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categories:</w:t>
      </w:r>
    </w:p>
    <w:p>
      <w:pPr>
        <w:pStyle w:val="ListBullet"/>
      </w:pPr>
      <w:r>
        <w:rPr>
          <w:b w:val="0"/>
          <w:i w:val="0"/>
        </w:rPr>
        <w:t>Prière</w:t>
      </w:r>
    </w:p>
    <w:p>
      <w:pPr>
        <w:pStyle w:val="ListBullet"/>
      </w:pPr>
      <w:r>
        <w:rPr>
          <w:b w:val="0"/>
          <w:i w:val="0"/>
        </w:rPr>
        <w:t>Créativité</w:t>
      </w:r>
    </w:p>
    <w:p>
      <w:pPr>
        <w:pStyle w:val="ListBullet"/>
      </w:pPr>
      <w:r>
        <w:rPr>
          <w:b w:val="0"/>
          <w:i w:val="0"/>
        </w:rPr>
        <w:t>Bienfaisance</w:t>
      </w:r>
    </w:p>
    <w:p>
      <w:pPr>
        <w:pStyle w:val="ListBullet"/>
      </w:pPr>
      <w:r>
        <w:rPr>
          <w:b w:val="0"/>
          <w:i w:val="0"/>
        </w:rPr>
        <w:t>Rassemblements</w:t>
      </w:r>
    </w:p>
    <w:p>
      <w:r>
        <w:rPr>
          <w:b w:val="0"/>
          <w:i w:val="0"/>
        </w:rPr>
        <w:t>context: ''</w:t>
      </w:r>
    </w:p>
    <w:p>
      <w:r>
        <w:rPr>
          <w:b w:val="0"/>
          <w:i w:val="0"/>
        </w:rPr>
        <w:t>date: 2005-11-05</w:t>
      </w:r>
    </w:p>
    <w:p>
      <w:r>
        <w:rPr>
          <w:b w:val="0"/>
          <w:i w:val="0"/>
        </w:rPr>
        <w:t>description: Ce texte explore l'importance fondamentale de l'écoute de Dieu, la présentant</w:t>
      </w:r>
    </w:p>
    <w:p>
      <w:r>
        <w:rPr>
          <w:b w:val="0"/>
          <w:i w:val="0"/>
        </w:rPr>
        <w:t xml:space="preserve">  non pas comme une simple action auditive, mais comme une disposition du cœur essentielle</w:t>
      </w:r>
    </w:p>
    <w:p>
      <w:r>
        <w:rPr>
          <w:b w:val="0"/>
          <w:i w:val="0"/>
        </w:rPr>
        <w:t xml:space="preserve">  à l'amour et à l'obéissance. Il détaille comment cultiver un cœur attentif en abordant</w:t>
      </w:r>
    </w:p>
    <w:p>
      <w:r>
        <w:rPr>
          <w:b w:val="0"/>
          <w:i w:val="0"/>
        </w:rPr>
        <w:t xml:space="preserve">  l'humilité, le rejet de l'orgueil et la pratique du silence. Le texte souligne également</w:t>
      </w:r>
    </w:p>
    <w:p>
      <w:r>
        <w:rPr>
          <w:b w:val="0"/>
          <w:i w:val="0"/>
        </w:rPr>
        <w:t xml:space="preserve">  la nécessité de discerner la voix du Berger à travers Sa Parole et la prière, transformant</w:t>
      </w:r>
    </w:p>
    <w:p>
      <w:r>
        <w:rPr>
          <w:b w:val="0"/>
          <w:i w:val="0"/>
        </w:rPr>
        <w:t xml:space="preserve">  ainsi l'écoute en une obéissance active qui bâtit une vie chrétienne solide.</w:t>
      </w:r>
    </w:p>
    <w:p>
      <w:r>
        <w:rPr>
          <w:b w:val="0"/>
          <w:i w:val="0"/>
        </w:rPr>
        <w:t>palmier_principal: Écoute de Dieu</w:t>
      </w:r>
    </w:p>
    <w:p>
      <w:r>
        <w:rPr>
          <w:b w:val="0"/>
          <w:i w:val="0"/>
        </w:rPr>
        <w:t>palmiers:</w:t>
      </w:r>
    </w:p>
    <w:p>
      <w:pPr>
        <w:pStyle w:val="ListBullet"/>
      </w:pPr>
      <w:r>
        <w:rPr>
          <w:b w:val="0"/>
          <w:i w:val="0"/>
        </w:rPr>
        <w:t>Obéissance</w:t>
      </w:r>
    </w:p>
    <w:p>
      <w:pPr>
        <w:pStyle w:val="ListBullet"/>
      </w:pPr>
      <w:r>
        <w:rPr>
          <w:b w:val="0"/>
          <w:i w:val="0"/>
        </w:rPr>
        <w:t>Humilité</w:t>
      </w:r>
    </w:p>
    <w:p>
      <w:pPr>
        <w:pStyle w:val="ListBullet"/>
      </w:pPr>
      <w:r>
        <w:rPr>
          <w:b w:val="0"/>
          <w:i w:val="0"/>
        </w:rPr>
        <w:t>Communion avec Dieu</w:t>
      </w:r>
    </w:p>
    <w:p>
      <w:pPr>
        <w:pStyle w:val="ListBullet"/>
      </w:pPr>
      <w:r>
        <w:rPr>
          <w:b w:val="0"/>
          <w:i w:val="0"/>
        </w:rPr>
        <w:t>Parole de Dieu</w:t>
      </w:r>
    </w:p>
    <w:p>
      <w:pPr>
        <w:pStyle w:val="ListBullet"/>
      </w:pPr>
      <w:r>
        <w:rPr>
          <w:b w:val="0"/>
          <w:i w:val="0"/>
        </w:rPr>
        <w:t>Discernement</w:t>
      </w:r>
    </w:p>
    <w:p>
      <w:r>
        <w:rPr>
          <w:b w:val="0"/>
          <w:i w:val="0"/>
        </w:rPr>
        <w:t>tags:</w:t>
      </w:r>
    </w:p>
    <w:p>
      <w:pPr>
        <w:pStyle w:val="ListBullet"/>
      </w:pPr>
      <w:r>
        <w:rPr>
          <w:b w:val="0"/>
          <w:i w:val="0"/>
        </w:rPr>
        <w:t>Repentance</w:t>
      </w:r>
    </w:p>
    <w:p>
      <w:pPr>
        <w:pStyle w:val="ListBullet"/>
      </w:pPr>
      <w:r>
        <w:rPr>
          <w:b w:val="0"/>
          <w:i w:val="0"/>
        </w:rPr>
        <w:t>Prière &amp; Intercession</w:t>
      </w:r>
    </w:p>
    <w:p>
      <w:pPr>
        <w:pStyle w:val="ListBullet"/>
      </w:pPr>
      <w:r>
        <w:rPr>
          <w:b w:val="0"/>
          <w:i w:val="0"/>
        </w:rPr>
        <w:t>Révélation divine</w:t>
      </w:r>
    </w:p>
    <w:p>
      <w:pPr>
        <w:pStyle w:val="ListBullet"/>
      </w:pPr>
      <w:r>
        <w:rPr>
          <w:b w:val="0"/>
          <w:i w:val="0"/>
        </w:rPr>
        <w:t>Consécration</w:t>
      </w:r>
    </w:p>
    <w:p>
      <w:r>
        <w:rPr>
          <w:b w:val="0"/>
          <w:i w:val="0"/>
        </w:rPr>
        <w:t>title: 'Dans le Silence de Sa Voix : L''Art d''Écouter Dieu'</w:t>
      </w:r>
    </w:p>
    <w:p>
      <w:r>
        <w:rPr>
          <w:b w:val="0"/>
          <w:i w:val="0"/>
        </w:rPr>
        <w:t>---</w:t>
      </w:r>
    </w:p>
    <w:p>
      <w:pPr>
        <w:pStyle w:val="Heading1"/>
      </w:pPr>
      <w:r>
        <w:t>Dans le Silence de Sa Voix : L'Art d'Écouter Dieu</w:t>
      </w:r>
    </w:p>
    <w:p>
      <w:r>
        <w:rPr>
          <w:b w:val="0"/>
          <w:i w:val="0"/>
        </w:rPr>
        <w:t>« Écoute, Israël ! L’Éternel, notre Dieu, est le seul Éternel. Tu aimeras l’Éternel, ton Dieu, de tout ton cœur, de toute ton âme et de toute ta force. » (Deutéronome 6:4-5)</w:t>
      </w:r>
      <w:r>
        <w:rPr>
          <w:b w:val="0"/>
          <w:i/>
        </w:rPr>
      </w:r>
    </w:p>
    <w:p>
      <w:r>
        <w:rPr>
          <w:b w:val="0"/>
          <w:i w:val="0"/>
        </w:rPr>
        <w:t>De la naissance à la retraite, notre monde court. Nous sommes submergés d'informations, de notifications et d'obligations. Pourtant, la première demande de Dieu n'est pas de "faire", mais d'écouter</w:t>
      </w:r>
      <w:r>
        <w:rPr>
          <w:b/>
          <w:i w:val="0"/>
        </w:rPr>
        <w:t>. L'écoute est la porte d'entrée de l'amour et de l'obéissance. Aujourd'hui, nous voulons redécouvrir ce chemin sacré : s'arrêter pour entendre la voix du Berger.</w:t>
      </w:r>
    </w:p>
    <w:p>
      <w:pPr>
        <w:pStyle w:val="Heading3"/>
      </w:pPr>
      <w:r>
        <w:t>Prière d'ouverture</w:t>
      </w:r>
    </w:p>
    <w:p>
      <w:r>
        <w:rPr>
          <w:b w:val="0"/>
          <w:i w:val="0"/>
        </w:rPr>
        <w:t>Seigneur Jésus, nous faisons taire les bruits de notre journée, les soucis de nos cœurs et les agendas de nos pensées. Nous venons devant Toi avec l'humilité du jeune Samuel. Ouvre nos oreilles spirituelles, attendris la terre de notre cœur et parle-nous. Que ce temps de partage soit une rencontre réelle avec Toi. Amen.</w:t>
      </w:r>
    </w:p>
    <w:p>
      <w:pPr>
        <w:pStyle w:val="Heading3"/>
      </w:pPr>
      <w:r>
        <w:t>Brise-glace : "La Voix du Guide"</w:t>
      </w:r>
    </w:p>
    <w:p>
      <w:r>
        <w:rPr>
          <w:b w:val="0"/>
          <w:i w:val="0"/>
        </w:rPr>
        <w:t>Objectif :</w:t>
      </w:r>
      <w:r>
        <w:rPr>
          <w:b/>
          <w:i w:val="0"/>
        </w:rPr>
        <w:t xml:space="preserve"> Illustrer la difficulté d'écouter une seule voix au milieu du bruit.</w:t>
      </w:r>
    </w:p>
    <w:p>
      <w:r>
        <w:rPr>
          <w:b w:val="0"/>
          <w:i w:val="0"/>
        </w:rPr>
        <w:t>1. Formez des binômes (un enfant et un adulte si possible).</w:t>
      </w:r>
    </w:p>
    <w:p>
      <w:r>
        <w:rPr>
          <w:b w:val="0"/>
          <w:i w:val="0"/>
        </w:rPr>
        <w:t>2. L'un a les yeux bandés (la "brebis"), l'autre est le "guide".</w:t>
      </w:r>
    </w:p>
    <w:p>
      <w:r>
        <w:rPr>
          <w:b w:val="0"/>
          <w:i w:val="0"/>
        </w:rPr>
        <w:t>3. Placez quelques obstacles simples (chaises, coussins) dans la pièce.</w:t>
      </w:r>
    </w:p>
    <w:p>
      <w:r>
        <w:rPr>
          <w:b w:val="0"/>
          <w:i w:val="0"/>
        </w:rPr>
        <w:t>4. Au signal, tous les guides doivent donner des instructions en même temps pour faire traverser la pièce à leur partenaire.</w:t>
      </w:r>
    </w:p>
    <w:p>
      <w:r>
        <w:rPr>
          <w:b w:val="0"/>
          <w:i w:val="0"/>
        </w:rPr>
        <w:t>5. Débriefing :</w:t>
      </w:r>
      <w:r>
        <w:rPr>
          <w:b/>
          <w:i w:val="0"/>
        </w:rPr>
        <w:t xml:space="preserve"> Était-ce facile d'entendre son guide ? Qu'est-ce qui a aidé (la reconnaissance de la voix, la proximité) ?</w:t>
      </w:r>
    </w:p>
    <w:p>
      <w:r>
        <w:rPr>
          <w:b w:val="0"/>
          <w:i w:val="0"/>
        </w:rPr>
        <w:t>---</w:t>
      </w:r>
    </w:p>
    <w:p>
      <w:pPr>
        <w:pStyle w:val="Heading3"/>
      </w:pPr>
      <w:r>
        <w:t>Présentation du thème</w:t>
      </w:r>
    </w:p>
    <w:p>
      <w:r>
        <w:rPr>
          <w:b w:val="0"/>
          <w:i w:val="0"/>
        </w:rPr>
        <w:t>Écouter Dieu est une question de disposition de cœur. Ce n'est pas seulement un processus auditif, c'est une soumission amoureuse. Comme Joseph avec ses rêves ou Samuel dans le temple, l'écoute précède l'action. Dans la Bible, "entendre" et "obéir" sont souvent le même mot. Si nous n'écoutons pas, notre vie chrétienne devient superficielle, bâtie sur le sable des opinions humaines plutôt que sur le roc de la révélation divine.</w:t>
      </w:r>
    </w:p>
    <w:p>
      <w:r>
        <w:rPr>
          <w:b w:val="0"/>
          <w:i w:val="0"/>
        </w:rPr>
        <w:t>---</w:t>
      </w:r>
    </w:p>
    <w:p>
      <w:pPr>
        <w:pStyle w:val="Heading2"/>
      </w:pPr>
      <w:r>
        <w:t>GROUPE 1 : Cultiver un Cœur qui Écoute (La Disposition Intérieure)</w:t>
      </w:r>
    </w:p>
    <w:p>
      <w:r>
        <w:rPr>
          <w:b w:val="0"/>
          <w:i w:val="0"/>
        </w:rPr>
        <w:t>Sous-thème : Préparer le terrain pour que la Parole puisse prendre racine.</w:t>
      </w:r>
      <w:r>
        <w:rPr>
          <w:b w:val="0"/>
          <w:i/>
        </w:rPr>
      </w:r>
    </w:p>
    <w:p>
      <w:pPr>
        <w:pStyle w:val="Heading3"/>
      </w:pPr>
      <w:r>
        <w:t>Fiche 1.1 : Le "Shema", la Priorité Absolue</w:t>
      </w:r>
    </w:p>
    <w:p>
      <w:pPr>
        <w:pStyle w:val="ListBullet"/>
      </w:pPr>
      <w:r>
        <w:rPr>
          <w:b w:val="0"/>
          <w:i w:val="0"/>
        </w:rPr>
        <w:t>Verset clé :</w:t>
      </w:r>
      <w:r>
        <w:rPr>
          <w:b/>
          <w:i w:val="0"/>
        </w:rPr>
        <w:t xml:space="preserve"> Marc 12:28-29 - « Quel est le premier de tous les commandements ? Jésus répondit : Voici le premier : Écoute, Israël... »</w:t>
      </w:r>
      <w:r>
        <w:rPr>
          <w:b/>
          <w:i/>
        </w:rPr>
      </w:r>
    </w:p>
    <w:p>
      <w:pPr>
        <w:pStyle w:val="ListBullet"/>
      </w:pPr>
      <w:r>
        <w:rPr>
          <w:b w:val="0"/>
          <w:i w:val="0"/>
        </w:rPr>
        <w:t>Explication :</w:t>
      </w:r>
      <w:r>
        <w:rPr>
          <w:b/>
          <w:i w:val="0"/>
        </w:rPr>
        <w:t xml:space="preserve"> L'écoute est le fondement de toute relation avec Dieu ; sans elle, l'amour ne peut pas s'exprimer pleinement.</w:t>
      </w:r>
    </w:p>
    <w:p>
      <w:pPr>
        <w:pStyle w:val="ListBullet"/>
      </w:pPr>
      <w:r>
        <w:rPr>
          <w:b w:val="0"/>
          <w:i w:val="0"/>
        </w:rPr>
        <w:t>Réflexion :</w:t>
      </w:r>
      <w:r>
        <w:rPr>
          <w:b/>
          <w:i w:val="0"/>
        </w:rPr>
      </w:r>
    </w:p>
    <w:p>
      <w:r>
        <w:rPr>
          <w:b w:val="0"/>
          <w:i w:val="0"/>
        </w:rPr>
        <w:t xml:space="preserve">    1. Pourquoi Jésus commence-t-il par "Écoute" avant de dire "Aime" ? (Réponse : Parce qu'on ne peut pas aimer quelqu'un qu'on ne prend pas le temps de connaître ou d'entendre).</w:t>
      </w:r>
    </w:p>
    <w:p>
      <w:r>
        <w:rPr>
          <w:b w:val="0"/>
          <w:i w:val="0"/>
        </w:rPr>
        <w:t xml:space="preserve">    2. Quelles sont les "idoles" modernes qui volent notre attention ? (Réponse : Les écrans, l'activisme, le souci du regard des autres).</w:t>
      </w:r>
    </w:p>
    <w:p>
      <w:pPr>
        <w:pStyle w:val="ListBullet"/>
      </w:pPr>
      <w:r>
        <w:rPr>
          <w:b w:val="0"/>
          <w:i w:val="0"/>
        </w:rPr>
        <w:t>Citation :</w:t>
      </w:r>
      <w:r>
        <w:rPr>
          <w:b/>
          <w:i w:val="0"/>
        </w:rPr>
        <w:t xml:space="preserve"> « Le monde change par ton exemple, pas par ton opinion. »</w:t>
      </w:r>
      <w:r>
        <w:rPr>
          <w:b/>
          <w:i/>
        </w:rPr>
        <w:t xml:space="preserve"> (Paulo Coelho - inspiré par la vie de service issue de l'écoute).</w:t>
      </w:r>
    </w:p>
    <w:p>
      <w:pPr>
        <w:pStyle w:val="ListBullet"/>
      </w:pPr>
      <w:r>
        <w:rPr>
          <w:b w:val="0"/>
          <w:i w:val="0"/>
        </w:rPr>
        <w:t>Activité :</w:t>
      </w:r>
      <w:r>
        <w:rPr>
          <w:b/>
          <w:i w:val="0"/>
        </w:rPr>
        <w:t xml:space="preserve"> Dessinez une grande oreille au centre d'une feuille et écrivez à l'intérieur les noms des personnes que vous voulez apprendre à mieux écouter.</w:t>
      </w:r>
    </w:p>
    <w:p>
      <w:pPr>
        <w:pStyle w:val="ListBullet"/>
      </w:pPr>
      <w:r>
        <w:rPr>
          <w:b w:val="0"/>
          <w:i w:val="0"/>
        </w:rPr>
        <w:t>Défi :</w:t>
      </w:r>
      <w:r>
        <w:rPr>
          <w:b/>
          <w:i w:val="0"/>
        </w:rPr>
        <w:t xml:space="preserve"> Demain matin, passer les 5 premières minutes du réveil en silence total devant Dieu.</w:t>
      </w:r>
    </w:p>
    <w:p>
      <w:r>
        <w:rPr>
          <w:b w:val="0"/>
          <w:i w:val="0"/>
        </w:rPr>
        <w:t>---</w:t>
      </w:r>
    </w:p>
    <w:p>
      <w:pPr>
        <w:pStyle w:val="Heading3"/>
      </w:pPr>
      <w:r>
        <w:t>Fiche 1.2 : Enlever les Pierres (La Pédagogie de Job)</w:t>
      </w:r>
    </w:p>
    <w:p>
      <w:pPr>
        <w:pStyle w:val="ListBullet"/>
      </w:pPr>
      <w:r>
        <w:rPr>
          <w:b w:val="0"/>
          <w:i w:val="0"/>
        </w:rPr>
        <w:t>Verset clé :</w:t>
      </w:r>
      <w:r>
        <w:rPr>
          <w:b/>
          <w:i w:val="0"/>
        </w:rPr>
        <w:t xml:space="preserve"> Job 36:10 - « Il les avertit pour leur instruction, il les exhorte à se détourner de l'iniquité. »</w:t>
      </w:r>
      <w:r>
        <w:rPr>
          <w:b/>
          <w:i/>
        </w:rPr>
      </w:r>
    </w:p>
    <w:p>
      <w:pPr>
        <w:pStyle w:val="ListBullet"/>
      </w:pPr>
      <w:r>
        <w:rPr>
          <w:b w:val="0"/>
          <w:i w:val="0"/>
        </w:rPr>
        <w:t>Explication :</w:t>
      </w:r>
      <w:r>
        <w:rPr>
          <w:b/>
          <w:i w:val="0"/>
        </w:rPr>
        <w:t xml:space="preserve"> Dieu utilise parfois l'adversité ou le silence pour attirer notre attention sur l'orgueil ou les péchés qui bloquent notre écoute.</w:t>
      </w:r>
    </w:p>
    <w:p>
      <w:pPr>
        <w:pStyle w:val="ListBullet"/>
      </w:pPr>
      <w:r>
        <w:rPr>
          <w:b w:val="0"/>
          <w:i w:val="0"/>
        </w:rPr>
        <w:t>Réflexion :</w:t>
      </w:r>
      <w:r>
        <w:rPr>
          <w:b/>
          <w:i w:val="0"/>
        </w:rPr>
      </w:r>
    </w:p>
    <w:p>
      <w:r>
        <w:rPr>
          <w:b w:val="0"/>
          <w:i w:val="0"/>
        </w:rPr>
        <w:t xml:space="preserve">    1. Que se passe-t-il si nous refusons d'écouter les avertissements de Dieu ? (Réponse : Notre cœur s'endurcit comme celui de Pharaon et nous nous égarons).</w:t>
      </w:r>
    </w:p>
    <w:p>
      <w:r>
        <w:rPr>
          <w:b w:val="0"/>
          <w:i w:val="0"/>
        </w:rPr>
        <w:t xml:space="preserve">    2. Pourquoi est-il difficile d'entendre : « Détourne-toi de ton péché » ? (Réponse : À cause de notre nature orgueilleuse qui n'aime pas être remise en question).</w:t>
      </w:r>
    </w:p>
    <w:p>
      <w:pPr>
        <w:pStyle w:val="ListBullet"/>
      </w:pPr>
      <w:r>
        <w:rPr>
          <w:b w:val="0"/>
          <w:i w:val="0"/>
        </w:rPr>
        <w:t>Citation :</w:t>
      </w:r>
      <w:r>
        <w:rPr>
          <w:b/>
          <w:i w:val="0"/>
        </w:rPr>
        <w:t xml:space="preserve"> « Dieu murmure dans nos plaisirs, parle dans notre conscience, mais crie dans nos douleurs. »</w:t>
      </w:r>
      <w:r>
        <w:rPr>
          <w:b/>
          <w:i/>
        </w:rPr>
        <w:t xml:space="preserve"> (C.S. Lewis).</w:t>
      </w:r>
    </w:p>
    <w:p>
      <w:pPr>
        <w:pStyle w:val="ListBullet"/>
      </w:pPr>
      <w:r>
        <w:rPr>
          <w:b w:val="0"/>
          <w:i w:val="0"/>
        </w:rPr>
        <w:t>Activité :</w:t>
      </w:r>
      <w:r>
        <w:rPr>
          <w:b/>
          <w:i w:val="0"/>
        </w:rPr>
        <w:t xml:space="preserve"> Prenez une pierre. Que chacun dise une "préoccupation" ou un "orgueil" qu'il veut déposer, puis déposez toutes les pierres au pied d'une croix ou sur une table.</w:t>
      </w:r>
    </w:p>
    <w:p>
      <w:pPr>
        <w:pStyle w:val="ListBullet"/>
      </w:pPr>
      <w:r>
        <w:rPr>
          <w:b w:val="0"/>
          <w:i w:val="0"/>
        </w:rPr>
        <w:t>Défi :</w:t>
      </w:r>
      <w:r>
        <w:rPr>
          <w:b/>
          <w:i w:val="0"/>
        </w:rPr>
        <w:t xml:space="preserve"> Faire cette prière sincère : « Seigneur, montre-moi mes péchés cachés. »</w:t>
      </w:r>
    </w:p>
    <w:p>
      <w:r>
        <w:rPr>
          <w:b w:val="0"/>
          <w:i w:val="0"/>
        </w:rPr>
        <w:t>---</w:t>
      </w:r>
    </w:p>
    <w:p>
      <w:pPr>
        <w:pStyle w:val="Heading3"/>
      </w:pPr>
      <w:r>
        <w:t>Fiche 1.3 : L'Attitude dans la Maison de Dieu</w:t>
      </w:r>
    </w:p>
    <w:p>
      <w:pPr>
        <w:pStyle w:val="ListBullet"/>
      </w:pPr>
      <w:r>
        <w:rPr>
          <w:b w:val="0"/>
          <w:i w:val="0"/>
        </w:rPr>
        <w:t>Verset clé :</w:t>
      </w:r>
      <w:r>
        <w:rPr>
          <w:b/>
          <w:i w:val="0"/>
        </w:rPr>
        <w:t xml:space="preserve"> Ecclésiaste 4:17 - « Prends garde à ton pied... approche-toi pour écouter, plutôt que pour offrir le sacrifice des insensés. »</w:t>
      </w:r>
      <w:r>
        <w:rPr>
          <w:b/>
          <w:i/>
        </w:rPr>
      </w:r>
    </w:p>
    <w:p>
      <w:pPr>
        <w:pStyle w:val="ListBullet"/>
      </w:pPr>
      <w:r>
        <w:rPr>
          <w:b w:val="0"/>
          <w:i w:val="0"/>
        </w:rPr>
        <w:t>Explication :</w:t>
      </w:r>
      <w:r>
        <w:rPr>
          <w:b/>
          <w:i w:val="0"/>
        </w:rPr>
        <w:t xml:space="preserve"> Venir à l'église pour "faire" des rites sans "écouter" Dieu est une attitude religieuse vide.</w:t>
      </w:r>
    </w:p>
    <w:p>
      <w:pPr>
        <w:pStyle w:val="ListBullet"/>
      </w:pPr>
      <w:r>
        <w:rPr>
          <w:b w:val="0"/>
          <w:i w:val="0"/>
        </w:rPr>
        <w:t>Réflexion :</w:t>
      </w:r>
      <w:r>
        <w:rPr>
          <w:b/>
          <w:i w:val="0"/>
        </w:rPr>
      </w:r>
    </w:p>
    <w:p>
      <w:r>
        <w:rPr>
          <w:b w:val="0"/>
          <w:i w:val="0"/>
        </w:rPr>
        <w:t xml:space="preserve">    1. Qu'est-ce que le "sacrifice des insensés" aujourd'hui ? (Réponse : Chanter ou servir par habitude sans que le cœur soit engagé ou attentif à l'Esprit).</w:t>
      </w:r>
    </w:p>
    <w:p>
      <w:r>
        <w:rPr>
          <w:b w:val="0"/>
          <w:i w:val="0"/>
        </w:rPr>
        <w:t xml:space="preserve">    2. Comment "prendre garde à son pied" concrètement ? (Réponse : Se préparer intérieurement avant le culte, arriver avec une attente spirituelle).</w:t>
      </w:r>
    </w:p>
    <w:p>
      <w:pPr>
        <w:pStyle w:val="ListBullet"/>
      </w:pPr>
      <w:r>
        <w:rPr>
          <w:b w:val="0"/>
          <w:i w:val="0"/>
        </w:rPr>
        <w:t>Citation :</w:t>
      </w:r>
      <w:r>
        <w:rPr>
          <w:b/>
          <w:i w:val="0"/>
        </w:rPr>
        <w:t xml:space="preserve"> « Le silence est le luxe des âmes fortes. »</w:t>
      </w:r>
      <w:r>
        <w:rPr>
          <w:b/>
          <w:i/>
        </w:rPr>
        <w:t xml:space="preserve"> (Inspiré de la pensée de Charles Spurgeon sur la méditation).</w:t>
      </w:r>
    </w:p>
    <w:p>
      <w:pPr>
        <w:pStyle w:val="ListBullet"/>
      </w:pPr>
      <w:r>
        <w:rPr>
          <w:b w:val="0"/>
          <w:i w:val="0"/>
        </w:rPr>
        <w:t>Activité :</w:t>
      </w:r>
      <w:r>
        <w:rPr>
          <w:b/>
          <w:i w:val="0"/>
        </w:rPr>
        <w:t xml:space="preserve"> Faites 1 minute de silence complet en groupe. Après, partagez un seul mot qui décrit votre état d'esprit.</w:t>
      </w:r>
    </w:p>
    <w:p>
      <w:pPr>
        <w:pStyle w:val="ListBullet"/>
      </w:pPr>
      <w:r>
        <w:rPr>
          <w:b w:val="0"/>
          <w:i w:val="0"/>
        </w:rPr>
        <w:t>Défi :</w:t>
      </w:r>
      <w:r>
        <w:rPr>
          <w:b/>
          <w:i w:val="0"/>
        </w:rPr>
        <w:t xml:space="preserve"> Dimanche prochain, arriver 5 minutes à l'avance au culte juste pour prier et se rendre disponible.</w:t>
      </w:r>
    </w:p>
    <w:p>
      <w:r>
        <w:rPr>
          <w:b w:val="0"/>
          <w:i w:val="0"/>
        </w:rPr>
        <w:t>---</w:t>
      </w:r>
    </w:p>
    <w:p>
      <w:pPr>
        <w:pStyle w:val="Heading3"/>
      </w:pPr>
      <w:r>
        <w:t>Fiche 1.4 : "Parle, ton serviteur écoute"</w:t>
      </w:r>
    </w:p>
    <w:p>
      <w:pPr>
        <w:pStyle w:val="ListBullet"/>
      </w:pPr>
      <w:r>
        <w:rPr>
          <w:b w:val="0"/>
          <w:i w:val="0"/>
        </w:rPr>
        <w:t>Verset clé :</w:t>
      </w:r>
      <w:r>
        <w:rPr>
          <w:b/>
          <w:i w:val="0"/>
        </w:rPr>
        <w:t xml:space="preserve"> 1 Samuel 3:10 - « L’Éternel vint et se présenta... Et Samuel répondit : Parle, car ton serviteur écoute. »</w:t>
      </w:r>
      <w:r>
        <w:rPr>
          <w:b/>
          <w:i/>
        </w:rPr>
      </w:r>
    </w:p>
    <w:p>
      <w:pPr>
        <w:pStyle w:val="ListBullet"/>
      </w:pPr>
      <w:r>
        <w:rPr>
          <w:b w:val="0"/>
          <w:i w:val="0"/>
        </w:rPr>
        <w:t>Explication :</w:t>
      </w:r>
      <w:r>
        <w:rPr>
          <w:b/>
          <w:i w:val="0"/>
        </w:rPr>
        <w:t xml:space="preserve"> L'écoute nécessite une posture de serviteur, prêt à obéir avant même de connaître l'ordre.</w:t>
      </w:r>
    </w:p>
    <w:p>
      <w:pPr>
        <w:pStyle w:val="ListBullet"/>
      </w:pPr>
      <w:r>
        <w:rPr>
          <w:b w:val="0"/>
          <w:i w:val="0"/>
        </w:rPr>
        <w:t>Réflexion :</w:t>
      </w:r>
      <w:r>
        <w:rPr>
          <w:b/>
          <w:i w:val="0"/>
        </w:rPr>
      </w:r>
    </w:p>
    <w:p>
      <w:r>
        <w:rPr>
          <w:b w:val="0"/>
          <w:i w:val="0"/>
        </w:rPr>
        <w:t xml:space="preserve">    1. Pourquoi Samuel a-t-il confondu la voix de Dieu avec celle d'Éli ? (Réponse : Il ne connaissait pas encore personnellement la voix de l'Éternel).</w:t>
      </w:r>
    </w:p>
    <w:p>
      <w:r>
        <w:rPr>
          <w:b w:val="0"/>
          <w:i w:val="0"/>
        </w:rPr>
        <w:t xml:space="preserve">    2. Quelle est la différence entre dire "Écoute, Seigneur, ton serviteur parle" et "Parle, Seigneur, ton serviteur écoute" ? (Réponse : L'un impose sa volonté, l'autre se soumet).</w:t>
      </w:r>
    </w:p>
    <w:p>
      <w:pPr>
        <w:pStyle w:val="ListBullet"/>
      </w:pPr>
      <w:r>
        <w:rPr>
          <w:b w:val="0"/>
          <w:i w:val="0"/>
        </w:rPr>
        <w:t>Citation :</w:t>
      </w:r>
      <w:r>
        <w:rPr>
          <w:b/>
          <w:i w:val="0"/>
        </w:rPr>
        <w:t xml:space="preserve"> « Si vous voulez que Dieu vous parle, fermez la bouche et ouvrez votre Bible. »</w:t>
      </w:r>
      <w:r>
        <w:rPr>
          <w:b/>
          <w:i/>
        </w:rPr>
        <w:t xml:space="preserve"> (D.L. Moody).</w:t>
      </w:r>
    </w:p>
    <w:p>
      <w:pPr>
        <w:pStyle w:val="ListBullet"/>
      </w:pPr>
      <w:r>
        <w:rPr>
          <w:b w:val="0"/>
          <w:i w:val="0"/>
        </w:rPr>
        <w:t>Activité :</w:t>
      </w:r>
      <w:r>
        <w:rPr>
          <w:b/>
          <w:i w:val="0"/>
        </w:rPr>
        <w:t xml:space="preserve"> Mimez la scène de Samuel pour les enfants, en insistant sur le fait de se lever et d'être prêt.</w:t>
      </w:r>
    </w:p>
    <w:p>
      <w:pPr>
        <w:pStyle w:val="ListBullet"/>
      </w:pPr>
      <w:r>
        <w:rPr>
          <w:b w:val="0"/>
          <w:i w:val="0"/>
        </w:rPr>
        <w:t>Défi :</w:t>
      </w:r>
      <w:r>
        <w:rPr>
          <w:b/>
          <w:i w:val="0"/>
        </w:rPr>
        <w:t xml:space="preserve"> Identifier une situation où vous parlez trop et décider de laisser l'autre (ou Dieu) parler en premier.</w:t>
      </w:r>
    </w:p>
    <w:p>
      <w:r>
        <w:rPr>
          <w:b w:val="0"/>
          <w:i w:val="0"/>
        </w:rPr>
        <w:t>---</w:t>
      </w:r>
    </w:p>
    <w:p>
      <w:pPr>
        <w:pStyle w:val="Heading3"/>
      </w:pPr>
      <w:r>
        <w:t>Fiche 1.5 : Le Danger de l'Orgueil (Jérémie)</w:t>
      </w:r>
    </w:p>
    <w:p>
      <w:pPr>
        <w:pStyle w:val="ListBullet"/>
      </w:pPr>
      <w:r>
        <w:rPr>
          <w:b w:val="0"/>
          <w:i w:val="0"/>
        </w:rPr>
        <w:t>Verset clé :</w:t>
      </w:r>
      <w:r>
        <w:rPr>
          <w:b/>
          <w:i w:val="0"/>
        </w:rPr>
        <w:t xml:space="preserve"> Jérémie 13:15 - « Écoutez et prêtez l'oreille ! Ne soyez point orgueilleux ! Car l'Éternel parle. »</w:t>
      </w:r>
      <w:r>
        <w:rPr>
          <w:b/>
          <w:i/>
        </w:rPr>
      </w:r>
    </w:p>
    <w:p>
      <w:pPr>
        <w:pStyle w:val="ListBullet"/>
      </w:pPr>
      <w:r>
        <w:rPr>
          <w:b w:val="0"/>
          <w:i w:val="0"/>
        </w:rPr>
        <w:t>Explication :</w:t>
      </w:r>
      <w:r>
        <w:rPr>
          <w:b/>
          <w:i w:val="0"/>
        </w:rPr>
        <w:t xml:space="preserve"> L'orgueil est le principal obstacle à l'écoute ; il nous fait croire que nous savons déjà ce qui est bon pour nous.</w:t>
      </w:r>
    </w:p>
    <w:p>
      <w:pPr>
        <w:pStyle w:val="ListBullet"/>
      </w:pPr>
      <w:r>
        <w:rPr>
          <w:b w:val="0"/>
          <w:i w:val="0"/>
        </w:rPr>
        <w:t>Réflexion :</w:t>
      </w:r>
      <w:r>
        <w:rPr>
          <w:b/>
          <w:i w:val="0"/>
        </w:rPr>
      </w:r>
    </w:p>
    <w:p>
      <w:r>
        <w:rPr>
          <w:b w:val="0"/>
          <w:i w:val="0"/>
        </w:rPr>
        <w:t xml:space="preserve">    1. Pourquoi Jérémie pleure-t-il au verset 17 ? (Réponse : Parce qu'il voit que l'orgueil du peuple va les mener à la captivité).</w:t>
      </w:r>
    </w:p>
    <w:p>
      <w:r>
        <w:rPr>
          <w:b w:val="0"/>
          <w:i w:val="0"/>
        </w:rPr>
        <w:t xml:space="preserve">    2. En quoi écouter Dieu nous rend-il dépendants de Lui ? (Réponse : Cela nous oblige à admettre que Ses pensées sont plus hautes que les nôtres).</w:t>
      </w:r>
    </w:p>
    <w:p>
      <w:pPr>
        <w:pStyle w:val="ListBullet"/>
      </w:pPr>
      <w:r>
        <w:rPr>
          <w:b w:val="0"/>
          <w:i w:val="0"/>
        </w:rPr>
        <w:t>Citation :</w:t>
      </w:r>
      <w:r>
        <w:rPr>
          <w:b/>
          <w:i w:val="0"/>
        </w:rPr>
        <w:t xml:space="preserve"> « L'humilité n'est pas de penser moins de soi, c'est de moins penser à soi. »</w:t>
      </w:r>
      <w:r>
        <w:rPr>
          <w:b/>
          <w:i/>
        </w:rPr>
        <w:t xml:space="preserve"> (C.S. Lewis).</w:t>
      </w:r>
    </w:p>
    <w:p>
      <w:pPr>
        <w:pStyle w:val="ListBullet"/>
      </w:pPr>
      <w:r>
        <w:rPr>
          <w:b w:val="0"/>
          <w:i w:val="0"/>
        </w:rPr>
        <w:t>Activité :</w:t>
      </w:r>
      <w:r>
        <w:rPr>
          <w:b/>
          <w:i w:val="0"/>
        </w:rPr>
        <w:t xml:space="preserve"> Sur une feuille, tracez deux colonnes : "Mes pensées" vs "Ses pensées" (Esaïe 55:8-9). Discutez d'un exemple récent.</w:t>
      </w:r>
    </w:p>
    <w:p>
      <w:pPr>
        <w:pStyle w:val="ListBullet"/>
      </w:pPr>
      <w:r>
        <w:rPr>
          <w:b w:val="0"/>
          <w:i w:val="0"/>
        </w:rPr>
        <w:t>Défi :</w:t>
      </w:r>
      <w:r>
        <w:rPr>
          <w:b/>
          <w:i w:val="0"/>
        </w:rPr>
        <w:t xml:space="preserve"> Demander pardon à quelqu'un que vous n'avez pas écouté par orgueil.</w:t>
      </w:r>
    </w:p>
    <w:p>
      <w:r>
        <w:rPr>
          <w:b w:val="0"/>
          <w:i w:val="0"/>
        </w:rPr>
        <w:t>---</w:t>
      </w:r>
    </w:p>
    <w:p>
      <w:pPr>
        <w:pStyle w:val="Heading2"/>
      </w:pPr>
      <w:r>
        <w:t>GROUPE 2 : Reconnaître et Pratiquer la Voix de Dieu (L'Action de l'Écoute)</w:t>
      </w:r>
    </w:p>
    <w:p>
      <w:r>
        <w:rPr>
          <w:b w:val="0"/>
          <w:i w:val="0"/>
        </w:rPr>
        <w:t>Sous-thème : Discerner la voix du Berger et transformer l'écoute en obéissance.</w:t>
      </w:r>
      <w:r>
        <w:rPr>
          <w:b w:val="0"/>
          <w:i/>
        </w:rPr>
      </w:r>
    </w:p>
    <w:p>
      <w:pPr>
        <w:pStyle w:val="Heading3"/>
      </w:pPr>
      <w:r>
        <w:t>Fiche 2.1 : Bâtir sur le Roc</w:t>
      </w:r>
    </w:p>
    <w:p>
      <w:pPr>
        <w:pStyle w:val="ListBullet"/>
      </w:pPr>
      <w:r>
        <w:rPr>
          <w:b w:val="0"/>
          <w:i w:val="0"/>
        </w:rPr>
        <w:t>Verset clé :</w:t>
      </w:r>
      <w:r>
        <w:rPr>
          <w:b/>
          <w:i w:val="0"/>
        </w:rPr>
        <w:t xml:space="preserve"> Matthieu 7:24 - « Quiconque entend ces paroles que je dis et les met en pratique, sera semblable à un homme prudent qui a bâti sa maison sur le roc. »</w:t>
      </w:r>
      <w:r>
        <w:rPr>
          <w:b/>
          <w:i/>
        </w:rPr>
      </w:r>
    </w:p>
    <w:p>
      <w:pPr>
        <w:pStyle w:val="ListBullet"/>
      </w:pPr>
      <w:r>
        <w:rPr>
          <w:b w:val="0"/>
          <w:i w:val="0"/>
        </w:rPr>
        <w:t>Explication :</w:t>
      </w:r>
      <w:r>
        <w:rPr>
          <w:b/>
          <w:i w:val="0"/>
        </w:rPr>
        <w:t xml:space="preserve"> L'écoute véritable n'est pas validée par ce que nous ressentons, mais par ce que nous mettons en pratique.</w:t>
      </w:r>
    </w:p>
    <w:p>
      <w:pPr>
        <w:pStyle w:val="ListBullet"/>
      </w:pPr>
      <w:r>
        <w:rPr>
          <w:b w:val="0"/>
          <w:i w:val="0"/>
        </w:rPr>
        <w:t>Réflexion :</w:t>
      </w:r>
      <w:r>
        <w:rPr>
          <w:b/>
          <w:i w:val="0"/>
        </w:rPr>
      </w:r>
    </w:p>
    <w:p>
      <w:r>
        <w:rPr>
          <w:b w:val="0"/>
          <w:i w:val="0"/>
        </w:rPr>
        <w:t xml:space="preserve">    1. Quelle est la différence entre "entendre" et "mettre en pratique" ? (Réponse : Entendre est passif, mettre en pratique est un choix de la volonté).</w:t>
      </w:r>
    </w:p>
    <w:p>
      <w:r>
        <w:rPr>
          <w:b w:val="0"/>
          <w:i w:val="0"/>
        </w:rPr>
        <w:t xml:space="preserve">    2. Que représentent la pluie et les vents dans notre vie ? (Réponse : Les épreuves, les doutes et les tentations qui testent la solidité de notre fondation).</w:t>
      </w:r>
    </w:p>
    <w:p>
      <w:pPr>
        <w:pStyle w:val="ListBullet"/>
      </w:pPr>
      <w:r>
        <w:rPr>
          <w:b w:val="0"/>
          <w:i w:val="0"/>
        </w:rPr>
        <w:t>Citation :</w:t>
      </w:r>
      <w:r>
        <w:rPr>
          <w:b/>
          <w:i w:val="0"/>
        </w:rPr>
        <w:t xml:space="preserve"> « La foi n'est pas seulement croire que Dieu peut le faire, c'est obéir pour qu'Il le fasse. »</w:t>
      </w:r>
      <w:r>
        <w:rPr>
          <w:b/>
          <w:i/>
        </w:rPr>
        <w:t xml:space="preserve"> (Smith Wigglesworth).</w:t>
      </w:r>
    </w:p>
    <w:p>
      <w:pPr>
        <w:pStyle w:val="ListBullet"/>
      </w:pPr>
      <w:r>
        <w:rPr>
          <w:b w:val="0"/>
          <w:i w:val="0"/>
        </w:rPr>
        <w:t>Activité :</w:t>
      </w:r>
      <w:r>
        <w:rPr>
          <w:b/>
          <w:i w:val="0"/>
        </w:rPr>
        <w:t xml:space="preserve"> Construisez une petite tour avec des objets (ou des cubes) sur une surface stable, puis sur une surface instable (un coussin). Observez la différence.</w:t>
      </w:r>
    </w:p>
    <w:p>
      <w:pPr>
        <w:pStyle w:val="ListBullet"/>
      </w:pPr>
      <w:r>
        <w:rPr>
          <w:b w:val="0"/>
          <w:i w:val="0"/>
        </w:rPr>
        <w:t>Défi :</w:t>
      </w:r>
      <w:r>
        <w:rPr>
          <w:b/>
          <w:i w:val="0"/>
        </w:rPr>
        <w:t xml:space="preserve"> Choisir un verset lu cette semaine et l'appliquer concrètement aujourd'hui.</w:t>
      </w:r>
    </w:p>
    <w:p>
      <w:r>
        <w:rPr>
          <w:b w:val="0"/>
          <w:i w:val="0"/>
        </w:rPr>
        <w:t>---</w:t>
      </w:r>
    </w:p>
    <w:p>
      <w:pPr>
        <w:pStyle w:val="Heading3"/>
      </w:pPr>
      <w:r>
        <w:t>Fiche 2.2 : La Voix du Bon Berger</w:t>
      </w:r>
    </w:p>
    <w:p>
      <w:pPr>
        <w:pStyle w:val="ListBullet"/>
      </w:pPr>
      <w:r>
        <w:rPr>
          <w:b w:val="0"/>
          <w:i w:val="0"/>
        </w:rPr>
        <w:t>Verset clé :</w:t>
      </w:r>
      <w:r>
        <w:rPr>
          <w:b/>
          <w:i w:val="0"/>
        </w:rPr>
        <w:t xml:space="preserve"> Jean 10:4 - « ...les brebis le suivent, parce qu'elles connaissent sa voix. »</w:t>
      </w:r>
      <w:r>
        <w:rPr>
          <w:b/>
          <w:i/>
        </w:rPr>
      </w:r>
    </w:p>
    <w:p>
      <w:pPr>
        <w:pStyle w:val="ListBullet"/>
      </w:pPr>
      <w:r>
        <w:rPr>
          <w:b w:val="0"/>
          <w:i w:val="0"/>
        </w:rPr>
        <w:t>Explication :</w:t>
      </w:r>
      <w:r>
        <w:rPr>
          <w:b/>
          <w:i w:val="0"/>
        </w:rPr>
        <w:t xml:space="preserve"> Reconnaître la voix de Dieu demande de l'intimité et du temps passé avec Lui, comme une brebis avec son berger.</w:t>
      </w:r>
    </w:p>
    <w:p>
      <w:pPr>
        <w:pStyle w:val="ListBullet"/>
      </w:pPr>
      <w:r>
        <w:rPr>
          <w:b w:val="0"/>
          <w:i w:val="0"/>
        </w:rPr>
        <w:t>Réflexion :</w:t>
      </w:r>
      <w:r>
        <w:rPr>
          <w:b/>
          <w:i w:val="0"/>
        </w:rPr>
      </w:r>
    </w:p>
    <w:p>
      <w:r>
        <w:rPr>
          <w:b w:val="0"/>
          <w:i w:val="0"/>
        </w:rPr>
        <w:t xml:space="preserve">    1. Comment pouvons-nous distinguer la voix de Dieu de celle d'un "étranger" (nos désirs, le monde) ? (Réponse : Sa voix est toujours en accord avec Sa Parole et apporte la paix).</w:t>
      </w:r>
    </w:p>
    <w:p>
      <w:r>
        <w:rPr>
          <w:b w:val="0"/>
          <w:i w:val="0"/>
        </w:rPr>
        <w:t xml:space="preserve">    2. Pourquoi est-il dit que les brebis "fuient" l'étranger ? (Réponse : Parce qu'elles sentent que cette voix ne cherche pas leur bien).</w:t>
      </w:r>
    </w:p>
    <w:p>
      <w:pPr>
        <w:pStyle w:val="ListBullet"/>
      </w:pPr>
      <w:r>
        <w:rPr>
          <w:b w:val="0"/>
          <w:i w:val="0"/>
        </w:rPr>
        <w:t>Citation :</w:t>
      </w:r>
      <w:r>
        <w:rPr>
          <w:b/>
          <w:i w:val="0"/>
        </w:rPr>
        <w:t xml:space="preserve"> « Ma vie avec Dieu est une longue conversation qui ne s'arrête jamais. »</w:t>
      </w:r>
      <w:r>
        <w:rPr>
          <w:b/>
          <w:i/>
        </w:rPr>
        <w:t xml:space="preserve"> (Frère André).</w:t>
      </w:r>
    </w:p>
    <w:p>
      <w:pPr>
        <w:pStyle w:val="ListBullet"/>
      </w:pPr>
      <w:r>
        <w:rPr>
          <w:b w:val="0"/>
          <w:i w:val="0"/>
        </w:rPr>
        <w:t>Activité :</w:t>
      </w:r>
      <w:r>
        <w:rPr>
          <w:b/>
          <w:i w:val="0"/>
        </w:rPr>
        <w:t xml:space="preserve"> Jeu de reconnaissance vocale : quelqu'un se cache et dit "Je suis le bon berger", le groupe doit deviner qui c'est à la voix.</w:t>
      </w:r>
    </w:p>
    <w:p>
      <w:pPr>
        <w:pStyle w:val="ListBullet"/>
      </w:pPr>
      <w:r>
        <w:rPr>
          <w:b w:val="0"/>
          <w:i w:val="0"/>
        </w:rPr>
        <w:t>Défi :</w:t>
      </w:r>
      <w:r>
        <w:rPr>
          <w:b/>
          <w:i w:val="0"/>
        </w:rPr>
        <w:t xml:space="preserve"> Lire un Évangile 10 minutes par jour pour se familiariser avec le "ton" de la voix de Jésus.</w:t>
      </w:r>
    </w:p>
    <w:p>
      <w:r>
        <w:rPr>
          <w:b w:val="0"/>
          <w:i w:val="0"/>
        </w:rPr>
        <w:t>---</w:t>
      </w:r>
    </w:p>
    <w:p>
      <w:pPr>
        <w:pStyle w:val="Heading3"/>
      </w:pPr>
      <w:r>
        <w:t>Fiche 2.3 : Invoquer pour Recevoir</w:t>
      </w:r>
    </w:p>
    <w:p>
      <w:pPr>
        <w:pStyle w:val="ListBullet"/>
      </w:pPr>
      <w:r>
        <w:rPr>
          <w:b w:val="0"/>
          <w:i w:val="0"/>
        </w:rPr>
        <w:t>Verset clé :</w:t>
      </w:r>
      <w:r>
        <w:rPr>
          <w:b/>
          <w:i w:val="0"/>
        </w:rPr>
        <w:t xml:space="preserve"> Jérémie 33:3 - « Invoque-moi, et je te répondrai ; je t'annoncerai de grandes choses, des choses cachées, que tu ne connais pas. »</w:t>
      </w:r>
      <w:r>
        <w:rPr>
          <w:b/>
          <w:i/>
        </w:rPr>
      </w:r>
    </w:p>
    <w:p>
      <w:pPr>
        <w:pStyle w:val="ListBullet"/>
      </w:pPr>
      <w:r>
        <w:rPr>
          <w:b w:val="0"/>
          <w:i w:val="0"/>
        </w:rPr>
        <w:t>Explication :</w:t>
      </w:r>
      <w:r>
        <w:rPr>
          <w:b/>
          <w:i w:val="0"/>
        </w:rPr>
        <w:t xml:space="preserve"> L'écoute est une réponse à notre appel. Dieu attend que nous manifestions notre désir de L'entendre.</w:t>
      </w:r>
    </w:p>
    <w:p>
      <w:pPr>
        <w:pStyle w:val="ListBullet"/>
      </w:pPr>
      <w:r>
        <w:rPr>
          <w:b w:val="0"/>
          <w:i w:val="0"/>
        </w:rPr>
        <w:t>Réflexion :</w:t>
      </w:r>
      <w:r>
        <w:rPr>
          <w:b/>
          <w:i w:val="0"/>
        </w:rPr>
      </w:r>
    </w:p>
    <w:p>
      <w:r>
        <w:rPr>
          <w:b w:val="0"/>
          <w:i w:val="0"/>
        </w:rPr>
        <w:t xml:space="preserve">    1. Quelles sont ces "choses cachées" que Dieu veut nous révéler ? (Réponse : Sa volonté pour notre avenir, des révélations sur Son caractère, des solutions à nos problèmes).</w:t>
      </w:r>
    </w:p>
    <w:p>
      <w:r>
        <w:rPr>
          <w:b w:val="0"/>
          <w:i w:val="0"/>
        </w:rPr>
        <w:t xml:space="preserve">    2. Pourquoi Dieu ne nous dit-il pas tout tout de suite ? (Réponse : Pour que nous gardions une relation de dépendance quotidienne).</w:t>
      </w:r>
    </w:p>
    <w:p>
      <w:pPr>
        <w:pStyle w:val="ListBullet"/>
      </w:pPr>
      <w:r>
        <w:rPr>
          <w:b w:val="0"/>
          <w:i w:val="0"/>
        </w:rPr>
        <w:t>Citation :</w:t>
      </w:r>
      <w:r>
        <w:rPr>
          <w:b/>
          <w:i w:val="0"/>
        </w:rPr>
        <w:t xml:space="preserve"> « La prière n'est pas de demander, c'est de se mettre entre les mains de Dieu. »</w:t>
      </w:r>
      <w:r>
        <w:rPr>
          <w:b/>
          <w:i/>
        </w:rPr>
        <w:t xml:space="preserve"> (Mère Teresa).</w:t>
      </w:r>
    </w:p>
    <w:p>
      <w:pPr>
        <w:pStyle w:val="ListBullet"/>
      </w:pPr>
      <w:r>
        <w:rPr>
          <w:b w:val="0"/>
          <w:i w:val="0"/>
        </w:rPr>
        <w:t>Activité :</w:t>
      </w:r>
      <w:r>
        <w:rPr>
          <w:b/>
          <w:i w:val="0"/>
        </w:rPr>
        <w:t xml:space="preserve"> Écrivez une question précise à Dieu sur un papier et gardez-la dans votre Bible cette semaine en attendant une réponse.</w:t>
      </w:r>
    </w:p>
    <w:p>
      <w:pPr>
        <w:pStyle w:val="ListBullet"/>
      </w:pPr>
      <w:r>
        <w:rPr>
          <w:b w:val="0"/>
          <w:i w:val="0"/>
        </w:rPr>
        <w:t>Défi :</w:t>
      </w:r>
      <w:r>
        <w:rPr>
          <w:b/>
          <w:i w:val="0"/>
        </w:rPr>
        <w:t xml:space="preserve"> Prendre un temps de prière "d'interpellation" : appeler Dieu et attendre Sa réponse en silence.</w:t>
      </w:r>
    </w:p>
    <w:p>
      <w:r>
        <w:rPr>
          <w:b w:val="0"/>
          <w:i w:val="0"/>
        </w:rPr>
        <w:t>---</w:t>
      </w:r>
    </w:p>
    <w:p>
      <w:pPr>
        <w:pStyle w:val="Heading3"/>
      </w:pPr>
      <w:r>
        <w:t>Fiche 2.4 : Le Désert qui Parle</w:t>
      </w:r>
    </w:p>
    <w:p>
      <w:pPr>
        <w:pStyle w:val="ListBullet"/>
      </w:pPr>
      <w:r>
        <w:rPr>
          <w:b w:val="0"/>
          <w:i w:val="0"/>
        </w:rPr>
        <w:t>Verset clé :</w:t>
      </w:r>
      <w:r>
        <w:rPr>
          <w:b/>
          <w:i w:val="0"/>
        </w:rPr>
        <w:t xml:space="preserve"> Ésaïe 40:3 - « Une voix crie : Préparez au désert le chemin de l'Éternel... »</w:t>
      </w:r>
      <w:r>
        <w:rPr>
          <w:b/>
          <w:i/>
        </w:rPr>
      </w:r>
    </w:p>
    <w:p>
      <w:pPr>
        <w:pStyle w:val="ListBullet"/>
      </w:pPr>
      <w:r>
        <w:rPr>
          <w:b w:val="0"/>
          <w:i w:val="0"/>
        </w:rPr>
        <w:t>Explication :</w:t>
      </w:r>
      <w:r>
        <w:rPr>
          <w:b/>
          <w:i w:val="0"/>
        </w:rPr>
        <w:t xml:space="preserve"> Souvent, c'est dans nos moments de "désert" (solitude, épreuve) que la voix de Dieu devient la plus claire.</w:t>
      </w:r>
    </w:p>
    <w:p>
      <w:pPr>
        <w:pStyle w:val="ListBullet"/>
      </w:pPr>
      <w:r>
        <w:rPr>
          <w:b w:val="0"/>
          <w:i w:val="0"/>
        </w:rPr>
        <w:t>Réflexion :</w:t>
      </w:r>
      <w:r>
        <w:rPr>
          <w:b/>
          <w:i w:val="0"/>
        </w:rPr>
      </w:r>
    </w:p>
    <w:p>
      <w:r>
        <w:rPr>
          <w:b w:val="0"/>
          <w:i w:val="0"/>
        </w:rPr>
        <w:t xml:space="preserve">    1. Pourquoi Dieu nous emmène-t-il parfois au désert pour nous parler ? (Réponse : Parce qu'il n'y a plus de distractions, nous sommes plus attentifs).</w:t>
      </w:r>
    </w:p>
    <w:p>
      <w:r>
        <w:rPr>
          <w:b w:val="0"/>
          <w:i w:val="0"/>
        </w:rPr>
        <w:t xml:space="preserve">    2. Comment "aplanir une route" pour Dieu dans notre vie ? (Réponse : En enlevant les obstacles du péché et de l'incrédulité).</w:t>
      </w:r>
    </w:p>
    <w:p>
      <w:pPr>
        <w:pStyle w:val="ListBullet"/>
      </w:pPr>
      <w:r>
        <w:rPr>
          <w:b w:val="0"/>
          <w:i w:val="0"/>
        </w:rPr>
        <w:t>Citation :</w:t>
      </w:r>
      <w:r>
        <w:rPr>
          <w:b/>
          <w:i w:val="0"/>
        </w:rPr>
        <w:t xml:space="preserve"> « C’est dans le silence du cœur que Dieu parle. »</w:t>
      </w:r>
      <w:r>
        <w:rPr>
          <w:b/>
          <w:i/>
        </w:rPr>
        <w:t xml:space="preserve"> (Mère Teresa).</w:t>
      </w:r>
    </w:p>
    <w:p>
      <w:pPr>
        <w:pStyle w:val="ListBullet"/>
      </w:pPr>
      <w:r>
        <w:rPr>
          <w:b w:val="0"/>
          <w:i w:val="0"/>
        </w:rPr>
        <w:t>Activité :</w:t>
      </w:r>
      <w:r>
        <w:rPr>
          <w:b/>
          <w:i w:val="0"/>
        </w:rPr>
        <w:t xml:space="preserve"> Créez un petit "jardin de désert" avec du sable et quelques cailloux. Discutez de la beauté qu'on peut y trouver si Dieu est là.</w:t>
      </w:r>
    </w:p>
    <w:p>
      <w:pPr>
        <w:pStyle w:val="ListBullet"/>
      </w:pPr>
      <w:r>
        <w:rPr>
          <w:b w:val="0"/>
          <w:i w:val="0"/>
        </w:rPr>
        <w:t>Défi :</w:t>
      </w:r>
      <w:r>
        <w:rPr>
          <w:b/>
          <w:i w:val="0"/>
        </w:rPr>
        <w:t xml:space="preserve"> Identifier un "lieu aride" de votre vie et demander à Dieu d'y faire entendre Sa voix.</w:t>
      </w:r>
    </w:p>
    <w:p>
      <w:r>
        <w:rPr>
          <w:b w:val="0"/>
          <w:i w:val="0"/>
        </w:rPr>
        <w:t>---</w:t>
      </w:r>
    </w:p>
    <w:p>
      <w:pPr>
        <w:pStyle w:val="Heading3"/>
      </w:pPr>
      <w:r>
        <w:t>Fiche 2.5 : L'Alliance et l'Obéissance (L'Exemple de Philippe)</w:t>
      </w:r>
    </w:p>
    <w:p>
      <w:pPr>
        <w:pStyle w:val="ListBullet"/>
      </w:pPr>
      <w:r>
        <w:rPr>
          <w:b w:val="0"/>
          <w:i w:val="0"/>
        </w:rPr>
        <w:t>Verset clé :</w:t>
      </w:r>
      <w:r>
        <w:rPr>
          <w:b/>
          <w:i w:val="0"/>
        </w:rPr>
        <w:t xml:space="preserve"> Actes 8:26 - « Un ange du Seigneur, s'adressant à Philippe, lui dit : Lève-toi, et va... »</w:t>
      </w:r>
      <w:r>
        <w:rPr>
          <w:b/>
          <w:i/>
        </w:rPr>
      </w:r>
    </w:p>
    <w:p>
      <w:pPr>
        <w:pStyle w:val="ListBullet"/>
      </w:pPr>
      <w:r>
        <w:rPr>
          <w:b w:val="0"/>
          <w:i w:val="0"/>
        </w:rPr>
        <w:t>Explication :</w:t>
      </w:r>
      <w:r>
        <w:rPr>
          <w:b/>
          <w:i w:val="0"/>
        </w:rPr>
        <w:t xml:space="preserve"> Écouter Dieu nous pousse souvent hors de notre zone de confort pour bénir les autres.</w:t>
      </w:r>
    </w:p>
    <w:p>
      <w:pPr>
        <w:pStyle w:val="ListBullet"/>
      </w:pPr>
      <w:r>
        <w:rPr>
          <w:b w:val="0"/>
          <w:i w:val="0"/>
        </w:rPr>
        <w:t>Réflexion :</w:t>
      </w:r>
      <w:r>
        <w:rPr>
          <w:b/>
          <w:i w:val="0"/>
        </w:rPr>
      </w:r>
    </w:p>
    <w:p>
      <w:r>
        <w:rPr>
          <w:b w:val="0"/>
          <w:i w:val="0"/>
        </w:rPr>
        <w:t xml:space="preserve">    1. Philippe a-t-il hésité ? Pourquoi est-ce important ? (Réponse : Non, il est parti tout de suite. L'obéissance immédiate est la preuve de l'écoute réelle).</w:t>
      </w:r>
    </w:p>
    <w:p>
      <w:r>
        <w:rPr>
          <w:b w:val="0"/>
          <w:i w:val="0"/>
        </w:rPr>
        <w:t xml:space="preserve">    2. Dieu peut-il nous parler à travers les circonstances ou les autres ? (Réponse : Oui, Il utilise Ses serviteurs et les portes ouvertes ou fermées).</w:t>
      </w:r>
    </w:p>
    <w:p>
      <w:pPr>
        <w:pStyle w:val="ListBullet"/>
      </w:pPr>
      <w:r>
        <w:rPr>
          <w:b w:val="0"/>
          <w:i w:val="0"/>
        </w:rPr>
        <w:t>Citation :</w:t>
      </w:r>
      <w:r>
        <w:rPr>
          <w:b/>
          <w:i w:val="0"/>
        </w:rPr>
        <w:t xml:space="preserve"> « L'obéissance différée est une désobéissance. »</w:t>
      </w:r>
      <w:r>
        <w:rPr>
          <w:b/>
          <w:i/>
        </w:rPr>
        <w:t xml:space="preserve"> (Amy Carmichael).</w:t>
      </w:r>
    </w:p>
    <w:p>
      <w:pPr>
        <w:pStyle w:val="ListBullet"/>
      </w:pPr>
      <w:r>
        <w:rPr>
          <w:b w:val="0"/>
          <w:i w:val="0"/>
        </w:rPr>
        <w:t>Activité :</w:t>
      </w:r>
      <w:r>
        <w:rPr>
          <w:b/>
          <w:i w:val="0"/>
        </w:rPr>
        <w:t xml:space="preserve"> Partagez un témoignage où vous avez senti que Dieu vous disait de faire quelque chose pour quelqu'un (un appel, une aide).</w:t>
      </w:r>
    </w:p>
    <w:p>
      <w:pPr>
        <w:pStyle w:val="ListBullet"/>
      </w:pPr>
      <w:r>
        <w:rPr>
          <w:b w:val="0"/>
          <w:i w:val="0"/>
        </w:rPr>
        <w:t>Défi :</w:t>
      </w:r>
      <w:r>
        <w:rPr>
          <w:b/>
          <w:i w:val="0"/>
        </w:rPr>
        <w:t xml:space="preserve"> Être attentif aujourd'hui à une "impulsion" de l'Esprit pour encourager quelqu'un.</w:t>
      </w:r>
    </w:p>
    <w:p>
      <w:r>
        <w:rPr>
          <w:b w:val="0"/>
          <w:i w:val="0"/>
        </w:rPr>
        <w:t>---</w:t>
      </w:r>
    </w:p>
    <w:p>
      <w:pPr>
        <w:pStyle w:val="Heading3"/>
      </w:pPr>
      <w:r>
        <w:t>Conclusion commune</w:t>
      </w:r>
    </w:p>
    <w:p>
      <w:r>
        <w:rPr>
          <w:b w:val="0"/>
          <w:i w:val="0"/>
        </w:rPr>
        <w:t>Écouter Dieu n'est pas une option pour le chrétien, c'est sa survie. Que ce soit dans le temple avec Samuel ou sur le roc de la mise en pratique avec Jésus, l'appel reste le même : « Écoute ! »</w:t>
      </w:r>
      <w:r>
        <w:rPr>
          <w:b w:val="0"/>
          <w:i/>
        </w:rPr>
        <w:t>. En faisant taire notre orgueil et nos bruits intérieurs, nous permettons au Bon Berger de nous guider vers des sources d'eaux vives. Ne laissons aucune des paroles de Dieu tomber à terre.</w:t>
      </w:r>
    </w:p>
    <w:p>
      <w:r>
        <w:rPr>
          <w:b w:val="0"/>
          <w:i w:val="0"/>
        </w:rPr>
        <w:t>Synthèse :</w:t>
      </w:r>
      <w:r>
        <w:rPr>
          <w:b/>
          <w:i w:val="0"/>
        </w:rPr>
      </w:r>
    </w:p>
    <w:p>
      <w:pPr>
        <w:pStyle w:val="ListBullet"/>
      </w:pPr>
      <w:r>
        <w:rPr>
          <w:b w:val="0"/>
          <w:i w:val="0"/>
        </w:rPr>
        <w:t>L'écoute demande du silence et de l'humilité.</w:t>
      </w:r>
    </w:p>
    <w:p>
      <w:pPr>
        <w:pStyle w:val="ListBullet"/>
      </w:pPr>
      <w:r>
        <w:rPr>
          <w:b w:val="0"/>
          <w:i w:val="0"/>
        </w:rPr>
        <w:t>Entendre ne suffit pas, il faut mettre en pratique.</w:t>
      </w:r>
    </w:p>
    <w:p>
      <w:pPr>
        <w:pStyle w:val="ListBullet"/>
      </w:pPr>
      <w:r>
        <w:rPr>
          <w:b w:val="0"/>
          <w:i w:val="0"/>
        </w:rPr>
        <w:t>La Bible est le filtre principal pour reconnaître Sa voix.</w:t>
      </w:r>
    </w:p>
    <w:p>
      <w:pPr>
        <w:pStyle w:val="Heading3"/>
      </w:pPr>
      <w:r>
        <w:t>Prière finale</w:t>
      </w:r>
    </w:p>
    <w:p>
      <w:r>
        <w:rPr>
          <w:b w:val="0"/>
          <w:i w:val="0"/>
        </w:rPr>
        <w:t>Seigneur, merci parce que Tu n'es pas un Dieu muet. Tu parles encore aujourd'hui. Nous voulons être cette "bonne terre" qui reçoit Ta semence. Aide-nous à cultiver le silence dans nos vies pressées. Que chacune de Tes paroles trouve en nous un écho d'obéissance et d'amour. Au nom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