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annee: '2006'</w:t>
      </w:r>
    </w:p>
    <w:p>
      <w:r>
        <w:rPr>
          <w:b w:val="0"/>
          <w:i w:val="0"/>
        </w:rPr>
        <w:t>categories:</w:t>
      </w:r>
    </w:p>
    <w:p>
      <w:pPr>
        <w:pStyle w:val="ListBullet"/>
      </w:pPr>
      <w:r>
        <w:rPr>
          <w:b w:val="0"/>
          <w:i w:val="0"/>
        </w:rPr>
        <w:t>Ascension</w:t>
      </w:r>
    </w:p>
    <w:p>
      <w:pPr>
        <w:pStyle w:val="ListBullet"/>
      </w:pPr>
      <w:r>
        <w:rPr>
          <w:b w:val="0"/>
          <w:i w:val="0"/>
        </w:rPr>
        <w:t>Jésus-Christ</w:t>
      </w:r>
    </w:p>
    <w:p>
      <w:pPr>
        <w:pStyle w:val="ListBullet"/>
      </w:pPr>
      <w:r>
        <w:rPr>
          <w:b w:val="0"/>
          <w:i w:val="0"/>
        </w:rPr>
        <w:t>Royaume de Dieu</w:t>
      </w:r>
    </w:p>
    <w:p>
      <w:pPr>
        <w:pStyle w:val="ListBullet"/>
      </w:pPr>
      <w:r>
        <w:rPr>
          <w:b w:val="0"/>
          <w:i w:val="0"/>
        </w:rPr>
        <w:t>Souveraineté de Dieu</w:t>
      </w:r>
    </w:p>
    <w:p>
      <w:r>
        <w:rPr>
          <w:b w:val="0"/>
          <w:i w:val="0"/>
        </w:rPr>
        <w:t>context: ''</w:t>
      </w:r>
    </w:p>
    <w:p>
      <w:r>
        <w:rPr>
          <w:b w:val="0"/>
          <w:i w:val="0"/>
        </w:rPr>
        <w:t>date: 2006-01-14</w:t>
      </w:r>
    </w:p>
    <w:p>
      <w:r>
        <w:rPr>
          <w:b w:val="0"/>
          <w:i w:val="0"/>
        </w:rPr>
        <w:t>description: Découvrez la dimension royale et sacerdotale de Jésus à travers le Psaume</w:t>
      </w:r>
    </w:p>
    <w:p>
      <w:r>
        <w:rPr>
          <w:b w:val="0"/>
          <w:i w:val="0"/>
        </w:rPr>
        <w:t xml:space="preserve">  110, une étude biblique profonde pour comprendre son autorité et son intercession</w:t>
      </w:r>
    </w:p>
    <w:p>
      <w:r>
        <w:rPr>
          <w:b w:val="0"/>
          <w:i w:val="0"/>
        </w:rPr>
        <w:t xml:space="preserve">  éternelle.</w:t>
      </w:r>
    </w:p>
    <w:p>
      <w:r>
        <w:rPr>
          <w:b w:val="0"/>
          <w:i w:val="0"/>
        </w:rPr>
        <w:t>palmiers:</w:t>
      </w:r>
    </w:p>
    <w:p>
      <w:pPr>
        <w:pStyle w:val="ListBullet"/>
      </w:pPr>
      <w:r>
        <w:rPr>
          <w:b w:val="0"/>
          <w:i w:val="0"/>
        </w:rPr>
        <w:t>Caractère de Dieu</w:t>
      </w:r>
    </w:p>
    <w:p>
      <w:pPr>
        <w:pStyle w:val="ListBullet"/>
      </w:pPr>
      <w:r>
        <w:rPr>
          <w:b w:val="0"/>
          <w:i w:val="0"/>
        </w:rPr>
        <w:t>Royaume de Dieu</w:t>
      </w:r>
    </w:p>
    <w:p>
      <w:pPr>
        <w:pStyle w:val="ListBullet"/>
      </w:pPr>
      <w:r>
        <w:rPr>
          <w:b w:val="0"/>
          <w:i w:val="0"/>
        </w:rPr>
        <w:t>Oeuvre de Christ</w:t>
      </w:r>
    </w:p>
    <w:p>
      <w:pPr>
        <w:pStyle w:val="ListBullet"/>
      </w:pPr>
      <w:r>
        <w:rPr>
          <w:b w:val="0"/>
          <w:i w:val="0"/>
        </w:rPr>
        <w:t>Identité en Christ</w:t>
      </w:r>
    </w:p>
    <w:p>
      <w:pPr>
        <w:pStyle w:val="ListBullet"/>
      </w:pPr>
      <w:r>
        <w:rPr>
          <w:b w:val="0"/>
          <w:i w:val="0"/>
        </w:rPr>
        <w:t>Appel de Dieu</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Jésus</w:t>
      </w:r>
    </w:p>
    <w:p>
      <w:pPr>
        <w:pStyle w:val="ListBullet"/>
      </w:pPr>
      <w:r>
        <w:rPr>
          <w:b w:val="0"/>
          <w:i w:val="0"/>
        </w:rPr>
        <w:t>Psaume110</w:t>
      </w:r>
    </w:p>
    <w:p>
      <w:pPr>
        <w:pStyle w:val="ListBullet"/>
      </w:pPr>
      <w:r>
        <w:rPr>
          <w:b w:val="0"/>
          <w:i w:val="0"/>
        </w:rPr>
        <w:t>Messie</w:t>
      </w:r>
    </w:p>
    <w:p>
      <w:pPr>
        <w:pStyle w:val="ListBullet"/>
      </w:pPr>
      <w:r>
        <w:rPr>
          <w:b w:val="0"/>
          <w:i w:val="0"/>
        </w:rPr>
        <w:t>SouverainSacrificateur</w:t>
      </w:r>
    </w:p>
    <w:p>
      <w:pPr>
        <w:pStyle w:val="ListBullet"/>
      </w:pPr>
      <w:r>
        <w:rPr>
          <w:b w:val="0"/>
          <w:i w:val="0"/>
        </w:rPr>
        <w:t>EtudeBiblique</w:t>
      </w:r>
    </w:p>
    <w:p>
      <w:r>
        <w:rPr>
          <w:b w:val="0"/>
          <w:i w:val="0"/>
        </w:rPr>
        <w:t>title: 'Jésus, Roi et Souverain Sacrificateur : Une Révélation du Psaume 110'</w:t>
      </w:r>
    </w:p>
    <w:p>
      <w:r>
        <w:rPr>
          <w:b w:val="0"/>
          <w:i w:val="0"/>
        </w:rPr>
        <w:t>---</w:t>
      </w:r>
    </w:p>
    <w:p>
      <w:pPr>
        <w:pStyle w:val="Heading1"/>
      </w:pPr>
      <w:r>
        <w:t>Jésus, Roi et Souverain Sacrificateur</w:t>
      </w:r>
    </w:p>
    <w:p>
      <w:r>
        <w:rPr>
          <w:b w:val="0"/>
          <w:i w:val="0"/>
        </w:rPr>
        <w:t>Bienvenue à tous pour ce temps de partage et de découverte autour d'une portion merveilleuse de la Parole de Dieu, le Psaume 110. Ce psaume, bien que court, est l'un des plus cités dans le Nouveau Testament, car il nous révèle des aspects profonds et glorieux de la personne de Jésus-Christ.</w:t>
      </w:r>
    </w:p>
    <w:p>
      <w:r>
        <w:rPr>
          <w:b w:val="0"/>
          <w:i w:val="0"/>
        </w:rPr>
        <w:t>Beaucoup d'entre nous connaissent Jésus comme notre Sauveur, notre ami fidèle, notre Consolateur, l'Agneau de Dieu qui ôte le péché du monde. Nous avons souvent l'image de Jésus humble, marchant sur la terre, guérissant et enseignant. Mais le Psaume 110 nous invite à lever les yeux pour contempler Jésus dans toute Sa majesté : le Messie, le Roi avec un R majuscule, et le Souverain Sacrificateur avec un S majuscule, une image glorieuse de Lui après Sa résurrection et dans les derniers temps. Saisis par la foi, cette révélation nous remplit d'espérance et d'adoration.</w:t>
      </w:r>
    </w:p>
    <w:p>
      <w:r>
        <w:rPr>
          <w:b w:val="0"/>
          <w:i w:val="0"/>
        </w:rPr>
        <w:t>L'Éternel l'a juré, et il ne s'en repentira point : Tu es sacrificateur pour toujours, À la manière de Melchisédek.</w:t>
      </w:r>
      <w:r>
        <w:rPr>
          <w:b w:val="0"/>
          <w:i/>
        </w:rPr>
        <w:t xml:space="preserve"> (Psaume 110:4)</w:t>
      </w:r>
    </w:p>
    <w:p>
      <w:r>
        <w:rPr>
          <w:b w:val="0"/>
          <w:i w:val="0"/>
        </w:rPr>
        <w:t>Prière d'ouverture :</w:t>
      </w:r>
      <w:r>
        <w:rPr>
          <w:b/>
          <w:i w:val="0"/>
        </w:rPr>
      </w:r>
    </w:p>
    <w:p>
      <w:r>
        <w:rPr>
          <w:b w:val="0"/>
          <w:i w:val="0"/>
        </w:rPr>
        <w:t>Seigneur Jésus, nous te remercions pour ta Parole vivante et puissante. Nous te demandons d'ouvrir nos cœurs et nos intelligences pour comprendre la grandeur de la révélation que tu nous donnes de Toi-même dans le Psaume 110. Aide-nous à voir Ta royauté et Ta sacrificature avec des yeux nouveaux, afin que cela transforme notre adoration, notre espérance et notre marche quotidienne. Que Ta présence nous remplisse et nous guide. Amen.</w:t>
      </w:r>
    </w:p>
    <w:p>
      <w:r>
        <w:rPr>
          <w:b w:val="0"/>
          <w:i w:val="0"/>
        </w:rPr>
        <w:t>---</w:t>
      </w:r>
    </w:p>
    <w:p>
      <w:r>
        <w:rPr>
          <w:b w:val="0"/>
          <w:i w:val="0"/>
        </w:rPr>
        <w:t>Brise-Glace : "Qui suis-je vraiment ?"</w:t>
      </w:r>
      <w:r>
        <w:rPr>
          <w:b/>
          <w:i w:val="0"/>
        </w:rPr>
      </w:r>
    </w:p>
    <w:p>
      <w:r>
        <w:rPr>
          <w:b w:val="0"/>
          <w:i w:val="0"/>
        </w:rPr>
        <w:t>But :</w:t>
      </w:r>
      <w:r>
        <w:rPr>
          <w:b/>
          <w:i w:val="0"/>
        </w:rPr>
        <w:t xml:space="preserve"> Découvrir la richesse des rôles que chacun occupe et introduire l'idée que Jésus cumule des rôles uniques.</w:t>
      </w:r>
    </w:p>
    <w:p>
      <w:r>
        <w:rPr>
          <w:b w:val="0"/>
          <w:i w:val="0"/>
        </w:rPr>
        <w:t>Déroulement :</w:t>
      </w:r>
      <w:r>
        <w:rPr>
          <w:b/>
          <w:i w:val="0"/>
        </w:rPr>
      </w:r>
    </w:p>
    <w:p>
      <w:r>
        <w:rPr>
          <w:b w:val="0"/>
          <w:i w:val="0"/>
        </w:rPr>
        <w:t>1.  Chaque participant (enfants inclus) reçoit une petite bande de papier.</w:t>
      </w:r>
    </w:p>
    <w:p>
      <w:r>
        <w:rPr>
          <w:b w:val="0"/>
          <w:i w:val="0"/>
        </w:rPr>
        <w:t>2.  Chacun écrit un rôle qu'il occupe dans la vie (ex: "parent", "élève", "ami", "sportif", "enseignant", "fils/fille", "musicien", "bénévole").</w:t>
      </w:r>
    </w:p>
    <w:p>
      <w:r>
        <w:rPr>
          <w:b w:val="0"/>
          <w:i w:val="0"/>
        </w:rPr>
        <w:t>3.  La personne garde secrètement son rôle.</w:t>
      </w:r>
    </w:p>
    <w:p>
      <w:r>
        <w:rPr>
          <w:b w:val="0"/>
          <w:i w:val="0"/>
        </w:rPr>
        <w:t>4.  À tour de rôle, chaque participant mime son rôle ou donne un indice sans prononcer le mot. Les autres essaient de deviner.</w:t>
      </w:r>
    </w:p>
    <w:p>
      <w:r>
        <w:rPr>
          <w:b w:val="0"/>
          <w:i w:val="0"/>
        </w:rPr>
        <w:t>5.  Après que chacun ait partagé son rôle, l'animateur fait le lien : "C'est amusant de voir tous les rôles que nous occupons ! Jésus aussi a de multiples rôles, et certains sont même inattendus. Aujourd'hui, nous allons nous pencher sur deux de Ses rôles les plus majestueux : Il est le Roi et le Souverain Sacrificateur."</w:t>
      </w:r>
    </w:p>
    <w:p>
      <w:r>
        <w:rPr>
          <w:b w:val="0"/>
          <w:i w:val="0"/>
        </w:rPr>
        <w:t>---</w:t>
      </w:r>
    </w:p>
    <w:p>
      <w:r>
        <w:rPr>
          <w:b w:val="0"/>
          <w:i w:val="0"/>
        </w:rPr>
        <w:t>Présentation du Thème : Jésus, Roi et Souverain Sacrificateur</w:t>
      </w:r>
      <w:r>
        <w:rPr>
          <w:b/>
          <w:i w:val="0"/>
        </w:rPr>
      </w:r>
    </w:p>
    <w:p>
      <w:r>
        <w:rPr>
          <w:b w:val="0"/>
          <w:i w:val="0"/>
        </w:rPr>
        <w:t>Le Psaume 110 est une prophétie davidique extraordinaire qui nous parle du Messie. Ce psaume nous révèle que le Messie ne serait pas seulement un descendant de David sur un trône terrestre, mais qu'il occuperait une position bien plus élevée, à la droite de Dieu, et qu'il cumulerait deux fonctions que l'ancienne alliance considérait comme incompatibles pour une seule personne : la royauté et la sacrificature.</w:t>
      </w:r>
    </w:p>
    <w:p>
      <w:r>
        <w:rPr>
          <w:b w:val="0"/>
          <w:i w:val="0"/>
        </w:rPr>
        <w:t>Dans l'Ancien Testament, le roi</w:t>
      </w:r>
      <w:r>
        <w:rPr>
          <w:b/>
          <w:i w:val="0"/>
        </w:rPr>
        <w:t xml:space="preserve"> était celui qui exerçait la justice de Dieu devant les hommes, et le sacrificateur</w:t>
      </w:r>
      <w:r>
        <w:rPr>
          <w:b w:val="0"/>
          <w:i w:val="0"/>
        </w:rPr>
        <w:t xml:space="preserve"> représentait le peuple devant Dieu et bénissait le peuple de la part de Dieu. La royauté était réservée à la tribu de Juda, et la sacrificature à la tribu de Lévi. Aucun homme n'était capable d'exercer ces deux rôles parfaitement. Cependant, le Psaume 110:4 annonce un Messie qui serait "sacrificateur pour toujours, à la manière de Melchisédek".</w:t>
      </w:r>
    </w:p>
    <w:p>
      <w:r>
        <w:rPr>
          <w:b w:val="0"/>
          <w:i w:val="0"/>
        </w:rPr>
        <w:t>Qui est Melchisédek ?</w:t>
      </w:r>
      <w:r>
        <w:rPr>
          <w:b/>
          <w:i w:val="0"/>
        </w:rPr>
      </w:r>
    </w:p>
    <w:p>
      <w:r>
        <w:rPr>
          <w:b w:val="0"/>
          <w:i w:val="0"/>
        </w:rPr>
        <w:t>Genèse 14:18-20 nous le présente comme "roi de Salem" (probablement l'ancienne Jérusalem, "Salem" signifiant paix) et "sacrificateur du Dieu Très-Haut". Il bénit Abram et reçoit la dîme de sa part. Melchisédek, dont le nom signifie "roi de justice", est une figure mystérieuse et sans généalogie enregistrée, ce qui en fait une figure parfaite du Christ, un roi-prêtre, sans commencement ni fin (Hébreux 7:1-3). Sa rencontre avec Abram, où il offre du pain et du vin, est un signe prophétique avant même l'alliance lévitique.</w:t>
      </w:r>
    </w:p>
    <w:p>
      <w:r>
        <w:rPr>
          <w:b w:val="0"/>
          <w:i w:val="0"/>
        </w:rPr>
        <w:t>Jésus-Christ, le Lion de Juda et l'Agneau immolé, le descendant de David, est le parfait accomplissement de cette prophétie. Il est notre Roi qui domine sur toutes choses, et notre Souverain Sacrificateur qui intercède pour nous à jamais.</w:t>
      </w:r>
    </w:p>
    <w:p>
      <w:r>
        <w:rPr>
          <w:b w:val="0"/>
          <w:i w:val="0"/>
        </w:rPr>
        <w:t>Aujourd'hui, nous allons explorer ces deux aspects de la personne de Jésus, qui sont centraux pour notre foi et notre espérance. Nous allons nous séparer en deux groupes pour approfondir chacun de ces sous-thèmes.</w:t>
      </w:r>
    </w:p>
    <w:p>
      <w:r>
        <w:rPr>
          <w:b w:val="0"/>
          <w:i w:val="0"/>
        </w:rPr>
        <w:t>Organisation des groupes :</w:t>
      </w:r>
      <w:r>
        <w:rPr>
          <w:b/>
          <w:i w:val="0"/>
        </w:rPr>
      </w:r>
    </w:p>
    <w:p>
      <w:pPr>
        <w:pStyle w:val="ListBullet"/>
      </w:pPr>
      <w:r>
        <w:rPr>
          <w:b w:val="0"/>
          <w:i w:val="0"/>
        </w:rPr>
        <w:t>Groupe 1 : Jésus, le Roi Glorieux</w:t>
      </w:r>
      <w:r>
        <w:rPr>
          <w:b/>
          <w:i w:val="0"/>
        </w:rPr>
      </w:r>
    </w:p>
    <w:p>
      <w:pPr>
        <w:pStyle w:val="ListBullet"/>
      </w:pPr>
      <w:r>
        <w:rPr>
          <w:b w:val="0"/>
          <w:i w:val="0"/>
        </w:rPr>
        <w:t>Groupe 2 : Jésus, le Souverain Sacrificateur Éternel</w:t>
      </w:r>
      <w:r>
        <w:rPr>
          <w:b/>
          <w:i w:val="0"/>
        </w:rPr>
      </w:r>
    </w:p>
    <w:p>
      <w:r>
        <w:rPr>
          <w:b w:val="0"/>
          <w:i w:val="0"/>
        </w:rPr>
        <w:t>Chaque groupe recevra 5 fiches pour explorer son sous-thème.</w:t>
      </w:r>
    </w:p>
    <w:p>
      <w:r>
        <w:rPr>
          <w:b w:val="0"/>
          <w:i w:val="0"/>
        </w:rPr>
        <w:t>---</w:t>
      </w:r>
    </w:p>
    <w:p>
      <w:pPr>
        <w:pStyle w:val="Heading2"/>
      </w:pPr>
      <w:r>
        <w:t>**Groupe 1 : Jésus, le Roi Glorieux**</w:t>
      </w:r>
    </w:p>
    <w:p>
      <w:pPr>
        <w:pStyle w:val="Heading3"/>
      </w:pPr>
      <w:r>
        <w:t>**Fiche 1 : Le Messie à la Droite de Dieu**</w:t>
      </w:r>
    </w:p>
    <w:p>
      <w:pPr>
        <w:pStyle w:val="ListBullet"/>
      </w:pPr>
      <w:r>
        <w:rPr>
          <w:b w:val="0"/>
          <w:i w:val="0"/>
        </w:rPr>
        <w:t>Titre de la fiche :</w:t>
      </w:r>
      <w:r>
        <w:rPr>
          <w:b/>
          <w:i w:val="0"/>
        </w:rPr>
        <w:t xml:space="preserve"> Son Trône d'Autorité Suprême</w:t>
      </w:r>
    </w:p>
    <w:p>
      <w:pPr>
        <w:pStyle w:val="ListBullet"/>
      </w:pPr>
      <w:r>
        <w:rPr>
          <w:b w:val="0"/>
          <w:i w:val="0"/>
        </w:rPr>
        <w:t>Verset clé :</w:t>
      </w:r>
      <w:r>
        <w:rPr>
          <w:b/>
          <w:i w:val="0"/>
        </w:rPr>
        <w:t xml:space="preserve"> Parole de l'Éternel à mon Seigneur : Assieds-toi à ma droite, Jusqu'à ce que je fasse de tes ennemis ton marchepied.</w:t>
      </w:r>
      <w:r>
        <w:rPr>
          <w:b/>
          <w:i/>
        </w:rPr>
        <w:t xml:space="preserve"> (Psaume 110:1)</w:t>
      </w:r>
    </w:p>
    <w:p>
      <w:pPr>
        <w:pStyle w:val="ListBullet"/>
      </w:pPr>
      <w:r>
        <w:rPr>
          <w:b w:val="0"/>
          <w:i w:val="0"/>
        </w:rPr>
        <w:t>Explication ou objectif :</w:t>
      </w:r>
      <w:r>
        <w:rPr>
          <w:b/>
          <w:i w:val="0"/>
        </w:rPr>
        <w:t xml:space="preserve"> Comprendre la signification de l'élévation de Jésus à la droite de Dieu et Son autorité universelle.</w:t>
      </w:r>
    </w:p>
    <w:p>
      <w:pPr>
        <w:pStyle w:val="ListBullet"/>
      </w:pPr>
      <w:r>
        <w:rPr>
          <w:b w:val="0"/>
          <w:i w:val="0"/>
        </w:rPr>
        <w:t>Réflexion :</w:t>
      </w:r>
      <w:r>
        <w:rPr>
          <w:b/>
          <w:i w:val="0"/>
        </w:rPr>
      </w:r>
    </w:p>
    <w:p>
      <w:r>
        <w:rPr>
          <w:b w:val="0"/>
          <w:i w:val="0"/>
        </w:rPr>
        <w:t xml:space="preserve">    1.  Que signifie concrètement pour nous que Jésus soit "assis à la droite de Dieu" ?</w:t>
      </w:r>
    </w:p>
    <w:p>
      <w:r>
        <w:rPr>
          <w:b w:val="0"/>
          <w:i w:val="0"/>
        </w:rPr>
        <w:t xml:space="preserve">           </w:t>
      </w:r>
      <w:r>
        <w:rPr>
          <w:b w:val="0"/>
          <w:i/>
        </w:rPr>
        <w:t>Réponses suggérées :* Cela représente Sa souveraineté complète, Son pouvoir absolu sur l'univers, Son autorité divine après Sa résurrection et Son ascension. C'est une position d'honneur et de contrôle total.</w:t>
      </w:r>
    </w:p>
    <w:p>
      <w:r>
        <w:rPr>
          <w:b w:val="0"/>
          <w:i w:val="0"/>
        </w:rPr>
        <w:t xml:space="preserve">    2.  Comment cette vérité influence-t-elle notre vision des défis actuels, personnels ou mondiaux ?</w:t>
      </w:r>
    </w:p>
    <w:p>
      <w:r>
        <w:rPr>
          <w:b w:val="0"/>
          <w:i w:val="0"/>
        </w:rPr>
        <w:t xml:space="preserve">           </w:t>
      </w:r>
      <w:r>
        <w:rPr>
          <w:b w:val="0"/>
          <w:i/>
        </w:rPr>
        <w:t>Réponses suggérées :* Elle nous donne une immense espérance et sécurité, sachant que Christ est au-dessus de tout problème. Elle nous encourage à ne pas craindre les ennemis ou les difficultés, car ils sont déjà sous Ses pieds.</w:t>
      </w:r>
    </w:p>
    <w:p>
      <w:pPr>
        <w:pStyle w:val="ListBullet"/>
      </w:pPr>
      <w:r>
        <w:rPr>
          <w:b w:val="0"/>
          <w:i w:val="0"/>
        </w:rPr>
        <w:t>Citation d’un héros de la foi :</w:t>
      </w:r>
      <w:r>
        <w:rPr>
          <w:b/>
          <w:i w:val="0"/>
        </w:rPr>
      </w:r>
    </w:p>
    <w:p>
      <w:r>
        <w:rPr>
          <w:b w:val="0"/>
          <w:i w:val="0"/>
        </w:rPr>
        <w:t xml:space="preserve">    "La suprématie du Christ sur toutes choses est la plus grande de toutes les vérités, la plus douce et la plus éternelle de toutes les victoires." - Charles Spurgeon</w:t>
      </w:r>
      <w:r>
        <w:rPr>
          <w:b w:val="0"/>
          <w:i/>
        </w:rPr>
      </w:r>
    </w:p>
    <w:p>
      <w:pPr>
        <w:pStyle w:val="ListBullet"/>
      </w:pPr>
      <w:r>
        <w:rPr>
          <w:b w:val="0"/>
          <w:i w:val="0"/>
        </w:rPr>
        <w:t>Activité créative ou illustration collaborative :</w:t>
      </w:r>
      <w:r>
        <w:rPr>
          <w:b/>
          <w:i w:val="0"/>
        </w:rPr>
      </w:r>
    </w:p>
    <w:p>
      <w:r>
        <w:rPr>
          <w:b w:val="0"/>
          <w:i w:val="0"/>
        </w:rPr>
        <w:t xml:space="preserve">    "Le Trône de Mon Cœur"</w:t>
      </w:r>
      <w:r>
        <w:rPr>
          <w:b/>
          <w:i w:val="0"/>
        </w:rPr>
        <w:t xml:space="preserve"> : Chaque participant dessine un petit trône sur un papier. Ensuite, il est invité à écrire ou dessiner sur ce trône ce qu'il désire que Jésus règne dans sa vie (peurs, soucis, projets, relations). Les dessins peuvent être partagés et expliqués.</w:t>
      </w:r>
    </w:p>
    <w:p>
      <w:pPr>
        <w:pStyle w:val="ListBullet"/>
      </w:pPr>
      <w:r>
        <w:rPr>
          <w:b w:val="0"/>
          <w:i w:val="0"/>
        </w:rPr>
        <w:t>Défi pratique :</w:t>
      </w:r>
      <w:r>
        <w:rPr>
          <w:b/>
          <w:i w:val="0"/>
        </w:rPr>
      </w:r>
    </w:p>
    <w:p>
      <w:r>
        <w:rPr>
          <w:b w:val="0"/>
          <w:i w:val="0"/>
        </w:rPr>
        <w:t xml:space="preserve">    Choisir une situation ou une préoccupation qui semble écrasante cette semaine, et la "remettre sur le trône de Christ" en priant et en déclarant Son autorité sur elle chaque jour.</w:t>
      </w:r>
    </w:p>
    <w:p>
      <w:r>
        <w:rPr>
          <w:b w:val="0"/>
          <w:i w:val="0"/>
        </w:rPr>
        <w:t>---</w:t>
      </w:r>
    </w:p>
    <w:p>
      <w:pPr>
        <w:pStyle w:val="Heading3"/>
      </w:pPr>
      <w:r>
        <w:t>**Fiche 2 : La Puissance de Son Sceptre**</w:t>
      </w:r>
    </w:p>
    <w:p>
      <w:pPr>
        <w:pStyle w:val="ListBullet"/>
      </w:pPr>
      <w:r>
        <w:rPr>
          <w:b w:val="0"/>
          <w:i w:val="0"/>
        </w:rPr>
        <w:t>Titre de la fiche :</w:t>
      </w:r>
      <w:r>
        <w:rPr>
          <w:b/>
          <w:i w:val="0"/>
        </w:rPr>
        <w:t xml:space="preserve"> Domine au Milieu de Tes Ennemis</w:t>
      </w:r>
    </w:p>
    <w:p>
      <w:pPr>
        <w:pStyle w:val="ListBullet"/>
      </w:pPr>
      <w:r>
        <w:rPr>
          <w:b w:val="0"/>
          <w:i w:val="0"/>
        </w:rPr>
        <w:t>Verset clé :</w:t>
      </w:r>
      <w:r>
        <w:rPr>
          <w:b/>
          <w:i w:val="0"/>
        </w:rPr>
        <w:t xml:space="preserve"> L'Éternel étendra de Sion le sceptre de ta puissance : Domine au milieu de tes ennemis !</w:t>
      </w:r>
      <w:r>
        <w:rPr>
          <w:b/>
          <w:i/>
        </w:rPr>
        <w:t xml:space="preserve"> (Psaume 110:2)</w:t>
      </w:r>
    </w:p>
    <w:p>
      <w:pPr>
        <w:pStyle w:val="ListBullet"/>
      </w:pPr>
      <w:r>
        <w:rPr>
          <w:b w:val="0"/>
          <w:i w:val="0"/>
        </w:rPr>
        <w:t>Explication ou objectif :</w:t>
      </w:r>
      <w:r>
        <w:rPr>
          <w:b/>
          <w:i w:val="0"/>
        </w:rPr>
        <w:t xml:space="preserve"> Saisir que la royauté de Christ s'exerce maintenant</w:t>
      </w:r>
      <w:r>
        <w:rPr>
          <w:b/>
          <w:i/>
        </w:rPr>
        <w:t xml:space="preserve"> et par Son Église</w:t>
      </w:r>
      <w:r>
        <w:rPr>
          <w:b/>
          <w:i w:val="0"/>
        </w:rPr>
        <w:t>, même au milieu d'un monde hostile.</w:t>
      </w:r>
    </w:p>
    <w:p>
      <w:pPr>
        <w:pStyle w:val="ListBullet"/>
      </w:pPr>
      <w:r>
        <w:rPr>
          <w:b w:val="0"/>
          <w:i w:val="0"/>
        </w:rPr>
        <w:t>Réflexion :</w:t>
      </w:r>
      <w:r>
        <w:rPr>
          <w:b/>
          <w:i w:val="0"/>
        </w:rPr>
      </w:r>
    </w:p>
    <w:p>
      <w:r>
        <w:rPr>
          <w:b w:val="0"/>
          <w:i w:val="0"/>
        </w:rPr>
        <w:t xml:space="preserve">    1.  Comment voyons-nous le "sceptre de la puissance" de Christ s'étendre aujourd'hui dans le monde ou dans nos vies ?</w:t>
      </w:r>
    </w:p>
    <w:p>
      <w:r>
        <w:rPr>
          <w:b w:val="0"/>
          <w:i w:val="0"/>
        </w:rPr>
        <w:t xml:space="preserve">           </w:t>
      </w:r>
      <w:r>
        <w:rPr>
          <w:b w:val="0"/>
          <w:i/>
        </w:rPr>
        <w:t>Réponses suggérées :* Par la diffusion de l'Évangile, les conversions, les miracles, la transformation des vies, la paix et la justice que les chrétiens apportent, l'influence de l'Évangile sur les sociétés, notre capacité à surmonter le péché.</w:t>
      </w:r>
    </w:p>
    <w:p>
      <w:r>
        <w:rPr>
          <w:b w:val="0"/>
          <w:i w:val="0"/>
        </w:rPr>
        <w:t xml:space="preserve">    2.  En tant qu'Église, nous sommes appelés à participer à cette domination. Comment l'Église peut-elle manifester le règne de Christ "au milieu de ses ennemis" ?</w:t>
      </w:r>
    </w:p>
    <w:p>
      <w:r>
        <w:rPr>
          <w:b w:val="0"/>
          <w:i w:val="0"/>
        </w:rPr>
        <w:t xml:space="preserve">           </w:t>
      </w:r>
      <w:r>
        <w:rPr>
          <w:b w:val="0"/>
          <w:i/>
        </w:rPr>
        <w:t>Réponses suggérées :* Par notre amour, notre unité, notre témoignage courageux, notre service désintéressé, notre prière incessante, notre obéissance à Ses commandements, notre refus de se conformer aux ténèbres du monde.</w:t>
      </w:r>
    </w:p>
    <w:p>
      <w:pPr>
        <w:pStyle w:val="ListBullet"/>
      </w:pPr>
      <w:r>
        <w:rPr>
          <w:b w:val="0"/>
          <w:i w:val="0"/>
        </w:rPr>
        <w:t>Citation d’un héros de la foi :</w:t>
      </w:r>
      <w:r>
        <w:rPr>
          <w:b/>
          <w:i w:val="0"/>
        </w:rPr>
      </w:r>
    </w:p>
    <w:p>
      <w:r>
        <w:rPr>
          <w:b w:val="0"/>
          <w:i w:val="0"/>
        </w:rPr>
        <w:t xml:space="preserve">    "Le royaume de Dieu est en nous. Cela veut dire que Dieu est en train de nous donner, à l'intérieur de nous, la capacité de régner dans la vie par Jésus-Christ." - David Yonggi Cho</w:t>
      </w:r>
      <w:r>
        <w:rPr>
          <w:b w:val="0"/>
          <w:i/>
        </w:rPr>
      </w:r>
    </w:p>
    <w:p>
      <w:pPr>
        <w:pStyle w:val="ListBullet"/>
      </w:pPr>
      <w:r>
        <w:rPr>
          <w:b w:val="0"/>
          <w:i w:val="0"/>
        </w:rPr>
        <w:t>Activité créative ou illustration collaborative :</w:t>
      </w:r>
      <w:r>
        <w:rPr>
          <w:b/>
          <w:i w:val="0"/>
        </w:rPr>
      </w:r>
    </w:p>
    <w:p>
      <w:r>
        <w:rPr>
          <w:b w:val="0"/>
          <w:i w:val="0"/>
        </w:rPr>
        <w:t xml:space="preserve">    "Carte du Royaume de Christ"</w:t>
      </w:r>
      <w:r>
        <w:rPr>
          <w:b/>
          <w:i w:val="0"/>
        </w:rPr>
        <w:t xml:space="preserve"> : Sur une grande feuille de papier, dessinez une carte simplifiée (une ville, une maison, etc.). Les participants peuvent ajouter des symboles ou des mots pour représenter comment la puissance de Christ peut s'exercer dans différents domaines (famille, travail, école, loisirs, la nation, etc.) ou comment l'Église est un instrument de cette domination.</w:t>
      </w:r>
    </w:p>
    <w:p>
      <w:pPr>
        <w:pStyle w:val="ListBullet"/>
      </w:pPr>
      <w:r>
        <w:rPr>
          <w:b w:val="0"/>
          <w:i w:val="0"/>
        </w:rPr>
        <w:t>Défi pratique :</w:t>
      </w:r>
      <w:r>
        <w:rPr>
          <w:b/>
          <w:i w:val="0"/>
        </w:rPr>
      </w:r>
    </w:p>
    <w:p>
      <w:r>
        <w:rPr>
          <w:b w:val="0"/>
          <w:i w:val="0"/>
        </w:rPr>
        <w:t xml:space="preserve">    Prier spécifiquement cette semaine pour un domaine de votre vie ou de votre communauté où la puissance de Christ doit s'étendre et dominer (ex: un problème familial, une injustice sociale, une addiction).</w:t>
      </w:r>
    </w:p>
    <w:p>
      <w:r>
        <w:rPr>
          <w:b w:val="0"/>
          <w:i w:val="0"/>
        </w:rPr>
        <w:t>---</w:t>
      </w:r>
    </w:p>
    <w:p>
      <w:pPr>
        <w:pStyle w:val="Heading3"/>
      </w:pPr>
      <w:r>
        <w:t>**Fiche 3 : Son Armée Volontaire**</w:t>
      </w:r>
    </w:p>
    <w:p>
      <w:pPr>
        <w:pStyle w:val="ListBullet"/>
      </w:pPr>
      <w:r>
        <w:rPr>
          <w:b w:val="0"/>
          <w:i w:val="0"/>
        </w:rPr>
        <w:t>Titre de la fiche :</w:t>
      </w:r>
      <w:r>
        <w:rPr>
          <w:b/>
          <w:i w:val="0"/>
        </w:rPr>
        <w:t xml:space="preserve"> Un Peuple d'Ardeur et de Volonté</w:t>
      </w:r>
    </w:p>
    <w:p>
      <w:pPr>
        <w:pStyle w:val="ListBullet"/>
      </w:pPr>
      <w:r>
        <w:rPr>
          <w:b w:val="0"/>
          <w:i w:val="0"/>
        </w:rPr>
        <w:t>Verset clé :</w:t>
      </w:r>
      <w:r>
        <w:rPr>
          <w:b/>
          <w:i w:val="0"/>
        </w:rPr>
        <w:t xml:space="preserve"> Ton peuple est plein d'ardeur, quand tu rassembles ton armée ; Avec des ornements sacrés, du sein de l'aurore Ta jeunesse vient à toi comme une rosée.</w:t>
      </w:r>
      <w:r>
        <w:rPr>
          <w:b/>
          <w:i/>
        </w:rPr>
        <w:t xml:space="preserve"> (Psaume 110:3)</w:t>
      </w:r>
    </w:p>
    <w:p>
      <w:pPr>
        <w:pStyle w:val="ListBullet"/>
      </w:pPr>
      <w:r>
        <w:rPr>
          <w:b w:val="0"/>
          <w:i w:val="0"/>
        </w:rPr>
        <w:t>Explication ou objectif :</w:t>
      </w:r>
      <w:r>
        <w:rPr>
          <w:b/>
          <w:i w:val="0"/>
        </w:rPr>
        <w:t xml:space="preserve"> Reconnaître l'appel de Dieu à un peuple zélé et volontaire, prêt à servir le Roi.</w:t>
      </w:r>
    </w:p>
    <w:p>
      <w:pPr>
        <w:pStyle w:val="ListBullet"/>
      </w:pPr>
      <w:r>
        <w:rPr>
          <w:b w:val="0"/>
          <w:i w:val="0"/>
        </w:rPr>
        <w:t>Réflexion :</w:t>
      </w:r>
      <w:r>
        <w:rPr>
          <w:b/>
          <w:i w:val="0"/>
        </w:rPr>
      </w:r>
    </w:p>
    <w:p>
      <w:r>
        <w:rPr>
          <w:b w:val="0"/>
          <w:i w:val="0"/>
        </w:rPr>
        <w:t xml:space="preserve">    1.  Qu'est-ce qui caractérise l'ardeur du peuple de Christ, et comment peut-elle se manifester dans notre vie quotidienne ?</w:t>
      </w:r>
    </w:p>
    <w:p>
      <w:r>
        <w:rPr>
          <w:b w:val="0"/>
          <w:i w:val="0"/>
        </w:rPr>
        <w:t xml:space="preserve">           </w:t>
      </w:r>
      <w:r>
        <w:rPr>
          <w:b w:val="0"/>
          <w:i/>
        </w:rPr>
        <w:t>Réponses suggérées :* Zèle pour l'Évangile, passion pour la justice, amour pour les autres, service désintéressé, dévotion dans la louange et la prière, engagement à la sanctification.</w:t>
      </w:r>
    </w:p>
    <w:p>
      <w:r>
        <w:rPr>
          <w:b w:val="0"/>
          <w:i w:val="0"/>
        </w:rPr>
        <w:t xml:space="preserve">    2.  Que signifie "Ta jeunesse vient à toi comme une rosée" ? Comment pouvons-nous, à tout âge, manifester cette fraîcheur et cette spontanéité dans notre service pour le Roi ?</w:t>
      </w:r>
    </w:p>
    <w:p>
      <w:r>
        <w:rPr>
          <w:b w:val="0"/>
          <w:i w:val="0"/>
        </w:rPr>
        <w:t xml:space="preserve">           </w:t>
      </w:r>
      <w:r>
        <w:rPr>
          <w:b w:val="0"/>
          <w:i/>
        </w:rPr>
        <w:t>Réponses suggérées :* Une nouvelle force chaque matin, un esprit renouvelé, la spontanéité, la pureté, la multitude et la vitalité. Cela peut être manifesté par un cœur ouvert, une soif d'apprendre, une volonté de servir sans arrière-pensée, un enthousiasme contagieux.</w:t>
      </w:r>
    </w:p>
    <w:p>
      <w:pPr>
        <w:pStyle w:val="ListBullet"/>
      </w:pPr>
      <w:r>
        <w:rPr>
          <w:b w:val="0"/>
          <w:i w:val="0"/>
        </w:rPr>
        <w:t>Citation d’un héros de la foi :</w:t>
      </w:r>
      <w:r>
        <w:rPr>
          <w:b/>
          <w:i w:val="0"/>
        </w:rPr>
      </w:r>
    </w:p>
    <w:p>
      <w:r>
        <w:rPr>
          <w:b w:val="0"/>
          <w:i w:val="0"/>
        </w:rPr>
        <w:t xml:space="preserve">    "Donnez-moi cent hommes qui ne craignent rien d'autre que le péché et ne désirent rien d'autre que Dieu, et je bouleverserai le monde. " - John Wesley</w:t>
      </w:r>
      <w:r>
        <w:rPr>
          <w:b w:val="0"/>
          <w:i/>
        </w:rPr>
      </w:r>
    </w:p>
    <w:p>
      <w:pPr>
        <w:pStyle w:val="ListBullet"/>
      </w:pPr>
      <w:r>
        <w:rPr>
          <w:b w:val="0"/>
          <w:i w:val="0"/>
        </w:rPr>
        <w:t>Activité créative ou illustration collaborative :</w:t>
      </w:r>
      <w:r>
        <w:rPr>
          <w:b/>
          <w:i w:val="0"/>
        </w:rPr>
      </w:r>
    </w:p>
    <w:p>
      <w:r>
        <w:rPr>
          <w:b w:val="0"/>
          <w:i w:val="0"/>
        </w:rPr>
        <w:t xml:space="preserve">    "Le Blason de Mon Service"</w:t>
      </w:r>
      <w:r>
        <w:rPr>
          <w:b/>
          <w:i w:val="0"/>
        </w:rPr>
        <w:t xml:space="preserve"> : Chaque participant dessine un blason (un écu) sur un papier. À l'intérieur, il peut dessiner ou écrire des symboles qui représentent son "ardeur" et sa "volonté" de servir Christ dans un domaine spécifique (par exemple, un cœur pour l'amour, une main pour le service, une Bible pour l'étude, etc.).</w:t>
      </w:r>
    </w:p>
    <w:p>
      <w:pPr>
        <w:pStyle w:val="ListBullet"/>
      </w:pPr>
      <w:r>
        <w:rPr>
          <w:b w:val="0"/>
          <w:i w:val="0"/>
        </w:rPr>
        <w:t>Défi pratique :</w:t>
      </w:r>
      <w:r>
        <w:rPr>
          <w:b/>
          <w:i w:val="0"/>
        </w:rPr>
      </w:r>
    </w:p>
    <w:p>
      <w:r>
        <w:rPr>
          <w:b w:val="0"/>
          <w:i w:val="0"/>
        </w:rPr>
        <w:t xml:space="preserve">    Identifier un domaine où vous pouvez servir Christ avec plus d'ardeur et de spontanéité cette semaine, et s'y engager activement.</w:t>
      </w:r>
    </w:p>
    <w:p>
      <w:r>
        <w:rPr>
          <w:b w:val="0"/>
          <w:i w:val="0"/>
        </w:rPr>
        <w:t>---</w:t>
      </w:r>
    </w:p>
    <w:p>
      <w:pPr>
        <w:pStyle w:val="Heading3"/>
      </w:pPr>
      <w:r>
        <w:t>**Fiche 4 : Le Juge des Nations**</w:t>
      </w:r>
    </w:p>
    <w:p>
      <w:pPr>
        <w:pStyle w:val="ListBullet"/>
      </w:pPr>
      <w:r>
        <w:rPr>
          <w:b w:val="0"/>
          <w:i w:val="0"/>
        </w:rPr>
        <w:t>Titre de la fiche :</w:t>
      </w:r>
      <w:r>
        <w:rPr>
          <w:b/>
          <w:i w:val="0"/>
        </w:rPr>
        <w:t xml:space="preserve"> La Justice du Roi Glorieux</w:t>
      </w:r>
    </w:p>
    <w:p>
      <w:pPr>
        <w:pStyle w:val="ListBullet"/>
      </w:pPr>
      <w:r>
        <w:rPr>
          <w:b w:val="0"/>
          <w:i w:val="0"/>
        </w:rPr>
        <w:t>Verset clé :</w:t>
      </w:r>
      <w:r>
        <w:rPr>
          <w:b/>
          <w:i w:val="0"/>
        </w:rPr>
        <w:t xml:space="preserve"> Le Seigneur, à ta droite, Brise des rois au jour de sa colère. Il exerce la justice parmi les nations : tout est plein de cadavres ; Il brise des têtes sur toute l'étendue du pays.</w:t>
      </w:r>
      <w:r>
        <w:rPr>
          <w:b/>
          <w:i/>
        </w:rPr>
        <w:t xml:space="preserve"> (Psaume 110:5-6)</w:t>
      </w:r>
    </w:p>
    <w:p>
      <w:pPr>
        <w:pStyle w:val="ListBullet"/>
      </w:pPr>
      <w:r>
        <w:rPr>
          <w:b w:val="0"/>
          <w:i w:val="0"/>
        </w:rPr>
        <w:t>Explication ou objectif :</w:t>
      </w:r>
      <w:r>
        <w:rPr>
          <w:b/>
          <w:i w:val="0"/>
        </w:rPr>
        <w:t xml:space="preserve"> Comprendre le rôle de Jésus comme juge juste et souverain des nations, exerçant la justice divine.</w:t>
      </w:r>
    </w:p>
    <w:p>
      <w:pPr>
        <w:pStyle w:val="ListBullet"/>
      </w:pPr>
      <w:r>
        <w:rPr>
          <w:b w:val="0"/>
          <w:i w:val="0"/>
        </w:rPr>
        <w:t>Réflexion :</w:t>
      </w:r>
      <w:r>
        <w:rPr>
          <w:b/>
          <w:i w:val="0"/>
        </w:rPr>
      </w:r>
    </w:p>
    <w:p>
      <w:r>
        <w:rPr>
          <w:b w:val="0"/>
          <w:i w:val="0"/>
        </w:rPr>
        <w:t xml:space="preserve">    1.  Face à l'injustice et au mal dans le monde, en quoi le fait que Jésus soit le Juge ultime nous apporte-t-il une consolation ou un avertissement ?</w:t>
      </w:r>
    </w:p>
    <w:p>
      <w:r>
        <w:rPr>
          <w:b w:val="0"/>
          <w:i w:val="0"/>
        </w:rPr>
        <w:t xml:space="preserve">           </w:t>
      </w:r>
      <w:r>
        <w:rPr>
          <w:b w:val="0"/>
          <w:i/>
        </w:rPr>
        <w:t>Réponses suggérées :* Consolation : savoir que toute injustice sera redressée et que le mal ne triomphera pas éternellement. Avertissement : cela nous pousse à vivre dans la sainteté et à ne pas tolérer le péché, car nous devrons tous rendre compte.</w:t>
      </w:r>
    </w:p>
    <w:p>
      <w:r>
        <w:rPr>
          <w:b w:val="0"/>
          <w:i w:val="0"/>
        </w:rPr>
        <w:t xml:space="preserve">    2.  Comment pouvons-nous témoigner de la justice de Christ et de Son jugement à venir, tout en présentant Son amour et Sa miséricorde ?</w:t>
      </w:r>
    </w:p>
    <w:p>
      <w:r>
        <w:rPr>
          <w:b w:val="0"/>
          <w:i w:val="0"/>
        </w:rPr>
        <w:t xml:space="preserve">           </w:t>
      </w:r>
      <w:r>
        <w:rPr>
          <w:b w:val="0"/>
          <w:i/>
        </w:rPr>
        <w:t>Réponses suggérées :* Par un témoignage équilibré, en proclamant l'Évangile qui offre le salut du jugement, en vivant une vie intègre qui reflète les valeurs du Royaume, en dénonçant le péché mais en offrant la grâce.</w:t>
      </w:r>
    </w:p>
    <w:p>
      <w:pPr>
        <w:pStyle w:val="ListBullet"/>
      </w:pPr>
      <w:r>
        <w:rPr>
          <w:b w:val="0"/>
          <w:i w:val="0"/>
        </w:rPr>
        <w:t>Citation d’un héros de la foi :</w:t>
      </w:r>
      <w:r>
        <w:rPr>
          <w:b/>
          <w:i w:val="0"/>
        </w:rPr>
      </w:r>
    </w:p>
    <w:p>
      <w:r>
        <w:rPr>
          <w:b w:val="0"/>
          <w:i w:val="0"/>
        </w:rPr>
        <w:t xml:space="preserve">    "Le peuple de Dieu ne devrait pas s'étonner si la colère de Dieu est déversée sur le monde. Ceux qui sont sous la miséricorde devraient considérer l'horreur du châtiment de Dieu sur les impies." - Jonathan Edwards</w:t>
      </w:r>
      <w:r>
        <w:rPr>
          <w:b w:val="0"/>
          <w:i/>
        </w:rPr>
      </w:r>
    </w:p>
    <w:p>
      <w:pPr>
        <w:pStyle w:val="ListBullet"/>
      </w:pPr>
      <w:r>
        <w:rPr>
          <w:b w:val="0"/>
          <w:i w:val="0"/>
        </w:rPr>
        <w:t>Activité créative ou illustration collaborative :</w:t>
      </w:r>
      <w:r>
        <w:rPr>
          <w:b/>
          <w:i w:val="0"/>
        </w:rPr>
      </w:r>
    </w:p>
    <w:p>
      <w:r>
        <w:rPr>
          <w:b w:val="0"/>
          <w:i w:val="0"/>
        </w:rPr>
        <w:t xml:space="preserve">    "La Balance de la Justice Divine"</w:t>
      </w:r>
      <w:r>
        <w:rPr>
          <w:b/>
          <w:i w:val="0"/>
        </w:rPr>
        <w:t xml:space="preserve"> : Sur une grande feuille, dessinez une balance. D'un côté, les participants peuvent noter des exemples d'injustice dans le monde ou des péchés. De l'autre côté, ils peuvent écrire comment la justice et la miséricorde de Christ peuvent équilibrer cela (ex: pardon, réconciliation, règne de Dieu).</w:t>
      </w:r>
    </w:p>
    <w:p>
      <w:pPr>
        <w:pStyle w:val="ListBullet"/>
      </w:pPr>
      <w:r>
        <w:rPr>
          <w:b w:val="0"/>
          <w:i w:val="0"/>
        </w:rPr>
        <w:t>Défi pratique :</w:t>
      </w:r>
      <w:r>
        <w:rPr>
          <w:b/>
          <w:i w:val="0"/>
        </w:rPr>
      </w:r>
    </w:p>
    <w:p>
      <w:r>
        <w:rPr>
          <w:b w:val="0"/>
          <w:i w:val="0"/>
        </w:rPr>
        <w:t xml:space="preserve">    Prier cette semaine pour une situation d'injustice dans le monde ou dans votre entourage, en demandant à Dieu d'y manifester Sa justice par Jésus-Christ.</w:t>
      </w:r>
    </w:p>
    <w:p>
      <w:r>
        <w:rPr>
          <w:b w:val="0"/>
          <w:i w:val="0"/>
        </w:rPr>
        <w:t>---</w:t>
      </w:r>
    </w:p>
    <w:p>
      <w:pPr>
        <w:pStyle w:val="Heading3"/>
      </w:pPr>
      <w:r>
        <w:t>**Fiche 5 : Victoire et Élévation**</w:t>
      </w:r>
    </w:p>
    <w:p>
      <w:pPr>
        <w:pStyle w:val="ListBullet"/>
      </w:pPr>
      <w:r>
        <w:rPr>
          <w:b w:val="0"/>
          <w:i w:val="0"/>
        </w:rPr>
        <w:t>Titre de la fiche :</w:t>
      </w:r>
      <w:r>
        <w:rPr>
          <w:b/>
          <w:i w:val="0"/>
        </w:rPr>
        <w:t xml:space="preserve"> La Tête Relevée après la Marche</w:t>
      </w:r>
    </w:p>
    <w:p>
      <w:pPr>
        <w:pStyle w:val="ListBullet"/>
      </w:pPr>
      <w:r>
        <w:rPr>
          <w:b w:val="0"/>
          <w:i w:val="0"/>
        </w:rPr>
        <w:t>Verset clé :</w:t>
      </w:r>
      <w:r>
        <w:rPr>
          <w:b/>
          <w:i w:val="0"/>
        </w:rPr>
        <w:t xml:space="preserve"> Il boit au torrent pendant la marche : C'est pourquoi il relève la tête.</w:t>
      </w:r>
      <w:r>
        <w:rPr>
          <w:b/>
          <w:i/>
        </w:rPr>
        <w:t xml:space="preserve"> (Psaume 110:7)</w:t>
      </w:r>
    </w:p>
    <w:p>
      <w:pPr>
        <w:pStyle w:val="ListBullet"/>
      </w:pPr>
      <w:r>
        <w:rPr>
          <w:b w:val="0"/>
          <w:i w:val="0"/>
        </w:rPr>
        <w:t>Explication ou objectif :</w:t>
      </w:r>
      <w:r>
        <w:rPr>
          <w:b/>
          <w:i w:val="0"/>
        </w:rPr>
        <w:t xml:space="preserve"> Contempler la détermination de Christ à travers Ses souffrances et Sa victoire finale, une source d'encouragement pour nous.</w:t>
      </w:r>
    </w:p>
    <w:p>
      <w:pPr>
        <w:pStyle w:val="ListBullet"/>
      </w:pPr>
      <w:r>
        <w:rPr>
          <w:b w:val="0"/>
          <w:i w:val="0"/>
        </w:rPr>
        <w:t>Réflexion :</w:t>
      </w:r>
      <w:r>
        <w:rPr>
          <w:b/>
          <w:i w:val="0"/>
        </w:rPr>
      </w:r>
    </w:p>
    <w:p>
      <w:r>
        <w:rPr>
          <w:b w:val="0"/>
          <w:i w:val="0"/>
        </w:rPr>
        <w:t xml:space="preserve">    1.  Que nous révèle l'image de Jésus qui "boit au torrent pendant la marche" sur Sa détermination et Sa persévérance face à l'épreuve ?</w:t>
      </w:r>
    </w:p>
    <w:p>
      <w:r>
        <w:rPr>
          <w:b w:val="0"/>
          <w:i w:val="0"/>
        </w:rPr>
        <w:t xml:space="preserve">           </w:t>
      </w:r>
      <w:r>
        <w:rPr>
          <w:b w:val="0"/>
          <w:i/>
        </w:rPr>
        <w:t>Réponses suggérées :* Il a traversé des épreuves difficiles, même la mort, mais Il a puisé force et détermination dans Sa communion avec le Père et Sa mission, ne reculant devant aucun obstacle.</w:t>
      </w:r>
    </w:p>
    <w:p>
      <w:r>
        <w:rPr>
          <w:b w:val="0"/>
          <w:i w:val="0"/>
        </w:rPr>
        <w:t xml:space="preserve">    2.  Comment cette "élévation de tête" de Christ après Ses souffrances nous donne-t-elle de l'espérance et du courage dans nos propres luttes et moments de fatigue ?</w:t>
      </w:r>
    </w:p>
    <w:p>
      <w:r>
        <w:rPr>
          <w:b w:val="0"/>
          <w:i w:val="0"/>
        </w:rPr>
        <w:t xml:space="preserve">           </w:t>
      </w:r>
      <w:r>
        <w:rPr>
          <w:b w:val="0"/>
          <w:i/>
        </w:rPr>
        <w:t>Réponses suggérées :* Nous savons que la victoire est certaine après l'épreuve. Si Christ a persévéré et a été élevé, nous aussi, en Lui, nous pouvons persévérer et connaître la victoire et l'honneur. Il est notre exemple et notre force.</w:t>
      </w:r>
    </w:p>
    <w:p>
      <w:pPr>
        <w:pStyle w:val="ListBullet"/>
      </w:pPr>
      <w:r>
        <w:rPr>
          <w:b w:val="0"/>
          <w:i w:val="0"/>
        </w:rPr>
        <w:t>Citation d’un héros de la foi :</w:t>
      </w:r>
      <w:r>
        <w:rPr>
          <w:b/>
          <w:i w:val="0"/>
        </w:rPr>
      </w:r>
    </w:p>
    <w:p>
      <w:r>
        <w:rPr>
          <w:b w:val="0"/>
          <w:i w:val="0"/>
        </w:rPr>
        <w:t xml:space="preserve">    "Quand nous nous confions à Christ, notre espérance n'est pas seulement que le lion puisse rugir, mais que le lion puisse rugir en notre faveur." - C. S. Lewis</w:t>
      </w:r>
      <w:r>
        <w:rPr>
          <w:b w:val="0"/>
          <w:i/>
        </w:rPr>
        <w:t xml:space="preserve"> (faisant référence à Aslan, figure de Christ)</w:t>
      </w:r>
    </w:p>
    <w:p>
      <w:pPr>
        <w:pStyle w:val="ListBullet"/>
      </w:pPr>
      <w:r>
        <w:rPr>
          <w:b w:val="0"/>
          <w:i w:val="0"/>
        </w:rPr>
        <w:t>Activité créative ou illustration collaborative :</w:t>
      </w:r>
      <w:r>
        <w:rPr>
          <w:b/>
          <w:i w:val="0"/>
        </w:rPr>
      </w:r>
    </w:p>
    <w:p>
      <w:r>
        <w:rPr>
          <w:b w:val="0"/>
          <w:i w:val="0"/>
        </w:rPr>
        <w:t xml:space="preserve">    "Chemin de Victoire"</w:t>
      </w:r>
      <w:r>
        <w:rPr>
          <w:b/>
          <w:i w:val="0"/>
        </w:rPr>
        <w:t xml:space="preserve"> : Sur une feuille, dessinez un chemin sinueux avec quelques "obstacles" ou "difficultés" (des pierres, des collines). Au bout du chemin, dessinez une "victoire" ou une "tête relevée" et écrivez "Jésus, mon Espérance". Les participants peuvent ensuite nommer une lutte personnelle et la placer sur le chemin, puis la victoire de Christ sur celle-ci au bout.</w:t>
      </w:r>
    </w:p>
    <w:p>
      <w:pPr>
        <w:pStyle w:val="ListBullet"/>
      </w:pPr>
      <w:r>
        <w:rPr>
          <w:b w:val="0"/>
          <w:i w:val="0"/>
        </w:rPr>
        <w:t>Défi pratique :</w:t>
      </w:r>
      <w:r>
        <w:rPr>
          <w:b/>
          <w:i w:val="0"/>
        </w:rPr>
      </w:r>
    </w:p>
    <w:p>
      <w:r>
        <w:rPr>
          <w:b w:val="0"/>
          <w:i w:val="0"/>
        </w:rPr>
        <w:t xml:space="preserve">    Cette semaine, lorsque vous ferez face à une difficulté, souvenez-vous de la détermination et de la victoire de Jésus. Priez pour la persévérance et l'espérance, sachant que la tête de votre Roi est relevée.</w:t>
      </w:r>
    </w:p>
    <w:p>
      <w:r>
        <w:rPr>
          <w:b w:val="0"/>
          <w:i w:val="0"/>
        </w:rPr>
        <w:t>---</w:t>
      </w:r>
    </w:p>
    <w:p>
      <w:pPr>
        <w:pStyle w:val="Heading2"/>
      </w:pPr>
      <w:r>
        <w:t>**Groupe 2 : Jésus, le Souverain Sacrificateur Éternel**</w:t>
      </w:r>
    </w:p>
    <w:p>
      <w:pPr>
        <w:pStyle w:val="Heading3"/>
      </w:pPr>
      <w:r>
        <w:t>**Fiche 1 : Un Sacrificateur pour Toujours**</w:t>
      </w:r>
    </w:p>
    <w:p>
      <w:pPr>
        <w:pStyle w:val="ListBullet"/>
      </w:pPr>
      <w:r>
        <w:rPr>
          <w:b w:val="0"/>
          <w:i w:val="0"/>
        </w:rPr>
        <w:t>Titre de la fiche :</w:t>
      </w:r>
      <w:r>
        <w:rPr>
          <w:b/>
          <w:i w:val="0"/>
        </w:rPr>
        <w:t xml:space="preserve"> La Prêtrise Éternelle de Jésus</w:t>
      </w:r>
    </w:p>
    <w:p>
      <w:pPr>
        <w:pStyle w:val="ListBullet"/>
      </w:pPr>
      <w:r>
        <w:rPr>
          <w:b w:val="0"/>
          <w:i w:val="0"/>
        </w:rPr>
        <w:t>Verset clé :</w:t>
      </w:r>
      <w:r>
        <w:rPr>
          <w:b/>
          <w:i w:val="0"/>
        </w:rPr>
        <w:t xml:space="preserve"> L'Éternel l'a juré, et il ne s'en repentira point : Tu es sacrificateur pour toujours, À la manière de Melchisédek.</w:t>
      </w:r>
      <w:r>
        <w:rPr>
          <w:b/>
          <w:i/>
        </w:rPr>
        <w:t xml:space="preserve"> (Psaume 110:4)</w:t>
      </w:r>
    </w:p>
    <w:p>
      <w:pPr>
        <w:pStyle w:val="ListBullet"/>
      </w:pPr>
      <w:r>
        <w:rPr>
          <w:b w:val="0"/>
          <w:i w:val="0"/>
        </w:rPr>
        <w:t>Explication ou objectif :</w:t>
      </w:r>
      <w:r>
        <w:rPr>
          <w:b/>
          <w:i w:val="0"/>
        </w:rPr>
        <w:t xml:space="preserve"> Comprendre la singularité et la permanence de la sacrificature de Jésus, établie par un serment divin.</w:t>
      </w:r>
    </w:p>
    <w:p>
      <w:pPr>
        <w:pStyle w:val="ListBullet"/>
      </w:pPr>
      <w:r>
        <w:rPr>
          <w:b w:val="0"/>
          <w:i w:val="0"/>
        </w:rPr>
        <w:t>Réflexion :</w:t>
      </w:r>
      <w:r>
        <w:rPr>
          <w:b/>
          <w:i w:val="0"/>
        </w:rPr>
      </w:r>
    </w:p>
    <w:p>
      <w:r>
        <w:rPr>
          <w:b w:val="0"/>
          <w:i w:val="0"/>
        </w:rPr>
        <w:t xml:space="preserve">    1.  Qu'est-ce qui rend la prêtrise de Jésus unique et éternelle, par rapport à la prêtrise lévitique de l'Ancienne Alliance ?</w:t>
      </w:r>
    </w:p>
    <w:p>
      <w:r>
        <w:rPr>
          <w:b w:val="0"/>
          <w:i w:val="0"/>
        </w:rPr>
        <w:t xml:space="preserve">           </w:t>
      </w:r>
      <w:r>
        <w:rPr>
          <w:b w:val="0"/>
          <w:i/>
        </w:rPr>
        <w:t>Réponses suggérées :* Elle est établie par un serment divin, non par la généalogie. Elle n'est pas temporaire (les prêtres lévitiques mouraient). Son sacrifice est parfait et unique, n'ayant pas besoin d'être répété. Il intercède continuellement.</w:t>
      </w:r>
    </w:p>
    <w:p>
      <w:r>
        <w:rPr>
          <w:b w:val="0"/>
          <w:i w:val="0"/>
        </w:rPr>
        <w:t xml:space="preserve">    2.  Pourquoi cette éternité de Sa sacrificature est-elle une source d'assurance et de paix pour nous, aujourd'hui ?</w:t>
      </w:r>
    </w:p>
    <w:p>
      <w:r>
        <w:rPr>
          <w:b w:val="0"/>
          <w:i w:val="0"/>
        </w:rPr>
        <w:t xml:space="preserve">           </w:t>
      </w:r>
      <w:r>
        <w:rPr>
          <w:b w:val="0"/>
          <w:i/>
        </w:rPr>
        <w:t>Réponses suggérées :* Nous avons l'assurance que notre salut est éternellement garanti. Nous avons un médiateur constant, toujours prêt à intercéder pour nous, nous n'avons pas à craindre l'abandon.</w:t>
      </w:r>
    </w:p>
    <w:p>
      <w:pPr>
        <w:pStyle w:val="ListBullet"/>
      </w:pPr>
      <w:r>
        <w:rPr>
          <w:b w:val="0"/>
          <w:i w:val="0"/>
        </w:rPr>
        <w:t>Citation d’un héros de la foi :</w:t>
      </w:r>
      <w:r>
        <w:rPr>
          <w:b/>
          <w:i w:val="0"/>
        </w:rPr>
      </w:r>
    </w:p>
    <w:p>
      <w:r>
        <w:rPr>
          <w:b w:val="0"/>
          <w:i w:val="0"/>
        </w:rPr>
        <w:t xml:space="preserve">    "Le Christ est le seul Pontife, la seule offrande, la seule réconciliation, le seul sacrifice. Il est le seul Médiateur de l'alliance éternelle." - Saint Augustin</w:t>
      </w:r>
      <w:r>
        <w:rPr>
          <w:b w:val="0"/>
          <w:i/>
        </w:rPr>
      </w:r>
    </w:p>
    <w:p>
      <w:pPr>
        <w:pStyle w:val="ListBullet"/>
      </w:pPr>
      <w:r>
        <w:rPr>
          <w:b w:val="0"/>
          <w:i w:val="0"/>
        </w:rPr>
        <w:t>Activité créative ou illustration collaborative :</w:t>
      </w:r>
      <w:r>
        <w:rPr>
          <w:b/>
          <w:i w:val="0"/>
        </w:rPr>
      </w:r>
    </w:p>
    <w:p>
      <w:r>
        <w:rPr>
          <w:b w:val="0"/>
          <w:i w:val="0"/>
        </w:rPr>
        <w:t xml:space="preserve">    "La Lignée de la Prêtrise"</w:t>
      </w:r>
      <w:r>
        <w:rPr>
          <w:b/>
          <w:i w:val="0"/>
        </w:rPr>
        <w:t xml:space="preserve"> : Sur une grande feuille, dessinez une ligne du temps. D'un côté, les participants peuvent dessiner ou écrire des éléments de la prêtrise lévitique (temple, animaux, prêtres, mort). De l'autre côté, ils peuvent représenter la prêtrise de Christ (croix, trône, éternité, perfection, intercession), montrant comment elle est supérieure et permanente.</w:t>
      </w:r>
    </w:p>
    <w:p>
      <w:pPr>
        <w:pStyle w:val="ListBullet"/>
      </w:pPr>
      <w:r>
        <w:rPr>
          <w:b w:val="0"/>
          <w:i w:val="0"/>
        </w:rPr>
        <w:t>Défi pratique :</w:t>
      </w:r>
      <w:r>
        <w:rPr>
          <w:b/>
          <w:i w:val="0"/>
        </w:rPr>
      </w:r>
    </w:p>
    <w:p>
      <w:r>
        <w:rPr>
          <w:b w:val="0"/>
          <w:i w:val="0"/>
        </w:rPr>
        <w:t xml:space="preserve">    Prier cette semaine pour quelqu'un qui ne connaît pas encore la sécurité et la paix offertes par la sacrificature éternelle de Jésus.</w:t>
      </w:r>
    </w:p>
    <w:p>
      <w:r>
        <w:rPr>
          <w:b w:val="0"/>
          <w:i w:val="0"/>
        </w:rPr>
        <w:t>---</w:t>
      </w:r>
    </w:p>
    <w:p>
      <w:pPr>
        <w:pStyle w:val="Heading3"/>
      </w:pPr>
      <w:r>
        <w:t>**Fiche 2 : À la Manière de Melchisédek**</w:t>
      </w:r>
    </w:p>
    <w:p>
      <w:pPr>
        <w:pStyle w:val="ListBullet"/>
      </w:pPr>
      <w:r>
        <w:rPr>
          <w:b w:val="0"/>
          <w:i w:val="0"/>
        </w:rPr>
        <w:t>Titre de la fiche :</w:t>
      </w:r>
      <w:r>
        <w:rPr>
          <w:b/>
          <w:i w:val="0"/>
        </w:rPr>
        <w:t xml:space="preserve"> Le Roi-Prêtre Mystérieux et Éternel</w:t>
      </w:r>
    </w:p>
    <w:p>
      <w:pPr>
        <w:pStyle w:val="ListBullet"/>
      </w:pPr>
      <w:r>
        <w:rPr>
          <w:b w:val="0"/>
          <w:i w:val="0"/>
        </w:rPr>
        <w:t>Verset clé :</w:t>
      </w:r>
      <w:r>
        <w:rPr>
          <w:b/>
          <w:i w:val="0"/>
        </w:rPr>
        <w:t xml:space="preserve"> Melchisédek, roi de Salem, fit apporter du pain et du vin : il était sacrificateur du Dieu Très-Haut. Il bénit Abram, et dit : Béni soit Abram par le Dieu Très-Haut, maître du ciel et de la terre !</w:t>
      </w:r>
      <w:r>
        <w:rPr>
          <w:b/>
          <w:i/>
        </w:rPr>
        <w:t xml:space="preserve"> (Genèse 14:18-19, voir aussi Hébreux 7:15-17)</w:t>
      </w:r>
    </w:p>
    <w:p>
      <w:pPr>
        <w:pStyle w:val="ListBullet"/>
      </w:pPr>
      <w:r>
        <w:rPr>
          <w:b w:val="0"/>
          <w:i w:val="0"/>
        </w:rPr>
        <w:t>Explication ou objectif :</w:t>
      </w:r>
      <w:r>
        <w:rPr>
          <w:b/>
          <w:i w:val="0"/>
        </w:rPr>
        <w:t xml:space="preserve"> Explorer comment Melchisédek préfigure Jésus en tant que Roi de justice et Roi de paix, et Son souverain sacrificateur éternel.</w:t>
      </w:r>
    </w:p>
    <w:p>
      <w:pPr>
        <w:pStyle w:val="ListBullet"/>
      </w:pPr>
      <w:r>
        <w:rPr>
          <w:b w:val="0"/>
          <w:i w:val="0"/>
        </w:rPr>
        <w:t>Réflexion :</w:t>
      </w:r>
      <w:r>
        <w:rPr>
          <w:b/>
          <w:i w:val="0"/>
        </w:rPr>
      </w:r>
    </w:p>
    <w:p>
      <w:r>
        <w:rPr>
          <w:b w:val="0"/>
          <w:i w:val="0"/>
        </w:rPr>
        <w:t xml:space="preserve">    1.  En quoi la figure de Melchisédek (Roi de Justice, Roi de Paix, sacrificateur) préfigure-t-elle l'œuvre et la personne de Jésus-Christ ?</w:t>
      </w:r>
    </w:p>
    <w:p>
      <w:r>
        <w:rPr>
          <w:b w:val="0"/>
          <w:i w:val="0"/>
        </w:rPr>
        <w:t xml:space="preserve">           </w:t>
      </w:r>
      <w:r>
        <w:rPr>
          <w:b w:val="0"/>
          <w:i/>
        </w:rPr>
        <w:t>Réponses suggérées :* Jésus est le Roi juste qui apporte la paix. Comme Melchisédek, Sa prêtrise est d'un ordre supérieur, non basée sur la lignée mais sur une vie impérissable. Le pain et le vin rappellent la Sainte Cène, symbole du sacrifice de Jésus.</w:t>
      </w:r>
    </w:p>
    <w:p>
      <w:r>
        <w:rPr>
          <w:b w:val="0"/>
          <w:i w:val="0"/>
        </w:rPr>
        <w:t xml:space="preserve">    2.  Quels sont les aspects de "justice" et de "paix" que Jésus nous apporte concrètement dans notre vie aujourd'hui, en tant que Roi et Sacrificateur ?</w:t>
      </w:r>
    </w:p>
    <w:p>
      <w:r>
        <w:rPr>
          <w:b w:val="0"/>
          <w:i w:val="0"/>
        </w:rPr>
        <w:t xml:space="preserve">           </w:t>
      </w:r>
      <w:r>
        <w:rPr>
          <w:b w:val="0"/>
          <w:i/>
        </w:rPr>
        <w:t>Réponses suggérées :* Justice : Il nous justifie par Sa mort, nous pardonne, nous rend justes devant Dieu. Paix : Il nous donne la paix avec Dieu, la paix intérieure au milieu des troubles, et nous appelle à être des artisans de paix.</w:t>
      </w:r>
    </w:p>
    <w:p>
      <w:pPr>
        <w:pStyle w:val="ListBullet"/>
      </w:pPr>
      <w:r>
        <w:rPr>
          <w:b w:val="0"/>
          <w:i w:val="0"/>
        </w:rPr>
        <w:t>Citation d’un héros de la foi :</w:t>
      </w:r>
      <w:r>
        <w:rPr>
          <w:b/>
          <w:i w:val="0"/>
        </w:rPr>
      </w:r>
    </w:p>
    <w:p>
      <w:r>
        <w:rPr>
          <w:b w:val="0"/>
          <w:i w:val="0"/>
        </w:rPr>
        <w:t xml:space="preserve">    "La paix est une des bénédictions de l'Évangile. C'est l'héritage de l'homme quand il vient à Jésus-Christ." - D. L. Moody</w:t>
      </w:r>
      <w:r>
        <w:rPr>
          <w:b w:val="0"/>
          <w:i/>
        </w:rPr>
      </w:r>
    </w:p>
    <w:p>
      <w:pPr>
        <w:pStyle w:val="ListBullet"/>
      </w:pPr>
      <w:r>
        <w:rPr>
          <w:b w:val="0"/>
          <w:i w:val="0"/>
        </w:rPr>
        <w:t>Activité créative ou illustration collaborative :</w:t>
      </w:r>
      <w:r>
        <w:rPr>
          <w:b/>
          <w:i w:val="0"/>
        </w:rPr>
      </w:r>
    </w:p>
    <w:p>
      <w:r>
        <w:rPr>
          <w:b w:val="0"/>
          <w:i w:val="0"/>
        </w:rPr>
        <w:t xml:space="preserve">    "Les Titres du Roi-Prêtre"</w:t>
      </w:r>
      <w:r>
        <w:rPr>
          <w:b/>
          <w:i w:val="0"/>
        </w:rPr>
        <w:t xml:space="preserve"> : Sur une feuille, écrivez "Melchisédek" au centre. Autour, notez ses qualités (Roi de Salem/Paix, Roi de Justice, Sacrificateur). Puis, à côté, écrivez "Jésus-Christ" et listez les qualités correspondantes, montrant comment Jésus est l'accomplissement parfait. Les enfants peuvent dessiner des couronnes et des calices.</w:t>
      </w:r>
    </w:p>
    <w:p>
      <w:pPr>
        <w:pStyle w:val="ListBullet"/>
      </w:pPr>
      <w:r>
        <w:rPr>
          <w:b w:val="0"/>
          <w:i w:val="0"/>
        </w:rPr>
        <w:t>Défi pratique :</w:t>
      </w:r>
      <w:r>
        <w:rPr>
          <w:b/>
          <w:i w:val="0"/>
        </w:rPr>
      </w:r>
    </w:p>
    <w:p>
      <w:r>
        <w:rPr>
          <w:b w:val="0"/>
          <w:i w:val="0"/>
        </w:rPr>
        <w:t xml:space="preserve">    Cette semaine, cherchez activement à être un "artisan de paix" dans votre entourage, en vous inspirant de Jésus, le Roi de Paix.</w:t>
      </w:r>
    </w:p>
    <w:p>
      <w:r>
        <w:rPr>
          <w:b w:val="0"/>
          <w:i w:val="0"/>
        </w:rPr>
        <w:t>---</w:t>
      </w:r>
    </w:p>
    <w:p>
      <w:pPr>
        <w:pStyle w:val="Heading3"/>
      </w:pPr>
      <w:r>
        <w:t>**Fiche 3 : Le Sang de l'Alliance Éternelle**</w:t>
      </w:r>
    </w:p>
    <w:p>
      <w:pPr>
        <w:pStyle w:val="ListBullet"/>
      </w:pPr>
      <w:r>
        <w:rPr>
          <w:b w:val="0"/>
          <w:i w:val="0"/>
        </w:rPr>
        <w:t>Titre de la fiche :</w:t>
      </w:r>
      <w:r>
        <w:rPr>
          <w:b/>
          <w:i w:val="0"/>
        </w:rPr>
        <w:t xml:space="preserve"> La Purification Parfaite</w:t>
      </w:r>
    </w:p>
    <w:p>
      <w:pPr>
        <w:pStyle w:val="ListBullet"/>
      </w:pPr>
      <w:r>
        <w:rPr>
          <w:b w:val="0"/>
          <w:i w:val="0"/>
        </w:rPr>
        <w:t>Verset clé :</w:t>
      </w:r>
      <w:r>
        <w:rPr>
          <w:b/>
          <w:i w:val="0"/>
        </w:rPr>
        <w:t xml:space="preserve"> Christ, lui, est venu comme souverain sacrificateur des biens à venir ; il a traversé le tabernacle plus grand et plus parfait, qui n'est pas de cette création ; et il est entré une fois pour toutes dans le lieu très saint, non avec le sang des boucs et des veaux, mais avec son propre sang, ayant obtenu une rédemption éternelle.</w:t>
      </w:r>
      <w:r>
        <w:rPr>
          <w:b/>
          <w:i/>
        </w:rPr>
        <w:t xml:space="preserve"> (Hébreux 9:11-12)</w:t>
      </w:r>
    </w:p>
    <w:p>
      <w:pPr>
        <w:pStyle w:val="ListBullet"/>
      </w:pPr>
      <w:r>
        <w:rPr>
          <w:b w:val="0"/>
          <w:i w:val="0"/>
        </w:rPr>
        <w:t>Explication ou objectif :</w:t>
      </w:r>
      <w:r>
        <w:rPr>
          <w:b/>
          <w:i w:val="0"/>
        </w:rPr>
        <w:t xml:space="preserve"> Reconnaître que le sacrifice unique de Jésus purifie nos péchés de manière définitive et parfaite, nous donnant une conscience pure.</w:t>
      </w:r>
    </w:p>
    <w:p>
      <w:pPr>
        <w:pStyle w:val="ListBullet"/>
      </w:pPr>
      <w:r>
        <w:rPr>
          <w:b w:val="0"/>
          <w:i w:val="0"/>
        </w:rPr>
        <w:t>Réflexion :</w:t>
      </w:r>
      <w:r>
        <w:rPr>
          <w:b/>
          <w:i w:val="0"/>
        </w:rPr>
      </w:r>
    </w:p>
    <w:p>
      <w:r>
        <w:rPr>
          <w:b w:val="0"/>
          <w:i w:val="0"/>
        </w:rPr>
        <w:t xml:space="preserve">    1.  En quoi le sacrifice de Jésus par Son propre sang est-il infiniment supérieur aux sacrifices d'animaux de l'Ancienne Alliance ?</w:t>
      </w:r>
    </w:p>
    <w:p>
      <w:r>
        <w:rPr>
          <w:b w:val="0"/>
          <w:i w:val="0"/>
        </w:rPr>
        <w:t xml:space="preserve">           </w:t>
      </w:r>
      <w:r>
        <w:rPr>
          <w:b w:val="0"/>
          <w:i/>
        </w:rPr>
        <w:t>Réponses suggérées :* Les sacrifices animaux devaient être répétés sans cesse et ne pouvaient qu'expier, non purifier. Le sacrifice de Christ est unique, volontaire, parfait, sans tache, et obtient une rédemption éternelle, purifiant la conscience et non seulement le péché extérieur.</w:t>
      </w:r>
    </w:p>
    <w:p>
      <w:r>
        <w:rPr>
          <w:b w:val="0"/>
          <w:i w:val="0"/>
        </w:rPr>
        <w:t xml:space="preserve">    2.  Quelle assurance cela nous donne-t-il de savoir que Jésus est entré "une fois pour toutes" dans le Lieu Très Saint avec Son propre sang ?</w:t>
      </w:r>
    </w:p>
    <w:p>
      <w:r>
        <w:rPr>
          <w:b w:val="0"/>
          <w:i w:val="0"/>
        </w:rPr>
        <w:t xml:space="preserve">           </w:t>
      </w:r>
      <w:r>
        <w:rPr>
          <w:b w:val="0"/>
          <w:i/>
        </w:rPr>
        <w:t>Réponses suggérées :* Une pleine certitude du pardon et de la réconciliation avec Dieu. Notre salut n'est pas conditionnel à nos efforts répétés mais à Son œuvre accomplie. Nous pouvons nous approcher de Dieu avec confiance.</w:t>
      </w:r>
    </w:p>
    <w:p>
      <w:pPr>
        <w:pStyle w:val="ListBullet"/>
      </w:pPr>
      <w:r>
        <w:rPr>
          <w:b w:val="0"/>
          <w:i w:val="0"/>
        </w:rPr>
        <w:t>Citation d’un héros de la foi :</w:t>
      </w:r>
      <w:r>
        <w:rPr>
          <w:b/>
          <w:i w:val="0"/>
        </w:rPr>
      </w:r>
    </w:p>
    <w:p>
      <w:r>
        <w:rPr>
          <w:b w:val="0"/>
          <w:i w:val="0"/>
        </w:rPr>
        <w:t xml:space="preserve">    "Il n'y a pas de trou assez profond que Dieu ne puisse combler avec Son amour et Son pardon." - Corrie ten Boom</w:t>
      </w:r>
      <w:r>
        <w:rPr>
          <w:b w:val="0"/>
          <w:i/>
        </w:rPr>
      </w:r>
    </w:p>
    <w:p>
      <w:pPr>
        <w:pStyle w:val="ListBullet"/>
      </w:pPr>
      <w:r>
        <w:rPr>
          <w:b w:val="0"/>
          <w:i w:val="0"/>
        </w:rPr>
        <w:t>Activité créative ou illustration collaborative :</w:t>
      </w:r>
      <w:r>
        <w:rPr>
          <w:b/>
          <w:i w:val="0"/>
        </w:rPr>
      </w:r>
    </w:p>
    <w:p>
      <w:r>
        <w:rPr>
          <w:b w:val="0"/>
          <w:i w:val="0"/>
        </w:rPr>
        <w:t xml:space="preserve">    "Mon Cœur Purifié"</w:t>
      </w:r>
      <w:r>
        <w:rPr>
          <w:b/>
          <w:i w:val="0"/>
        </w:rPr>
        <w:t xml:space="preserve"> : Chaque participant reçoit un dessin de cœur. Sur une moitié, il écrit ou dessine les choses qui peuvent "salir" le cœur (péché, culpabilité, honte). Sur l'autre moitié, il écrit ou dessine des symboles du sang de Jésus qui purifie et rend blanc (une croix, des mots comme "pardon", "purifié", "libre").</w:t>
      </w:r>
    </w:p>
    <w:p>
      <w:pPr>
        <w:pStyle w:val="ListBullet"/>
      </w:pPr>
      <w:r>
        <w:rPr>
          <w:b w:val="0"/>
          <w:i w:val="0"/>
        </w:rPr>
        <w:t>Défi pratique :</w:t>
      </w:r>
      <w:r>
        <w:rPr>
          <w:b/>
          <w:i w:val="0"/>
        </w:rPr>
      </w:r>
    </w:p>
    <w:p>
      <w:r>
        <w:rPr>
          <w:b w:val="0"/>
          <w:i w:val="0"/>
        </w:rPr>
        <w:t xml:space="preserve">    Remercier Dieu chaque jour cette semaine pour la purification parfaite obtenue par le sang de Jésus et s'engager à pardonner à quelqu'un, à l'image du pardon reçu.</w:t>
      </w:r>
    </w:p>
    <w:p>
      <w:r>
        <w:rPr>
          <w:b w:val="0"/>
          <w:i w:val="0"/>
        </w:rPr>
        <w:t>---</w:t>
      </w:r>
    </w:p>
    <w:p>
      <w:pPr>
        <w:pStyle w:val="Heading3"/>
      </w:pPr>
      <w:r>
        <w:t>**Fiche 4 : Notre Avocat et Intercesseur**</w:t>
      </w:r>
    </w:p>
    <w:p>
      <w:pPr>
        <w:pStyle w:val="ListBullet"/>
      </w:pPr>
      <w:r>
        <w:rPr>
          <w:b w:val="0"/>
          <w:i w:val="0"/>
        </w:rPr>
        <w:t>Titre de la fiche :</w:t>
      </w:r>
      <w:r>
        <w:rPr>
          <w:b/>
          <w:i w:val="0"/>
        </w:rPr>
        <w:t xml:space="preserve"> Il Vit pour Intercéder</w:t>
      </w:r>
    </w:p>
    <w:p>
      <w:pPr>
        <w:pStyle w:val="ListBullet"/>
      </w:pPr>
      <w:r>
        <w:rPr>
          <w:b w:val="0"/>
          <w:i w:val="0"/>
        </w:rPr>
        <w:t>Verset clé :</w:t>
      </w:r>
      <w:r>
        <w:rPr>
          <w:b/>
          <w:i w:val="0"/>
        </w:rPr>
        <w:t xml:space="preserve"> C'est aussi pour cela qu'il peut sauver parfaitement ceux qui s'approchent de Dieu par lui, étant toujours vivant pour intercéder en leur faveur.</w:t>
      </w:r>
      <w:r>
        <w:rPr>
          <w:b/>
          <w:i/>
        </w:rPr>
        <w:t xml:space="preserve"> (Hébreux 7:25)</w:t>
      </w:r>
    </w:p>
    <w:p>
      <w:pPr>
        <w:pStyle w:val="ListBullet"/>
      </w:pPr>
      <w:r>
        <w:rPr>
          <w:b w:val="0"/>
          <w:i w:val="0"/>
        </w:rPr>
        <w:t>Explication ou objectif :</w:t>
      </w:r>
      <w:r>
        <w:rPr>
          <w:b/>
          <w:i w:val="0"/>
        </w:rPr>
        <w:t xml:space="preserve"> Mettre en évidence la fonction permanente de Jésus comme notre avocat céleste et intercesseur, assurant notre salut continu.</w:t>
      </w:r>
    </w:p>
    <w:p>
      <w:pPr>
        <w:pStyle w:val="ListBullet"/>
      </w:pPr>
      <w:r>
        <w:rPr>
          <w:b w:val="0"/>
          <w:i w:val="0"/>
        </w:rPr>
        <w:t>Réflexion :</w:t>
      </w:r>
      <w:r>
        <w:rPr>
          <w:b/>
          <w:i w:val="0"/>
        </w:rPr>
      </w:r>
    </w:p>
    <w:p>
      <w:r>
        <w:rPr>
          <w:b w:val="0"/>
          <w:i w:val="0"/>
        </w:rPr>
        <w:t xml:space="preserve">    1.  Que signifie savoir que Jésus, en tant que Souverain Sacrificateur, "vit toujours pour intercéder en notre faveur" ?</w:t>
      </w:r>
    </w:p>
    <w:p>
      <w:r>
        <w:rPr>
          <w:b w:val="0"/>
          <w:i w:val="0"/>
        </w:rPr>
        <w:t xml:space="preserve">           </w:t>
      </w:r>
      <w:r>
        <w:rPr>
          <w:b w:val="0"/>
          <w:i/>
        </w:rPr>
        <w:t>Réponses suggérées :* Nous avons un défenseur constant devant le Père. Nos prières sont soutenues par Sa propre intercession. Même quand nous faiblissons ou péchons, Il est notre avocat.</w:t>
      </w:r>
    </w:p>
    <w:p>
      <w:r>
        <w:rPr>
          <w:b w:val="0"/>
          <w:i w:val="0"/>
        </w:rPr>
        <w:t xml:space="preserve">    2.  Comment cette vérité change-t-elle notre approche de la prière, de nos faiblesses, ou de nos échecs ?</w:t>
      </w:r>
    </w:p>
    <w:p>
      <w:r>
        <w:rPr>
          <w:b w:val="0"/>
          <w:i w:val="0"/>
        </w:rPr>
        <w:t xml:space="preserve">           </w:t>
      </w:r>
      <w:r>
        <w:rPr>
          <w:b w:val="0"/>
          <w:i/>
        </w:rPr>
        <w:t>Réponses suggérées :* Nous prions avec plus de confiance et d'audace, sachant qu'Il est avec nous. Nous ne désespérons pas de nos faiblesses, car Il intercède pour notre victoire. Nous sommes encouragés à nous repentir, sachant que le pardon est toujours disponible grâce à Son œuvre.</w:t>
      </w:r>
    </w:p>
    <w:p>
      <w:pPr>
        <w:pStyle w:val="ListBullet"/>
      </w:pPr>
      <w:r>
        <w:rPr>
          <w:b w:val="0"/>
          <w:i w:val="0"/>
        </w:rPr>
        <w:t>Citation d’un héros de la foi :</w:t>
      </w:r>
      <w:r>
        <w:rPr>
          <w:b/>
          <w:i w:val="0"/>
        </w:rPr>
      </w:r>
    </w:p>
    <w:p>
      <w:r>
        <w:rPr>
          <w:b w:val="0"/>
          <w:i w:val="0"/>
        </w:rPr>
        <w:t xml:space="preserve">    "Quand je prie, je m'en remets à mon grand Intercesseur, Jésus-Christ, qui est assis à la droite de Dieu, et il est toujours en vie pour intercéder pour nous." - George Müller</w:t>
      </w:r>
      <w:r>
        <w:rPr>
          <w:b w:val="0"/>
          <w:i/>
        </w:rPr>
      </w:r>
    </w:p>
    <w:p>
      <w:pPr>
        <w:pStyle w:val="ListBullet"/>
      </w:pPr>
      <w:r>
        <w:rPr>
          <w:b w:val="0"/>
          <w:i w:val="0"/>
        </w:rPr>
        <w:t>Activité créative ou illustration collaborative :</w:t>
      </w:r>
      <w:r>
        <w:rPr>
          <w:b/>
          <w:i w:val="0"/>
        </w:rPr>
      </w:r>
    </w:p>
    <w:p>
      <w:r>
        <w:rPr>
          <w:b w:val="0"/>
          <w:i w:val="0"/>
        </w:rPr>
        <w:t xml:space="preserve">    "La Chaîne de Prière Céleste"</w:t>
      </w:r>
      <w:r>
        <w:rPr>
          <w:b/>
          <w:i w:val="0"/>
        </w:rPr>
        <w:t xml:space="preserve"> : Chaque participant écrit sur une bandelette de papier une situation pour laquelle il a besoin de l'intercession de Jésus (ex: "ma famille", "un ami malade", "ma foi", "mon travail"). Puis, toutes les bandelettes sont attachées les unes aux autres pour former une longue chaîne, symbolisant que Jésus intercède pour tous et relie toutes nos prières.</w:t>
      </w:r>
    </w:p>
    <w:p>
      <w:pPr>
        <w:pStyle w:val="ListBullet"/>
      </w:pPr>
      <w:r>
        <w:rPr>
          <w:b w:val="0"/>
          <w:i w:val="0"/>
        </w:rPr>
        <w:t>Défi pratique :</w:t>
      </w:r>
      <w:r>
        <w:rPr>
          <w:b/>
          <w:i w:val="0"/>
        </w:rPr>
      </w:r>
    </w:p>
    <w:p>
      <w:r>
        <w:rPr>
          <w:b w:val="0"/>
          <w:i w:val="0"/>
        </w:rPr>
        <w:t xml:space="preserve">    Confier consciemment une préoccupation ou une personne à Jésus, notre Intercesseur, chaque jour cette semaine, en affirmant votre foi en Son œuvre d'intercession.</w:t>
      </w:r>
    </w:p>
    <w:p>
      <w:r>
        <w:rPr>
          <w:b w:val="0"/>
          <w:i w:val="0"/>
        </w:rPr>
        <w:t>---</w:t>
      </w:r>
    </w:p>
    <w:p>
      <w:pPr>
        <w:pStyle w:val="Heading3"/>
      </w:pPr>
      <w:r>
        <w:t>**Fiche 5 : Nous, un Royaume de Sacrificateurs**</w:t>
      </w:r>
    </w:p>
    <w:p>
      <w:pPr>
        <w:pStyle w:val="ListBullet"/>
      </w:pPr>
      <w:r>
        <w:rPr>
          <w:b w:val="0"/>
          <w:i w:val="0"/>
        </w:rPr>
        <w:t>Titre de la fiche :</w:t>
      </w:r>
      <w:r>
        <w:rPr>
          <w:b/>
          <w:i w:val="0"/>
        </w:rPr>
        <w:t xml:space="preserve"> Notre Appel Royal et Sacrificiel</w:t>
      </w:r>
    </w:p>
    <w:p>
      <w:pPr>
        <w:pStyle w:val="ListBullet"/>
      </w:pPr>
      <w:r>
        <w:rPr>
          <w:b w:val="0"/>
          <w:i w:val="0"/>
        </w:rPr>
        <w:t>Verset clé :</w:t>
      </w:r>
      <w:r>
        <w:rPr>
          <w:b/>
          <w:i w:val="0"/>
        </w:rPr>
        <w:t xml:space="preserve"> Et ils chantaient un cantique nouveau, en disant : Tu es digne de prendre le livre, et d'en ouvrir les sceaux ; car tu as été immolé, et tu as racheté pour Dieu par ton sang des hommes de toute tribu, de toute langue, de tout peuple, et de toute nation ; tu as fait d'eux un royaume et des sacrificateurs pour notre Dieu, et ils régneront sur la terre.</w:t>
      </w:r>
      <w:r>
        <w:rPr>
          <w:b/>
          <w:i/>
        </w:rPr>
        <w:t xml:space="preserve"> (Apocalypse 5:9-10)</w:t>
      </w:r>
    </w:p>
    <w:p>
      <w:pPr>
        <w:pStyle w:val="ListBullet"/>
      </w:pPr>
      <w:r>
        <w:rPr>
          <w:b w:val="0"/>
          <w:i w:val="0"/>
        </w:rPr>
        <w:t>Explication ou objectif :</w:t>
      </w:r>
      <w:r>
        <w:rPr>
          <w:b/>
          <w:i w:val="0"/>
        </w:rPr>
        <w:t xml:space="preserve"> Comprendre que par Jésus, nous sommes devenus nous-mêmes des rois et des sacrificateurs pour Dieu, appelés à régner et à servir.</w:t>
      </w:r>
    </w:p>
    <w:p>
      <w:pPr>
        <w:pStyle w:val="ListBullet"/>
      </w:pPr>
      <w:r>
        <w:rPr>
          <w:b w:val="0"/>
          <w:i w:val="0"/>
        </w:rPr>
        <w:t>Réflexion :</w:t>
      </w:r>
      <w:r>
        <w:rPr>
          <w:b/>
          <w:i w:val="0"/>
        </w:rPr>
      </w:r>
    </w:p>
    <w:p>
      <w:r>
        <w:rPr>
          <w:b w:val="0"/>
          <w:i w:val="0"/>
        </w:rPr>
        <w:t xml:space="preserve">    1.  Comment le fait d'être appelés "royaume et sacrificateurs pour notre Dieu" impacte-t-il notre identité et notre rôle en tant que chrétiens aujourd'hui ?</w:t>
      </w:r>
    </w:p>
    <w:p>
      <w:r>
        <w:rPr>
          <w:b w:val="0"/>
          <w:i w:val="0"/>
        </w:rPr>
        <w:t xml:space="preserve">           </w:t>
      </w:r>
      <w:r>
        <w:rPr>
          <w:b w:val="0"/>
          <w:i/>
        </w:rPr>
        <w:t>Réponses suggérées :* Nous avons une dignité et un but divins. En tant que rois, nous avons autorité spirituelle sur le péché et les ténèbres. En tant que sacrificateurs, nous sommes appelés à offrir des sacrifices spirituels (louange, service, prière, notre vie) et à intercéder pour le monde.</w:t>
      </w:r>
    </w:p>
    <w:p>
      <w:r>
        <w:rPr>
          <w:b w:val="0"/>
          <w:i w:val="0"/>
        </w:rPr>
        <w:t xml:space="preserve">    2.  Quelles "offrandes spirituelles" pouvons-nous présenter à Dieu en tant que Ses sacrificateurs, et comment les "règnerons-nous sur la terre" dès maintenant ?</w:t>
      </w:r>
    </w:p>
    <w:p>
      <w:r>
        <w:rPr>
          <w:b w:val="0"/>
          <w:i w:val="0"/>
        </w:rPr>
        <w:t xml:space="preserve">           </w:t>
      </w:r>
      <w:r>
        <w:rPr>
          <w:b w:val="0"/>
          <w:i/>
        </w:rPr>
        <w:t>Réponses suggérées :* Offrandes de louange et d'adoration, de service désintéressé, de prière, de notre corps en sacrifice vivant, de partage de l'Évangile. Régner signifie exercer l'influence du Royaume dans notre environnement, vivre selon les principes divins, prendre position pour la justice et l'amour.</w:t>
      </w:r>
    </w:p>
    <w:p>
      <w:pPr>
        <w:pStyle w:val="ListBullet"/>
      </w:pPr>
      <w:r>
        <w:rPr>
          <w:b w:val="0"/>
          <w:i w:val="0"/>
        </w:rPr>
        <w:t>Citation d’un héros de la foi :</w:t>
      </w:r>
      <w:r>
        <w:rPr>
          <w:b/>
          <w:i w:val="0"/>
        </w:rPr>
      </w:r>
    </w:p>
    <w:p>
      <w:r>
        <w:rPr>
          <w:b w:val="0"/>
          <w:i w:val="0"/>
        </w:rPr>
        <w:t xml:space="preserve">    "Si vous voulez régner avec Christ sur le trône, vous devez d'abord vivre avec Lui dans le royaume de l'Esprit." - Reinhard Bonnke</w:t>
      </w:r>
      <w:r>
        <w:rPr>
          <w:b w:val="0"/>
          <w:i/>
        </w:rPr>
      </w:r>
    </w:p>
    <w:p>
      <w:pPr>
        <w:pStyle w:val="ListBullet"/>
      </w:pPr>
      <w:r>
        <w:rPr>
          <w:b w:val="0"/>
          <w:i w:val="0"/>
        </w:rPr>
        <w:t>Activité créative ou illustration collaborative :</w:t>
      </w:r>
      <w:r>
        <w:rPr>
          <w:b/>
          <w:i w:val="0"/>
        </w:rPr>
      </w:r>
    </w:p>
    <w:p>
      <w:r>
        <w:rPr>
          <w:b w:val="0"/>
          <w:i w:val="0"/>
        </w:rPr>
        <w:t xml:space="preserve">    "Nos Offrandes Vivantes"</w:t>
      </w:r>
      <w:r>
        <w:rPr>
          <w:b/>
          <w:i w:val="0"/>
        </w:rPr>
        <w:t xml:space="preserve"> : Sur une grande feuille, dessinez un autel. Chaque participant peut écrire ou dessiner sur un petit post-it une "offrande spirituelle" qu'il souhaite présenter à Dieu (ex: "ma louange", "mon temps", "mes talents", "mon amour pour mon prochain", "ma patience"). Collez ces post-it sur l'autel.</w:t>
      </w:r>
    </w:p>
    <w:p>
      <w:pPr>
        <w:pStyle w:val="ListBullet"/>
      </w:pPr>
      <w:r>
        <w:rPr>
          <w:b w:val="0"/>
          <w:i w:val="0"/>
        </w:rPr>
        <w:t>Défi pratique :</w:t>
      </w:r>
      <w:r>
        <w:rPr>
          <w:b/>
          <w:i w:val="0"/>
        </w:rPr>
      </w:r>
    </w:p>
    <w:p>
      <w:r>
        <w:rPr>
          <w:b w:val="0"/>
          <w:i w:val="0"/>
        </w:rPr>
        <w:t xml:space="preserve">    Choisir une "offrande spirituelle" que vous souhaitez offrir à Dieu cette semaine (ex: passer du temps de qualité dans la prière, servir quelqu'un, témoigner de votre foi) et la mettre en pratique délibérément.</w:t>
      </w:r>
    </w:p>
    <w:p>
      <w:r>
        <w:rPr>
          <w:b w:val="0"/>
          <w:i w:val="0"/>
        </w:rPr>
        <w:t>---</w:t>
      </w:r>
    </w:p>
    <w:p>
      <w:pPr>
        <w:pStyle w:val="Heading2"/>
      </w:pPr>
      <w:r>
        <w:t>**Conclusion Commune : L'Espérance du Roi-Prêtre**</w:t>
      </w:r>
    </w:p>
    <w:p>
      <w:r>
        <w:rPr>
          <w:b w:val="0"/>
          <w:i w:val="0"/>
        </w:rPr>
        <w:t>Nous avons vu que le Psaume 110 nous offre une image puissante et complète de Jésus-Christ. Il n'est pas seulement l'Agneau immolé pour nos péchés, mais aussi le Lion de Juda, le Roi glorifié, assis à la droite de Dieu, exerçant toute autorité. Il est également le Souverain Sacrificateur éternel selon l'ordre de Melchisédek, qui a offert le sacrifice parfait et qui intercède sans cesse pour nous.</w:t>
      </w:r>
    </w:p>
    <w:p>
      <w:r>
        <w:rPr>
          <w:b w:val="0"/>
          <w:i w:val="0"/>
        </w:rPr>
        <w:t>Cette vision nous donne une espérance inébranlable et une responsabilité profonde :</w:t>
      </w:r>
    </w:p>
    <w:p>
      <w:pPr>
        <w:pStyle w:val="ListBullet"/>
      </w:pPr>
      <w:r>
        <w:rPr>
          <w:b w:val="0"/>
          <w:i w:val="0"/>
        </w:rPr>
        <w:t>Jésus est Roi :</w:t>
      </w:r>
      <w:r>
        <w:rPr>
          <w:b/>
          <w:i w:val="0"/>
        </w:rPr>
        <w:t xml:space="preserve"> Sa souveraineté est établie. Il brisera Ses ennemis et exercera la justice parmi les nations. Face à un monde de plus en plus endurci et aux jugements annoncés dans l'Apocalypse, nous n'avons pas à nous effrayer. Notre Roi arrive ! Le jugement commencera par la maison de Dieu, ce qui nous pousse à nous préparer et à nous laisser sonder par Lui, à être vainqueurs sur nous-mêmes et sur le péché.</w:t>
      </w:r>
    </w:p>
    <w:p>
      <w:pPr>
        <w:pStyle w:val="ListBullet"/>
      </w:pPr>
      <w:r>
        <w:rPr>
          <w:b w:val="0"/>
          <w:i w:val="0"/>
        </w:rPr>
        <w:t>Jésus est Souverain Sacrificateur :</w:t>
      </w:r>
      <w:r>
        <w:rPr>
          <w:b/>
          <w:i w:val="0"/>
        </w:rPr>
        <w:t xml:space="preserve"> Il intercède pour nous sans cesse, nous bénit de la part de Dieu le Père, et est notre avocat. Il patiente pour Son retour, pour le salut du plus grand nombre. Sa sacrificature éternelle est notre assurance.</w:t>
      </w:r>
    </w:p>
    <w:p>
      <w:r>
        <w:rPr>
          <w:b w:val="0"/>
          <w:i w:val="0"/>
        </w:rPr>
        <w:t>Notre devoir est de remettre Jésus à Sa juste place de Roi, de Seigneur, et de Souverain Sacrificateur dans nos vies. Il nous faut avoir les yeux fixés sur Lui, le chef et le consommateur de la foi, ne pas nous laisser distraire par les circonstances, mais persévérer. Rappelons-nous que "celui qui vaincra, je le ferai asseoir avec moi sur mon trône, comme moi j'ai vaincu et me suis assis avec mon Père sur son trône" (Apocalypse 3:21). En Lui, nous sommes nous aussi un royaume et des sacrificateurs, appelés à régner avec Lui.</w:t>
      </w:r>
    </w:p>
    <w:p>
      <w:r>
        <w:rPr>
          <w:b w:val="0"/>
          <w:i w:val="0"/>
        </w:rPr>
        <w:t>Alors que les "douleurs de l'enfantement" du monde s'intensifient, nous, enfants de Dieu, ne sommes pas destinés à la colère mais au salut. Tenons ferme notre confession, pleins d'ardeur et d'espérance, car notre Seigneur et Sacrificateur vient !</w:t>
      </w:r>
    </w:p>
    <w:p>
      <w:r>
        <w:rPr>
          <w:b w:val="0"/>
          <w:i w:val="0"/>
        </w:rPr>
        <w:t>Prière finale :</w:t>
      </w:r>
      <w:r>
        <w:rPr>
          <w:b/>
          <w:i w:val="0"/>
        </w:rPr>
      </w:r>
    </w:p>
    <w:p>
      <w:r>
        <w:rPr>
          <w:b w:val="0"/>
          <w:i w:val="0"/>
        </w:rPr>
        <w:t>Père céleste, nous te remercions pour la richesse de Ta Parole dans le Psaume 110. Nous te remercions pour Jésus, notre Roi glorieux et notre Souverain Sacrificateur éternel. Aide-nous à vivre chaque jour en reconnaissant Sa souveraineté absolue sur nos vies et sur le monde. Merci parce qu'Il est notre Avocat, intercédant pour nous sans cesse. Fortifie-nous par Ton Esprit afin que nous puissions servir avec ardeur, témoigner de Sa justice et de Sa grâce, et attendre avec une sainte impatience Son retour en gloire. Que nos vies Te glorifient, Toi qui es digne de toute louange, d'honneur, de gloire et de force, aux siècles des siècles.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