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Parole de Dieu</w:t>
      </w:r>
    </w:p>
    <w:p>
      <w:pPr>
        <w:pStyle w:val="ListBullet"/>
      </w:pPr>
      <w:r>
        <w:rPr>
          <w:b w:val="0"/>
          <w:i w:val="0"/>
        </w:rPr>
        <w:t>Paraboles de Jésus</w:t>
      </w:r>
    </w:p>
    <w:p>
      <w:pPr>
        <w:pStyle w:val="ListBullet"/>
      </w:pPr>
      <w:r>
        <w:rPr>
          <w:b w:val="0"/>
          <w:i w:val="0"/>
        </w:rPr>
        <w:t>Jésus-Christ</w:t>
      </w:r>
    </w:p>
    <w:p>
      <w:r>
        <w:rPr>
          <w:b w:val="0"/>
          <w:i w:val="0"/>
        </w:rPr>
        <w:t>context: ''</w:t>
      </w:r>
    </w:p>
    <w:p>
      <w:r>
        <w:rPr>
          <w:b w:val="0"/>
          <w:i w:val="0"/>
        </w:rPr>
        <w:t>date: 2006-02-17</w:t>
      </w:r>
    </w:p>
    <w:p>
      <w:r>
        <w:rPr>
          <w:b w:val="0"/>
          <w:i w:val="0"/>
        </w:rPr>
        <w:t>description: Découvrez comment nourrir votre esprit quotidiennement en faisant de</w:t>
      </w:r>
    </w:p>
    <w:p>
      <w:r>
        <w:rPr>
          <w:b w:val="0"/>
          <w:i w:val="0"/>
        </w:rPr>
        <w:t xml:space="preserve">  la Parole de Dieu votre priorité absolue, à l'exemple du pain de vie. Ce guide pratique</w:t>
      </w:r>
    </w:p>
    <w:p>
      <w:r>
        <w:rPr>
          <w:b w:val="0"/>
          <w:i w:val="0"/>
        </w:rPr>
        <w:t xml:space="preserve">  explore l'importance de la discipline spirituelle pour une vie abondante en Christ.</w:t>
      </w:r>
    </w:p>
    <w:p>
      <w:r>
        <w:rPr>
          <w:b w:val="0"/>
          <w:i w:val="0"/>
        </w:rPr>
        <w:t>palmiers:</w:t>
      </w:r>
    </w:p>
    <w:p>
      <w:pPr>
        <w:pStyle w:val="ListBullet"/>
      </w:pPr>
      <w:r>
        <w:rPr>
          <w:b w:val="0"/>
          <w:i w:val="0"/>
        </w:rPr>
        <w:t>Croissance spirituelle</w:t>
      </w:r>
    </w:p>
    <w:p>
      <w:pPr>
        <w:pStyle w:val="ListBullet"/>
      </w:pPr>
      <w:r>
        <w:rPr>
          <w:b w:val="0"/>
          <w:i w:val="0"/>
        </w:rPr>
        <w:t>Parole de Dieu</w:t>
      </w:r>
    </w:p>
    <w:p>
      <w:pPr>
        <w:pStyle w:val="ListBullet"/>
      </w:pPr>
      <w:r>
        <w:rPr>
          <w:b w:val="0"/>
          <w:i w:val="0"/>
        </w:rPr>
        <w:t>Communion avec Dieu</w:t>
      </w:r>
    </w:p>
    <w:p>
      <w:pPr>
        <w:pStyle w:val="ListBullet"/>
      </w:pPr>
      <w:r>
        <w:rPr>
          <w:b w:val="0"/>
          <w:i w:val="0"/>
        </w:rPr>
        <w:t>Vie chrétienne</w:t>
      </w:r>
    </w:p>
    <w:p>
      <w:pPr>
        <w:pStyle w:val="ListBullet"/>
      </w:pPr>
      <w:r>
        <w:rPr>
          <w:b w:val="0"/>
          <w:i w:val="0"/>
        </w:rPr>
        <w:t>Appel de Dieu</w:t>
      </w:r>
    </w:p>
    <w:p>
      <w:pPr>
        <w:pStyle w:val="ListBullet"/>
      </w:pPr>
      <w:r>
        <w:rPr>
          <w:b w:val="0"/>
          <w:i w:val="0"/>
        </w:rPr>
        <w:t>Transformation</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PainQuotidien</w:t>
      </w:r>
    </w:p>
    <w:p>
      <w:pPr>
        <w:pStyle w:val="ListBullet"/>
      </w:pPr>
      <w:r>
        <w:rPr>
          <w:b w:val="0"/>
          <w:i w:val="0"/>
        </w:rPr>
        <w:t>NourritureSpirituelle</w:t>
      </w:r>
    </w:p>
    <w:p>
      <w:pPr>
        <w:pStyle w:val="ListBullet"/>
      </w:pPr>
      <w:r>
        <w:rPr>
          <w:b w:val="0"/>
          <w:i w:val="0"/>
        </w:rPr>
        <w:t>Bible</w:t>
      </w:r>
    </w:p>
    <w:p>
      <w:pPr>
        <w:pStyle w:val="ListBullet"/>
      </w:pPr>
      <w:r>
        <w:rPr>
          <w:b w:val="0"/>
          <w:i w:val="0"/>
        </w:rPr>
        <w:t>DisciplineSpirituelle</w:t>
      </w:r>
    </w:p>
    <w:p>
      <w:pPr>
        <w:pStyle w:val="ListBullet"/>
      </w:pPr>
      <w:r>
        <w:rPr>
          <w:b w:val="0"/>
          <w:i w:val="0"/>
        </w:rPr>
        <w:t>VieChrétienne</w:t>
      </w:r>
    </w:p>
    <w:p>
      <w:r>
        <w:rPr>
          <w:b w:val="0"/>
          <w:i w:val="0"/>
        </w:rPr>
        <w:t>title: La nourriture spirituelle – le pain quotidien</w:t>
      </w:r>
    </w:p>
    <w:p>
      <w:r>
        <w:rPr>
          <w:b w:val="0"/>
          <w:i w:val="0"/>
        </w:rPr>
        <w:t>---</w:t>
      </w:r>
    </w:p>
    <w:p>
      <w:pPr>
        <w:pStyle w:val="Heading1"/>
      </w:pPr>
      <w:r>
        <w:t>La nourriture spirituelle – le pain quotidien</w:t>
      </w:r>
    </w:p>
    <w:p>
      <w:r>
        <w:rPr>
          <w:b w:val="0"/>
          <w:i w:val="0"/>
        </w:rPr>
        <w:t>Chers frères et sœurs, amis de la foi,</w:t>
      </w:r>
    </w:p>
    <w:p>
      <w:r>
        <w:rPr>
          <w:b w:val="0"/>
          <w:i w:val="0"/>
        </w:rPr>
        <w:t>Quel bonheur de pouvoir nous rassembler aujourd'hui pour partager un repas spirituel ! Comme les retrouvailles familiales autour d'une bonne table sont réconfortantes, notre rencontre autour de la Parole de Dieu nous nourrit et nous unit. La Bible nous rappelle sans cesse l'importance de cette nourriture bien plus essentielle que tout ce que nous pouvons manger ou boire.</w:t>
      </w:r>
    </w:p>
    <w:p>
      <w:r>
        <w:rPr>
          <w:b w:val="0"/>
          <w:i w:val="0"/>
        </w:rPr>
        <w:t>« L'homme ne vivra pas de pain seulement, mais de toute parole qui sort de la bouche de Dieu. » (Matthieu 4:4)</w:t>
      </w:r>
      <w:r>
        <w:rPr>
          <w:b w:val="0"/>
          <w:i/>
        </w:rPr>
      </w:r>
    </w:p>
    <w:p>
      <w:r>
        <w:rPr>
          <w:b w:val="0"/>
          <w:i w:val="0"/>
        </w:rPr>
        <w:t>Ces mots de Jésus sont un rappel puissant : notre être tout entier a besoin d'être nourri, et la partie la plus profonde de nous-mêmes, notre esprit, ne peut subsister sans la Parole de Dieu. Aujourd'hui, nous allons explorer ensemble ce concept de nourriture spirituelle, notre "pain quotidien", et comment nous pouvons nous en saisir pleinement pour une vie abondante en Christ.</w:t>
      </w:r>
    </w:p>
    <w:p>
      <w:r>
        <w:rPr>
          <w:b w:val="0"/>
          <w:i w:val="0"/>
        </w:rPr>
        <w:t>Prière d'ouverture :</w:t>
      </w:r>
      <w:r>
        <w:rPr>
          <w:b/>
          <w:i w:val="0"/>
        </w:rPr>
      </w:r>
    </w:p>
    <w:p>
      <w:r>
        <w:rPr>
          <w:b w:val="0"/>
          <w:i w:val="0"/>
        </w:rPr>
        <w:t>Seigneur notre Dieu, nous te remercions pour ta bonté et ta fidélité. Merci de nous inviter à ta table spirituelle, où tu nous offres la vie éternelle et la nourriture pour notre âme. Ouvre nos cœurs et nos esprits aujourd'hui pour recevoir ta Parole. Aide-nous à comprendre l'importance de ce pain quotidien, à le désirer plus que tout, et à en faire notre priorité. Que ton Esprit Saint nous éclaire et nous guide dans cette étude. Au nom de Jésus, notre Pain de Vie, nous prions. Amen.</w:t>
      </w:r>
    </w:p>
    <w:p>
      <w:r>
        <w:rPr>
          <w:b w:val="0"/>
          <w:i w:val="0"/>
        </w:rPr>
        <w:t>---</w:t>
      </w:r>
    </w:p>
    <w:p>
      <w:r>
        <w:rPr>
          <w:b w:val="0"/>
          <w:i w:val="0"/>
        </w:rPr>
        <w:t>Brise-Glace : Le Festin de nos Cœurs</w:t>
      </w:r>
      <w:r>
        <w:rPr>
          <w:b/>
          <w:i w:val="0"/>
        </w:rPr>
      </w:r>
    </w:p>
    <w:p>
      <w:r>
        <w:rPr>
          <w:b w:val="0"/>
          <w:i w:val="0"/>
        </w:rPr>
        <w:t>Pour commencer, imaginons un grand festin !</w:t>
      </w:r>
    </w:p>
    <w:p>
      <w:r>
        <w:rPr>
          <w:b w:val="0"/>
          <w:i w:val="0"/>
        </w:rPr>
        <w:t>1.  Chacun partage :</w:t>
      </w:r>
      <w:r>
        <w:rPr>
          <w:b/>
          <w:i w:val="0"/>
        </w:rPr>
        <w:t xml:space="preserve"> Nommez un plat que vous adorez et que vous souhaiteriez voir à ce festin, et dites pourquoi ce plat vous apporte de la joie ou du réconfort.</w:t>
      </w:r>
    </w:p>
    <w:p>
      <w:r>
        <w:rPr>
          <w:b w:val="0"/>
          <w:i w:val="0"/>
        </w:rPr>
        <w:t>2.  Connexion spirituelle :</w:t>
      </w:r>
      <w:r>
        <w:rPr>
          <w:b/>
          <w:i w:val="0"/>
        </w:rPr>
        <w:t xml:space="preserve"> Ensuite, demandez à chaque personne de nommer une "nourriture spirituelle" (par exemple, un verset biblique, un cantique, un moment de prière) qui la nourrit particulièrement et pourquoi.</w:t>
      </w:r>
    </w:p>
    <w:p>
      <w:r>
        <w:rPr>
          <w:b w:val="0"/>
          <w:i w:val="0"/>
        </w:rPr>
        <w:t>Objectif :</w:t>
      </w:r>
      <w:r>
        <w:rPr>
          <w:b w:val="0"/>
          <w:i/>
        </w:rPr>
        <w:t xml:space="preserve"> Permettre à chacun de s'exprimer, de se connecter sur un thème commun (la nourriture), et de faire le lien entre le physique et le spirituel de manière ludique.</w:t>
      </w:r>
    </w:p>
    <w:p>
      <w:r>
        <w:rPr>
          <w:b w:val="0"/>
          <w:i w:val="0"/>
        </w:rPr>
        <w:t>---</w:t>
      </w:r>
    </w:p>
    <w:p>
      <w:r>
        <w:rPr>
          <w:b w:val="0"/>
          <w:i w:val="0"/>
        </w:rPr>
        <w:t>Présentation du Thème : La Nourriture Spirituelle – Le Pain Quotidien</w:t>
      </w:r>
      <w:r>
        <w:rPr>
          <w:b/>
          <w:i w:val="0"/>
        </w:rPr>
      </w:r>
    </w:p>
    <w:p>
      <w:r>
        <w:rPr>
          <w:b w:val="0"/>
          <w:i w:val="0"/>
        </w:rPr>
        <w:t>Chacun de nous sait que notre corps a besoin de se nourrir chaque jour pour fonctionner. Mais qu'en est-il de notre âme, de notre esprit ? Jésus lui-même a déclaré : « L'homme ne vivra pas de pain seulement, mais de toute parole qui sort de la bouche de Dieu » (Matthieu 4:4). Cette déclaration fondamentale nous rappelle que nous avons une dimension spirituelle qui requiert une nourriture constante.</w:t>
      </w:r>
    </w:p>
    <w:p>
      <w:r>
        <w:rPr>
          <w:b w:val="0"/>
          <w:i w:val="0"/>
        </w:rPr>
        <w:t>Notre thème d'aujourd'hui, "La nourriture spirituelle – le pain quotidien"</w:t>
      </w:r>
      <w:r>
        <w:rPr>
          <w:b/>
          <w:i w:val="0"/>
        </w:rPr>
        <w:t>, nous invite à méditer sur l'importance de nourrir notre esprit avec la Parole et la présence de Dieu, tout comme nous demandons dans le "Notre Père" : « Donne-nous aujourd'hui notre pain quotidien » (Matthieu 6:11).</w:t>
      </w:r>
    </w:p>
    <w:p>
      <w:r>
        <w:rPr>
          <w:b w:val="0"/>
          <w:i w:val="0"/>
        </w:rPr>
        <w:t>Le texte biblique que nous allons explorer (Luc 14:15-24, Esaïe 55:1-2, Luc 17:26-30, Exode 16:11-18, Jean 6:47-51, Apocalypse 19:6-9) nous présente plusieurs aspects cruciaux de cette nourriture spirituelle :</w:t>
      </w:r>
    </w:p>
    <w:p>
      <w:r>
        <w:rPr>
          <w:b w:val="0"/>
          <w:i w:val="0"/>
        </w:rPr>
        <w:t>1.  L'invitation au festin divin :</w:t>
      </w:r>
      <w:r>
        <w:rPr>
          <w:b/>
          <w:i w:val="0"/>
        </w:rPr>
        <w:t xml:space="preserve"> Jésus nous parle de grands soupers et de festins, symboles de la communion et de la joie que Dieu nous offre. Pourtant, beaucoup d'invités déclinent cette invitation pour des préoccupations terrestres légitimes mais mal placées (Luc 14).</w:t>
      </w:r>
    </w:p>
    <w:p>
      <w:r>
        <w:rPr>
          <w:b w:val="0"/>
          <w:i w:val="0"/>
        </w:rPr>
        <w:t>2.  Le danger de l'indifférence :</w:t>
      </w:r>
      <w:r>
        <w:rPr>
          <w:b/>
          <w:i w:val="0"/>
        </w:rPr>
        <w:t xml:space="preserve"> Comme aux jours de Noé ou de Lot, des activités quotidiennes (manger, boire, acheter, vendre, se marier) peuvent nous détourner de l'essentiel si elles deviennent nos priorités absolues (Luc 17).</w:t>
      </w:r>
    </w:p>
    <w:p>
      <w:r>
        <w:rPr>
          <w:b w:val="0"/>
          <w:i w:val="0"/>
        </w:rPr>
        <w:t>3.  La provision quotidienne :</w:t>
      </w:r>
      <w:r>
        <w:rPr>
          <w:b/>
          <w:i w:val="0"/>
        </w:rPr>
        <w:t xml:space="preserve"> L'exemple de la manne dans le désert (Exode 16) nous enseigne la nécessité d'une nourriture spirituelle quotidienne, fraîchement cueillie chaque matin.</w:t>
      </w:r>
    </w:p>
    <w:p>
      <w:r>
        <w:rPr>
          <w:b w:val="0"/>
          <w:i w:val="0"/>
        </w:rPr>
        <w:t>4.  Jésus, le Pain de Vie :</w:t>
      </w:r>
      <w:r>
        <w:rPr>
          <w:b/>
          <w:i w:val="0"/>
        </w:rPr>
        <w:t xml:space="preserve"> Jésus se présente comme le pain vivant descendu du ciel, la source ultime de vie éternelle (Jean 6). Il est la nourriture substantielle pour notre âme.</w:t>
      </w:r>
    </w:p>
    <w:p>
      <w:r>
        <w:rPr>
          <w:b w:val="0"/>
          <w:i w:val="0"/>
        </w:rPr>
        <w:t>5.  Le festin final :</w:t>
      </w:r>
      <w:r>
        <w:rPr>
          <w:b/>
          <w:i w:val="0"/>
        </w:rPr>
        <w:t xml:space="preserve"> La Bible nous promet un merveilleux festin des noces de l'Agneau (Apocalypse 19), un accomplissement glorieux de toutes les invitations divines.</w:t>
      </w:r>
    </w:p>
    <w:p>
      <w:r>
        <w:rPr>
          <w:b w:val="0"/>
          <w:i w:val="0"/>
        </w:rPr>
        <w:t>Alors que nous sommes entourés de préoccupations légitimes – notre travail, notre famille, nos biens – nous sommes invités à ne pas négliger le festin journalier que le Seigneur veut nous offrir. La question est : quelles sont nos priorités ? Savons-nous nous discipliner pour nous nourrir de Jésus, le Pain de Vie, chaque jour ?</w:t>
      </w:r>
    </w:p>
    <w:p>
      <w:r>
        <w:rPr>
          <w:b w:val="0"/>
          <w:i w:val="0"/>
        </w:rPr>
        <w:t>---</w:t>
      </w:r>
    </w:p>
    <w:p>
      <w:r>
        <w:rPr>
          <w:b w:val="0"/>
          <w:i w:val="0"/>
        </w:rPr>
        <w:t>Organisation des Groupes</w:t>
      </w:r>
      <w:r>
        <w:rPr>
          <w:b/>
          <w:i w:val="0"/>
        </w:rPr>
      </w:r>
    </w:p>
    <w:p>
      <w:r>
        <w:rPr>
          <w:b w:val="0"/>
          <w:i w:val="0"/>
        </w:rPr>
        <w:t>Nous allons nous diviser en deux groupes pour approfondir ces facettes de la nourriture spirituelle.</w:t>
      </w:r>
    </w:p>
    <w:p>
      <w:pPr>
        <w:pStyle w:val="ListBullet"/>
      </w:pPr>
      <w:r>
        <w:rPr>
          <w:b w:val="0"/>
          <w:i w:val="0"/>
        </w:rPr>
        <w:t>Groupe 1 : Prioriser le Festin Divin</w:t>
      </w:r>
      <w:r>
        <w:rPr>
          <w:b/>
          <w:i w:val="0"/>
        </w:rPr>
      </w:r>
    </w:p>
    <w:p>
      <w:pPr>
        <w:pStyle w:val="ListBullet"/>
      </w:pPr>
      <w:r>
        <w:rPr>
          <w:b w:val="0"/>
          <w:i w:val="0"/>
        </w:rPr>
        <w:t>Ce groupe explorera l'invitation de Dieu, les excuses que nous pouvons avoir, et l'urgence de répondre à l'appel divin face aux distractions de la vie.</w:t>
      </w:r>
    </w:p>
    <w:p>
      <w:pPr>
        <w:pStyle w:val="ListBullet"/>
      </w:pPr>
      <w:r>
        <w:rPr>
          <w:b w:val="0"/>
          <w:i w:val="0"/>
        </w:rPr>
        <w:t>Groupe 2 : Se Nourrir Quotidiennement du Pain de Vie</w:t>
      </w:r>
      <w:r>
        <w:rPr>
          <w:b/>
          <w:i w:val="0"/>
        </w:rPr>
      </w:r>
    </w:p>
    <w:p>
      <w:pPr>
        <w:pStyle w:val="ListBullet"/>
      </w:pPr>
      <w:r>
        <w:rPr>
          <w:b w:val="0"/>
          <w:i w:val="0"/>
        </w:rPr>
        <w:t>Ce groupe se concentrera sur la nature de la nourriture spirituelle, l'importance de la discipline quotidienne, et Jésus comme source inépuisable.</w:t>
      </w:r>
    </w:p>
    <w:p>
      <w:r>
        <w:rPr>
          <w:b w:val="0"/>
          <w:i w:val="0"/>
        </w:rPr>
        <w:t>---</w:t>
      </w:r>
    </w:p>
    <w:p>
      <w:pPr>
        <w:pStyle w:val="Heading2"/>
      </w:pPr>
      <w:r>
        <w:t>Fiches Thématiques - Groupe 1 : Prioriser le Festin Divin</w:t>
      </w:r>
    </w:p>
    <w:p>
      <w:pPr>
        <w:pStyle w:val="Heading3"/>
      </w:pPr>
      <w:r>
        <w:t>Fiche 1 : L'Invitation Manquée</w:t>
      </w:r>
    </w:p>
    <w:p>
      <w:pPr>
        <w:pStyle w:val="ListBullet"/>
      </w:pPr>
      <w:r>
        <w:rPr>
          <w:b w:val="0"/>
          <w:i w:val="0"/>
        </w:rPr>
        <w:t>Verset clé :</w:t>
      </w:r>
      <w:r>
        <w:rPr>
          <w:b/>
          <w:i w:val="0"/>
        </w:rPr>
        <w:t xml:space="preserve"> « Un homme donna un grand souper, et il invita beaucoup de gens. À l'heure du souper, il envoya son serviteur dire aux conviés: Venez, car tout est déjà prêt. Mais tous unanimement se mirent à s'excuser. »</w:t>
      </w:r>
      <w:r>
        <w:rPr>
          <w:b/>
          <w:i/>
        </w:rPr>
        <w:t xml:space="preserve"> (Luc 14:16-18a)</w:t>
      </w:r>
    </w:p>
    <w:p>
      <w:pPr>
        <w:pStyle w:val="ListBullet"/>
      </w:pPr>
      <w:r>
        <w:rPr>
          <w:b w:val="0"/>
          <w:i w:val="0"/>
        </w:rPr>
        <w:t>Explication ou objectif :</w:t>
      </w:r>
      <w:r>
        <w:rPr>
          <w:b/>
          <w:i w:val="0"/>
        </w:rPr>
        <w:t xml:space="preserve"> Comprendre que Dieu nous invite constamment à sa présence et à sa communion, mais que nos préoccupations quotidiennes peuvent nous empêcher d'y répondre.</w:t>
      </w:r>
    </w:p>
    <w:p>
      <w:pPr>
        <w:pStyle w:val="ListBullet"/>
      </w:pPr>
      <w:r>
        <w:rPr>
          <w:b w:val="0"/>
          <w:i w:val="0"/>
        </w:rPr>
        <w:t>Réflexion :</w:t>
      </w:r>
      <w:r>
        <w:rPr>
          <w:b/>
          <w:i w:val="0"/>
        </w:rPr>
      </w:r>
    </w:p>
    <w:p>
      <w:r>
        <w:rPr>
          <w:b w:val="0"/>
          <w:i w:val="0"/>
        </w:rPr>
        <w:t xml:space="preserve">    1.  Quelles sont les "excuses" modernes que nous pourrions donner aujourd'hui pour ne pas consacrer du temps à Dieu ou à sa Parole ?</w:t>
      </w:r>
    </w:p>
    <w:p>
      <w:r>
        <w:rPr>
          <w:b w:val="0"/>
          <w:i w:val="0"/>
        </w:rPr>
        <w:t xml:space="preserve">           </w:t>
      </w:r>
      <w:r>
        <w:rPr>
          <w:b w:val="0"/>
          <w:i/>
        </w:rPr>
        <w:t>Réponse suggérée :* Le travail, les études, les loisirs, les réseaux sociaux, la fatigue, les obligations familiales, le sentiment de ne pas être assez bien.</w:t>
      </w:r>
    </w:p>
    <w:p>
      <w:r>
        <w:rPr>
          <w:b w:val="0"/>
          <w:i w:val="0"/>
        </w:rPr>
        <w:t xml:space="preserve">    2.  Comment ces excuses, même légitimes, peuvent-elles nous faire manquer quelque chose de bien plus grand ?</w:t>
      </w:r>
    </w:p>
    <w:p>
      <w:r>
        <w:rPr>
          <w:b w:val="0"/>
          <w:i w:val="0"/>
        </w:rPr>
        <w:t xml:space="preserve">           </w:t>
      </w:r>
      <w:r>
        <w:rPr>
          <w:b w:val="0"/>
          <w:i/>
        </w:rPr>
        <w:t>Réponse suggérée :* Elles nous privent de paix, de direction, de force spirituelle, de la joie de la communion avec Dieu et de la vie abondante qu'il offre.</w:t>
      </w:r>
    </w:p>
    <w:p>
      <w:pPr>
        <w:pStyle w:val="ListBullet"/>
      </w:pPr>
      <w:r>
        <w:rPr>
          <w:b w:val="0"/>
          <w:i w:val="0"/>
        </w:rPr>
        <w:t>Citation d’un héros de la foi :</w:t>
      </w:r>
      <w:r>
        <w:rPr>
          <w:b/>
          <w:i w:val="0"/>
        </w:rPr>
      </w:r>
    </w:p>
    <w:p>
      <w:pPr>
        <w:pStyle w:val="ListBullet"/>
      </w:pPr>
      <w:r>
        <w:rPr>
          <w:b w:val="0"/>
          <w:i w:val="0"/>
        </w:rPr>
        <w:t>« Nous sommes trop occupés pour être saints. Nous sommes trop préoccupés par le temps, le travail, les possessions et le plaisir pour nous soucier de l'éternité. » – A.W. Tozer</w:t>
      </w:r>
      <w:r>
        <w:rPr>
          <w:b w:val="0"/>
          <w:i/>
        </w:rPr>
      </w:r>
    </w:p>
    <w:p>
      <w:pPr>
        <w:pStyle w:val="ListBullet"/>
      </w:pPr>
      <w:r>
        <w:rPr>
          <w:b w:val="0"/>
          <w:i w:val="0"/>
        </w:rPr>
        <w:t>Activité créative ou illustration collaborative :</w:t>
      </w:r>
      <w:r>
        <w:rPr>
          <w:b/>
          <w:i w:val="0"/>
        </w:rPr>
      </w:r>
    </w:p>
    <w:p>
      <w:pPr>
        <w:pStyle w:val="ListBullet"/>
      </w:pPr>
      <w:r>
        <w:rPr>
          <w:b w:val="0"/>
          <w:i w:val="0"/>
        </w:rPr>
        <w:t>"Le Mur des Excuses" :</w:t>
      </w:r>
      <w:r>
        <w:rPr>
          <w:b/>
          <w:i w:val="0"/>
        </w:rPr>
        <w:t xml:space="preserve"> Chaque participant écrit sur un post-it une "excuse" typique qu'il pourrait donner pour manquer un rendez-vous avec Dieu. Ensuite, ensemble, réfléchissez à des solutions pratiques pour "détruire" ce mur et privilégier l'invitation divine.</w:t>
      </w:r>
    </w:p>
    <w:p>
      <w:pPr>
        <w:pStyle w:val="ListBullet"/>
      </w:pPr>
      <w:r>
        <w:rPr>
          <w:b w:val="0"/>
          <w:i w:val="0"/>
        </w:rPr>
        <w:t>Défi pratique :</w:t>
      </w:r>
      <w:r>
        <w:rPr>
          <w:b/>
          <w:i w:val="0"/>
        </w:rPr>
        <w:t xml:space="preserve"> Pendant la semaine, identifiez une "excuse" fréquente et décidez consciemment de la remplacer par un temps de qualité avec Dieu (lecture, prière, méditation).</w:t>
      </w:r>
    </w:p>
    <w:p>
      <w:r>
        <w:rPr>
          <w:b w:val="0"/>
          <w:i w:val="0"/>
        </w:rPr>
        <w:t>---</w:t>
      </w:r>
    </w:p>
    <w:p>
      <w:pPr>
        <w:pStyle w:val="Heading3"/>
      </w:pPr>
      <w:r>
        <w:t>Fiche 2 : Les Priorités Terrestres</w:t>
      </w:r>
    </w:p>
    <w:p>
      <w:pPr>
        <w:pStyle w:val="ListBullet"/>
      </w:pPr>
      <w:r>
        <w:rPr>
          <w:b w:val="0"/>
          <w:i w:val="0"/>
        </w:rPr>
        <w:t>Verset clé :</w:t>
      </w:r>
      <w:r>
        <w:rPr>
          <w:b/>
          <w:i w:val="0"/>
        </w:rPr>
        <w:t xml:space="preserve"> « Le premier lui dit: J'ai acheté un champ, et je suis obligé d'aller le voir; excuse-moi, je te prie. Un autre dit: J'ai acheté cinq paires de bœufs, et je vais les essayer; excuse-moi, je te prie. Un autre dit: Je viens de me marier, et c'est pourquoi je ne puis aller. »</w:t>
      </w:r>
      <w:r>
        <w:rPr>
          <w:b/>
          <w:i/>
        </w:rPr>
        <w:t xml:space="preserve"> (Luc 14:18b-20)</w:t>
      </w:r>
    </w:p>
    <w:p>
      <w:pPr>
        <w:pStyle w:val="ListBullet"/>
      </w:pPr>
      <w:r>
        <w:rPr>
          <w:b w:val="0"/>
          <w:i w:val="0"/>
        </w:rPr>
        <w:t>Explication ou objectif :</w:t>
      </w:r>
      <w:r>
        <w:rPr>
          <w:b/>
          <w:i w:val="0"/>
        </w:rPr>
        <w:t xml:space="preserve"> Reconnaître comment des activités et des biens parfaitement légitimes peuvent devenir des idoles ou des distractions qui nous éloignent de Dieu.</w:t>
      </w:r>
    </w:p>
    <w:p>
      <w:pPr>
        <w:pStyle w:val="ListBullet"/>
      </w:pPr>
      <w:r>
        <w:rPr>
          <w:b w:val="0"/>
          <w:i w:val="0"/>
        </w:rPr>
        <w:t>Réflexion :</w:t>
      </w:r>
      <w:r>
        <w:rPr>
          <w:b/>
          <w:i w:val="0"/>
        </w:rPr>
      </w:r>
    </w:p>
    <w:p>
      <w:r>
        <w:rPr>
          <w:b w:val="0"/>
          <w:i w:val="0"/>
        </w:rPr>
        <w:t xml:space="preserve">    1.  Ces excuses (propriété, travail, famille) sont-elles mauvaises en soi ? Pourquoi Jésus les utilise-t-il comme exemple de refus ?</w:t>
      </w:r>
    </w:p>
    <w:p>
      <w:r>
        <w:rPr>
          <w:b w:val="0"/>
          <w:i w:val="0"/>
        </w:rPr>
        <w:t xml:space="preserve">           </w:t>
      </w:r>
      <w:r>
        <w:rPr>
          <w:b w:val="0"/>
          <w:i/>
        </w:rPr>
        <w:t>Réponse suggérée :* Non, elles ne sont pas mauvaises. Jésus montre que le problème n'est pas l'activité elle-même, mais la priorité que nous lui accordons par rapport à l'invitation de Dieu. C'est le fait de les préférer à la communion avec Lui.</w:t>
      </w:r>
    </w:p>
    <w:p>
      <w:r>
        <w:rPr>
          <w:b w:val="0"/>
          <w:i w:val="0"/>
        </w:rPr>
        <w:t xml:space="preserve">    2.  Comment pouvons-nous jouir des bénédictions de la vie (famille, travail, biens) sans qu'elles ne prennent la place de Dieu dans nos vies ?</w:t>
      </w:r>
    </w:p>
    <w:p>
      <w:r>
        <w:rPr>
          <w:b w:val="0"/>
          <w:i w:val="0"/>
        </w:rPr>
        <w:t xml:space="preserve">           </w:t>
      </w:r>
      <w:r>
        <w:rPr>
          <w:b w:val="0"/>
          <w:i/>
        </w:rPr>
        <w:t>Réponse suggérée :* En reconnaissant que toutes ces choses viennent de Dieu, en lui rendant grâce, en les utilisant pour sa gloire, et en gardant notre relation avec Lui comme la priorité absolue.</w:t>
      </w:r>
    </w:p>
    <w:p>
      <w:pPr>
        <w:pStyle w:val="ListBullet"/>
      </w:pPr>
      <w:r>
        <w:rPr>
          <w:b w:val="0"/>
          <w:i w:val="0"/>
        </w:rPr>
        <w:t>Citation d’un héros de la foi :</w:t>
      </w:r>
      <w:r>
        <w:rPr>
          <w:b/>
          <w:i w:val="0"/>
        </w:rPr>
      </w:r>
    </w:p>
    <w:p>
      <w:pPr>
        <w:pStyle w:val="ListBullet"/>
      </w:pPr>
      <w:r>
        <w:rPr>
          <w:b w:val="0"/>
          <w:i w:val="0"/>
        </w:rPr>
        <w:t>« L'argent est un excellent serviteur, mais un maître terrible. » – Charles Spurgeon</w:t>
      </w:r>
      <w:r>
        <w:rPr>
          <w:b w:val="0"/>
          <w:i/>
        </w:rPr>
        <w:t xml:space="preserve"> (Applicable aux biens matériels et aux préoccupations terrestres en général).</w:t>
      </w:r>
    </w:p>
    <w:p>
      <w:pPr>
        <w:pStyle w:val="ListBullet"/>
      </w:pPr>
      <w:r>
        <w:rPr>
          <w:b w:val="0"/>
          <w:i w:val="0"/>
        </w:rPr>
        <w:t>Activité créative ou illustration collaborative :</w:t>
      </w:r>
      <w:r>
        <w:rPr>
          <w:b/>
          <w:i w:val="0"/>
        </w:rPr>
      </w:r>
    </w:p>
    <w:p>
      <w:pPr>
        <w:pStyle w:val="ListBullet"/>
      </w:pPr>
      <w:r>
        <w:rPr>
          <w:b w:val="0"/>
          <w:i w:val="0"/>
        </w:rPr>
        <w:t>"La Balance de Vie" :</w:t>
      </w:r>
      <w:r>
        <w:rPr>
          <w:b/>
          <w:i w:val="0"/>
        </w:rPr>
        <w:t xml:space="preserve"> Dessinez une balance à deux plateaux. Sur un plateau, dessinez ou écrivez des éléments de notre vie quotidienne (travail, famille, loisirs). Sur l'autre, représentez le temps avec Dieu. Discutez collectivement comment équilibrer cette balance pour que Dieu ait toujours la première place.</w:t>
      </w:r>
    </w:p>
    <w:p>
      <w:pPr>
        <w:pStyle w:val="ListBullet"/>
      </w:pPr>
      <w:r>
        <w:rPr>
          <w:b w:val="0"/>
          <w:i w:val="0"/>
        </w:rPr>
        <w:t>Défi pratique :</w:t>
      </w:r>
      <w:r>
        <w:rPr>
          <w:b/>
          <w:i w:val="0"/>
        </w:rPr>
        <w:t xml:space="preserve"> Faites une "détox numérique" ou "temps libre" d'une heure cette semaine, en remplaçant cette activité par un temps de réflexion et de prière sur vos priorités.</w:t>
      </w:r>
    </w:p>
    <w:p>
      <w:r>
        <w:rPr>
          <w:b w:val="0"/>
          <w:i w:val="0"/>
        </w:rPr>
        <w:t>---</w:t>
      </w:r>
    </w:p>
    <w:p>
      <w:pPr>
        <w:pStyle w:val="Heading3"/>
      </w:pPr>
      <w:r>
        <w:t>Fiche 3 : L'Urgence de l'Appel</w:t>
      </w:r>
    </w:p>
    <w:p>
      <w:pPr>
        <w:pStyle w:val="ListBullet"/>
      </w:pPr>
      <w:r>
        <w:rPr>
          <w:b w:val="0"/>
          <w:i w:val="0"/>
        </w:rPr>
        <w:t>Verset clé :</w:t>
      </w:r>
      <w:r>
        <w:rPr>
          <w:b/>
          <w:i w:val="0"/>
        </w:rPr>
        <w:t xml:space="preserve"> « Alors le maître de la maison irrité dit à son serviteur: Va promptement dans les places et dans les rues de la ville, et amène ici les pauvres, les estropiés, les aveugles et les boiteux. (...) Va dans les chemins et le long des haies, et ceux que tu trouveras, contrains-les d'entrer, afin que ma maison soit remplie. »</w:t>
      </w:r>
      <w:r>
        <w:rPr>
          <w:b/>
          <w:i/>
        </w:rPr>
        <w:t xml:space="preserve"> (Luc 14:21, 23)</w:t>
      </w:r>
    </w:p>
    <w:p>
      <w:pPr>
        <w:pStyle w:val="ListBullet"/>
      </w:pPr>
      <w:r>
        <w:rPr>
          <w:b w:val="0"/>
          <w:i w:val="0"/>
        </w:rPr>
        <w:t>Explication ou objectif :</w:t>
      </w:r>
      <w:r>
        <w:rPr>
          <w:b/>
          <w:i w:val="0"/>
        </w:rPr>
        <w:t xml:space="preserve"> Comprendre l'amour persistant de Dieu qui cherche à remplir sa maison, même quand les premiers invités refusent, et la gratuité de son invitation pour tous.</w:t>
      </w:r>
    </w:p>
    <w:p>
      <w:pPr>
        <w:pStyle w:val="ListBullet"/>
      </w:pPr>
      <w:r>
        <w:rPr>
          <w:b w:val="0"/>
          <w:i w:val="0"/>
        </w:rPr>
        <w:t>Réflexion :</w:t>
      </w:r>
      <w:r>
        <w:rPr>
          <w:b/>
          <w:i w:val="0"/>
        </w:rPr>
      </w:r>
    </w:p>
    <w:p>
      <w:r>
        <w:rPr>
          <w:b w:val="0"/>
          <w:i w:val="0"/>
        </w:rPr>
        <w:t xml:space="preserve">    1.  Pourquoi le maître insiste-t-il tant pour que sa maison soit remplie, au point d'aller chercher dans les chemins et les haies ?</w:t>
      </w:r>
    </w:p>
    <w:p>
      <w:r>
        <w:rPr>
          <w:b w:val="0"/>
          <w:i w:val="0"/>
        </w:rPr>
        <w:t xml:space="preserve">           </w:t>
      </w:r>
      <w:r>
        <w:rPr>
          <w:b w:val="0"/>
          <w:i/>
        </w:rPr>
        <w:t>Réponse suggérée :* Cela illustre l'amour infini de Dieu et son désir que personne ne périsse. Il veut que sa maison soit pleine de ceux qui acceptent son invitation, quelle que soit leur condition.</w:t>
      </w:r>
    </w:p>
    <w:p>
      <w:r>
        <w:rPr>
          <w:b w:val="0"/>
          <w:i w:val="0"/>
        </w:rPr>
        <w:t xml:space="preserve">    2.  Comment Esaïe 55:1-2 (Venez, achetez et mangez, sans argent, sans rien payer) renforce-t-il cette idée de l'invitation universelle et gratuite ?</w:t>
      </w:r>
    </w:p>
    <w:p>
      <w:r>
        <w:rPr>
          <w:b w:val="0"/>
          <w:i w:val="0"/>
        </w:rPr>
        <w:t xml:space="preserve">           </w:t>
      </w:r>
      <w:r>
        <w:rPr>
          <w:b w:val="0"/>
          <w:i/>
        </w:rPr>
        <w:t>Réponse suggérée :* Cela souligne que la nourriture spirituelle de Dieu est accessible à tous, indépendamment de leur richesse ou de leur mérite. C'est un don de sa grâce.</w:t>
      </w:r>
    </w:p>
    <w:p>
      <w:pPr>
        <w:pStyle w:val="ListBullet"/>
      </w:pPr>
      <w:r>
        <w:rPr>
          <w:b w:val="0"/>
          <w:i w:val="0"/>
        </w:rPr>
        <w:t>Citation d’un héros de la foi :</w:t>
      </w:r>
      <w:r>
        <w:rPr>
          <w:b/>
          <w:i w:val="0"/>
        </w:rPr>
      </w:r>
    </w:p>
    <w:p>
      <w:pPr>
        <w:pStyle w:val="ListBullet"/>
      </w:pPr>
      <w:r>
        <w:rPr>
          <w:b w:val="0"/>
          <w:i w:val="0"/>
        </w:rPr>
        <w:t>« Nous devons prêcher la Parole de Dieu, car Dieu seul peut donner la vie. » – Reinhard Bonnke</w:t>
      </w:r>
      <w:r>
        <w:rPr>
          <w:b w:val="0"/>
          <w:i/>
        </w:rPr>
      </w:r>
    </w:p>
    <w:p>
      <w:pPr>
        <w:pStyle w:val="ListBullet"/>
      </w:pPr>
      <w:r>
        <w:rPr>
          <w:b w:val="0"/>
          <w:i w:val="0"/>
        </w:rPr>
        <w:t>Activité créative ou illustration collaborative :</w:t>
      </w:r>
      <w:r>
        <w:rPr>
          <w:b/>
          <w:i w:val="0"/>
        </w:rPr>
      </w:r>
    </w:p>
    <w:p>
      <w:pPr>
        <w:pStyle w:val="ListBullet"/>
      </w:pPr>
      <w:r>
        <w:rPr>
          <w:b w:val="0"/>
          <w:i w:val="0"/>
        </w:rPr>
        <w:t>"Le Plan de l'Invitation" :</w:t>
      </w:r>
      <w:r>
        <w:rPr>
          <w:b/>
          <w:i w:val="0"/>
        </w:rPr>
        <w:t xml:space="preserve"> Sur une grande feuille, dessinez un chemin qui mène à la maison du maître. Les participants dessinent différentes personnes (symbolisant les pauvres, estropiés, etc.) qui répondent à l'invitation et remplissent la maison. Discutez de qui Dieu appelle aujourd'hui.</w:t>
      </w:r>
    </w:p>
    <w:p>
      <w:pPr>
        <w:pStyle w:val="ListBullet"/>
      </w:pPr>
      <w:r>
        <w:rPr>
          <w:b w:val="0"/>
          <w:i w:val="0"/>
        </w:rPr>
        <w:t>Défi pratique :</w:t>
      </w:r>
      <w:r>
        <w:rPr>
          <w:b/>
          <w:i w:val="0"/>
        </w:rPr>
        <w:t xml:space="preserve"> Priez spécifiquement pour une personne de votre entourage qui n'a pas encore accepté l'invitation de Dieu et trouvez une occasion de partager un aspect de la bonne nouvelle cette semaine.</w:t>
      </w:r>
    </w:p>
    <w:p>
      <w:r>
        <w:rPr>
          <w:b w:val="0"/>
          <w:i w:val="0"/>
        </w:rPr>
        <w:t>---</w:t>
      </w:r>
    </w:p>
    <w:p>
      <w:pPr>
        <w:pStyle w:val="Heading3"/>
      </w:pPr>
      <w:r>
        <w:t>Fiche 4 : Les Dangers de l'Indifférence</w:t>
      </w:r>
    </w:p>
    <w:p>
      <w:pPr>
        <w:pStyle w:val="ListBullet"/>
      </w:pPr>
      <w:r>
        <w:rPr>
          <w:b w:val="0"/>
          <w:i w:val="0"/>
        </w:rPr>
        <w:t>Verset clé :</w:t>
      </w:r>
      <w:r>
        <w:rPr>
          <w:b/>
          <w:i w:val="0"/>
        </w:rPr>
        <w:t xml:space="preserve"> « Ce qui arriva du temps de Noé arrivera de même aux jours du Fils de l'homme. Les hommes mangeaient, buvaient, se mariaient et mariaient leurs enfants, jusqu'au jour où Noé entra dans l'arche; le déluge vint, et les fit tous périr. »</w:t>
      </w:r>
      <w:r>
        <w:rPr>
          <w:b/>
          <w:i/>
        </w:rPr>
        <w:t xml:space="preserve"> (Luc 17:26-27)</w:t>
      </w:r>
    </w:p>
    <w:p>
      <w:pPr>
        <w:pStyle w:val="ListBullet"/>
      </w:pPr>
      <w:r>
        <w:rPr>
          <w:b w:val="0"/>
          <w:i w:val="0"/>
        </w:rPr>
        <w:t>Explication ou objectif :</w:t>
      </w:r>
      <w:r>
        <w:rPr>
          <w:b/>
          <w:i w:val="0"/>
        </w:rPr>
        <w:t xml:space="preserve"> Prendre conscience que l'indifférence à l'égard de l'appel de Dieu, même au milieu d'activités légitimes, peut avoir des conséquences éternelles.</w:t>
      </w:r>
    </w:p>
    <w:p>
      <w:pPr>
        <w:pStyle w:val="ListBullet"/>
      </w:pPr>
      <w:r>
        <w:rPr>
          <w:b w:val="0"/>
          <w:i w:val="0"/>
        </w:rPr>
        <w:t>Réflexion :</w:t>
      </w:r>
      <w:r>
        <w:rPr>
          <w:b/>
          <w:i w:val="0"/>
        </w:rPr>
      </w:r>
    </w:p>
    <w:p>
      <w:r>
        <w:rPr>
          <w:b w:val="0"/>
          <w:i w:val="0"/>
        </w:rPr>
        <w:t xml:space="preserve">    1.  Qu'est-ce qui est le plus frappant dans les descriptions des temps de Noé et de Lot selon Jésus ?</w:t>
      </w:r>
    </w:p>
    <w:p>
      <w:r>
        <w:rPr>
          <w:b w:val="0"/>
          <w:i w:val="0"/>
        </w:rPr>
        <w:t xml:space="preserve">           </w:t>
      </w:r>
      <w:r>
        <w:rPr>
          <w:b w:val="0"/>
          <w:i/>
        </w:rPr>
        <w:t>Réponse suggérée :* Le fait que les gens étaient occupés par des activités normales et légitimes (manger, boire, acheter, vendre) et non des péchés scandaleux. Le danger n'était pas l'activité, mais l'indifférence face à l'avertissement de Dieu.</w:t>
      </w:r>
    </w:p>
    <w:p>
      <w:r>
        <w:rPr>
          <w:b w:val="0"/>
          <w:i w:val="0"/>
        </w:rPr>
        <w:t xml:space="preserve">    2.  Comment pouvons-nous rester vigilants et ne pas tomber dans une "indifférence occupée" aujourd'hui ?</w:t>
      </w:r>
    </w:p>
    <w:p>
      <w:r>
        <w:rPr>
          <w:b w:val="0"/>
          <w:i w:val="0"/>
        </w:rPr>
        <w:t xml:space="preserve">           </w:t>
      </w:r>
      <w:r>
        <w:rPr>
          <w:b w:val="0"/>
          <w:i/>
        </w:rPr>
        <w:t>Réponse suggérée :* En gardant nos yeux fixés sur Jésus, en méditant sur sa Parole, en étant conscients de l'urgence de son retour, et en ne laissant pas les préoccupations du monde nous absorber complètement.</w:t>
      </w:r>
    </w:p>
    <w:p>
      <w:pPr>
        <w:pStyle w:val="ListBullet"/>
      </w:pPr>
      <w:r>
        <w:rPr>
          <w:b w:val="0"/>
          <w:i w:val="0"/>
        </w:rPr>
        <w:t>Citation d’un héros de la foi :</w:t>
      </w:r>
      <w:r>
        <w:rPr>
          <w:b/>
          <w:i w:val="0"/>
        </w:rPr>
      </w:r>
    </w:p>
    <w:p>
      <w:pPr>
        <w:pStyle w:val="ListBullet"/>
      </w:pPr>
      <w:r>
        <w:rPr>
          <w:b w:val="0"/>
          <w:i w:val="0"/>
        </w:rPr>
        <w:t>« L'éternité est une réalité, et les choses de la terre passent vite. » – D.L. Moody</w:t>
      </w:r>
      <w:r>
        <w:rPr>
          <w:b w:val="0"/>
          <w:i/>
        </w:rPr>
      </w:r>
    </w:p>
    <w:p>
      <w:pPr>
        <w:pStyle w:val="ListBullet"/>
      </w:pPr>
      <w:r>
        <w:rPr>
          <w:b w:val="0"/>
          <w:i w:val="0"/>
        </w:rPr>
        <w:t>Activité créative ou illustration collaborative :</w:t>
      </w:r>
      <w:r>
        <w:rPr>
          <w:b/>
          <w:i w:val="0"/>
        </w:rPr>
      </w:r>
    </w:p>
    <w:p>
      <w:pPr>
        <w:pStyle w:val="ListBullet"/>
      </w:pPr>
      <w:r>
        <w:rPr>
          <w:b w:val="0"/>
          <w:i w:val="0"/>
        </w:rPr>
        <w:t>"Les Sables Mouvants du Temps" :</w:t>
      </w:r>
      <w:r>
        <w:rPr>
          <w:b/>
          <w:i w:val="0"/>
        </w:rPr>
        <w:t xml:space="preserve"> Sur une feuille, dessinez une horloge avec des aiguilles bloquées sur "indifférence". Les participants écrivent des actions ou des pensées qui peuvent nous tirer des sables mouvants de l'indifférence (ex: prier, lire la Bible, servir).</w:t>
      </w:r>
    </w:p>
    <w:p>
      <w:pPr>
        <w:pStyle w:val="ListBullet"/>
      </w:pPr>
      <w:r>
        <w:rPr>
          <w:b w:val="0"/>
          <w:i w:val="0"/>
        </w:rPr>
        <w:t>Défi pratique :</w:t>
      </w:r>
      <w:r>
        <w:rPr>
          <w:b/>
          <w:i w:val="0"/>
        </w:rPr>
        <w:t xml:space="preserve"> Prenez un moment chaque jour de cette semaine pour vous rappeler la brièveté de la vie et l'importance de l'éternité, et ajustez vos priorités en conséquence.</w:t>
      </w:r>
    </w:p>
    <w:p>
      <w:r>
        <w:rPr>
          <w:b w:val="0"/>
          <w:i w:val="0"/>
        </w:rPr>
        <w:t>---</w:t>
      </w:r>
    </w:p>
    <w:p>
      <w:pPr>
        <w:pStyle w:val="Heading3"/>
      </w:pPr>
      <w:r>
        <w:t>Fiche 5 : Heureux les Appelés</w:t>
      </w:r>
    </w:p>
    <w:p>
      <w:pPr>
        <w:pStyle w:val="ListBullet"/>
      </w:pPr>
      <w:r>
        <w:rPr>
          <w:b w:val="0"/>
          <w:i w:val="0"/>
        </w:rPr>
        <w:t>Verset clé :</w:t>
      </w:r>
      <w:r>
        <w:rPr>
          <w:b/>
          <w:i w:val="0"/>
        </w:rPr>
        <w:t xml:space="preserve"> « Et l'ange me dit: Écris: Heureux ceux qui sont appelés au festin de noces de l'Agneau! Et il me dit: Ces paroles sont les véritables paroles de Dieu. »</w:t>
      </w:r>
      <w:r>
        <w:rPr>
          <w:b/>
          <w:i/>
        </w:rPr>
        <w:t xml:space="preserve"> (Apocalypse 19:9)</w:t>
      </w:r>
    </w:p>
    <w:p>
      <w:pPr>
        <w:pStyle w:val="ListBullet"/>
      </w:pPr>
      <w:r>
        <w:rPr>
          <w:b w:val="0"/>
          <w:i w:val="0"/>
        </w:rPr>
        <w:t>Explication ou objectif :</w:t>
      </w:r>
      <w:r>
        <w:rPr>
          <w:b/>
          <w:i w:val="0"/>
        </w:rPr>
        <w:t xml:space="preserve"> Saisir la gloire et la joie du festin final de l'Agneau et vivre dans l'anticipation de cet événement en nous préparant dès maintenant.</w:t>
      </w:r>
    </w:p>
    <w:p>
      <w:pPr>
        <w:pStyle w:val="ListBullet"/>
      </w:pPr>
      <w:r>
        <w:rPr>
          <w:b w:val="0"/>
          <w:i w:val="0"/>
        </w:rPr>
        <w:t>Réflexion :</w:t>
      </w:r>
      <w:r>
        <w:rPr>
          <w:b/>
          <w:i w:val="0"/>
        </w:rPr>
      </w:r>
    </w:p>
    <w:p>
      <w:r>
        <w:rPr>
          <w:b w:val="0"/>
          <w:i w:val="0"/>
        </w:rPr>
        <w:t xml:space="preserve">    1.  Que représente ce "festin de noces de l'Agneau" pour les croyants ?</w:t>
      </w:r>
    </w:p>
    <w:p>
      <w:r>
        <w:rPr>
          <w:b w:val="0"/>
          <w:i w:val="0"/>
        </w:rPr>
        <w:t xml:space="preserve">           </w:t>
      </w:r>
      <w:r>
        <w:rPr>
          <w:b w:val="0"/>
          <w:i/>
        </w:rPr>
        <w:t>Réponse suggérée :* C'est l'union ultime avec Christ, la célébration de la rédemption, la fin de toute souffrance, et le début de l'éternité en sa présence. C'est l'accomplissement de toutes les promesses de Dieu.</w:t>
      </w:r>
    </w:p>
    <w:p>
      <w:r>
        <w:rPr>
          <w:b w:val="0"/>
          <w:i w:val="0"/>
        </w:rPr>
        <w:t xml:space="preserve">    2.  Comment cette espérance du festin futur devrait-elle influencer notre manière de vivre et nos priorités aujourd'hui ?</w:t>
      </w:r>
    </w:p>
    <w:p>
      <w:r>
        <w:rPr>
          <w:b w:val="0"/>
          <w:i w:val="0"/>
        </w:rPr>
        <w:t xml:space="preserve">           </w:t>
      </w:r>
      <w:r>
        <w:rPr>
          <w:b w:val="0"/>
          <w:i/>
        </w:rPr>
        <w:t>Réponse suggérée :* Elle devrait nous motiver à vivre une vie de sainteté, à persévérer dans la foi, à partager l'Évangile, et à ne pas nous attacher excessivement aux choses terrestres, car notre véritable demeure et notre récompense sont avec Christ.</w:t>
      </w:r>
    </w:p>
    <w:p>
      <w:pPr>
        <w:pStyle w:val="ListBullet"/>
      </w:pPr>
      <w:r>
        <w:rPr>
          <w:b w:val="0"/>
          <w:i w:val="0"/>
        </w:rPr>
        <w:t>Citation d’un héros de la foi :</w:t>
      </w:r>
      <w:r>
        <w:rPr>
          <w:b/>
          <w:i w:val="0"/>
        </w:rPr>
      </w:r>
    </w:p>
    <w:p>
      <w:pPr>
        <w:pStyle w:val="ListBullet"/>
      </w:pPr>
      <w:r>
        <w:rPr>
          <w:b w:val="0"/>
          <w:i w:val="0"/>
        </w:rPr>
        <w:t>« Le monde n'a pas encore vu ce que Dieu peut faire avec un homme entièrement consacré à Lui. » – D.L. Moody</w:t>
      </w:r>
      <w:r>
        <w:rPr>
          <w:b w:val="0"/>
          <w:i/>
        </w:rPr>
        <w:t xml:space="preserve"> (Le festin est pour ceux qui sont consacrés.)</w:t>
      </w:r>
    </w:p>
    <w:p>
      <w:pPr>
        <w:pStyle w:val="ListBullet"/>
      </w:pPr>
      <w:r>
        <w:rPr>
          <w:b w:val="0"/>
          <w:i w:val="0"/>
        </w:rPr>
        <w:t>Activité créative ou illustration collaborative :</w:t>
      </w:r>
      <w:r>
        <w:rPr>
          <w:b/>
          <w:i w:val="0"/>
        </w:rPr>
      </w:r>
    </w:p>
    <w:p>
      <w:pPr>
        <w:pStyle w:val="ListBullet"/>
      </w:pPr>
      <w:r>
        <w:rPr>
          <w:b w:val="0"/>
          <w:i w:val="0"/>
        </w:rPr>
        <w:t>"La Robe Éclatante" :</w:t>
      </w:r>
      <w:r>
        <w:rPr>
          <w:b/>
          <w:i w:val="0"/>
        </w:rPr>
        <w:t xml:space="preserve"> Demandez aux enfants de dessiner ou colorier une robe de fête. Pendant ce temps, les adultes peuvent écrire des "œuvres justes des saints" (Apocalypse 19:8) sur la robe, symbolisant notre préparation pour le festin de l'Agneau.</w:t>
      </w:r>
    </w:p>
    <w:p>
      <w:pPr>
        <w:pStyle w:val="ListBullet"/>
      </w:pPr>
      <w:r>
        <w:rPr>
          <w:b w:val="0"/>
          <w:i w:val="0"/>
        </w:rPr>
        <w:t>Défi pratique :</w:t>
      </w:r>
      <w:r>
        <w:rPr>
          <w:b/>
          <w:i w:val="0"/>
        </w:rPr>
        <w:t xml:space="preserve"> Chaque jour de cette semaine, prenez un moment pour louer Dieu pour l'espérance du festin de l'Agneau et demandez-lui de vous aider à vivre de manière à honorer son invitation.</w:t>
      </w:r>
    </w:p>
    <w:p>
      <w:r>
        <w:rPr>
          <w:b w:val="0"/>
          <w:i w:val="0"/>
        </w:rPr>
        <w:t>---</w:t>
      </w:r>
    </w:p>
    <w:p>
      <w:pPr>
        <w:pStyle w:val="Heading2"/>
      </w:pPr>
      <w:r>
        <w:t>Fiches Thématiques - Groupe 2 : Se Nourrir Quotidiennement du Pain de Vie</w:t>
      </w:r>
    </w:p>
    <w:p>
      <w:pPr>
        <w:pStyle w:val="Heading3"/>
      </w:pPr>
      <w:r>
        <w:t>Fiche 1 : La Manne Quotidienne</w:t>
      </w:r>
    </w:p>
    <w:p>
      <w:pPr>
        <w:pStyle w:val="ListBullet"/>
      </w:pPr>
      <w:r>
        <w:rPr>
          <w:b w:val="0"/>
          <w:i w:val="0"/>
        </w:rPr>
        <w:t>Verset clé :</w:t>
      </w:r>
      <w:r>
        <w:rPr>
          <w:b/>
          <w:i w:val="0"/>
        </w:rPr>
        <w:t xml:space="preserve"> « Le matin chacun des Israélites devait aller hors du camp chercher de la manne. (...) Chacun ramassait ce qu'il fallait pour sa nourriture. »</w:t>
      </w:r>
      <w:r>
        <w:rPr>
          <w:b/>
          <w:i/>
        </w:rPr>
        <w:t xml:space="preserve"> (Exode 16:16, 18b)</w:t>
      </w:r>
    </w:p>
    <w:p>
      <w:pPr>
        <w:pStyle w:val="ListBullet"/>
      </w:pPr>
      <w:r>
        <w:rPr>
          <w:b w:val="0"/>
          <w:i w:val="0"/>
        </w:rPr>
        <w:t>Explication ou objectif :</w:t>
      </w:r>
      <w:r>
        <w:rPr>
          <w:b/>
          <w:i w:val="0"/>
        </w:rPr>
        <w:t xml:space="preserve"> Comprendre l'importance de la régularité et de la discipline dans notre alimentation spirituelle, tout comme les Israélites avec la manne.</w:t>
      </w:r>
    </w:p>
    <w:p>
      <w:pPr>
        <w:pStyle w:val="ListBullet"/>
      </w:pPr>
      <w:r>
        <w:rPr>
          <w:b w:val="0"/>
          <w:i w:val="0"/>
        </w:rPr>
        <w:t>Réflexion :</w:t>
      </w:r>
      <w:r>
        <w:rPr>
          <w:b/>
          <w:i w:val="0"/>
        </w:rPr>
      </w:r>
    </w:p>
    <w:p>
      <w:r>
        <w:rPr>
          <w:b w:val="0"/>
          <w:i w:val="0"/>
        </w:rPr>
        <w:t xml:space="preserve">    1.  Pourquoi les Israélites devaient-ils ramasser la manne chaque matin et ne pouvaient-ils pas en conserver pour le lendemain (sauf le jour du sabbat) ?</w:t>
      </w:r>
    </w:p>
    <w:p>
      <w:r>
        <w:rPr>
          <w:b w:val="0"/>
          <w:i w:val="0"/>
        </w:rPr>
        <w:t xml:space="preserve">           </w:t>
      </w:r>
      <w:r>
        <w:rPr>
          <w:b w:val="0"/>
          <w:i/>
        </w:rPr>
        <w:t>Réponse suggérée :* Pour leur apprendre la dépendance quotidienne envers Dieu, la fidélité, et la confiance en sa provision constante, et l'importance d'une "nourriture" fraîche.</w:t>
      </w:r>
    </w:p>
    <w:p>
      <w:r>
        <w:rPr>
          <w:b w:val="0"/>
          <w:i w:val="0"/>
        </w:rPr>
        <w:t xml:space="preserve">    2.  Quelle leçon tirons-nous de cette expérience pour notre propre relation avec la Parole de Dieu et la prière ?</w:t>
      </w:r>
    </w:p>
    <w:p>
      <w:r>
        <w:rPr>
          <w:b w:val="0"/>
          <w:i w:val="0"/>
        </w:rPr>
        <w:t xml:space="preserve">           </w:t>
      </w:r>
      <w:r>
        <w:rPr>
          <w:b w:val="0"/>
          <w:i/>
        </w:rPr>
        <w:t>Réponse suggérée :* Nous avons besoin d'une rencontre fraîche et quotidienne avec Dieu, d'une discipline régulière pour nous nourrir de sa Parole et prier, sans nous reposer sur les expériences passées.</w:t>
      </w:r>
    </w:p>
    <w:p>
      <w:pPr>
        <w:pStyle w:val="ListBullet"/>
      </w:pPr>
      <w:r>
        <w:rPr>
          <w:b w:val="0"/>
          <w:i w:val="0"/>
        </w:rPr>
        <w:t>Citation d’un héros de la foi :</w:t>
      </w:r>
      <w:r>
        <w:rPr>
          <w:b/>
          <w:i w:val="0"/>
        </w:rPr>
      </w:r>
    </w:p>
    <w:p>
      <w:pPr>
        <w:pStyle w:val="ListBullet"/>
      </w:pPr>
      <w:r>
        <w:rPr>
          <w:b w:val="0"/>
          <w:i w:val="0"/>
        </w:rPr>
        <w:t>« Je peux ramasser plus de nourriture en une demi-heure de prière qu'en une journée de labeur sans elle. » – George Müller</w:t>
      </w:r>
      <w:r>
        <w:rPr>
          <w:b w:val="0"/>
          <w:i/>
        </w:rPr>
      </w:r>
    </w:p>
    <w:p>
      <w:pPr>
        <w:pStyle w:val="ListBullet"/>
      </w:pPr>
      <w:r>
        <w:rPr>
          <w:b w:val="0"/>
          <w:i w:val="0"/>
        </w:rPr>
        <w:t>Activité créative ou illustration collaborative :</w:t>
      </w:r>
      <w:r>
        <w:rPr>
          <w:b/>
          <w:i w:val="0"/>
        </w:rPr>
      </w:r>
    </w:p>
    <w:p>
      <w:pPr>
        <w:pStyle w:val="ListBullet"/>
      </w:pPr>
      <w:r>
        <w:rPr>
          <w:b w:val="0"/>
          <w:i w:val="0"/>
        </w:rPr>
        <w:t>"La Collecte de la Manne" :</w:t>
      </w:r>
      <w:r>
        <w:rPr>
          <w:b/>
          <w:i w:val="0"/>
        </w:rPr>
        <w:t xml:space="preserve"> Sur une grande feuille, dessinez un chemin désertique. Dispersez des petits morceaux de papier (la "manne") avec des mots-clés comme "Prière", "Lecture Biblique", "Louange", "Méditation". Les participants "collectent" un morceau et expliquent comment cela les nourrit spirituellement.</w:t>
      </w:r>
    </w:p>
    <w:p>
      <w:pPr>
        <w:pStyle w:val="ListBullet"/>
      </w:pPr>
      <w:r>
        <w:rPr>
          <w:b w:val="0"/>
          <w:i w:val="0"/>
        </w:rPr>
        <w:t>Défi pratique :</w:t>
      </w:r>
      <w:r>
        <w:rPr>
          <w:b/>
          <w:i w:val="0"/>
        </w:rPr>
        <w:t xml:space="preserve"> Établissez un moment spécifique chaque matin cette semaine pour vous nourrir spirituellement avant de commencer votre journée.</w:t>
      </w:r>
    </w:p>
    <w:p>
      <w:r>
        <w:rPr>
          <w:b w:val="0"/>
          <w:i w:val="0"/>
        </w:rPr>
        <w:t>---</w:t>
      </w:r>
    </w:p>
    <w:p>
      <w:pPr>
        <w:pStyle w:val="Heading3"/>
      </w:pPr>
      <w:r>
        <w:t>Fiche 2 : Jésus, le Pain de Vie</w:t>
      </w:r>
    </w:p>
    <w:p>
      <w:pPr>
        <w:pStyle w:val="ListBullet"/>
      </w:pPr>
      <w:r>
        <w:rPr>
          <w:b w:val="0"/>
          <w:i w:val="0"/>
        </w:rPr>
        <w:t>Verset clé :</w:t>
      </w:r>
      <w:r>
        <w:rPr>
          <w:b/>
          <w:i w:val="0"/>
        </w:rPr>
        <w:t xml:space="preserve"> « Je suis le pain vivant qui est descendu du ciel. Si quelqu'un mange de ce pain, il vivra éternellement; et le pain que je donnerai, c'est ma chair, que je donnerai pour la vie du monde. »</w:t>
      </w:r>
      <w:r>
        <w:rPr>
          <w:b/>
          <w:i/>
        </w:rPr>
        <w:t xml:space="preserve"> (Jean 6:51)</w:t>
      </w:r>
    </w:p>
    <w:p>
      <w:pPr>
        <w:pStyle w:val="ListBullet"/>
      </w:pPr>
      <w:r>
        <w:rPr>
          <w:b w:val="0"/>
          <w:i w:val="0"/>
        </w:rPr>
        <w:t>Explication ou objectif :</w:t>
      </w:r>
      <w:r>
        <w:rPr>
          <w:b/>
          <w:i w:val="0"/>
        </w:rPr>
        <w:t xml:space="preserve"> Reconnaître Jésus-Christ comme la source ultime et exclusive de toute vie spirituelle et nourriture éternelle.</w:t>
      </w:r>
    </w:p>
    <w:p>
      <w:pPr>
        <w:pStyle w:val="ListBullet"/>
      </w:pPr>
      <w:r>
        <w:rPr>
          <w:b w:val="0"/>
          <w:i w:val="0"/>
        </w:rPr>
        <w:t>Réflexion :</w:t>
      </w:r>
      <w:r>
        <w:rPr>
          <w:b/>
          <w:i w:val="0"/>
        </w:rPr>
      </w:r>
    </w:p>
    <w:p>
      <w:r>
        <w:rPr>
          <w:b w:val="0"/>
          <w:i w:val="0"/>
        </w:rPr>
        <w:t xml:space="preserve">    1.  En quoi Jésus est-il supérieur à la manne que les Israélites ont mangée ?</w:t>
      </w:r>
    </w:p>
    <w:p>
      <w:r>
        <w:rPr>
          <w:b w:val="0"/>
          <w:i w:val="0"/>
        </w:rPr>
        <w:t xml:space="preserve">           </w:t>
      </w:r>
      <w:r>
        <w:rPr>
          <w:b w:val="0"/>
          <w:i/>
        </w:rPr>
        <w:t>Réponse suggérée :* La manne nourrissait le corps pour un temps, mais ceux qui en mangeaient sont morts. Jésus, le Pain de Vie, nourrit l'âme pour l'éternité et donne la vie éternelle à quiconque croit en lui.</w:t>
      </w:r>
    </w:p>
    <w:p>
      <w:r>
        <w:rPr>
          <w:b w:val="0"/>
          <w:i w:val="0"/>
        </w:rPr>
        <w:t xml:space="preserve">    2.  Que signifie concrètement "manger ce pain" ou "boire son sang" pour nous aujourd'hui ?</w:t>
      </w:r>
    </w:p>
    <w:p>
      <w:r>
        <w:rPr>
          <w:b w:val="0"/>
          <w:i w:val="0"/>
        </w:rPr>
        <w:t xml:space="preserve">           </w:t>
      </w:r>
      <w:r>
        <w:rPr>
          <w:b w:val="0"/>
          <w:i/>
        </w:rPr>
        <w:t>Réponse suggérée :* Cela signifie avoir foi en Lui, l'accepter comme notre Sauveur, le laisser habiter en nous par son Esprit, méditer sa Parole et vivre en communion intime avec Lui.</w:t>
      </w:r>
    </w:p>
    <w:p>
      <w:pPr>
        <w:pStyle w:val="ListBullet"/>
      </w:pPr>
      <w:r>
        <w:rPr>
          <w:b w:val="0"/>
          <w:i w:val="0"/>
        </w:rPr>
        <w:t>Citation d’un héros de la foi :</w:t>
      </w:r>
      <w:r>
        <w:rPr>
          <w:b/>
          <w:i w:val="0"/>
        </w:rPr>
      </w:r>
    </w:p>
    <w:p>
      <w:pPr>
        <w:pStyle w:val="ListBullet"/>
      </w:pPr>
      <w:r>
        <w:rPr>
          <w:b w:val="0"/>
          <w:i w:val="0"/>
        </w:rPr>
        <w:t>« Christ est la Parole de Dieu, le Pain de Vie. Il est la seule source de notre nourriture spirituelle. » – Billy Graham</w:t>
      </w:r>
      <w:r>
        <w:rPr>
          <w:b w:val="0"/>
          <w:i/>
        </w:rPr>
      </w:r>
    </w:p>
    <w:p>
      <w:pPr>
        <w:pStyle w:val="ListBullet"/>
      </w:pPr>
      <w:r>
        <w:rPr>
          <w:b w:val="0"/>
          <w:i w:val="0"/>
        </w:rPr>
        <w:t>Activité créative ou illustration collaborative :</w:t>
      </w:r>
      <w:r>
        <w:rPr>
          <w:b/>
          <w:i w:val="0"/>
        </w:rPr>
      </w:r>
    </w:p>
    <w:p>
      <w:pPr>
        <w:pStyle w:val="ListBullet"/>
      </w:pPr>
      <w:r>
        <w:rPr>
          <w:b w:val="0"/>
          <w:i w:val="0"/>
        </w:rPr>
        <w:t>"Le Cœur Rempli" :</w:t>
      </w:r>
      <w:r>
        <w:rPr>
          <w:b/>
          <w:i w:val="0"/>
        </w:rPr>
        <w:t xml:space="preserve"> Dessinez un grand cœur vide. Les participants écrivent ou dessinent des façons dont Jésus remplit notre cœur et notre esprit (ex: paix, joie, pardon, amour, force, vérité).</w:t>
      </w:r>
    </w:p>
    <w:p>
      <w:pPr>
        <w:pStyle w:val="ListBullet"/>
      </w:pPr>
      <w:r>
        <w:rPr>
          <w:b w:val="0"/>
          <w:i w:val="0"/>
        </w:rPr>
        <w:t>Défi pratique :</w:t>
      </w:r>
      <w:r>
        <w:rPr>
          <w:b/>
          <w:i w:val="0"/>
        </w:rPr>
        <w:t xml:space="preserve"> Priez chaque jour cette semaine en déclarant personnellement "Jésus, tu es mon Pain de Vie" et en demandant qu'Il vous nourrisse de sa présence.</w:t>
      </w:r>
    </w:p>
    <w:p>
      <w:r>
        <w:rPr>
          <w:b w:val="0"/>
          <w:i w:val="0"/>
        </w:rPr>
        <w:t>---</w:t>
      </w:r>
    </w:p>
    <w:p>
      <w:pPr>
        <w:pStyle w:val="Heading3"/>
      </w:pPr>
      <w:r>
        <w:t>Fiche 3 : Plus que le Pain Matériel</w:t>
      </w:r>
    </w:p>
    <w:p>
      <w:pPr>
        <w:pStyle w:val="ListBullet"/>
      </w:pPr>
      <w:r>
        <w:rPr>
          <w:b w:val="0"/>
          <w:i w:val="0"/>
        </w:rPr>
        <w:t>Verset clé :</w:t>
      </w:r>
      <w:r>
        <w:rPr>
          <w:b/>
          <w:i w:val="0"/>
        </w:rPr>
        <w:t xml:space="preserve"> « L'homme ne vivra pas de pain seulement, mais de toute parole qui sort de la bouche de Dieu. »</w:t>
      </w:r>
      <w:r>
        <w:rPr>
          <w:b/>
          <w:i/>
        </w:rPr>
        <w:t xml:space="preserve"> (Matthieu 4:4)</w:t>
      </w:r>
    </w:p>
    <w:p>
      <w:pPr>
        <w:pStyle w:val="ListBullet"/>
      </w:pPr>
      <w:r>
        <w:rPr>
          <w:b w:val="0"/>
          <w:i w:val="0"/>
        </w:rPr>
        <w:t>Explication ou objectif :</w:t>
      </w:r>
      <w:r>
        <w:rPr>
          <w:b/>
          <w:i w:val="0"/>
        </w:rPr>
        <w:t xml:space="preserve"> Comprendre que la Parole de Dieu est notre nourriture essentielle, et qu'elle doit être une priorité au-delà de nos besoins physiques.</w:t>
      </w:r>
    </w:p>
    <w:p>
      <w:pPr>
        <w:pStyle w:val="ListBullet"/>
      </w:pPr>
      <w:r>
        <w:rPr>
          <w:b w:val="0"/>
          <w:i w:val="0"/>
        </w:rPr>
        <w:t>Réflexion :</w:t>
      </w:r>
      <w:r>
        <w:rPr>
          <w:b/>
          <w:i w:val="0"/>
        </w:rPr>
      </w:r>
    </w:p>
    <w:p>
      <w:r>
        <w:rPr>
          <w:b w:val="0"/>
          <w:i w:val="0"/>
        </w:rPr>
        <w:t xml:space="preserve">    1.  Lorsque Jésus cite ce verset à Satan dans le désert, quel message puissant nous envoie-t-il sur les priorités ?</w:t>
      </w:r>
    </w:p>
    <w:p>
      <w:r>
        <w:rPr>
          <w:b w:val="0"/>
          <w:i w:val="0"/>
        </w:rPr>
        <w:t xml:space="preserve">           </w:t>
      </w:r>
      <w:r>
        <w:rPr>
          <w:b w:val="0"/>
          <w:i/>
        </w:rPr>
        <w:t>Réponse suggérée :* Il nous enseigne que même dans les moments de plus grande faim physique, la dépendance et l'obéissance à la Parole de Dieu sont plus importantes que la satisfaction immédiate des besoins du corps.</w:t>
      </w:r>
    </w:p>
    <w:p>
      <w:r>
        <w:rPr>
          <w:b w:val="0"/>
          <w:i w:val="0"/>
        </w:rPr>
        <w:t xml:space="preserve">    2.  Comment pouvons-nous faire de la Parole de Dieu une source de vie et de force au quotidien, et non juste une lecture occasionnelle ?</w:t>
      </w:r>
    </w:p>
    <w:p>
      <w:r>
        <w:rPr>
          <w:b w:val="0"/>
          <w:i w:val="0"/>
        </w:rPr>
        <w:t xml:space="preserve">           </w:t>
      </w:r>
      <w:r>
        <w:rPr>
          <w:b w:val="0"/>
          <w:i/>
        </w:rPr>
        <w:t>Réponse suggérée :* Par une lecture régulière et méditative, en cherchant à comprendre et à appliquer ce que nous lisons, en la mémorisant, en la priant, et en la partageant.</w:t>
      </w:r>
    </w:p>
    <w:p>
      <w:pPr>
        <w:pStyle w:val="ListBullet"/>
      </w:pPr>
      <w:r>
        <w:rPr>
          <w:b w:val="0"/>
          <w:i w:val="0"/>
        </w:rPr>
        <w:t>Citation d’un héros de la foi :</w:t>
      </w:r>
      <w:r>
        <w:rPr>
          <w:b/>
          <w:i w:val="0"/>
        </w:rPr>
      </w:r>
    </w:p>
    <w:p>
      <w:pPr>
        <w:pStyle w:val="ListBullet"/>
      </w:pPr>
      <w:r>
        <w:rPr>
          <w:b w:val="0"/>
          <w:i w:val="0"/>
        </w:rPr>
        <w:t>« La Bible est le pain de Dieu pour ses enfants, la viande des hommes. » – John Wesley</w:t>
      </w:r>
      <w:r>
        <w:rPr>
          <w:b w:val="0"/>
          <w:i/>
        </w:rPr>
      </w:r>
    </w:p>
    <w:p>
      <w:pPr>
        <w:pStyle w:val="ListBullet"/>
      </w:pPr>
      <w:r>
        <w:rPr>
          <w:b w:val="0"/>
          <w:i w:val="0"/>
        </w:rPr>
        <w:t>Activité créative ou illustration collaborative :</w:t>
      </w:r>
      <w:r>
        <w:rPr>
          <w:b/>
          <w:i w:val="0"/>
        </w:rPr>
      </w:r>
    </w:p>
    <w:p>
      <w:pPr>
        <w:pStyle w:val="ListBullet"/>
      </w:pPr>
      <w:r>
        <w:rPr>
          <w:b w:val="0"/>
          <w:i w:val="0"/>
        </w:rPr>
        <w:t>"Le Menu Spirituel" :</w:t>
      </w:r>
      <w:r>
        <w:rPr>
          <w:b/>
          <w:i w:val="0"/>
        </w:rPr>
        <w:t xml:space="preserve"> Créez un "menu" avec des catégories (ex: Entrée : verset de consolation, Plat principal : histoire biblique, Dessert : cantique). Chaque participant choisit un élément du menu et dit pourquoi il le nourrit.</w:t>
      </w:r>
    </w:p>
    <w:p>
      <w:pPr>
        <w:pStyle w:val="ListBullet"/>
      </w:pPr>
      <w:r>
        <w:rPr>
          <w:b w:val="0"/>
          <w:i w:val="0"/>
        </w:rPr>
        <w:t>Défi pratique :</w:t>
      </w:r>
      <w:r>
        <w:rPr>
          <w:b/>
          <w:i w:val="0"/>
        </w:rPr>
        <w:t xml:space="preserve"> Lisez un chapitre de la Bible chaque jour cette semaine, en vous posant la question : "Qu'est-ce que Dieu veut me dire à travers ce texte aujourd'hui ?"</w:t>
      </w:r>
    </w:p>
    <w:p>
      <w:r>
        <w:rPr>
          <w:b w:val="0"/>
          <w:i w:val="0"/>
        </w:rPr>
        <w:t>---</w:t>
      </w:r>
    </w:p>
    <w:p>
      <w:pPr>
        <w:pStyle w:val="Heading3"/>
      </w:pPr>
      <w:r>
        <w:t>Fiche 4 : La Discipline du Cœur</w:t>
      </w:r>
    </w:p>
    <w:p>
      <w:pPr>
        <w:pStyle w:val="ListBullet"/>
      </w:pPr>
      <w:r>
        <w:rPr>
          <w:b w:val="0"/>
          <w:i w:val="0"/>
        </w:rPr>
        <w:t>Verset clé :</w:t>
      </w:r>
      <w:r>
        <w:rPr>
          <w:b/>
          <w:i w:val="0"/>
        </w:rPr>
        <w:t xml:space="preserve"> « Donne-nous aujourd'hui notre pain quotidien. »</w:t>
      </w:r>
      <w:r>
        <w:rPr>
          <w:b/>
          <w:i/>
        </w:rPr>
        <w:t xml:space="preserve"> (Matthieu 6:11)</w:t>
      </w:r>
    </w:p>
    <w:p>
      <w:pPr>
        <w:pStyle w:val="ListBullet"/>
      </w:pPr>
      <w:r>
        <w:rPr>
          <w:b w:val="0"/>
          <w:i w:val="0"/>
        </w:rPr>
        <w:t>Explication ou objectif :</w:t>
      </w:r>
      <w:r>
        <w:rPr>
          <w:b/>
          <w:i w:val="0"/>
        </w:rPr>
        <w:t xml:space="preserve"> Cultiver une dépendance quotidienne envers Dieu pour notre subsistance spirituelle, en le recherchant activement par la prière et la foi.</w:t>
      </w:r>
    </w:p>
    <w:p>
      <w:pPr>
        <w:pStyle w:val="ListBullet"/>
      </w:pPr>
      <w:r>
        <w:rPr>
          <w:b w:val="0"/>
          <w:i w:val="0"/>
        </w:rPr>
        <w:t>Réflexion :</w:t>
      </w:r>
      <w:r>
        <w:rPr>
          <w:b/>
          <w:i w:val="0"/>
        </w:rPr>
      </w:r>
    </w:p>
    <w:p>
      <w:r>
        <w:rPr>
          <w:b w:val="0"/>
          <w:i w:val="0"/>
        </w:rPr>
        <w:t xml:space="preserve">    1.  Pourquoi Jésus nous enseigne-t-il à demander notre "pain quotidien" chaque jour, plutôt qu'une réserve pour toute la semaine ?</w:t>
      </w:r>
    </w:p>
    <w:p>
      <w:r>
        <w:rPr>
          <w:b w:val="0"/>
          <w:i w:val="0"/>
        </w:rPr>
        <w:t xml:space="preserve">           </w:t>
      </w:r>
      <w:r>
        <w:rPr>
          <w:b w:val="0"/>
          <w:i/>
        </w:rPr>
        <w:t>Réponse suggérée :* Pour nous rappeler notre dépendance constante à Dieu, nous encourager à maintenir une communion quotidienne avec Lui, et à lui faire confiance pour nos besoins du jour.</w:t>
      </w:r>
    </w:p>
    <w:p>
      <w:r>
        <w:rPr>
          <w:b w:val="0"/>
          <w:i w:val="0"/>
        </w:rPr>
        <w:t xml:space="preserve">    2.  Comment la prière régulière pour le "pain quotidien" peut-elle transformer notre perspective sur la vie et sur nos propres capacités ?</w:t>
      </w:r>
    </w:p>
    <w:p>
      <w:r>
        <w:rPr>
          <w:b w:val="0"/>
          <w:i w:val="0"/>
        </w:rPr>
        <w:t xml:space="preserve">           </w:t>
      </w:r>
      <w:r>
        <w:rPr>
          <w:b w:val="0"/>
          <w:i/>
        </w:rPr>
        <w:t>Réponse suggérée :* Elle nous rend humbles, conscients de notre faiblesse et de sa force, nous aide à relâcher nos anxiétés et à développer une confiance inébranlable en sa provision pour chaque jour.</w:t>
      </w:r>
    </w:p>
    <w:p>
      <w:pPr>
        <w:pStyle w:val="ListBullet"/>
      </w:pPr>
      <w:r>
        <w:rPr>
          <w:b w:val="0"/>
          <w:i w:val="0"/>
        </w:rPr>
        <w:t>Citation d’un héros de la foi :</w:t>
      </w:r>
      <w:r>
        <w:rPr>
          <w:b/>
          <w:i w:val="0"/>
        </w:rPr>
      </w:r>
    </w:p>
    <w:p>
      <w:pPr>
        <w:pStyle w:val="ListBullet"/>
      </w:pPr>
      <w:r>
        <w:rPr>
          <w:b w:val="0"/>
          <w:i w:val="0"/>
        </w:rPr>
        <w:t>« La prière est le souffle de l'âme. » – Charles Spurgeon</w:t>
      </w:r>
      <w:r>
        <w:rPr>
          <w:b w:val="0"/>
          <w:i/>
        </w:rPr>
      </w:r>
    </w:p>
    <w:p>
      <w:pPr>
        <w:pStyle w:val="ListBullet"/>
      </w:pPr>
      <w:r>
        <w:rPr>
          <w:b w:val="0"/>
          <w:i w:val="0"/>
        </w:rPr>
        <w:t>Activité créative ou illustration collaborative :</w:t>
      </w:r>
      <w:r>
        <w:rPr>
          <w:b/>
          <w:i w:val="0"/>
        </w:rPr>
      </w:r>
    </w:p>
    <w:p>
      <w:pPr>
        <w:pStyle w:val="ListBullet"/>
      </w:pPr>
      <w:r>
        <w:rPr>
          <w:b w:val="0"/>
          <w:i w:val="0"/>
        </w:rPr>
        <w:t>"La Jarre de Prière" :</w:t>
      </w:r>
      <w:r>
        <w:rPr>
          <w:b/>
          <w:i w:val="0"/>
        </w:rPr>
        <w:t xml:space="preserve"> Chaque participant écrit sur un petit papier un "besoin spirituel" ou une "demande de pain quotidien" (ex: "force pour résister à la tentation", "sagesse pour une décision", "un cœur reconnaissant"). Pliez les papiers et mettez-les dans une "jarre". Chacun en pioche un et prie pour cette intention.</w:t>
      </w:r>
    </w:p>
    <w:p>
      <w:pPr>
        <w:pStyle w:val="ListBullet"/>
      </w:pPr>
      <w:r>
        <w:rPr>
          <w:b w:val="0"/>
          <w:i w:val="0"/>
        </w:rPr>
        <w:t>Défi pratique :</w:t>
      </w:r>
      <w:r>
        <w:rPr>
          <w:b/>
          <w:i w:val="0"/>
        </w:rPr>
        <w:t xml:space="preserve"> Intégrez Matthieu 6:11 dans votre prière quotidienne cette semaine, en le méditant et en demandant spécifiquement à Dieu de vous nourrir spirituellement pour la journée à venir.</w:t>
      </w:r>
    </w:p>
    <w:p>
      <w:r>
        <w:rPr>
          <w:b w:val="0"/>
          <w:i w:val="0"/>
        </w:rPr>
        <w:t>---</w:t>
      </w:r>
    </w:p>
    <w:p>
      <w:pPr>
        <w:pStyle w:val="Heading3"/>
      </w:pPr>
      <w:r>
        <w:t>Fiche 5 : Se Délecter de Mets Succulents</w:t>
      </w:r>
    </w:p>
    <w:p>
      <w:pPr>
        <w:pStyle w:val="ListBullet"/>
      </w:pPr>
      <w:r>
        <w:rPr>
          <w:b w:val="0"/>
          <w:i w:val="0"/>
        </w:rPr>
        <w:t>Verset clé :</w:t>
      </w:r>
      <w:r>
        <w:rPr>
          <w:b/>
          <w:i w:val="0"/>
        </w:rPr>
        <w:t xml:space="preserve"> « Écoutez-moi donc, et vous mangerez ce qui est bon, Et votre âme se délectera de mets succulents. »</w:t>
      </w:r>
      <w:r>
        <w:rPr>
          <w:b/>
          <w:i/>
        </w:rPr>
        <w:t xml:space="preserve"> (Esaïe 55:2)</w:t>
      </w:r>
    </w:p>
    <w:p>
      <w:pPr>
        <w:pStyle w:val="ListBullet"/>
      </w:pPr>
      <w:r>
        <w:rPr>
          <w:b w:val="0"/>
          <w:i w:val="0"/>
        </w:rPr>
        <w:t>Explication ou objectif :</w:t>
      </w:r>
      <w:r>
        <w:rPr>
          <w:b/>
          <w:i w:val="0"/>
        </w:rPr>
        <w:t xml:space="preserve"> Réaliser la richesse et la satisfaction profonde que l'on trouve en écoutant et en obéissant à la voix de Dieu, par opposition aux choses vaines du monde.</w:t>
      </w:r>
    </w:p>
    <w:p>
      <w:pPr>
        <w:pStyle w:val="ListBullet"/>
      </w:pPr>
      <w:r>
        <w:rPr>
          <w:b w:val="0"/>
          <w:i w:val="0"/>
        </w:rPr>
        <w:t>Réflexion :</w:t>
      </w:r>
      <w:r>
        <w:rPr>
          <w:b/>
          <w:i w:val="0"/>
        </w:rPr>
      </w:r>
    </w:p>
    <w:p>
      <w:r>
        <w:rPr>
          <w:b w:val="0"/>
          <w:i w:val="0"/>
        </w:rPr>
        <w:t xml:space="preserve">    1.  Que signifie "peser de l'argent pour ce qui ne nourrit pas" et "travailler pour ce qui ne rassasie pas" dans notre contexte actuel ?</w:t>
      </w:r>
    </w:p>
    <w:p>
      <w:r>
        <w:rPr>
          <w:b w:val="0"/>
          <w:i w:val="0"/>
        </w:rPr>
        <w:t xml:space="preserve">           </w:t>
      </w:r>
      <w:r>
        <w:rPr>
          <w:b w:val="0"/>
          <w:i/>
        </w:rPr>
        <w:t>Réponse suggérée :* Cela représente les efforts et les ressources que nous dépensons pour des choses qui ne nous apportent pas de satisfaction durable, de paix profonde ou de sens réel (ex: la poursuite de la richesse matérielle, la gloire humaine, les plaisirs éphémères).</w:t>
      </w:r>
    </w:p>
    <w:p>
      <w:r>
        <w:rPr>
          <w:b w:val="0"/>
          <w:i w:val="0"/>
        </w:rPr>
        <w:t xml:space="preserve">    2.  Comment l'écoute et l'obéissance à Dieu nous permettent-elles de nous "délecter de mets succulents" et d'expérimenter une satisfaction que rien d'autre ne peut donner ?</w:t>
      </w:r>
    </w:p>
    <w:p>
      <w:r>
        <w:rPr>
          <w:b w:val="0"/>
          <w:i w:val="0"/>
        </w:rPr>
        <w:t xml:space="preserve">           </w:t>
      </w:r>
      <w:r>
        <w:rPr>
          <w:b w:val="0"/>
          <w:i/>
        </w:rPr>
        <w:t>Réponse suggérée :* La Parole de Dieu apporte sagesse, paix, joie, pardon, espoir et un sens profond à la vie. La communion avec Lui remplit notre vide intérieur et nous donne une satisfaction qui transcende les circonstances.</w:t>
      </w:r>
    </w:p>
    <w:p>
      <w:pPr>
        <w:pStyle w:val="ListBullet"/>
      </w:pPr>
      <w:r>
        <w:rPr>
          <w:b w:val="0"/>
          <w:i w:val="0"/>
        </w:rPr>
        <w:t>Citation d’un héros de la foi :</w:t>
      </w:r>
      <w:r>
        <w:rPr>
          <w:b/>
          <w:i w:val="0"/>
        </w:rPr>
      </w:r>
    </w:p>
    <w:p>
      <w:pPr>
        <w:pStyle w:val="ListBullet"/>
      </w:pPr>
      <w:r>
        <w:rPr>
          <w:b w:val="0"/>
          <w:i w:val="0"/>
        </w:rPr>
        <w:t>« Dieu a des choses si merveilleuses à nous dire que nous devrions nous taire et l'écouter. » – Amy Carmichael</w:t>
      </w:r>
      <w:r>
        <w:rPr>
          <w:b w:val="0"/>
          <w:i/>
        </w:rPr>
      </w:r>
    </w:p>
    <w:p>
      <w:pPr>
        <w:pStyle w:val="ListBullet"/>
      </w:pPr>
      <w:r>
        <w:rPr>
          <w:b w:val="0"/>
          <w:i w:val="0"/>
        </w:rPr>
        <w:t>Activité créative ou illustration collaborative :</w:t>
      </w:r>
      <w:r>
        <w:rPr>
          <w:b/>
          <w:i w:val="0"/>
        </w:rPr>
      </w:r>
    </w:p>
    <w:p>
      <w:pPr>
        <w:pStyle w:val="ListBullet"/>
      </w:pPr>
      <w:r>
        <w:rPr>
          <w:b w:val="0"/>
          <w:i w:val="0"/>
        </w:rPr>
        <w:t>"La Fontaine d'Eau Vive" :</w:t>
      </w:r>
      <w:r>
        <w:rPr>
          <w:b/>
          <w:i w:val="0"/>
        </w:rPr>
        <w:t xml:space="preserve"> Dessinez une fontaine d'eau vive (symbolisant Dieu). Autour de la fontaine, dessinez des personnes qui s'abreuvent et des fruits (symbolisant les "mets succulents"). Les participants nomment des "fruits" (bénédictions) qu'ils ont reçus en se nourrissant de Dieu.</w:t>
      </w:r>
    </w:p>
    <w:p>
      <w:pPr>
        <w:pStyle w:val="ListBullet"/>
      </w:pPr>
      <w:r>
        <w:rPr>
          <w:b w:val="0"/>
          <w:i w:val="0"/>
        </w:rPr>
        <w:t>Défi pratique :</w:t>
      </w:r>
      <w:r>
        <w:rPr>
          <w:b/>
          <w:i w:val="0"/>
        </w:rPr>
        <w:t xml:space="preserve"> Cherchez consciemment cette semaine à écouter la voix de Dieu (par la Parole, la prière, la louange) et notez au moins une "délectation" (une joie, une paix, une révélation) que vous avez expérimentée.</w:t>
      </w:r>
    </w:p>
    <w:p>
      <w:r>
        <w:rPr>
          <w:b w:val="0"/>
          <w:i w:val="0"/>
        </w:rPr>
        <w:t>---</w:t>
      </w:r>
    </w:p>
    <w:p>
      <w:pPr>
        <w:pStyle w:val="Heading2"/>
      </w:pPr>
      <w:r>
        <w:t>Conclusion Commune</w:t>
      </w:r>
    </w:p>
    <w:p>
      <w:r>
        <w:rPr>
          <w:b w:val="0"/>
          <w:i w:val="0"/>
        </w:rPr>
        <w:t>Nous avons exploré aujourd'hui un thème vital : la nourriture spirituelle, notre pain quotidien. Nous avons vu l'invitation généreuse de Dieu à son festin, mais aussi les dangers des préoccupations terrestres et de l'indifférence qui peuvent nous en détourner. L'exemple de la manne et les paroles de Jésus nous rappellent l'importance cruciale de nous nourrir quotidiennement de Lui, le Pain de Vie, et de sa Parole.</w:t>
      </w:r>
    </w:p>
    <w:p>
      <w:r>
        <w:rPr>
          <w:b w:val="0"/>
          <w:i w:val="0"/>
        </w:rPr>
        <w:t>Ne laissons pas les "excuses" légitimes ou les préoccupations mondaines nous priver du festin que Dieu nous offre chaque jour et du grand festin des noces de l'Agneau à venir. Faisons de notre relation avec Lui la priorité absolue, cherchant sa présence et sa Parole avec faim et soif. C'est là que nous trouverons la vraie vie, la vraie joie et une satisfaction qui ne passe jamais.</w:t>
      </w:r>
    </w:p>
    <w:p>
      <w:r>
        <w:rPr>
          <w:b w:val="0"/>
          <w:i w:val="0"/>
        </w:rPr>
        <w:t>Comme les Israélites devaient sortir chaque matin pour cueillir leur manne, sortons chaque jour de notre routine pour nous connecter à notre Dieu. Discipline et dépendance sont les clés pour nous délecter de ses mets succulents.</w:t>
      </w:r>
    </w:p>
    <w:p>
      <w:r>
        <w:rPr>
          <w:b w:val="0"/>
          <w:i w:val="0"/>
        </w:rPr>
        <w:t>Prière finale :</w:t>
      </w:r>
      <w:r>
        <w:rPr>
          <w:b/>
          <w:i w:val="0"/>
        </w:rPr>
      </w:r>
    </w:p>
    <w:p>
      <w:r>
        <w:rPr>
          <w:b w:val="0"/>
          <w:i w:val="0"/>
        </w:rPr>
        <w:t>Père céleste, nous te remercions pour cette nourriture spirituelle que tu nous offres généreusement. Pardon pour les fois où nous avons laissé les préoccupations de ce monde nous détourner de ta table. Aide-nous à désirer ardemment ta Parole et ta présence plus que tout. Donne-nous aujourd'hui notre pain quotidien, Seigneur Jésus, et apprends-nous à demeurer en toi, le Pain de Vie. Que nous vivions chaque jour dans l'attente joyeuse du festin des noces de l'Agneau. Fortifie nos esprits, nourris nos âmes et guide nos pas. Au nom de celui qui est le Chemin, la Vérité et la Vie, Jésus-Christ,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