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Maîtrise de soi</w:t>
      </w:r>
    </w:p>
    <w:p>
      <w:pPr>
        <w:pStyle w:val="ListBullet"/>
      </w:pPr>
      <w:r>
        <w:rPr>
          <w:b w:val="0"/>
          <w:i w:val="0"/>
        </w:rPr>
        <w:t>Bible</w:t>
      </w:r>
    </w:p>
    <w:p>
      <w:pPr>
        <w:pStyle w:val="ListBullet"/>
      </w:pPr>
      <w:r>
        <w:rPr>
          <w:b w:val="0"/>
          <w:i w:val="0"/>
        </w:rPr>
        <w:t>Croissance spirituelle</w:t>
      </w:r>
    </w:p>
    <w:p>
      <w:r>
        <w:rPr>
          <w:b w:val="0"/>
          <w:i w:val="0"/>
        </w:rPr>
        <w:t>context: ''</w:t>
      </w:r>
    </w:p>
    <w:p>
      <w:r>
        <w:rPr>
          <w:b w:val="0"/>
          <w:i w:val="0"/>
        </w:rPr>
        <w:t>date: 2006-03-17</w:t>
      </w:r>
    </w:p>
    <w:p>
      <w:r>
        <w:rPr>
          <w:b w:val="0"/>
          <w:i w:val="0"/>
        </w:rPr>
        <w:t>description: Découvrez le chemin des Béatitudes pour transformer votre caractère à</w:t>
      </w:r>
    </w:p>
    <w:p>
      <w:r>
        <w:rPr>
          <w:b w:val="0"/>
          <w:i w:val="0"/>
        </w:rPr>
        <w:t xml:space="preserve">  l'image de Christ, à travers une étude biblique structurée et pratique.</w:t>
      </w:r>
    </w:p>
    <w:p>
      <w:r>
        <w:rPr>
          <w:b w:val="0"/>
          <w:i w:val="0"/>
        </w:rPr>
        <w:t>palmiers:</w:t>
      </w:r>
    </w:p>
    <w:p>
      <w:pPr>
        <w:pStyle w:val="ListBullet"/>
      </w:pPr>
      <w:r>
        <w:rPr>
          <w:b w:val="0"/>
          <w:i w:val="0"/>
        </w:rPr>
        <w:t>Vie chrétienne</w:t>
      </w:r>
    </w:p>
    <w:p>
      <w:pPr>
        <w:pStyle w:val="ListBullet"/>
      </w:pPr>
      <w:r>
        <w:rPr>
          <w:b w:val="0"/>
          <w:i w:val="0"/>
        </w:rPr>
        <w:t>Transformation</w:t>
      </w:r>
    </w:p>
    <w:p>
      <w:pPr>
        <w:pStyle w:val="ListBullet"/>
      </w:pPr>
      <w:r>
        <w:rPr>
          <w:b w:val="0"/>
          <w:i w:val="0"/>
        </w:rPr>
        <w:t>Croissance spirituelle</w:t>
      </w:r>
    </w:p>
    <w:p>
      <w:pPr>
        <w:pStyle w:val="ListBullet"/>
      </w:pPr>
      <w:r>
        <w:rPr>
          <w:b w:val="0"/>
          <w:i w:val="0"/>
        </w:rPr>
        <w:t>Fruit de l’Esprit</w:t>
      </w:r>
    </w:p>
    <w:p>
      <w:pPr>
        <w:pStyle w:val="ListBullet"/>
      </w:pPr>
      <w:r>
        <w:rPr>
          <w:b w:val="0"/>
          <w:i w:val="0"/>
        </w:rPr>
        <w:t>Caractère de Dieu</w:t>
      </w:r>
    </w:p>
    <w:p>
      <w:pPr>
        <w:pStyle w:val="ListBullet"/>
      </w:pPr>
      <w:r>
        <w:rPr>
          <w:b w:val="0"/>
          <w:i w:val="0"/>
        </w:rPr>
        <w:t>Obéissance</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Béatitudes</w:t>
      </w:r>
    </w:p>
    <w:p>
      <w:pPr>
        <w:pStyle w:val="ListBullet"/>
      </w:pPr>
      <w:r>
        <w:rPr>
          <w:b w:val="0"/>
          <w:i w:val="0"/>
        </w:rPr>
        <w:t>Étude biblique</w:t>
      </w:r>
    </w:p>
    <w:p>
      <w:pPr>
        <w:pStyle w:val="ListBullet"/>
      </w:pPr>
      <w:r>
        <w:rPr>
          <w:b w:val="0"/>
          <w:i w:val="0"/>
        </w:rPr>
        <w:t>Matthieu 5</w:t>
      </w:r>
    </w:p>
    <w:p>
      <w:pPr>
        <w:pStyle w:val="ListBullet"/>
      </w:pPr>
      <w:r>
        <w:rPr>
          <w:b w:val="0"/>
          <w:i w:val="0"/>
        </w:rPr>
        <w:t>Discipulat</w:t>
      </w:r>
    </w:p>
    <w:p>
      <w:pPr>
        <w:pStyle w:val="ListBullet"/>
      </w:pPr>
      <w:r>
        <w:rPr>
          <w:b w:val="0"/>
          <w:i w:val="0"/>
        </w:rPr>
        <w:t>Saint-Esprit</w:t>
      </w:r>
    </w:p>
    <w:p>
      <w:r>
        <w:rPr>
          <w:b w:val="0"/>
          <w:i w:val="0"/>
        </w:rPr>
        <w:t>title: 'Le Chemin des Béatitudes : Grandir vers la Stature de Christ'</w:t>
      </w:r>
    </w:p>
    <w:p>
      <w:r>
        <w:rPr>
          <w:b w:val="0"/>
          <w:i w:val="0"/>
        </w:rPr>
        <w:t>---</w:t>
      </w:r>
    </w:p>
    <w:p>
      <w:pPr>
        <w:pStyle w:val="Heading1"/>
      </w:pPr>
      <w:r>
        <w:t>Le Chemin des Béatitudes : Grandir vers la Stature de Christ</w:t>
      </w:r>
    </w:p>
    <w:p>
      <w:r>
        <w:rPr>
          <w:b w:val="0"/>
          <w:i w:val="0"/>
        </w:rPr>
        <w:t>Chers frères et sœurs, jeunes et moins jeunes, quel bonheur de nous retrouver aujourd'hui pour plonger dans un texte fondateur de notre foi, un enseignement qui a traversé les âges et continue de transformer des vies. C'est l'un des premiers discours de Jésus, un message qui a bousculé les attentes de son temps et qui, encore aujourd'hui, nous invite à une profonde réflexion sur notre marche avec Lui.</w:t>
      </w:r>
    </w:p>
    <w:p>
      <w:r>
        <w:rPr>
          <w:b w:val="0"/>
          <w:i w:val="0"/>
        </w:rPr>
        <w:t>Écoutons ces paroles inspirées de Matthieu 5:1-12, souvent appelées les Béatitudes :</w:t>
      </w:r>
    </w:p>
    <w:p>
      <w:r>
        <w:rPr>
          <w:b w:val="0"/>
          <w:i w:val="0"/>
        </w:rPr>
        <w:t>*1 Voyant la foule, Jésus monta sur la montagne; et, après qu'il se fut assis, ses disciples s'approchèrent de lui.</w:t>
      </w:r>
    </w:p>
    <w:p>
      <w:r>
        <w:rPr>
          <w:b w:val="0"/>
          <w:i w:val="0"/>
        </w:rPr>
        <w:t>2 Puis, ayant ouvert la bouche, il les enseigna, et dit:</w:t>
      </w:r>
    </w:p>
    <w:p>
      <w:r>
        <w:rPr>
          <w:b w:val="0"/>
          <w:i w:val="0"/>
        </w:rPr>
        <w:t>3 Heureux les pauvres en esprit, car le royaume des cieux est à eux!</w:t>
      </w:r>
    </w:p>
    <w:p>
      <w:r>
        <w:rPr>
          <w:b w:val="0"/>
          <w:i w:val="0"/>
        </w:rPr>
        <w:t>4 Heureux les affligés, car ils seront consolés!</w:t>
      </w:r>
    </w:p>
    <w:p>
      <w:r>
        <w:rPr>
          <w:b w:val="0"/>
          <w:i w:val="0"/>
        </w:rPr>
        <w:t>5 Heureux les débonnaires, car ils hériteront la terre!</w:t>
      </w:r>
    </w:p>
    <w:p>
      <w:r>
        <w:rPr>
          <w:b w:val="0"/>
          <w:i w:val="0"/>
        </w:rPr>
        <w:t>6 Heureux ceux qui ont faim et soif de la justice, car ils seront rassasiés!</w:t>
      </w:r>
    </w:p>
    <w:p>
      <w:r>
        <w:rPr>
          <w:b w:val="0"/>
          <w:i w:val="0"/>
        </w:rPr>
        <w:t>7 Heureux les miséricordieux, car ils obtiendront miséricorde!</w:t>
      </w:r>
    </w:p>
    <w:p>
      <w:r>
        <w:rPr>
          <w:b w:val="0"/>
          <w:i w:val="0"/>
        </w:rPr>
        <w:t>8 Heureux ceux qui ont le coeur pur, car ils verront Dieu!</w:t>
      </w:r>
    </w:p>
    <w:p>
      <w:r>
        <w:rPr>
          <w:b w:val="0"/>
          <w:i w:val="0"/>
        </w:rPr>
        <w:t>9 Heureux ceux qui procurent la paix, car ils seront appelés fils de Dieu!</w:t>
      </w:r>
    </w:p>
    <w:p>
      <w:r>
        <w:rPr>
          <w:b w:val="0"/>
          <w:i w:val="0"/>
        </w:rPr>
        <w:t>10 Heureux ceux qui sont persécutés pour la justice, car le royaume des cieux est à eux!</w:t>
      </w:r>
    </w:p>
    <w:p>
      <w:r>
        <w:rPr>
          <w:b w:val="0"/>
          <w:i w:val="0"/>
        </w:rPr>
        <w:t>11 Heureux serez-vous, lorsqu'on vous outragera, qu'on vous persécutera et qu'on dira faussement de vous toute sorte de mal, à cause de moi.</w:t>
      </w:r>
    </w:p>
    <w:p>
      <w:r>
        <w:rPr>
          <w:b w:val="0"/>
          <w:i w:val="0"/>
        </w:rPr>
        <w:t>12 Réjouissez-vous et soyez dans l'allégresse, parce que votre récompense sera grande dans les cieux; car c'est ainsi qu'on a persécuté les prophètes qui ont été avant vous.*</w:t>
      </w:r>
    </w:p>
    <w:p>
      <w:pPr>
        <w:pStyle w:val="Heading3"/>
      </w:pPr>
      <w:r>
        <w:t>Prière d'ouverture</w:t>
      </w:r>
    </w:p>
    <w:p>
      <w:r>
        <w:rPr>
          <w:b w:val="0"/>
          <w:i w:val="0"/>
        </w:rPr>
        <w:t>Père Céleste, nous te remercions pour ta Parole vivante et puissante. En ce moment, nous ouvrons nos cœurs et nos esprits à l'enseignement de ton Fils bien-aimé, Jésus-Christ. Accorde-nous de comprendre la profondeur des Béatitudes, non pas comme une simple liste de qualités, mais comme un chemin de transformation que tu as tracé pour chacun de nous. Aide-nous, par ton Saint-Esprit, à devenir de plus en plus semblables à Christ, pour ta seule gloire. Amen.</w:t>
      </w:r>
    </w:p>
    <w:p>
      <w:pPr>
        <w:pStyle w:val="Heading3"/>
      </w:pPr>
      <w:r>
        <w:t>Brise-Glace : Le Bonheur Véritable</w:t>
      </w:r>
    </w:p>
    <w:p>
      <w:r>
        <w:rPr>
          <w:b w:val="0"/>
          <w:i w:val="0"/>
        </w:rPr>
        <w:t>Consignes :</w:t>
      </w:r>
      <w:r>
        <w:rPr>
          <w:b/>
          <w:i w:val="0"/>
        </w:rPr>
      </w:r>
    </w:p>
    <w:p>
      <w:r>
        <w:rPr>
          <w:b w:val="0"/>
          <w:i w:val="0"/>
        </w:rPr>
        <w:t>Chacun reçoit trois petits papiers. Sur chaque papier, il/elle doit écrire une chose qui le/la rend "heureux(se)" ou lui apporte de la "joie".</w:t>
      </w:r>
    </w:p>
    <w:p>
      <w:r>
        <w:rPr>
          <w:b w:val="0"/>
          <w:i w:val="0"/>
        </w:rPr>
        <w:t>Par exemple : "Manger du chocolat", "Jouer avec mes amis", "Avoir de bonnes notes", "Passer du temps en famille", "Recevoir un cadeau", "Prier", "Aider quelqu'un".</w:t>
      </w:r>
    </w:p>
    <w:p>
      <w:r>
        <w:rPr>
          <w:b w:val="0"/>
          <w:i w:val="0"/>
        </w:rPr>
        <w:t>Une fois que tout le monde a écrit ses trois choses, nous allons chacun notre tour partager une de nos "joies" sans la nommer, et les autres devront deviner ce que c'est. Ensuite, nous discuterons ensemble : Y a-t-il des joies qui durent plus longtemps que d'autres ? Y a-t-il des joies qui nous rapprochent de Dieu ?</w:t>
      </w:r>
    </w:p>
    <w:p>
      <w:r>
        <w:rPr>
          <w:b w:val="0"/>
          <w:i w:val="0"/>
        </w:rPr>
        <w:t>Objectif :</w:t>
      </w:r>
      <w:r>
        <w:rPr>
          <w:b/>
          <w:i w:val="0"/>
        </w:rPr>
        <w:t xml:space="preserve"> Éveiller la réflexion sur ce qui constitue le vrai bonheur, en contrastant les joies éphémères avec des bonheurs plus profonds, pour introduire le concept des Béatitudes de Jésus.</w:t>
      </w:r>
    </w:p>
    <w:p>
      <w:r>
        <w:rPr>
          <w:b w:val="0"/>
          <w:i w:val="0"/>
        </w:rPr>
        <w:t>---</w:t>
      </w:r>
    </w:p>
    <w:p>
      <w:pPr>
        <w:pStyle w:val="Heading3"/>
      </w:pPr>
      <w:r>
        <w:t>Présentation du Thème : Les Béatitudes, le Portrait de Christ en Nous</w:t>
      </w:r>
    </w:p>
    <w:p>
      <w:r>
        <w:rPr>
          <w:b w:val="0"/>
          <w:i w:val="0"/>
        </w:rPr>
        <w:t>Lorsque Jésus a prononcé ces paroles sur la montagne, il a défié toutes les attentes de son époque. Les Juifs attendaient un Messie roi, puissant, qui apporterait la gloire et la richesse. Pourtant, Jésus ne dit pas : "Heureux les riches, heureux les puissants, heureux les populaires". Au contraire, il renverse les valeurs du monde. Il présente un chemin de vie radicalement différent, un chemin qui conduit au vrai bonheur et à une profonde transformation intérieure.</w:t>
      </w:r>
    </w:p>
    <w:p>
      <w:r>
        <w:rPr>
          <w:b w:val="0"/>
          <w:i w:val="0"/>
        </w:rPr>
        <w:t>Ces Béatitudes ne sont pas de simples commandements ou de jolies paroles. Elles sont le portrait même du caractère de Christ, et la feuille de route pour chaque disciple qui aspire à Lui ressembler. Comme le dit si bien 1 Samuel 16:7 : "l'homme regarde à ce qui frappe les yeux, mais l'Éternel regarde au cœur."</w:t>
      </w:r>
      <w:r>
        <w:rPr>
          <w:b w:val="0"/>
          <w:i/>
        </w:rPr>
        <w:t xml:space="preserve"> Le royaume de Dieu commence dans nos cœurs, et c'est là que le Seigneur souhaite opérer ce magnifique cheminement.</w:t>
      </w:r>
    </w:p>
    <w:p>
      <w:r>
        <w:rPr>
          <w:b w:val="0"/>
          <w:i w:val="0"/>
        </w:rPr>
        <w:t>Nous allons voir que ce texte n'est pas qu'un énoncé de lois spirituelles, mais une progression, un processus par lequel le Seigneur veut nous amener à une stature spirituelle complète. Bien sûr, pour certains, la transformation peut être rapide, mais le plus souvent, le Seigneur travaille nos cœurs étape par étape, comme le montre cette liste de caractères essentiels : l'humilité, la repentance, la douceur, l'appétit de justice, la miséricorde, la pureté de cœur, l'action pour la paix et la capacité à souffrir pour Christ. Le but est que chacun de nous possède tous ces caractères, en coopération avec le Saint-Esprit.</w:t>
      </w:r>
    </w:p>
    <w:p>
      <w:r>
        <w:rPr>
          <w:b w:val="0"/>
          <w:i w:val="0"/>
        </w:rPr>
        <w:t>Aujourd'hui, nous allons nous diviser en deux groupes pour explorer plus en profondeur ces étapes cruciales de notre marche avec le Seigneur.</w:t>
      </w:r>
    </w:p>
    <w:p>
      <w:r>
        <w:rPr>
          <w:b w:val="0"/>
          <w:i w:val="0"/>
        </w:rPr>
        <w:t>---</w:t>
      </w:r>
    </w:p>
    <w:p>
      <w:pPr>
        <w:pStyle w:val="Heading3"/>
      </w:pPr>
      <w:r>
        <w:t>Groupe 1 : Les Fondations du Cœur Transformé</w:t>
      </w:r>
    </w:p>
    <w:p>
      <w:r>
        <w:rPr>
          <w:b w:val="0"/>
          <w:i w:val="0"/>
        </w:rPr>
        <w:t>Ce groupe explorera les premières étapes essentielles pour bâtir un cœur selon Dieu.</w:t>
      </w:r>
    </w:p>
    <w:p>
      <w:pPr>
        <w:pStyle w:val="Heading4"/>
      </w:pPr>
      <w:r>
        <w:t>Fiche Thématique 1.1 : L'Humilité Véritable</w:t>
      </w:r>
    </w:p>
    <w:p>
      <w:pPr>
        <w:pStyle w:val="ListBullet"/>
      </w:pPr>
      <w:r>
        <w:rPr>
          <w:b w:val="0"/>
          <w:i w:val="0"/>
        </w:rPr>
        <w:t>Titre de la fiche :</w:t>
      </w:r>
      <w:r>
        <w:rPr>
          <w:b/>
          <w:i w:val="0"/>
        </w:rPr>
        <w:t xml:space="preserve"> L'Humilité : La Porte du Royaume</w:t>
      </w:r>
    </w:p>
    <w:p>
      <w:pPr>
        <w:pStyle w:val="ListBullet"/>
      </w:pPr>
      <w:r>
        <w:rPr>
          <w:b w:val="0"/>
          <w:i w:val="0"/>
        </w:rPr>
        <w:t>Verset clé :</w:t>
      </w:r>
      <w:r>
        <w:rPr>
          <w:b/>
          <w:i w:val="0"/>
        </w:rPr>
        <w:t xml:space="preserve"> Matthieu 5:3</w:t>
      </w:r>
      <w:r>
        <w:rPr>
          <w:b/>
          <w:i/>
        </w:rPr>
        <w:t xml:space="preserve"> - "Heureux les pauvres en esprit, car le royaume des cieux est à eux!"</w:t>
      </w:r>
    </w:p>
    <w:p>
      <w:pPr>
        <w:pStyle w:val="ListBullet"/>
      </w:pPr>
      <w:r>
        <w:rPr>
          <w:b w:val="0"/>
          <w:i w:val="0"/>
        </w:rPr>
        <w:t>Explication ou objectif :</w:t>
      </w:r>
      <w:r>
        <w:rPr>
          <w:b/>
          <w:i w:val="0"/>
        </w:rPr>
        <w:t xml:space="preserve"> Comprendre que la pauvreté en esprit est la conscience de notre total besoin de Dieu, le point de départ de toute croissance spirituelle.</w:t>
      </w:r>
    </w:p>
    <w:p>
      <w:pPr>
        <w:pStyle w:val="ListBullet"/>
      </w:pPr>
      <w:r>
        <w:rPr>
          <w:b w:val="0"/>
          <w:i w:val="0"/>
        </w:rPr>
        <w:t>Réflexion :</w:t>
      </w:r>
      <w:r>
        <w:rPr>
          <w:b/>
          <w:i w:val="0"/>
        </w:rPr>
      </w:r>
    </w:p>
    <w:p>
      <w:r>
        <w:rPr>
          <w:b w:val="0"/>
          <w:i w:val="0"/>
        </w:rPr>
        <w:t xml:space="preserve">    1.  Qu'est-ce que "être pauvre en esprit" signifie concrètement pour vous dans votre vie quotidienne ?</w:t>
      </w:r>
    </w:p>
    <w:p>
      <w:r>
        <w:rPr>
          <w:b w:val="0"/>
          <w:i w:val="0"/>
        </w:rPr>
        <w:t xml:space="preserve">        Réponse suggérée :</w:t>
      </w:r>
      <w:r>
        <w:rPr>
          <w:b w:val="0"/>
          <w:i/>
        </w:rPr>
        <w:t xml:space="preserve"> C'est reconnaître notre faiblesse, nos limites, notre incapacité à tout faire par nous-mêmes, et notre dépendance totale envers Dieu pour chaque aspect de notre vie.</w:t>
      </w:r>
    </w:p>
    <w:p>
      <w:r>
        <w:rPr>
          <w:b w:val="0"/>
          <w:i w:val="0"/>
        </w:rPr>
        <w:t xml:space="preserve">    2.  Comment l'orgueil ou l'autosuffisance peuvent-ils nous empêcher de vivre cette humilité ?</w:t>
      </w:r>
    </w:p>
    <w:p>
      <w:r>
        <w:rPr>
          <w:b w:val="0"/>
          <w:i w:val="0"/>
        </w:rPr>
        <w:t xml:space="preserve">        Réponse suggérée :</w:t>
      </w:r>
      <w:r>
        <w:rPr>
          <w:b w:val="0"/>
          <w:i/>
        </w:rPr>
        <w:t xml:space="preserve"> L'orgueil nous pousse à croire que nous n'avons besoin de personne, ni même de Dieu, et à nous reposer sur nos propres forces ou succès, nous fermant ainsi à la grâce divine.</w:t>
      </w:r>
    </w:p>
    <w:p>
      <w:pPr>
        <w:pStyle w:val="ListBullet"/>
      </w:pPr>
      <w:r>
        <w:rPr>
          <w:b w:val="0"/>
          <w:i w:val="0"/>
        </w:rPr>
        <w:t>Citation d'un héros de la foi :</w:t>
      </w:r>
      <w:r>
        <w:rPr>
          <w:b/>
          <w:i w:val="0"/>
        </w:rPr>
        <w:t xml:space="preserve"> "L'humilité n'est pas de penser moins à soi, mais de penser moins à soi-même." - C. S. Lewis</w:t>
      </w:r>
      <w:r>
        <w:rPr>
          <w:b/>
          <w:i/>
        </w:rPr>
      </w:r>
    </w:p>
    <w:p>
      <w:pPr>
        <w:pStyle w:val="ListBullet"/>
      </w:pPr>
      <w:r>
        <w:rPr>
          <w:b w:val="0"/>
          <w:i w:val="0"/>
        </w:rPr>
        <w:t>Activité créative ou illustration collaborative :</w:t>
      </w:r>
      <w:r>
        <w:rPr>
          <w:b/>
          <w:i w:val="0"/>
        </w:rPr>
        <w:t xml:space="preserve"> Dessin collectif de "La Montagne de l'Humilité". Sur une grande feuille, chaque participant dessine ou écrit un petit symbole de ce qu'il est prêt à "lâcher" (autosuffisance, fierté, peur du jugement) pour monter la montagne de l'humilité et dépendre de Dieu. Les plus jeunes peuvent dessiner des cœurs ou des mains levées vers le ciel.</w:t>
      </w:r>
    </w:p>
    <w:p>
      <w:pPr>
        <w:pStyle w:val="ListBullet"/>
      </w:pPr>
      <w:r>
        <w:rPr>
          <w:b w:val="0"/>
          <w:i w:val="0"/>
        </w:rPr>
        <w:t>Défi pratique :</w:t>
      </w:r>
      <w:r>
        <w:rPr>
          <w:b/>
          <w:i w:val="0"/>
        </w:rPr>
        <w:t xml:space="preserve"> Cette semaine, cherchez une occasion de reconnaître vos limites ou une erreur devant quelqu'un, ou de demander de l'aide à Dieu pour une tâche que vous pensiez pouvoir accomplir seul. Observez la différence que cela fait.</w:t>
      </w:r>
    </w:p>
    <w:p>
      <w:r>
        <w:rPr>
          <w:b w:val="0"/>
          <w:i w:val="0"/>
        </w:rPr>
        <w:t>---</w:t>
      </w:r>
    </w:p>
    <w:p>
      <w:pPr>
        <w:pStyle w:val="Heading4"/>
      </w:pPr>
      <w:r>
        <w:t>Fiche Thématique 1.2 : La Dépendance en Dieu</w:t>
      </w:r>
    </w:p>
    <w:p>
      <w:pPr>
        <w:pStyle w:val="ListBullet"/>
      </w:pPr>
      <w:r>
        <w:rPr>
          <w:b w:val="0"/>
          <w:i w:val="0"/>
        </w:rPr>
        <w:t>Titre de la fiche :</w:t>
      </w:r>
      <w:r>
        <w:rPr>
          <w:b/>
          <w:i w:val="0"/>
        </w:rPr>
        <w:t xml:space="preserve"> Mon Besoin Quotidien de Dieu</w:t>
      </w:r>
    </w:p>
    <w:p>
      <w:pPr>
        <w:pStyle w:val="ListBullet"/>
      </w:pPr>
      <w:r>
        <w:rPr>
          <w:b w:val="0"/>
          <w:i w:val="0"/>
        </w:rPr>
        <w:t>Verset clé :</w:t>
      </w:r>
      <w:r>
        <w:rPr>
          <w:b/>
          <w:i w:val="0"/>
        </w:rPr>
        <w:t xml:space="preserve"> Jean 15:5</w:t>
      </w:r>
      <w:r>
        <w:rPr>
          <w:b/>
          <w:i/>
        </w:rPr>
        <w:t xml:space="preserve"> - "Sans moi vous ne pouvez rien faire." (complément de Matthieu 5:3)</w:t>
      </w:r>
    </w:p>
    <w:p>
      <w:pPr>
        <w:pStyle w:val="ListBullet"/>
      </w:pPr>
      <w:r>
        <w:rPr>
          <w:b w:val="0"/>
          <w:i w:val="0"/>
        </w:rPr>
        <w:t>Explication ou objectif :</w:t>
      </w:r>
      <w:r>
        <w:rPr>
          <w:b/>
          <w:i w:val="0"/>
        </w:rPr>
        <w:t xml:space="preserve"> Intérioriser que la conscience de notre besoin de Dieu doit nous amener à une dépendance active et constante envers Lui, source de notre force et de notre direction.</w:t>
      </w:r>
    </w:p>
    <w:p>
      <w:pPr>
        <w:pStyle w:val="ListBullet"/>
      </w:pPr>
      <w:r>
        <w:rPr>
          <w:b w:val="0"/>
          <w:i w:val="0"/>
        </w:rPr>
        <w:t>Réflexion :</w:t>
      </w:r>
      <w:r>
        <w:rPr>
          <w:b/>
          <w:i w:val="0"/>
        </w:rPr>
      </w:r>
    </w:p>
    <w:p>
      <w:r>
        <w:rPr>
          <w:b w:val="0"/>
          <w:i w:val="0"/>
        </w:rPr>
        <w:t xml:space="preserve">    1.  Dans quelles situations récentes avez-vous eu le plus conscience de votre besoin de Dieu ?</w:t>
      </w:r>
    </w:p>
    <w:p>
      <w:r>
        <w:rPr>
          <w:b w:val="0"/>
          <w:i w:val="0"/>
        </w:rPr>
        <w:t xml:space="preserve">        Réponse suggérée :</w:t>
      </w:r>
      <w:r>
        <w:rPr>
          <w:b w:val="0"/>
          <w:i/>
        </w:rPr>
        <w:t xml:space="preserve"> Face à un problème complexe, une décision importante, une période de stress, ou simplement en cherchant la paix et la direction.</w:t>
      </w:r>
    </w:p>
    <w:p>
      <w:r>
        <w:rPr>
          <w:b w:val="0"/>
          <w:i w:val="0"/>
        </w:rPr>
        <w:t xml:space="preserve">    2.  Comment cultiver une "faim" et une "soif" quotidienne pour la présence du Seigneur, même quand tout va bien ?</w:t>
      </w:r>
    </w:p>
    <w:p>
      <w:r>
        <w:rPr>
          <w:b w:val="0"/>
          <w:i w:val="0"/>
        </w:rPr>
        <w:t xml:space="preserve">        Réponse suggérée :</w:t>
      </w:r>
      <w:r>
        <w:rPr>
          <w:b w:val="0"/>
          <w:i/>
        </w:rPr>
        <w:t xml:space="preserve"> Par la prière régulière, la lecture quotidienne de la Bible, la méditation, le culte communautaire, et en cherchant à voir Dieu dans les petites choses de la vie.</w:t>
      </w:r>
    </w:p>
    <w:p>
      <w:pPr>
        <w:pStyle w:val="ListBullet"/>
      </w:pPr>
      <w:r>
        <w:rPr>
          <w:b w:val="0"/>
          <w:i w:val="0"/>
        </w:rPr>
        <w:t>Citation d'un héros de la foi :</w:t>
      </w:r>
      <w:r>
        <w:rPr>
          <w:b/>
          <w:i w:val="0"/>
        </w:rPr>
        <w:t xml:space="preserve"> "Je ne suis rien sans Dieu. Mais avec Dieu, je peux tout faire." - Gladys Aylward</w:t>
      </w:r>
      <w:r>
        <w:rPr>
          <w:b/>
          <w:i/>
        </w:rPr>
      </w:r>
    </w:p>
    <w:p>
      <w:pPr>
        <w:pStyle w:val="ListBullet"/>
      </w:pPr>
      <w:r>
        <w:rPr>
          <w:b w:val="0"/>
          <w:i w:val="0"/>
        </w:rPr>
        <w:t>Activité créative ou illustration collaborative :</w:t>
      </w:r>
      <w:r>
        <w:rPr>
          <w:b/>
          <w:i w:val="0"/>
        </w:rPr>
        <w:t xml:space="preserve"> "L'Arbre de la Dépendance". Chaque participant reçoit une feuille en forme de feuille d'arbre. Il écrit dessus une chose pour laquelle il dépend de Dieu (ex: "ma sagesse", "ma patience", "ma protection"). Toutes les feuilles sont ensuite collées sur une grande silhouette d'arbre (le Christ) dessinée sur une grande feuille murale, symbolisant que notre force vient de Lui.</w:t>
      </w:r>
    </w:p>
    <w:p>
      <w:pPr>
        <w:pStyle w:val="ListBullet"/>
      </w:pPr>
      <w:r>
        <w:rPr>
          <w:b w:val="0"/>
          <w:i w:val="0"/>
        </w:rPr>
        <w:t>Défi pratique :</w:t>
      </w:r>
      <w:r>
        <w:rPr>
          <w:b/>
          <w:i w:val="0"/>
        </w:rPr>
        <w:t xml:space="preserve"> Pendant une journée cette semaine, avant chaque activité ou interaction importante, prenez un moment pour prier et demander l'aide et la direction de Dieu, même si ce n'est que pour quelques secondes.</w:t>
      </w:r>
    </w:p>
    <w:p>
      <w:r>
        <w:rPr>
          <w:b w:val="0"/>
          <w:i w:val="0"/>
        </w:rPr>
        <w:t>---</w:t>
      </w:r>
    </w:p>
    <w:p>
      <w:pPr>
        <w:pStyle w:val="Heading4"/>
      </w:pPr>
      <w:r>
        <w:t>Fiche Thématique 1.3 : Le Chemin de la Repentance</w:t>
      </w:r>
    </w:p>
    <w:p>
      <w:pPr>
        <w:pStyle w:val="ListBullet"/>
      </w:pPr>
      <w:r>
        <w:rPr>
          <w:b w:val="0"/>
          <w:i w:val="0"/>
        </w:rPr>
        <w:t>Titre de la fiche :</w:t>
      </w:r>
      <w:r>
        <w:rPr>
          <w:b/>
          <w:i w:val="0"/>
        </w:rPr>
        <w:t xml:space="preserve"> Des Larmes qui Consolent</w:t>
      </w:r>
    </w:p>
    <w:p>
      <w:pPr>
        <w:pStyle w:val="ListBullet"/>
      </w:pPr>
      <w:r>
        <w:rPr>
          <w:b w:val="0"/>
          <w:i w:val="0"/>
        </w:rPr>
        <w:t>Verset clé :</w:t>
      </w:r>
      <w:r>
        <w:rPr>
          <w:b/>
          <w:i w:val="0"/>
        </w:rPr>
        <w:t xml:space="preserve"> Matthieu 5:4</w:t>
      </w:r>
      <w:r>
        <w:rPr>
          <w:b/>
          <w:i/>
        </w:rPr>
        <w:t xml:space="preserve"> - "Heureux les affligés, car ils seront consolés!"</w:t>
      </w:r>
    </w:p>
    <w:p>
      <w:pPr>
        <w:pStyle w:val="ListBullet"/>
      </w:pPr>
      <w:r>
        <w:rPr>
          <w:b w:val="0"/>
          <w:i w:val="0"/>
        </w:rPr>
        <w:t>Explication ou objectif :</w:t>
      </w:r>
      <w:r>
        <w:rPr>
          <w:b/>
          <w:i w:val="0"/>
        </w:rPr>
        <w:t xml:space="preserve"> Reconnaître que l'affliction pour nos péchés est un chemin vers la vraie consolation et la joie profonde de l'Esprit Saint.</w:t>
      </w:r>
    </w:p>
    <w:p>
      <w:pPr>
        <w:pStyle w:val="ListBullet"/>
      </w:pPr>
      <w:r>
        <w:rPr>
          <w:b w:val="0"/>
          <w:i w:val="0"/>
        </w:rPr>
        <w:t>Réflexion :</w:t>
      </w:r>
      <w:r>
        <w:rPr>
          <w:b/>
          <w:i w:val="0"/>
        </w:rPr>
      </w:r>
    </w:p>
    <w:p>
      <w:r>
        <w:rPr>
          <w:b w:val="0"/>
          <w:i w:val="0"/>
        </w:rPr>
        <w:t xml:space="preserve">    1.  Pleurer sur nos péchés peut sembler inhabituel dans notre culture. Qu'est-ce que ce type d'affliction révèle de notre cœur ?</w:t>
      </w:r>
    </w:p>
    <w:p>
      <w:r>
        <w:rPr>
          <w:b w:val="0"/>
          <w:i w:val="0"/>
        </w:rPr>
        <w:t xml:space="preserve">        Réponse suggérée :</w:t>
      </w:r>
      <w:r>
        <w:rPr>
          <w:b w:val="0"/>
          <w:i/>
        </w:rPr>
        <w:t xml:space="preserve"> Cela révèle un cœur sensible à la sainteté de Dieu, une prise de conscience de la gravité du péché et un désir sincère de changement et de réconciliation.</w:t>
      </w:r>
    </w:p>
    <w:p>
      <w:r>
        <w:rPr>
          <w:b w:val="0"/>
          <w:i w:val="0"/>
        </w:rPr>
        <w:t xml:space="preserve">    2.  Comment l'Esprit Saint nous console-t-il après un moment de repentance sincère ?</w:t>
      </w:r>
    </w:p>
    <w:p>
      <w:r>
        <w:rPr>
          <w:b w:val="0"/>
          <w:i w:val="0"/>
        </w:rPr>
        <w:t xml:space="preserve">        Réponse suggérée :</w:t>
      </w:r>
      <w:r>
        <w:rPr>
          <w:b w:val="0"/>
          <w:i/>
        </w:rPr>
        <w:t xml:space="preserve"> Il nous remplit de paix, de pardon, de joie et d'une légèreté intérieure, nous assurant de l'amour et de la miséricorde de Dieu.</w:t>
      </w:r>
    </w:p>
    <w:p>
      <w:pPr>
        <w:pStyle w:val="ListBullet"/>
      </w:pPr>
      <w:r>
        <w:rPr>
          <w:b w:val="0"/>
          <w:i w:val="0"/>
        </w:rPr>
        <w:t>Citation d'un héros de la foi :</w:t>
      </w:r>
      <w:r>
        <w:rPr>
          <w:b/>
          <w:i w:val="0"/>
        </w:rPr>
        <w:t xml:space="preserve"> "La repentance n'est pas une simple émotion, mais une transformation de la volonté, un changement de direction dans la vie." - Charles Grandison Finney</w:t>
      </w:r>
      <w:r>
        <w:rPr>
          <w:b/>
          <w:i/>
        </w:rPr>
      </w:r>
    </w:p>
    <w:p>
      <w:pPr>
        <w:pStyle w:val="ListBullet"/>
      </w:pPr>
      <w:r>
        <w:rPr>
          <w:b w:val="0"/>
          <w:i w:val="0"/>
        </w:rPr>
        <w:t>Activité créative ou illustration collaborative :</w:t>
      </w:r>
      <w:r>
        <w:rPr>
          <w:b/>
          <w:i w:val="0"/>
        </w:rPr>
        <w:t xml:space="preserve"> "Le Jardin de la Consolation". Chaque participant reçoit une petite feuille de papier. Sur un côté, il/elle dessine un symbole de tristesse ou de regret lié à un péché. Sur l'autre côté, un symbole de paix ou de joie (fleur, soleil, colombe). Ces feuilles sont ensuite plantées (collées) dans un "jardin" (une grande feuille verte) symbolisant la consolation qui suit la repentance.</w:t>
      </w:r>
    </w:p>
    <w:p>
      <w:pPr>
        <w:pStyle w:val="ListBullet"/>
      </w:pPr>
      <w:r>
        <w:rPr>
          <w:b w:val="0"/>
          <w:i w:val="0"/>
        </w:rPr>
        <w:t>Défi pratique :</w:t>
      </w:r>
      <w:r>
        <w:rPr>
          <w:b/>
          <w:i w:val="0"/>
        </w:rPr>
        <w:t xml:space="preserve"> Prenez un temps seul cette semaine pour examiner votre cœur, identifier un péché non confessé ou une attitude tiède, et vous en repentir sincèrement devant Dieu. Recevez sa consolation et partagez un témoignage de paix si l'occasion se présente.</w:t>
      </w:r>
    </w:p>
    <w:p>
      <w:r>
        <w:rPr>
          <w:b w:val="0"/>
          <w:i w:val="0"/>
        </w:rPr>
        <w:t>---</w:t>
      </w:r>
    </w:p>
    <w:p>
      <w:pPr>
        <w:pStyle w:val="Heading4"/>
      </w:pPr>
      <w:r>
        <w:t>Fiche Thématique 1.4 : La Douceur, une Force Tranquille</w:t>
      </w:r>
    </w:p>
    <w:p>
      <w:pPr>
        <w:pStyle w:val="ListBullet"/>
      </w:pPr>
      <w:r>
        <w:rPr>
          <w:b w:val="0"/>
          <w:i w:val="0"/>
        </w:rPr>
        <w:t>Titre de la fiche :</w:t>
      </w:r>
      <w:r>
        <w:rPr>
          <w:b/>
          <w:i w:val="0"/>
        </w:rPr>
        <w:t xml:space="preserve"> Héritiers par la Douceur</w:t>
      </w:r>
    </w:p>
    <w:p>
      <w:pPr>
        <w:pStyle w:val="ListBullet"/>
      </w:pPr>
      <w:r>
        <w:rPr>
          <w:b w:val="0"/>
          <w:i w:val="0"/>
        </w:rPr>
        <w:t>Verset clé :</w:t>
      </w:r>
      <w:r>
        <w:rPr>
          <w:b/>
          <w:i w:val="0"/>
        </w:rPr>
        <w:t xml:space="preserve"> Matthieu 5:5</w:t>
      </w:r>
      <w:r>
        <w:rPr>
          <w:b/>
          <w:i/>
        </w:rPr>
        <w:t xml:space="preserve"> - "Heureux les débonnaires, car ils hériteront la terre!"</w:t>
      </w:r>
    </w:p>
    <w:p>
      <w:pPr>
        <w:pStyle w:val="ListBullet"/>
      </w:pPr>
      <w:r>
        <w:rPr>
          <w:b w:val="0"/>
          <w:i w:val="0"/>
        </w:rPr>
        <w:t>Explication ou objectif :</w:t>
      </w:r>
      <w:r>
        <w:rPr>
          <w:b/>
          <w:i w:val="0"/>
        </w:rPr>
        <w:t xml:space="preserve"> Apprendre que la douceur, loin d'être une faiblesse, est une manifestation du fruit de l'Esprit, une force intérieure qui nous permet d'hériter les promesses de Dieu.</w:t>
      </w:r>
    </w:p>
    <w:p>
      <w:pPr>
        <w:pStyle w:val="ListBullet"/>
      </w:pPr>
      <w:r>
        <w:rPr>
          <w:b w:val="0"/>
          <w:i w:val="0"/>
        </w:rPr>
        <w:t>Réflexion :</w:t>
      </w:r>
      <w:r>
        <w:rPr>
          <w:b/>
          <w:i w:val="0"/>
        </w:rPr>
      </w:r>
    </w:p>
    <w:p>
      <w:r>
        <w:rPr>
          <w:b w:val="0"/>
          <w:i w:val="0"/>
        </w:rPr>
        <w:t xml:space="preserve">    1.  La douceur est-elle toujours facile à maintenir, surtout face à l'injustice ou la provocation ? Pourquoi est-elle pourtant si importante pour le chrétien ?</w:t>
      </w:r>
    </w:p>
    <w:p>
      <w:r>
        <w:rPr>
          <w:b w:val="0"/>
          <w:i w:val="0"/>
        </w:rPr>
        <w:t xml:space="preserve">        Réponse suggérée :</w:t>
      </w:r>
      <w:r>
        <w:rPr>
          <w:b w:val="0"/>
          <w:i/>
        </w:rPr>
        <w:t xml:space="preserve"> Non, elle demande la maîtrise de soi et la dépendance à l'Esprit. Elle est importante car elle reflète le caractère de Christ (Matthieu 11:29) et ouvre les cœurs à l'Évangile.</w:t>
      </w:r>
    </w:p>
    <w:p>
      <w:r>
        <w:rPr>
          <w:b w:val="0"/>
          <w:i w:val="0"/>
        </w:rPr>
        <w:t xml:space="preserve">    2.  Comment la douceur peut-elle être un témoignage puissant dans un monde souvent rempli de colère et d'agressivité ?</w:t>
      </w:r>
    </w:p>
    <w:p>
      <w:r>
        <w:rPr>
          <w:b w:val="0"/>
          <w:i w:val="0"/>
        </w:rPr>
        <w:t xml:space="preserve">        Réponse suggérée :</w:t>
      </w:r>
      <w:r>
        <w:rPr>
          <w:b w:val="0"/>
          <w:i/>
        </w:rPr>
        <w:t xml:space="preserve"> La douceur calme les tensions, désarme l'agressivité, et démontre une paix intérieure qui attire les autres à se poser des questions sur la source de cette paix (Christ).</w:t>
      </w:r>
    </w:p>
    <w:p>
      <w:pPr>
        <w:pStyle w:val="ListBullet"/>
      </w:pPr>
      <w:r>
        <w:rPr>
          <w:b w:val="0"/>
          <w:i w:val="0"/>
        </w:rPr>
        <w:t>Citation d'un héros de la foi :</w:t>
      </w:r>
      <w:r>
        <w:rPr>
          <w:b/>
          <w:i w:val="0"/>
        </w:rPr>
        <w:t xml:space="preserve"> "La douceur est une qualité que le Christ a démontrée à maintes reprises. C'est l'essence du caractère chrétien." - Billy Graham</w:t>
      </w:r>
      <w:r>
        <w:rPr>
          <w:b/>
          <w:i/>
        </w:rPr>
      </w:r>
    </w:p>
    <w:p>
      <w:pPr>
        <w:pStyle w:val="ListBullet"/>
      </w:pPr>
      <w:r>
        <w:rPr>
          <w:b w:val="0"/>
          <w:i w:val="0"/>
        </w:rPr>
        <w:t>Activité créative ou illustration collaborative :</w:t>
      </w:r>
      <w:r>
        <w:rPr>
          <w:b/>
          <w:i w:val="0"/>
        </w:rPr>
        <w:t xml:space="preserve"> "Le Mur des Mots Doux". Sur une grande feuille, chacun écrit ou dessine un mot ou une action douce (un sourire, une parole apaisante, une aide discrète) qu'il peut offrir cette semaine. Les enfants peuvent dessiner des cœurs ou des visages souriants.</w:t>
      </w:r>
    </w:p>
    <w:p>
      <w:pPr>
        <w:pStyle w:val="ListBullet"/>
      </w:pPr>
      <w:r>
        <w:rPr>
          <w:b w:val="0"/>
          <w:i w:val="0"/>
        </w:rPr>
        <w:t>Défi pratique :</w:t>
      </w:r>
      <w:r>
        <w:rPr>
          <w:b/>
          <w:i w:val="0"/>
        </w:rPr>
        <w:t xml:space="preserve"> Identifiez une situation où vous avez tendance à réagir avec impatience ou colère. Cette semaine, exercez-vous à répondre avec douceur et respect, en demandant à l'Esprit Saint de vous guider.</w:t>
      </w:r>
    </w:p>
    <w:p>
      <w:r>
        <w:rPr>
          <w:b w:val="0"/>
          <w:i w:val="0"/>
        </w:rPr>
        <w:t>---</w:t>
      </w:r>
    </w:p>
    <w:p>
      <w:pPr>
        <w:pStyle w:val="Heading4"/>
      </w:pPr>
      <w:r>
        <w:t>Fiche Thématique 1.5 : La Soif de Justice Divine</w:t>
      </w:r>
    </w:p>
    <w:p>
      <w:pPr>
        <w:pStyle w:val="ListBullet"/>
      </w:pPr>
      <w:r>
        <w:rPr>
          <w:b w:val="0"/>
          <w:i w:val="0"/>
        </w:rPr>
        <w:t>Titre de la fiche :</w:t>
      </w:r>
      <w:r>
        <w:rPr>
          <w:b/>
          <w:i w:val="0"/>
        </w:rPr>
        <w:t xml:space="preserve"> Affamés de la Justice de Dieu</w:t>
      </w:r>
    </w:p>
    <w:p>
      <w:pPr>
        <w:pStyle w:val="ListBullet"/>
      </w:pPr>
      <w:r>
        <w:rPr>
          <w:b w:val="0"/>
          <w:i w:val="0"/>
        </w:rPr>
        <w:t>Verset clé :</w:t>
      </w:r>
      <w:r>
        <w:rPr>
          <w:b/>
          <w:i w:val="0"/>
        </w:rPr>
        <w:t xml:space="preserve"> Matthieu 5:6</w:t>
      </w:r>
      <w:r>
        <w:rPr>
          <w:b/>
          <w:i/>
        </w:rPr>
        <w:t xml:space="preserve"> - "Heureux ceux qui ont faim et soif de la justice, car ils seront rassasiés!"</w:t>
      </w:r>
    </w:p>
    <w:p>
      <w:pPr>
        <w:pStyle w:val="ListBullet"/>
      </w:pPr>
      <w:r>
        <w:rPr>
          <w:b w:val="0"/>
          <w:i w:val="0"/>
        </w:rPr>
        <w:t>Explication ou objectif :</w:t>
      </w:r>
      <w:r>
        <w:rPr>
          <w:b/>
          <w:i w:val="0"/>
        </w:rPr>
        <w:t xml:space="preserve"> Cultiver un désir ardent pour la justice de Dieu, c'est-à-dire une relation juste avec Lui et une vie de droiture, qui est la source de notre croissance spirituelle et de notre plénitude.</w:t>
      </w:r>
    </w:p>
    <w:p>
      <w:pPr>
        <w:pStyle w:val="ListBullet"/>
      </w:pPr>
      <w:r>
        <w:rPr>
          <w:b w:val="0"/>
          <w:i w:val="0"/>
        </w:rPr>
        <w:t>Réflexion :</w:t>
      </w:r>
      <w:r>
        <w:rPr>
          <w:b/>
          <w:i w:val="0"/>
        </w:rPr>
      </w:r>
    </w:p>
    <w:p>
      <w:r>
        <w:rPr>
          <w:b w:val="0"/>
          <w:i w:val="0"/>
        </w:rPr>
        <w:t xml:space="preserve">    1.  Que signifie "avoir faim et soif de la justice" dans un contexte quotidien ?</w:t>
      </w:r>
    </w:p>
    <w:p>
      <w:r>
        <w:rPr>
          <w:b w:val="0"/>
          <w:i w:val="0"/>
        </w:rPr>
        <w:t xml:space="preserve">        Réponse suggérée :</w:t>
      </w:r>
      <w:r>
        <w:rPr>
          <w:b w:val="0"/>
          <w:i/>
        </w:rPr>
        <w:t xml:space="preserve"> C'est désirer ardemment vivre en accord avec la volonté de Dieu, chercher la sainteté, désirer que la justice et la droiture règnent dans nos vies et dans le monde, et être constamment nourri de la Parole de Dieu.</w:t>
      </w:r>
    </w:p>
    <w:p>
      <w:r>
        <w:rPr>
          <w:b w:val="0"/>
          <w:i w:val="0"/>
        </w:rPr>
        <w:t xml:space="preserve">    2.  Comment cette faim et cette soif sont-elles rassasiées par Christ ?</w:t>
      </w:r>
    </w:p>
    <w:p>
      <w:r>
        <w:rPr>
          <w:b w:val="0"/>
          <w:i w:val="0"/>
        </w:rPr>
        <w:t xml:space="preserve">        Réponse suggérée :</w:t>
      </w:r>
      <w:r>
        <w:rPr>
          <w:b w:val="0"/>
          <w:i/>
        </w:rPr>
        <w:t xml:space="preserve"> Jésus-Christ est notre justice (1 Corinthiens 1:30). En Lui, nous sommes rendus justes devant Dieu. De plus, Il nous nourrit spirituellement par sa Parole et sa présence, satisfaisant notre désir de communion avec Lui.</w:t>
      </w:r>
    </w:p>
    <w:p>
      <w:pPr>
        <w:pStyle w:val="ListBullet"/>
      </w:pPr>
      <w:r>
        <w:rPr>
          <w:b w:val="0"/>
          <w:i w:val="0"/>
        </w:rPr>
        <w:t>Citation d'un héros de la foi :</w:t>
      </w:r>
      <w:r>
        <w:rPr>
          <w:b/>
          <w:i w:val="0"/>
        </w:rPr>
        <w:t xml:space="preserve"> "Je n'ai qu'une passion : Lui et Lui seul." - Comte Nicolaus Zinzendorf</w:t>
      </w:r>
      <w:r>
        <w:rPr>
          <w:b/>
          <w:i/>
        </w:rPr>
        <w:t xml:space="preserve"> (réinterprété pour la soif de justice en Christ)</w:t>
      </w:r>
    </w:p>
    <w:p>
      <w:pPr>
        <w:pStyle w:val="ListBullet"/>
      </w:pPr>
      <w:r>
        <w:rPr>
          <w:b w:val="0"/>
          <w:i w:val="0"/>
        </w:rPr>
        <w:t>Activité créative ou illustration collaborative :</w:t>
      </w:r>
      <w:r>
        <w:rPr>
          <w:b/>
          <w:i w:val="0"/>
        </w:rPr>
        <w:t xml:space="preserve"> "Le Banquet Spirituel". Sur une grande table, disposez des images de pains, d'eau, et d'éléments de la Bible. Chacun choisit une image et explique ce qu'il "mange" ou "boit" pour sa faim et sa soif spirituelle (ex: "La Bible, c'est mon pain quotidien", "La prière, c'est mon eau vive").</w:t>
      </w:r>
    </w:p>
    <w:p>
      <w:pPr>
        <w:pStyle w:val="ListBullet"/>
      </w:pPr>
      <w:r>
        <w:rPr>
          <w:b w:val="0"/>
          <w:i w:val="0"/>
        </w:rPr>
        <w:t>Défi pratique :</w:t>
      </w:r>
      <w:r>
        <w:rPr>
          <w:b/>
          <w:i w:val="0"/>
        </w:rPr>
        <w:t xml:space="preserve"> Réfléchissez à vos priorités. Prévoyez un temps précis chaque jour pour nourrir votre âme par la prière et la lecture de la Parole de Dieu. Demandez au Seigneur de vous donner une soif plus grande pour Sa justice.</w:t>
      </w:r>
    </w:p>
    <w:p>
      <w:r>
        <w:rPr>
          <w:b w:val="0"/>
          <w:i w:val="0"/>
        </w:rPr>
        <w:t>---</w:t>
      </w:r>
    </w:p>
    <w:p>
      <w:pPr>
        <w:pStyle w:val="Heading3"/>
      </w:pPr>
      <w:r>
        <w:t>Groupe 2 : Le Caractère de Christ en Action</w:t>
      </w:r>
    </w:p>
    <w:p>
      <w:r>
        <w:rPr>
          <w:b w:val="0"/>
          <w:i w:val="0"/>
        </w:rPr>
        <w:t>Ce groupe se penchera sur les manifestations du caractère de Christ qui transforment notre monde.</w:t>
      </w:r>
    </w:p>
    <w:p>
      <w:pPr>
        <w:pStyle w:val="Heading4"/>
      </w:pPr>
      <w:r>
        <w:t>Fiche Thématique 2.1 : La Miséricorde en Action</w:t>
      </w:r>
    </w:p>
    <w:p>
      <w:pPr>
        <w:pStyle w:val="ListBullet"/>
      </w:pPr>
      <w:r>
        <w:rPr>
          <w:b w:val="0"/>
          <w:i w:val="0"/>
        </w:rPr>
        <w:t>Titre de la fiche :</w:t>
      </w:r>
      <w:r>
        <w:rPr>
          <w:b/>
          <w:i w:val="0"/>
        </w:rPr>
        <w:t xml:space="preserve"> La Main Tendue de Dieu</w:t>
      </w:r>
    </w:p>
    <w:p>
      <w:pPr>
        <w:pStyle w:val="ListBullet"/>
      </w:pPr>
      <w:r>
        <w:rPr>
          <w:b w:val="0"/>
          <w:i w:val="0"/>
        </w:rPr>
        <w:t>Verset clé :</w:t>
      </w:r>
      <w:r>
        <w:rPr>
          <w:b/>
          <w:i w:val="0"/>
        </w:rPr>
        <w:t xml:space="preserve"> Matthieu 5:7</w:t>
      </w:r>
      <w:r>
        <w:rPr>
          <w:b/>
          <w:i/>
        </w:rPr>
        <w:t xml:space="preserve"> - "Heureux les miséricordieux, car ils obtiendront miséricorde!"</w:t>
      </w:r>
    </w:p>
    <w:p>
      <w:pPr>
        <w:pStyle w:val="ListBullet"/>
      </w:pPr>
      <w:r>
        <w:rPr>
          <w:b w:val="0"/>
          <w:i w:val="0"/>
        </w:rPr>
        <w:t>Explication ou objectif :</w:t>
      </w:r>
      <w:r>
        <w:rPr>
          <w:b/>
          <w:i w:val="0"/>
        </w:rPr>
        <w:t xml:space="preserve"> Comprendre que la miséricorde est l'expression concrète de l'amour de Dieu en nous, nous poussant à la compassion et à l'aide envers ceux qui souffrent, à l'image de Christ.</w:t>
      </w:r>
    </w:p>
    <w:p>
      <w:pPr>
        <w:pStyle w:val="ListBullet"/>
      </w:pPr>
      <w:r>
        <w:rPr>
          <w:b w:val="0"/>
          <w:i w:val="0"/>
        </w:rPr>
        <w:t>Réflexion :</w:t>
      </w:r>
      <w:r>
        <w:rPr>
          <w:b/>
          <w:i w:val="0"/>
        </w:rPr>
      </w:r>
    </w:p>
    <w:p>
      <w:r>
        <w:rPr>
          <w:b w:val="0"/>
          <w:i w:val="0"/>
        </w:rPr>
        <w:t xml:space="preserve">    1.  La miséricorde est-elle seulement une émotion ou nécessite-t-elle des actions concrètes ? Donnez un exemple de miséricorde que vous avez vécue ou observée.</w:t>
      </w:r>
    </w:p>
    <w:p>
      <w:r>
        <w:rPr>
          <w:b w:val="0"/>
          <w:i w:val="0"/>
        </w:rPr>
        <w:t xml:space="preserve">        Réponse suggérée :</w:t>
      </w:r>
      <w:r>
        <w:rPr>
          <w:b w:val="0"/>
          <w:i/>
        </w:rPr>
        <w:t xml:space="preserve"> Elle est les deux. L'émotion de compassion doit se traduire par des actions comme aider les nécessiteux, pardonner, ou simplement être présent pour quelqu'un dans la douleur.</w:t>
      </w:r>
    </w:p>
    <w:p>
      <w:r>
        <w:rPr>
          <w:b w:val="0"/>
          <w:i w:val="0"/>
        </w:rPr>
        <w:t xml:space="preserve">    2.  Jésus a dit : "Toutes les fois que vous avez fait ces choses à l'un de ces plus petits de mes frères, c'est à moi que vous les avez faites." (Matthieu 25:40). Comment cela change-t-il notre perspective sur les actes de miséricorde ?</w:t>
      </w:r>
    </w:p>
    <w:p>
      <w:r>
        <w:rPr>
          <w:b w:val="0"/>
          <w:i w:val="0"/>
        </w:rPr>
        <w:t xml:space="preserve">        Réponse suggérée :</w:t>
      </w:r>
      <w:r>
        <w:rPr>
          <w:b w:val="0"/>
          <w:i/>
        </w:rPr>
        <w:t xml:space="preserve"> Cela élève chaque acte de gentillesse envers les personnes marginalisées ou dans le besoin à un acte d'amour direct envers Jésus lui-même, nous motivant à servir avec un cœur désintéressé.</w:t>
      </w:r>
    </w:p>
    <w:p>
      <w:pPr>
        <w:pStyle w:val="ListBullet"/>
      </w:pPr>
      <w:r>
        <w:rPr>
          <w:b w:val="0"/>
          <w:i w:val="0"/>
        </w:rPr>
        <w:t>Citation d'un héros de la foi :</w:t>
      </w:r>
      <w:r>
        <w:rPr>
          <w:b/>
          <w:i w:val="0"/>
        </w:rPr>
        <w:t xml:space="preserve"> "Le véritable amour pour Christ est démontré par l'amour pour ceux qui L'entourent." - William Booth</w:t>
      </w:r>
      <w:r>
        <w:rPr>
          <w:b/>
          <w:i/>
        </w:rPr>
      </w:r>
    </w:p>
    <w:p>
      <w:pPr>
        <w:pStyle w:val="ListBullet"/>
      </w:pPr>
      <w:r>
        <w:rPr>
          <w:b w:val="0"/>
          <w:i w:val="0"/>
        </w:rPr>
        <w:t>Activité créative ou illustration collaborative :</w:t>
      </w:r>
      <w:r>
        <w:rPr>
          <w:b/>
          <w:i w:val="0"/>
        </w:rPr>
        <w:t xml:space="preserve"> "La Chaîne de Miséricorde". Chaque participant écrit sur une bande de papier une action de miséricorde (ex: "visiter un malade", "donner à manger à un sans-abri", "écouter un ami en peine"). Ensuite, les bandes sont liées pour former une longue chaîne, symbolisant que chaque acte de miséricorde est connecté et étend l'amour de Dieu.</w:t>
      </w:r>
    </w:p>
    <w:p>
      <w:pPr>
        <w:pStyle w:val="ListBullet"/>
      </w:pPr>
      <w:r>
        <w:rPr>
          <w:b w:val="0"/>
          <w:i w:val="0"/>
        </w:rPr>
        <w:t>Défi pratique :</w:t>
      </w:r>
      <w:r>
        <w:rPr>
          <w:b/>
          <w:i w:val="0"/>
        </w:rPr>
        <w:t xml:space="preserve"> Cherchez une occasion cette semaine de tendre la main à quelqu'un dans le besoin (physique, émotionnel ou spirituel), même par un petit geste de miséricorde.</w:t>
      </w:r>
    </w:p>
    <w:p>
      <w:r>
        <w:rPr>
          <w:b w:val="0"/>
          <w:i w:val="0"/>
        </w:rPr>
        <w:t>---</w:t>
      </w:r>
    </w:p>
    <w:p>
      <w:pPr>
        <w:pStyle w:val="Heading4"/>
      </w:pPr>
      <w:r>
        <w:t>Fiche Thématique 2.2 : Un Cœur Pur, Une Vision Claire</w:t>
      </w:r>
    </w:p>
    <w:p>
      <w:pPr>
        <w:pStyle w:val="ListBullet"/>
      </w:pPr>
      <w:r>
        <w:rPr>
          <w:b w:val="0"/>
          <w:i w:val="0"/>
        </w:rPr>
        <w:t>Titre de la fiche :</w:t>
      </w:r>
      <w:r>
        <w:rPr>
          <w:b/>
          <w:i w:val="0"/>
        </w:rPr>
        <w:t xml:space="preserve"> La Pureté : Voir Dieu</w:t>
      </w:r>
    </w:p>
    <w:p>
      <w:pPr>
        <w:pStyle w:val="ListBullet"/>
      </w:pPr>
      <w:r>
        <w:rPr>
          <w:b w:val="0"/>
          <w:i w:val="0"/>
        </w:rPr>
        <w:t>Verset clé :</w:t>
      </w:r>
      <w:r>
        <w:rPr>
          <w:b/>
          <w:i w:val="0"/>
        </w:rPr>
        <w:t xml:space="preserve"> Matthieu 5:8</w:t>
      </w:r>
      <w:r>
        <w:rPr>
          <w:b/>
          <w:i/>
        </w:rPr>
        <w:t xml:space="preserve"> - "Heureux ceux qui ont le coeur pur, car ils verront Dieu!"</w:t>
      </w:r>
    </w:p>
    <w:p>
      <w:pPr>
        <w:pStyle w:val="ListBullet"/>
      </w:pPr>
      <w:r>
        <w:rPr>
          <w:b w:val="0"/>
          <w:i w:val="0"/>
        </w:rPr>
        <w:t>Explication ou objectif :</w:t>
      </w:r>
      <w:r>
        <w:rPr>
          <w:b/>
          <w:i w:val="0"/>
        </w:rPr>
        <w:t xml:space="preserve"> Comprendre que la pureté du cœur est une recherche de la sainteté en toutes choses, nous permettant de discerner et d'expérimenter la présence et le caractère de Dieu.</w:t>
      </w:r>
    </w:p>
    <w:p>
      <w:pPr>
        <w:pStyle w:val="ListBullet"/>
      </w:pPr>
      <w:r>
        <w:rPr>
          <w:b w:val="0"/>
          <w:i w:val="0"/>
        </w:rPr>
        <w:t>Réflexion :</w:t>
      </w:r>
      <w:r>
        <w:rPr>
          <w:b/>
          <w:i w:val="0"/>
        </w:rPr>
      </w:r>
    </w:p>
    <w:p>
      <w:r>
        <w:rPr>
          <w:b w:val="0"/>
          <w:i w:val="0"/>
        </w:rPr>
        <w:t xml:space="preserve">    1.  Qu'est-ce que la "pureté de cœur" implique au-delà de l'absence de péchés flagrants ?</w:t>
      </w:r>
    </w:p>
    <w:p>
      <w:r>
        <w:rPr>
          <w:b w:val="0"/>
          <w:i w:val="0"/>
        </w:rPr>
        <w:t xml:space="preserve">        Réponse suggérée :</w:t>
      </w:r>
      <w:r>
        <w:rPr>
          <w:b w:val="0"/>
          <w:i/>
        </w:rPr>
        <w:t xml:space="preserve"> Elle implique des motivations pures, une intégrité profonde, une absence de double standard, un désir de plaire à Dieu en toutes pensées, paroles et actions, et de constamment soumettre nos intentions à Son regard.</w:t>
      </w:r>
    </w:p>
    <w:p>
      <w:r>
        <w:rPr>
          <w:b w:val="0"/>
          <w:i w:val="0"/>
        </w:rPr>
        <w:t xml:space="preserve">    2.  Comment notre vision de Dieu est-elle affectée par l'impureté de cœur, et comment est-elle clarifiée par la pureté ?</w:t>
      </w:r>
    </w:p>
    <w:p>
      <w:r>
        <w:rPr>
          <w:b w:val="0"/>
          <w:i w:val="0"/>
        </w:rPr>
        <w:t xml:space="preserve">        Réponse suggérée :</w:t>
      </w:r>
      <w:r>
        <w:rPr>
          <w:b w:val="0"/>
          <w:i/>
        </w:rPr>
        <w:t xml:space="preserve"> L'impureté voile notre capacité à percevoir Dieu clairement, à comprendre Sa volonté ou à sentir Sa présence. La pureté, au contraire, ouvre nos yeux spirituels, nous permettant de "voir" Dieu dans sa sainteté, son amour et sa gloire.</w:t>
      </w:r>
    </w:p>
    <w:p>
      <w:pPr>
        <w:pStyle w:val="ListBullet"/>
      </w:pPr>
      <w:r>
        <w:rPr>
          <w:b w:val="0"/>
          <w:i w:val="0"/>
        </w:rPr>
        <w:t>Citation d'un héros de la foi :</w:t>
      </w:r>
      <w:r>
        <w:rPr>
          <w:b/>
          <w:i w:val="0"/>
        </w:rPr>
        <w:t xml:space="preserve"> "Je ne demande pas une tâche facile, mais un cœur pur pour l'accomplir." - George Müller</w:t>
      </w:r>
      <w:r>
        <w:rPr>
          <w:b/>
          <w:i/>
        </w:rPr>
      </w:r>
    </w:p>
    <w:p>
      <w:pPr>
        <w:pStyle w:val="ListBullet"/>
      </w:pPr>
      <w:r>
        <w:rPr>
          <w:b w:val="0"/>
          <w:i w:val="0"/>
        </w:rPr>
        <w:t>Activité créative ou illustration collaborative :</w:t>
      </w:r>
      <w:r>
        <w:rPr>
          <w:b/>
          <w:i w:val="0"/>
        </w:rPr>
        <w:t xml:space="preserve"> "Les Fenêtres du Cœur". Chaque participant reçoit un "cadre de fenêtre" en papier. À l'intérieur du cadre, il/elle dessine ce qu'il voit ou imagine quand il pense à "voir Dieu" avec un cœur pur (ex: lumière, paix, un visage serein, des mains aimantes). Collez toutes les fenêtres sur un mur pour créer une "galerie" de visions divines.</w:t>
      </w:r>
    </w:p>
    <w:p>
      <w:pPr>
        <w:pStyle w:val="ListBullet"/>
      </w:pPr>
      <w:r>
        <w:rPr>
          <w:b w:val="0"/>
          <w:i w:val="0"/>
        </w:rPr>
        <w:t>Défi pratique :</w:t>
      </w:r>
      <w:r>
        <w:rPr>
          <w:b/>
          <w:i w:val="0"/>
        </w:rPr>
        <w:t xml:space="preserve"> Prenez un temps pour examiner vos motivations les plus profondes dans une de vos actions récentes. Demandez à Dieu de purifier votre cœur là où vous avez des motivations cachées ou égoïstes.</w:t>
      </w:r>
    </w:p>
    <w:p>
      <w:r>
        <w:rPr>
          <w:b w:val="0"/>
          <w:i w:val="0"/>
        </w:rPr>
        <w:t>---</w:t>
      </w:r>
    </w:p>
    <w:p>
      <w:pPr>
        <w:pStyle w:val="Heading4"/>
      </w:pPr>
      <w:r>
        <w:t>Fiche Thématique 2.3 : Artisans de Paix</w:t>
      </w:r>
    </w:p>
    <w:p>
      <w:pPr>
        <w:pStyle w:val="ListBullet"/>
      </w:pPr>
      <w:r>
        <w:rPr>
          <w:b w:val="0"/>
          <w:i w:val="0"/>
        </w:rPr>
        <w:t>Titre de la fiche :</w:t>
      </w:r>
      <w:r>
        <w:rPr>
          <w:b/>
          <w:i w:val="0"/>
        </w:rPr>
        <w:t xml:space="preserve"> Bâtisseurs de Ponts</w:t>
      </w:r>
    </w:p>
    <w:p>
      <w:pPr>
        <w:pStyle w:val="ListBullet"/>
      </w:pPr>
      <w:r>
        <w:rPr>
          <w:b w:val="0"/>
          <w:i w:val="0"/>
        </w:rPr>
        <w:t>Verset clé :</w:t>
      </w:r>
      <w:r>
        <w:rPr>
          <w:b/>
          <w:i w:val="0"/>
        </w:rPr>
        <w:t xml:space="preserve"> Matthieu 5:9</w:t>
      </w:r>
      <w:r>
        <w:rPr>
          <w:b/>
          <w:i/>
        </w:rPr>
        <w:t xml:space="preserve"> - "Heureux ceux qui procurent la paix, car ils seront appelés fils de Dieu!"</w:t>
      </w:r>
    </w:p>
    <w:p>
      <w:pPr>
        <w:pStyle w:val="ListBullet"/>
      </w:pPr>
      <w:r>
        <w:rPr>
          <w:b w:val="0"/>
          <w:i w:val="0"/>
        </w:rPr>
        <w:t>Explication ou objectif :</w:t>
      </w:r>
      <w:r>
        <w:rPr>
          <w:b/>
          <w:i w:val="0"/>
        </w:rPr>
        <w:t xml:space="preserve"> Devenir des "peacemakers", des personnes qui non seulement aiment la paix, mais travaillent activement à l'établir dans leurs relations, leurs familles et leur environnement.</w:t>
      </w:r>
    </w:p>
    <w:p>
      <w:pPr>
        <w:pStyle w:val="ListBullet"/>
      </w:pPr>
      <w:r>
        <w:rPr>
          <w:b w:val="0"/>
          <w:i w:val="0"/>
        </w:rPr>
        <w:t>Réflexion :</w:t>
      </w:r>
      <w:r>
        <w:rPr>
          <w:b/>
          <w:i w:val="0"/>
        </w:rPr>
      </w:r>
    </w:p>
    <w:p>
      <w:r>
        <w:rPr>
          <w:b w:val="0"/>
          <w:i w:val="0"/>
        </w:rPr>
        <w:t xml:space="preserve">    1.  Qu'est-ce qui distingue un "pacificateur" de quelqu'un qui évite simplement les conflits ?</w:t>
      </w:r>
    </w:p>
    <w:p>
      <w:r>
        <w:rPr>
          <w:b w:val="0"/>
          <w:i w:val="0"/>
        </w:rPr>
        <w:t xml:space="preserve">        Réponse suggérée :</w:t>
      </w:r>
      <w:r>
        <w:rPr>
          <w:b w:val="0"/>
          <w:i/>
        </w:rPr>
        <w:t xml:space="preserve"> Un pacificateur prend l'initiative, cherche la réconciliation, intercède, et construit des ponts, même si cela demande du courage. Éviter les conflits peut masquer des problèmes et ne pas apporter de véritable paix.</w:t>
      </w:r>
    </w:p>
    <w:p>
      <w:r>
        <w:rPr>
          <w:b w:val="0"/>
          <w:i w:val="0"/>
        </w:rPr>
        <w:t xml:space="preserve">    2.  Comment pouvons-nous être des artisans de paix dans nos familles, nos lieux de travail ou nos communautés ?</w:t>
      </w:r>
    </w:p>
    <w:p>
      <w:r>
        <w:rPr>
          <w:b w:val="0"/>
          <w:i w:val="0"/>
        </w:rPr>
        <w:t xml:space="preserve">        Réponse suggérée :</w:t>
      </w:r>
      <w:r>
        <w:rPr>
          <w:b w:val="0"/>
          <w:i/>
        </w:rPr>
        <w:t xml:space="preserve"> En pratiquant le pardon, en écoutant activement, en étant des médiateurs, en refusant la calomnie, en promouvant l'unité, et en priant pour la paix.</w:t>
      </w:r>
    </w:p>
    <w:p>
      <w:pPr>
        <w:pStyle w:val="ListBullet"/>
      </w:pPr>
      <w:r>
        <w:rPr>
          <w:b w:val="0"/>
          <w:i w:val="0"/>
        </w:rPr>
        <w:t>Citation d'un héros de la foi :</w:t>
      </w:r>
      <w:r>
        <w:rPr>
          <w:b/>
          <w:i w:val="0"/>
        </w:rPr>
        <w:t xml:space="preserve"> "Soyez en paix avec tous les hommes, mais surtout avec vous-mêmes." - John Wesley</w:t>
      </w:r>
      <w:r>
        <w:rPr>
          <w:b/>
          <w:i/>
        </w:rPr>
      </w:r>
    </w:p>
    <w:p>
      <w:pPr>
        <w:pStyle w:val="ListBullet"/>
      </w:pPr>
      <w:r>
        <w:rPr>
          <w:b w:val="0"/>
          <w:i w:val="0"/>
        </w:rPr>
        <w:t>Activité créative ou illustration collaborative :</w:t>
      </w:r>
      <w:r>
        <w:rPr>
          <w:b/>
          <w:i w:val="0"/>
        </w:rPr>
        <w:t xml:space="preserve"> "Les Mots de la Paix". Chaque participant reçoit un petit puzzle blanc (ou découpe une forme de puzzle). Sur sa pièce, il écrit un mot ou une action qui contribue à la paix (ex: "pardon", "écoute", "gentillesse"). Toutes les pièces sont ensuite assemblées pour former un grand puzzle de la paix, montrant que chacun a un rôle à jouer.</w:t>
      </w:r>
    </w:p>
    <w:p>
      <w:pPr>
        <w:pStyle w:val="ListBullet"/>
      </w:pPr>
      <w:r>
        <w:rPr>
          <w:b w:val="0"/>
          <w:i w:val="0"/>
        </w:rPr>
        <w:t>Défi pratique :</w:t>
      </w:r>
      <w:r>
        <w:rPr>
          <w:b/>
          <w:i w:val="0"/>
        </w:rPr>
        <w:t xml:space="preserve"> Identifiez une relation tendue ou un conflit dans votre entourage. Priez et, si possible, faites un pas concret (une parole, un geste) pour essayer de procurer la paix.</w:t>
      </w:r>
    </w:p>
    <w:p>
      <w:r>
        <w:rPr>
          <w:b w:val="0"/>
          <w:i w:val="0"/>
        </w:rPr>
        <w:t>---</w:t>
      </w:r>
    </w:p>
    <w:p>
      <w:pPr>
        <w:pStyle w:val="Heading4"/>
      </w:pPr>
      <w:r>
        <w:t>Fiche Thématique 2.4 : La Persécution pour la Justice</w:t>
      </w:r>
    </w:p>
    <w:p>
      <w:pPr>
        <w:pStyle w:val="ListBullet"/>
      </w:pPr>
      <w:r>
        <w:rPr>
          <w:b w:val="0"/>
          <w:i w:val="0"/>
        </w:rPr>
        <w:t>Titre de la fiche :</w:t>
      </w:r>
      <w:r>
        <w:rPr>
          <w:b/>
          <w:i w:val="0"/>
        </w:rPr>
        <w:t xml:space="preserve"> La Récompense de la Droiture</w:t>
      </w:r>
    </w:p>
    <w:p>
      <w:pPr>
        <w:pStyle w:val="ListBullet"/>
      </w:pPr>
      <w:r>
        <w:rPr>
          <w:b w:val="0"/>
          <w:i w:val="0"/>
        </w:rPr>
        <w:t>Verset clé :</w:t>
      </w:r>
      <w:r>
        <w:rPr>
          <w:b/>
          <w:i w:val="0"/>
        </w:rPr>
        <w:t xml:space="preserve"> Matthieu 5:10</w:t>
      </w:r>
      <w:r>
        <w:rPr>
          <w:b/>
          <w:i/>
        </w:rPr>
        <w:t xml:space="preserve"> - "Heureux ceux qui sont persécutés pour la justice, car le royaume des cieux est à eux!"</w:t>
      </w:r>
    </w:p>
    <w:p>
      <w:pPr>
        <w:pStyle w:val="ListBullet"/>
      </w:pPr>
      <w:r>
        <w:rPr>
          <w:b w:val="0"/>
          <w:i w:val="0"/>
        </w:rPr>
        <w:t>Explication ou objectif :</w:t>
      </w:r>
      <w:r>
        <w:rPr>
          <w:b/>
          <w:i w:val="0"/>
        </w:rPr>
        <w:t xml:space="preserve"> Comprendre que vivre selon la justice de Dieu peut entraîner l'opposition et la persécution, mais que c'est aussi le signe d'une vie qui honore Christ, avec une récompense éternelle.</w:t>
      </w:r>
    </w:p>
    <w:p>
      <w:pPr>
        <w:pStyle w:val="ListBullet"/>
      </w:pPr>
      <w:r>
        <w:rPr>
          <w:b w:val="0"/>
          <w:i w:val="0"/>
        </w:rPr>
        <w:t>Réflexion :</w:t>
      </w:r>
      <w:r>
        <w:rPr>
          <w:b/>
          <w:i w:val="0"/>
        </w:rPr>
      </w:r>
    </w:p>
    <w:p>
      <w:r>
        <w:rPr>
          <w:b w:val="0"/>
          <w:i w:val="0"/>
        </w:rPr>
        <w:t xml:space="preserve">    1.  Dans notre contexte actuel, la persécution pour la justice ne signifie pas toujours la mort. Quels types de persécution un chrétien peut-il expérimenter aujourd'hui pour sa foi ou sa droiture ?</w:t>
      </w:r>
    </w:p>
    <w:p>
      <w:r>
        <w:rPr>
          <w:b w:val="0"/>
          <w:i w:val="0"/>
        </w:rPr>
        <w:t xml:space="preserve">        Réponse suggérée :</w:t>
      </w:r>
      <w:r>
        <w:rPr>
          <w:b w:val="0"/>
          <w:i/>
        </w:rPr>
        <w:t xml:space="preserve"> Marginalisation, moqueries, incompréhension, rejet social, pression pour compromettre ses valeurs, ostracisme au travail ou à l'école.</w:t>
      </w:r>
    </w:p>
    <w:p>
      <w:r>
        <w:rPr>
          <w:b w:val="0"/>
          <w:i w:val="0"/>
        </w:rPr>
        <w:t xml:space="preserve">    2.  Comment cette "persécution" peut-elle renforcer notre foi plutôt que de nous décourager ?</w:t>
      </w:r>
    </w:p>
    <w:p>
      <w:r>
        <w:rPr>
          <w:b w:val="0"/>
          <w:i w:val="0"/>
        </w:rPr>
        <w:t xml:space="preserve">        Réponse suggérée :</w:t>
      </w:r>
      <w:r>
        <w:rPr>
          <w:b w:val="0"/>
          <w:i/>
        </w:rPr>
        <w:t xml:space="preserve"> Elle nous pousse à nous appuyer davantage sur Dieu, à affirmer notre identité en Christ, à développer notre persévérance et à nous rappeler que notre vraie patrie n'est pas de ce monde.</w:t>
      </w:r>
    </w:p>
    <w:p>
      <w:pPr>
        <w:pStyle w:val="ListBullet"/>
      </w:pPr>
      <w:r>
        <w:rPr>
          <w:b w:val="0"/>
          <w:i w:val="0"/>
        </w:rPr>
        <w:t>Citation d'un héros de la foi :</w:t>
      </w:r>
      <w:r>
        <w:rPr>
          <w:b/>
          <w:i w:val="0"/>
        </w:rPr>
        <w:t xml:space="preserve"> "Ne craignez rien de ce que vous allez souffrir... Soyez fidèle jusqu'à la mort, et je vous donnerai la couronne de vie." - Corrie ten Boom</w:t>
      </w:r>
      <w:r>
        <w:rPr>
          <w:b/>
          <w:i/>
        </w:rPr>
        <w:t xml:space="preserve"> (en référence à l'Apocalypse)</w:t>
      </w:r>
    </w:p>
    <w:p>
      <w:pPr>
        <w:pStyle w:val="ListBullet"/>
      </w:pPr>
      <w:r>
        <w:rPr>
          <w:b w:val="0"/>
          <w:i w:val="0"/>
        </w:rPr>
        <w:t>Activité créative ou illustration collaborative :</w:t>
      </w:r>
      <w:r>
        <w:rPr>
          <w:b/>
          <w:i w:val="0"/>
        </w:rPr>
        <w:t xml:space="preserve"> "Les Boucliers de la Foi". Chaque participant reçoit une forme de bouclier en papier. Sur son bouclier, il écrit un verset ou un mot qui le fortifie quand il est confronté à l'opposition ou aux difficultés pour sa foi (ex: "Dieu est avec moi", "Je suis plus que vainqueur"). Les boucliers sont ensuite affichés ensemble pour montrer la force collective de la foi.</w:t>
      </w:r>
    </w:p>
    <w:p>
      <w:pPr>
        <w:pStyle w:val="ListBullet"/>
      </w:pPr>
      <w:r>
        <w:rPr>
          <w:b w:val="0"/>
          <w:i w:val="0"/>
        </w:rPr>
        <w:t>Défi pratique :</w:t>
      </w:r>
      <w:r>
        <w:rPr>
          <w:b/>
          <w:i w:val="0"/>
        </w:rPr>
        <w:t xml:space="preserve"> Cette semaine, si vous êtes confronté à une situation où votre foi est mise à l'épreuve ou moquée, choisissez de tenir ferme dans la justice de Dieu avec gentillesse et courage. Priez pour ceux qui vous persécutent.</w:t>
      </w:r>
    </w:p>
    <w:p>
      <w:r>
        <w:rPr>
          <w:b w:val="0"/>
          <w:i w:val="0"/>
        </w:rPr>
        <w:t>---</w:t>
      </w:r>
    </w:p>
    <w:p>
      <w:pPr>
        <w:pStyle w:val="Heading4"/>
      </w:pPr>
      <w:r>
        <w:t>Fiche Thématique 2.5 : La Joie Éternelle dans l'Épreuve</w:t>
      </w:r>
    </w:p>
    <w:p>
      <w:pPr>
        <w:pStyle w:val="ListBullet"/>
      </w:pPr>
      <w:r>
        <w:rPr>
          <w:b w:val="0"/>
          <w:i w:val="0"/>
        </w:rPr>
        <w:t>Titre de la fiche :</w:t>
      </w:r>
      <w:r>
        <w:rPr>
          <w:b/>
          <w:i w:val="0"/>
        </w:rPr>
        <w:t xml:space="preserve"> Réjouissez-vous dans l'Adversité</w:t>
      </w:r>
    </w:p>
    <w:p>
      <w:pPr>
        <w:pStyle w:val="ListBullet"/>
      </w:pPr>
      <w:r>
        <w:rPr>
          <w:b w:val="0"/>
          <w:i w:val="0"/>
        </w:rPr>
        <w:t>Verset clé :</w:t>
      </w:r>
      <w:r>
        <w:rPr>
          <w:b/>
          <w:i w:val="0"/>
        </w:rPr>
        <w:t xml:space="preserve"> Matthieu 5:11-12</w:t>
      </w:r>
      <w:r>
        <w:rPr>
          <w:b/>
          <w:i/>
        </w:rPr>
        <w:t xml:space="preserve"> - "Heureux serez-vous, lorsqu'on vous outragera, qu'on vous persécutera et qu'on dira faussement de vous toute sorte de mal, à cause de moi. Réjouissez-vous et soyez dans l'allégresse, parce que votre récompense sera grande dans les cieux; car c'est ainsi qu'on a persécuté les prophètes qui ont été avant vous."</w:t>
      </w:r>
    </w:p>
    <w:p>
      <w:pPr>
        <w:pStyle w:val="ListBullet"/>
      </w:pPr>
      <w:r>
        <w:rPr>
          <w:b w:val="0"/>
          <w:i w:val="0"/>
        </w:rPr>
        <w:t>Explication ou objectif :</w:t>
      </w:r>
      <w:r>
        <w:rPr>
          <w:b/>
          <w:i w:val="0"/>
        </w:rPr>
        <w:t xml:space="preserve"> Comprendre que la joie chrétienne peut exister même au milieu de l'adversité et de la persécution, car elle est ancrée dans la promesse d'une récompense éternelle en Christ.</w:t>
      </w:r>
    </w:p>
    <w:p>
      <w:pPr>
        <w:pStyle w:val="ListBullet"/>
      </w:pPr>
      <w:r>
        <w:rPr>
          <w:b w:val="0"/>
          <w:i w:val="0"/>
        </w:rPr>
        <w:t>Réflexion :</w:t>
      </w:r>
      <w:r>
        <w:rPr>
          <w:b/>
          <w:i w:val="0"/>
        </w:rPr>
      </w:r>
    </w:p>
    <w:p>
      <w:r>
        <w:rPr>
          <w:b w:val="0"/>
          <w:i w:val="0"/>
        </w:rPr>
        <w:t xml:space="preserve">    1.  Comment est-il possible de se "réjouir et d'être dans l'allégresse" quand on est outragé ou persécuté ?</w:t>
      </w:r>
    </w:p>
    <w:p>
      <w:r>
        <w:rPr>
          <w:b w:val="0"/>
          <w:i w:val="0"/>
        </w:rPr>
        <w:t xml:space="preserve">        Réponse suggérée :</w:t>
      </w:r>
      <w:r>
        <w:rPr>
          <w:b w:val="0"/>
          <w:i/>
        </w:rPr>
        <w:t xml:space="preserve"> Cette joie ne dépend pas des circonstances extérieures, mais de notre relation avec Dieu et de la certitude de notre récompense céleste. Elle vient de la conscience que nous partageons la souffrance de Christ et que nous sommes identifiés à Lui.</w:t>
      </w:r>
    </w:p>
    <w:p>
      <w:r>
        <w:rPr>
          <w:b w:val="0"/>
          <w:i w:val="0"/>
        </w:rPr>
        <w:t xml:space="preserve">    2.  Quel lien y a-t-il entre la souffrance pour Christ et la récompense éternelle mentionnée dans ces versets ?</w:t>
      </w:r>
    </w:p>
    <w:p>
      <w:r>
        <w:rPr>
          <w:b w:val="0"/>
          <w:i w:val="0"/>
        </w:rPr>
        <w:t xml:space="preserve">        Réponse suggérée :</w:t>
      </w:r>
      <w:r>
        <w:rPr>
          <w:b w:val="0"/>
          <w:i/>
        </w:rPr>
        <w:t xml:space="preserve"> La souffrance pour Christ est un témoignage de notre fidélité et de notre amour pour Lui. Elle est honorée par Dieu et conduit à une grande récompense dans les cieux, montrant que nos épreuves terrestres ne sont rien comparées à la gloire à venir.</w:t>
      </w:r>
    </w:p>
    <w:p>
      <w:pPr>
        <w:pStyle w:val="ListBullet"/>
      </w:pPr>
      <w:r>
        <w:rPr>
          <w:b w:val="0"/>
          <w:i w:val="0"/>
        </w:rPr>
        <w:t>Citation d'un héros de la foi :</w:t>
      </w:r>
      <w:r>
        <w:rPr>
          <w:b/>
          <w:i w:val="0"/>
        </w:rPr>
        <w:t xml:space="preserve"> "Je suis sûr que la souffrance ne peut pas être comparée à la gloire qui nous sera révélée." - Dietrich Bonhoeffer</w:t>
      </w:r>
      <w:r>
        <w:rPr>
          <w:b/>
          <w:i/>
        </w:rPr>
      </w:r>
    </w:p>
    <w:p>
      <w:pPr>
        <w:pStyle w:val="ListBullet"/>
      </w:pPr>
      <w:r>
        <w:rPr>
          <w:b w:val="0"/>
          <w:i w:val="0"/>
        </w:rPr>
        <w:t>Activité créative ou illustration collaborative :</w:t>
      </w:r>
      <w:r>
        <w:rPr>
          <w:b/>
          <w:i w:val="0"/>
        </w:rPr>
        <w:t xml:space="preserve"> "Les Rayons de Joie". Chaque participant reçoit une bande de papier jaune. Il/elle écrit ou dessine une raison de se réjouir malgré les difficultés (ex: "la fidélité de Dieu", "l'amour de Jésus", "le salut"). Toutes les bandes sont collées autour d'un cercle central (représentant Christ) pour former un soleil, symbolisant que la joie vient de Lui même dans l'obscurité.</w:t>
      </w:r>
    </w:p>
    <w:p>
      <w:pPr>
        <w:pStyle w:val="ListBullet"/>
      </w:pPr>
      <w:r>
        <w:rPr>
          <w:b w:val="0"/>
          <w:i w:val="0"/>
        </w:rPr>
        <w:t>Défi pratique :</w:t>
      </w:r>
      <w:r>
        <w:rPr>
          <w:b/>
          <w:i w:val="0"/>
        </w:rPr>
        <w:t xml:space="preserve"> Face à une difficulté ou un désagrément cette semaine, choisissez consciemment de trouver une raison de vous réjouir en Dieu. Remerciez-le pour sa présence et sa promesse de récompense.</w:t>
      </w:r>
    </w:p>
    <w:p>
      <w:r>
        <w:rPr>
          <w:b w:val="0"/>
          <w:i w:val="0"/>
        </w:rPr>
        <w:t>---</w:t>
      </w:r>
    </w:p>
    <w:p>
      <w:pPr>
        <w:pStyle w:val="Heading3"/>
      </w:pPr>
      <w:r>
        <w:t>Conclusion Commune</w:t>
      </w:r>
    </w:p>
    <w:p>
      <w:r>
        <w:rPr>
          <w:b w:val="0"/>
          <w:i w:val="0"/>
        </w:rPr>
        <w:t>Nous avons parcouru un chemin extraordinaire aujourd'hui, explorant les huit Béatitudes que Jésus nous a offertes. Elles ne sont pas une liste de souhaits, mais un appel puissant à la transformation intérieure, une invitation à grandir et à nous rapprocher de la stature parfaite de Christ.</w:t>
      </w:r>
    </w:p>
    <w:p>
      <w:r>
        <w:rPr>
          <w:b w:val="0"/>
          <w:i w:val="0"/>
        </w:rPr>
        <w:t>Nous avons vu que ce chemin commence par l'humilité et la reconnaissance de notre besoin de Dieu, nous mène à la repentance et à la douceur, nous pousse à avoir faim et soif de sa justice. Puis, il s'exprime par la miséricorde envers les autres, par la pureté de cœur qui nous permet de voir Dieu, par notre rôle d'artisan de paix, et enfin, par la capacité à trouver la joie même au milieu de la persécution pour Sa cause.</w:t>
      </w:r>
    </w:p>
    <w:p>
      <w:r>
        <w:rPr>
          <w:b w:val="0"/>
          <w:i w:val="0"/>
        </w:rPr>
        <w:t>Chacune de ces étapes est un aspect du caractère de Christ que le Saint-Esprit désire former en nous. Ce n'est pas par nos propres forces, mais par notre coopération avec Lui, par notre "oui" quotidien, que cette œuvre merveilleuse s'accomplit. Comme le dit Jésus à la fin du chapitre 5 de Matthieu : "Soyez donc parfaits, comme votre Père céleste est parfait."</w:t>
      </w:r>
      <w:r>
        <w:rPr>
          <w:b w:val="0"/>
          <w:i/>
        </w:rPr>
        <w:t xml:space="preserve"> C'est le but de nos vies, le chemin des Béatitudes est le chemin de la perfection en Christ.</w:t>
      </w:r>
    </w:p>
    <w:p>
      <w:pPr>
        <w:pStyle w:val="Heading3"/>
      </w:pPr>
      <w:r>
        <w:t>Prière Finale</w:t>
      </w:r>
    </w:p>
    <w:p>
      <w:r>
        <w:rPr>
          <w:b w:val="0"/>
          <w:i w:val="0"/>
        </w:rPr>
        <w:t>Seigneur Jésus, nous te remercions pour l'enseignement profond et transformateur des Béatitudes. Nous reconnaissons que c'est un chemin de vie qui nous appelle à nous décentrer de nous-mêmes pour te ressembler davantage. Nous te demandons, par ton Esprit Saint, de nous aider à mettre en pratique ce que nous avons appris aujourd'hui. Rends-nous humbles, repentants, doux, avides de ta justice, miséricordieux, purs de cœur, des artisans de paix, et joyeux même dans l'épreuve. Que chaque jour, nous puissions faire un pas de plus vers cette stature parfaite que tu as en nous, pour la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