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Groupe de découverte</w:t>
      </w:r>
    </w:p>
    <w:p>
      <w:pPr>
        <w:pStyle w:val="ListBullet"/>
      </w:pPr>
      <w:r>
        <w:rPr>
          <w:b w:val="0"/>
          <w:i w:val="0"/>
        </w:rPr>
        <w:t>Groupe de croissance</w:t>
      </w:r>
    </w:p>
    <w:p>
      <w:r>
        <w:rPr>
          <w:b w:val="0"/>
          <w:i w:val="0"/>
        </w:rPr>
        <w:t>context: ''</w:t>
      </w:r>
    </w:p>
    <w:p>
      <w:r>
        <w:rPr>
          <w:b w:val="0"/>
          <w:i w:val="0"/>
        </w:rPr>
        <w:t>date: 2006-03-25</w:t>
      </w:r>
    </w:p>
    <w:p>
      <w:r>
        <w:rPr>
          <w:b w:val="0"/>
          <w:i w:val="0"/>
        </w:rPr>
        <w:t>description: Découvrez comment traverser les épreuves, cultiver l'intégrité et libérer</w:t>
      </w:r>
    </w:p>
    <w:p>
      <w:r>
        <w:rPr>
          <w:b w:val="0"/>
          <w:i w:val="0"/>
        </w:rPr>
        <w:t xml:space="preserve">  le pardon à travers l'histoire inspirante de Joseph, un modèle biblique de foi et</w:t>
      </w:r>
    </w:p>
    <w:p>
      <w:r>
        <w:rPr>
          <w:b w:val="0"/>
          <w:i w:val="0"/>
        </w:rPr>
        <w:t xml:space="preserve">  de résilience.</w:t>
      </w:r>
    </w:p>
    <w:p>
      <w:r>
        <w:rPr>
          <w:b w:val="0"/>
          <w:i w:val="0"/>
        </w:rPr>
        <w:t>palmiers:</w:t>
      </w:r>
    </w:p>
    <w:p>
      <w:pPr>
        <w:pStyle w:val="ListBullet"/>
      </w:pPr>
      <w:r>
        <w:rPr>
          <w:b w:val="0"/>
          <w:i w:val="0"/>
        </w:rPr>
        <w:t>Pardon</w:t>
      </w:r>
    </w:p>
    <w:p>
      <w:pPr>
        <w:pStyle w:val="ListBullet"/>
      </w:pPr>
      <w:r>
        <w:rPr>
          <w:b w:val="0"/>
          <w:i w:val="0"/>
        </w:rPr>
        <w:t>Vie chrétienne</w:t>
      </w:r>
    </w:p>
    <w:p>
      <w:pPr>
        <w:pStyle w:val="ListBullet"/>
      </w:pPr>
      <w:r>
        <w:rPr>
          <w:b w:val="0"/>
          <w:i w:val="0"/>
        </w:rPr>
        <w:t>Caractère de Dieu</w:t>
      </w:r>
    </w:p>
    <w:p>
      <w:pPr>
        <w:pStyle w:val="ListBullet"/>
      </w:pPr>
      <w:r>
        <w:rPr>
          <w:b w:val="0"/>
          <w:i w:val="0"/>
        </w:rPr>
        <w:t>Croissance spirituelle</w:t>
      </w:r>
    </w:p>
    <w:p>
      <w:pPr>
        <w:pStyle w:val="ListBullet"/>
      </w:pPr>
      <w:r>
        <w:rPr>
          <w:b w:val="0"/>
          <w:i w:val="0"/>
        </w:rPr>
        <w:t>Transformation</w:t>
      </w:r>
    </w:p>
    <w:p>
      <w:pPr>
        <w:pStyle w:val="ListBullet"/>
      </w:pPr>
      <w:r>
        <w:rPr>
          <w:b w:val="0"/>
          <w:i w:val="0"/>
        </w:rPr>
        <w:t>Foi</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Joseph</w:t>
      </w:r>
    </w:p>
    <w:p>
      <w:pPr>
        <w:pStyle w:val="ListBullet"/>
      </w:pPr>
      <w:r>
        <w:rPr>
          <w:b w:val="0"/>
          <w:i w:val="0"/>
        </w:rPr>
        <w:t>Bible</w:t>
      </w:r>
    </w:p>
    <w:p>
      <w:pPr>
        <w:pStyle w:val="ListBullet"/>
      </w:pPr>
      <w:r>
        <w:rPr>
          <w:b w:val="0"/>
          <w:i w:val="0"/>
        </w:rPr>
        <w:t>Genèse</w:t>
      </w:r>
    </w:p>
    <w:p>
      <w:pPr>
        <w:pStyle w:val="ListBullet"/>
      </w:pPr>
      <w:r>
        <w:rPr>
          <w:b w:val="0"/>
          <w:i w:val="0"/>
        </w:rPr>
        <w:t>Epreuve</w:t>
      </w:r>
    </w:p>
    <w:p>
      <w:pPr>
        <w:pStyle w:val="ListBullet"/>
      </w:pPr>
      <w:r>
        <w:rPr>
          <w:b w:val="0"/>
          <w:i w:val="0"/>
        </w:rPr>
        <w:t>Pardon</w:t>
      </w:r>
    </w:p>
    <w:p>
      <w:r>
        <w:rPr>
          <w:b w:val="0"/>
          <w:i w:val="0"/>
        </w:rPr>
        <w:t>title: 'Joseph : Traverser les Épreuves avec Dieu et Libérer le Pardon'</w:t>
      </w:r>
    </w:p>
    <w:p>
      <w:r>
        <w:rPr>
          <w:b w:val="0"/>
          <w:i w:val="0"/>
        </w:rPr>
        <w:t>---</w:t>
      </w:r>
    </w:p>
    <w:p>
      <w:pPr>
        <w:pStyle w:val="Heading1"/>
      </w:pPr>
      <w:r>
        <w:t>Joseph : Traverser les Épreuves avec Dieu et Libérer le Pardon</w:t>
      </w:r>
    </w:p>
    <w:p>
      <w:r>
        <w:rPr>
          <w:b w:val="0"/>
          <w:i w:val="0"/>
        </w:rPr>
        <w:t>Bien-aimés frères et sœurs, jeunes et moins jeunes, quel bonheur de nous retrouver pour plonger ensemble dans l'une des histoires les plus touchantes et profondes de la Bible, celle de Joseph. Son parcours, riche en rebondissements, est une véritable parabole de la fidélité de Dieu et de la puissance transformatrice du pardon.</w:t>
      </w:r>
    </w:p>
    <w:p>
      <w:r>
        <w:rPr>
          <w:b w:val="0"/>
          <w:i w:val="0"/>
        </w:rPr>
        <w:t>Lisons ensemble Genèse 50:20 : « Vous aviez médité de me faire du mal; Dieu l'a changé en bien, pour accomplir ce qui arrive aujourd'hui, pour sauver la vie à un peuple nombreux. »</w:t>
      </w:r>
      <w:r>
        <w:rPr>
          <w:b w:val="0"/>
          <w:i/>
        </w:rPr>
      </w:r>
    </w:p>
    <w:p>
      <w:r>
        <w:rPr>
          <w:b w:val="0"/>
          <w:i w:val="0"/>
        </w:rPr>
        <w:t>Cette parole de Joseph à ses frères résume toute la grandeur de son cœur et la souveraineté de notre Dieu.</w:t>
      </w:r>
    </w:p>
    <w:p>
      <w:r>
        <w:rPr>
          <w:b w:val="0"/>
          <w:i w:val="0"/>
        </w:rPr>
        <w:t>Prière d'ouverture :</w:t>
      </w:r>
      <w:r>
        <w:rPr>
          <w:b/>
          <w:i w:val="0"/>
        </w:rPr>
      </w:r>
    </w:p>
    <w:p>
      <w:r>
        <w:rPr>
          <w:b w:val="0"/>
          <w:i w:val="0"/>
        </w:rPr>
        <w:t>Seigneur Jésus, nous te remercions pour ce temps que tu nous accordes ensemble. Ouvre nos cœurs et nos esprits à ta Parole. Que l'histoire de Joseph ne soit pas seulement un récit du passé, mais une source d'inspiration et de transformation pour nos vies aujourd'hui. Aide-nous à comprendre ta providence, à embrasser le pardon et à persévérer dans les épreuves, sachant que tu es avec nous. Au nom de Jésus, amen.</w:t>
      </w:r>
    </w:p>
    <w:p>
      <w:r>
        <w:rPr>
          <w:b w:val="0"/>
          <w:i w:val="0"/>
        </w:rPr>
        <w:t>---</w:t>
      </w:r>
    </w:p>
    <w:p>
      <w:r>
        <w:rPr>
          <w:b w:val="0"/>
          <w:i w:val="0"/>
        </w:rPr>
        <w:t>Brise-glace : "Le Mime des Rêves et des Couleurs"</w:t>
      </w:r>
      <w:r>
        <w:rPr>
          <w:b/>
          <w:i w:val="0"/>
        </w:rPr>
      </w:r>
    </w:p>
    <w:p>
      <w:r>
        <w:rPr>
          <w:b w:val="0"/>
          <w:i w:val="0"/>
        </w:rPr>
        <w:t>Pour commencer, nous allons faire un petit jeu amusant. Joseph était connu pour ses rêves et sa tunique colorée !</w:t>
      </w:r>
    </w:p>
    <w:p>
      <w:r>
        <w:rPr>
          <w:b w:val="0"/>
          <w:i w:val="0"/>
        </w:rPr>
        <w:t>Je vais nommer une émotion ou une action liée à l'histoire de Joseph, et vous devrez la mimer avec votre corps.</w:t>
      </w:r>
    </w:p>
    <w:p>
      <w:pPr>
        <w:pStyle w:val="ListBullet"/>
      </w:pPr>
      <w:r>
        <w:rPr>
          <w:b w:val="0"/>
          <w:i w:val="0"/>
        </w:rPr>
        <w:t>Tristesse/Angoisse</w:t>
      </w:r>
      <w:r>
        <w:rPr>
          <w:b/>
          <w:i w:val="0"/>
        </w:rPr>
        <w:t xml:space="preserve"> (les frères vendant Joseph)</w:t>
      </w:r>
    </w:p>
    <w:p>
      <w:pPr>
        <w:pStyle w:val="ListBullet"/>
      </w:pPr>
      <w:r>
        <w:rPr>
          <w:b w:val="0"/>
          <w:i w:val="0"/>
        </w:rPr>
        <w:t>Joie/Rire</w:t>
      </w:r>
      <w:r>
        <w:rPr>
          <w:b/>
          <w:i w:val="0"/>
        </w:rPr>
        <w:t xml:space="preserve"> (la naissance de Joseph, ou la reconnaissance finale)</w:t>
      </w:r>
    </w:p>
    <w:p>
      <w:pPr>
        <w:pStyle w:val="ListBullet"/>
      </w:pPr>
      <w:r>
        <w:rPr>
          <w:b w:val="0"/>
          <w:i w:val="0"/>
        </w:rPr>
        <w:t>Colère/Jalousie</w:t>
      </w:r>
      <w:r>
        <w:rPr>
          <w:b/>
          <w:i w:val="0"/>
        </w:rPr>
        <w:t xml:space="preserve"> (les frères envers Joseph)</w:t>
      </w:r>
    </w:p>
    <w:p>
      <w:pPr>
        <w:pStyle w:val="ListBullet"/>
      </w:pPr>
      <w:r>
        <w:rPr>
          <w:b w:val="0"/>
          <w:i w:val="0"/>
        </w:rPr>
        <w:t>Surprise/Étonnement</w:t>
      </w:r>
      <w:r>
        <w:rPr>
          <w:b/>
          <w:i w:val="0"/>
        </w:rPr>
        <w:t xml:space="preserve"> (Joseph se révélant à ses frères)</w:t>
      </w:r>
    </w:p>
    <w:p>
      <w:pPr>
        <w:pStyle w:val="ListBullet"/>
      </w:pPr>
      <w:r>
        <w:rPr>
          <w:b w:val="0"/>
          <w:i w:val="0"/>
        </w:rPr>
        <w:t>Espoir/Rêverie</w:t>
      </w:r>
      <w:r>
        <w:rPr>
          <w:b/>
          <w:i w:val="0"/>
        </w:rPr>
        <w:t xml:space="preserve"> (Joseph racontant ses rêves)</w:t>
      </w:r>
    </w:p>
    <w:p>
      <w:pPr>
        <w:pStyle w:val="ListBullet"/>
      </w:pPr>
      <w:r>
        <w:rPr>
          <w:b w:val="0"/>
          <w:i w:val="0"/>
        </w:rPr>
        <w:t>Travail acharné</w:t>
      </w:r>
      <w:r>
        <w:rPr>
          <w:b/>
          <w:i w:val="0"/>
        </w:rPr>
        <w:t xml:space="preserve"> (Joseph chez Potiphar ou en prison)</w:t>
      </w:r>
    </w:p>
    <w:p>
      <w:pPr>
        <w:pStyle w:val="ListBullet"/>
      </w:pPr>
      <w:r>
        <w:rPr>
          <w:b w:val="0"/>
          <w:i w:val="0"/>
        </w:rPr>
        <w:t>Pardon/Étreinte</w:t>
      </w:r>
      <w:r>
        <w:rPr>
          <w:b/>
          <w:i w:val="0"/>
        </w:rPr>
        <w:t xml:space="preserve"> (Joseph et ses frères à la fin)</w:t>
      </w:r>
    </w:p>
    <w:p>
      <w:r>
        <w:rPr>
          <w:b w:val="0"/>
          <w:i w:val="0"/>
        </w:rPr>
        <w:t>Ensuite, chacun va dire : "Si j'étais un habit, je serais une tunique de quelle couleur aujourd'hui et pourquoi ?" (ex: "Je serais une tunique bleue car je me sens calme et prêt à apprendre.")</w:t>
      </w:r>
    </w:p>
    <w:p>
      <w:r>
        <w:rPr>
          <w:b w:val="0"/>
          <w:i w:val="0"/>
        </w:rPr>
        <w:t>---</w:t>
      </w:r>
    </w:p>
    <w:p>
      <w:r>
        <w:rPr>
          <w:b w:val="0"/>
          <w:i w:val="0"/>
        </w:rPr>
        <w:t>Présentation du Thème : Joseph, un Miroir pour nos Vies</w:t>
      </w:r>
      <w:r>
        <w:rPr>
          <w:b/>
          <w:i w:val="0"/>
        </w:rPr>
      </w:r>
    </w:p>
    <w:p>
      <w:r>
        <w:rPr>
          <w:b w:val="0"/>
          <w:i w:val="0"/>
        </w:rPr>
        <w:t>L'histoire de Joseph, couverte sur une vingtaine de chapitres de la Genèse (du chapitre 30 au 50), est bien plus qu'une simple biographie. C'est un récit puissant de foi, de persévérance et de rédemption qui offre des leçons intemporelles pour chacun de nous. Joseph est souvent considéré comme l'un des personnages bibliques qui préfigurent le plus le Christ, par sa souffrance innocente, son élévation, et son rôle de sauveur.</w:t>
      </w:r>
    </w:p>
    <w:p>
      <w:r>
        <w:rPr>
          <w:b w:val="0"/>
          <w:i w:val="0"/>
        </w:rPr>
        <w:t>Nous ne nous contenterons pas de résumer l'histoire, mais nous en tirerons des enseignements profonds pour nos propres vies. La famille de Joseph était loin d'être parfaite : jalousie, mensonge, péchés graves... et pourtant, au milieu de ce chaos, Joseph a choisi un chemin d'intégrité et de fidélité à Dieu. Son parcours nous montre que nos origines ne dictent pas notre destinée, et que Dieu peut transformer les pires situations en de glorieuses victoires.</w:t>
      </w:r>
    </w:p>
    <w:p>
      <w:r>
        <w:rPr>
          <w:b w:val="0"/>
          <w:i w:val="0"/>
        </w:rPr>
        <w:t>Nous allons particulièrement explorer comment Joseph a trouvé en Dieu la force de surmonter les épreuves, comment il a géré l'injustice et la trahison, et comment il a finalement offert un pardon libérateur, rétablissant l'unité au sein de sa famille. Sa vie est un puissant rappel que, quel que soit notre passé, nous sommes responsables de nos choix actuels, et que Jésus-Christ nous a libérés de toute malédiction et de tout héritage pesant.</w:t>
      </w:r>
    </w:p>
    <w:p>
      <w:r>
        <w:rPr>
          <w:b w:val="0"/>
          <w:i w:val="0"/>
        </w:rPr>
        <w:t>---</w:t>
      </w:r>
    </w:p>
    <w:p>
      <w:r>
        <w:rPr>
          <w:b w:val="0"/>
          <w:i w:val="0"/>
        </w:rPr>
        <w:t>Nous allons maintenant nous organiser en deux groupes pour explorer différents aspects de la vie de Joseph.</w:t>
      </w:r>
    </w:p>
    <w:p>
      <w:r>
        <w:rPr>
          <w:b w:val="0"/>
          <w:i w:val="0"/>
        </w:rPr>
        <w:t>Groupe 1 : Les Racines et les Épreuves: Comment Dieu forge notre caractère</w:t>
      </w:r>
      <w:r>
        <w:rPr>
          <w:b/>
          <w:i w:val="0"/>
        </w:rPr>
      </w:r>
    </w:p>
    <w:p>
      <w:r>
        <w:rPr>
          <w:b w:val="0"/>
          <w:i w:val="0"/>
        </w:rPr>
        <w:t>Ce groupe se concentrera sur la jeunesse de Joseph, son environnement familial difficile, les épreuves qu'il a traversées et comment il a maintenu son intégrité au milieu de tout cela.</w:t>
      </w:r>
    </w:p>
    <w:p>
      <w:r>
        <w:rPr>
          <w:b w:val="0"/>
          <w:i w:val="0"/>
        </w:rPr>
        <w:t>Groupe 2 : Le Pardon et la Providence: Quand Dieu transforme le mal en bien</w:t>
      </w:r>
      <w:r>
        <w:rPr>
          <w:b/>
          <w:i w:val="0"/>
        </w:rPr>
      </w:r>
    </w:p>
    <w:p>
      <w:r>
        <w:rPr>
          <w:b w:val="0"/>
          <w:i w:val="0"/>
        </w:rPr>
        <w:t>Ce groupe se penchera sur l'élévation de Joseph, sa sagesse, la confrontation avec ses frères, le processus de pardon et de réconciliation, et comment Dieu a utilisé tout cela pour son plan divin.</w:t>
      </w:r>
    </w:p>
    <w:p>
      <w:r>
        <w:rPr>
          <w:b w:val="0"/>
          <w:i w:val="0"/>
        </w:rPr>
        <w:t>---</w:t>
      </w:r>
    </w:p>
    <w:p>
      <w:pPr>
        <w:pStyle w:val="Heading3"/>
      </w:pPr>
      <w:r>
        <w:t>**Groupe 1 : Les Racines et les Épreuves: Comment Dieu forge notre caractère**</w:t>
      </w:r>
    </w:p>
    <w:p>
      <w:pPr>
        <w:pStyle w:val="Heading4"/>
      </w:pPr>
      <w:r>
        <w:t>**Fiche 1 : Le Poids de l'Héritage Familial**</w:t>
      </w:r>
    </w:p>
    <w:p>
      <w:pPr>
        <w:pStyle w:val="ListBullet"/>
      </w:pPr>
      <w:r>
        <w:rPr>
          <w:b w:val="0"/>
          <w:i w:val="0"/>
        </w:rPr>
        <w:t>Verset clé :</w:t>
      </w:r>
      <w:r>
        <w:rPr>
          <w:b/>
          <w:i w:val="0"/>
        </w:rPr>
        <w:t xml:space="preserve"> Genèse 35:2-4 : "Jacob dit à sa maison et à tous ceux qui étaient avec lui: Otez les dieux étrangers qui sont au milieu de vous, purifiez-vous, et changez de vêtements. Ils donnèrent à Jacob tous les dieux étrangers qui étaient entre leurs mains, et les anneaux qui étaient à leurs oreilles. Jacob les enfouit sous le térébinthe qui est près de Sichem."</w:t>
      </w:r>
      <w:r>
        <w:rPr>
          <w:b/>
          <w:i/>
        </w:rPr>
      </w:r>
    </w:p>
    <w:p>
      <w:pPr>
        <w:pStyle w:val="ListBullet"/>
      </w:pPr>
      <w:r>
        <w:rPr>
          <w:b w:val="0"/>
          <w:i w:val="0"/>
        </w:rPr>
        <w:t>Explication ou objectif :</w:t>
      </w:r>
      <w:r>
        <w:rPr>
          <w:b/>
          <w:i w:val="0"/>
        </w:rPr>
        <w:t xml:space="preserve"> Cette fiche nous aide à comprendre l'influence de l'environnement familial de Joseph et la nécessité de se libérer des mauvais héritages.</w:t>
      </w:r>
    </w:p>
    <w:p>
      <w:pPr>
        <w:pStyle w:val="ListBullet"/>
      </w:pPr>
      <w:r>
        <w:rPr>
          <w:b w:val="0"/>
          <w:i w:val="0"/>
        </w:rPr>
        <w:t>Réflexion :</w:t>
      </w:r>
      <w:r>
        <w:rPr>
          <w:b/>
          <w:i w:val="0"/>
        </w:rPr>
      </w:r>
    </w:p>
    <w:p>
      <w:r>
        <w:rPr>
          <w:b w:val="0"/>
          <w:i w:val="0"/>
        </w:rPr>
        <w:t xml:space="preserve">    1.  Comment l'environnement familial de Joseph (jalousie, violence, immoralité) aurait-il pu le justifier à mal agir, et qu'est-ce qui l'en a empêché ?</w:t>
      </w:r>
    </w:p>
    <w:p>
      <w:r>
        <w:rPr>
          <w:b w:val="0"/>
          <w:i w:val="0"/>
        </w:rPr>
        <w:t xml:space="preserve">           </w:t>
      </w:r>
      <w:r>
        <w:rPr>
          <w:b w:val="0"/>
          <w:i/>
        </w:rPr>
        <w:t>Réponse suggérée :* L'environnement familial toxique aurait pu servir de prétexte à Joseph pour adopter des comportements similaires, s'apitoyer sur son sort, ou se rebeller. Ce qui l'en a empêché, c'est sa relation personnelle avec Dieu, son intégrité morale, et une force intérieure que l'on pourrait attribuer à la grâce divine.</w:t>
      </w:r>
    </w:p>
    <w:p>
      <w:r>
        <w:rPr>
          <w:b w:val="0"/>
          <w:i w:val="0"/>
        </w:rPr>
        <w:t xml:space="preserve">    2.  Quelle est la différence entre être affecté par son passé familial et être responsable de ses propres choix aujourd'hui ?</w:t>
      </w:r>
    </w:p>
    <w:p>
      <w:r>
        <w:rPr>
          <w:b w:val="0"/>
          <w:i w:val="0"/>
        </w:rPr>
        <w:t xml:space="preserve">           </w:t>
      </w:r>
      <w:r>
        <w:rPr>
          <w:b w:val="0"/>
          <w:i/>
        </w:rPr>
        <w:t>Réponse suggérée :* Le passé familial peut nous affecter profondément (traumatismes, schémas de pensée), mais cela ne nous décharge pas de notre responsabilité actuelle. Être responsable signifie choisir consciemment de briser les cycles négatifs, de pardonner et de faire de nouveaux choix alignés avec la volonté de Dieu, grâce à la puissance du Saint-Esprit.</w:t>
      </w:r>
    </w:p>
    <w:p>
      <w:pPr>
        <w:pStyle w:val="ListBullet"/>
      </w:pPr>
      <w:r>
        <w:rPr>
          <w:b w:val="0"/>
          <w:i w:val="0"/>
        </w:rPr>
        <w:t>Citation d'un héros de la foi :</w:t>
      </w:r>
      <w:r>
        <w:rPr>
          <w:b/>
          <w:i w:val="0"/>
        </w:rPr>
        <w:t xml:space="preserve"> "N'importe quel pécheur peut se repentir si Dieu le touche. N'importe qui peut devenir un chrétien si le Saint-Esprit le convainc. N'importe qui peut être transformé si l'Évangile est proclamé."</w:t>
      </w:r>
      <w:r>
        <w:rPr>
          <w:b/>
          <w:i/>
        </w:rPr>
        <w:t xml:space="preserve"> – Reinhard Bonnke</w:t>
      </w:r>
      <w:r>
        <w:rPr>
          <w:b w:val="0"/>
          <w:i/>
        </w:rPr>
      </w:r>
    </w:p>
    <w:p>
      <w:pPr>
        <w:pStyle w:val="ListBullet"/>
      </w:pPr>
      <w:r>
        <w:rPr>
          <w:b w:val="0"/>
          <w:i w:val="0"/>
        </w:rPr>
        <w:t>Activité créative ou illustration collaborative :</w:t>
      </w:r>
      <w:r>
        <w:rPr>
          <w:b/>
          <w:i w:val="0"/>
        </w:rPr>
        <w:t xml:space="preserve"> "Mon Arbre Familial Spirituel"</w:t>
      </w:r>
      <w:r>
        <w:rPr>
          <w:b w:val="0"/>
          <w:i w:val="0"/>
        </w:rPr>
      </w:r>
    </w:p>
    <w:p>
      <w:r>
        <w:rPr>
          <w:b w:val="0"/>
          <w:i w:val="0"/>
        </w:rPr>
        <w:t xml:space="preserve">    Sur une grande feuille, dessinez un arbre. Les racines représentent les héritages familiaux (bons ou mauvais, à noter avec des symboles). Le tronc représente votre vie et vos choix actuels. Les branches et les fruits symbolisent les nouvelles semences de Dieu et les bénédictions. Demandez aux participants, y compris les enfants, de dessiner ou d'écrire un mot qui représente une influence familiale positive et une influence négative, puis un nouveau choix qu'ils peuvent faire en Christ.</w:t>
      </w:r>
    </w:p>
    <w:p>
      <w:pPr>
        <w:pStyle w:val="ListBullet"/>
      </w:pPr>
      <w:r>
        <w:rPr>
          <w:b w:val="0"/>
          <w:i w:val="0"/>
        </w:rPr>
        <w:t>Défi pratique :</w:t>
      </w:r>
      <w:r>
        <w:rPr>
          <w:b/>
          <w:i w:val="0"/>
        </w:rPr>
        <w:t xml:space="preserve"> Priez spécifiquement pour la guérison des blessures familiales que vous portez et prenez la décision consciente de vous décharger de tout "héritage" négatif sur la croix de Christ. Faites un petit pas pour changer un comportement que vous avez hérité et qui ne glorifie pas Dieu.</w:t>
      </w:r>
    </w:p>
    <w:p>
      <w:r>
        <w:rPr>
          <w:b w:val="0"/>
          <w:i w:val="0"/>
        </w:rPr>
        <w:t>---</w:t>
      </w:r>
    </w:p>
    <w:p>
      <w:pPr>
        <w:pStyle w:val="Heading4"/>
      </w:pPr>
      <w:r>
        <w:t>**Fiche 2 : La Tunique de la Jalousie**</w:t>
      </w:r>
    </w:p>
    <w:p>
      <w:pPr>
        <w:pStyle w:val="ListBullet"/>
      </w:pPr>
      <w:r>
        <w:rPr>
          <w:b w:val="0"/>
          <w:i w:val="0"/>
        </w:rPr>
        <w:t>Verset clé :</w:t>
      </w:r>
      <w:r>
        <w:rPr>
          <w:b/>
          <w:i w:val="0"/>
        </w:rPr>
        <w:t xml:space="preserve"> Genèse 37:3-4 : "Israël aimait Joseph plus que tous ses autres fils, parce qu'il l'avait eu dans sa vieillesse; et il lui fit une tunique de plusieurs couleurs. Ses frères virent que leur père l'aimait plus qu'eux tous, et ils le prirent en haine. Ils ne pouvaient lui parler avec amitié."</w:t>
      </w:r>
      <w:r>
        <w:rPr>
          <w:b/>
          <w:i/>
        </w:rPr>
      </w:r>
    </w:p>
    <w:p>
      <w:pPr>
        <w:pStyle w:val="ListBullet"/>
      </w:pPr>
      <w:r>
        <w:rPr>
          <w:b w:val="0"/>
          <w:i w:val="0"/>
        </w:rPr>
        <w:t>Explication ou objectif :</w:t>
      </w:r>
      <w:r>
        <w:rPr>
          <w:b/>
          <w:i w:val="0"/>
        </w:rPr>
        <w:t xml:space="preserve"> Cette fiche explore les dangers du favoritisme et de la jalousie, et l'importance de la sagesse dans nos relations.</w:t>
      </w:r>
    </w:p>
    <w:p>
      <w:pPr>
        <w:pStyle w:val="ListBullet"/>
      </w:pPr>
      <w:r>
        <w:rPr>
          <w:b w:val="0"/>
          <w:i w:val="0"/>
        </w:rPr>
        <w:t>Réflexion :</w:t>
      </w:r>
      <w:r>
        <w:rPr>
          <w:b/>
          <w:i w:val="0"/>
        </w:rPr>
      </w:r>
    </w:p>
    <w:p>
      <w:r>
        <w:rPr>
          <w:b w:val="0"/>
          <w:i w:val="0"/>
        </w:rPr>
        <w:t xml:space="preserve">    1.  Comment le favoritisme de Jacob a-t-il semé les graines de la discorde et de la haine dans la famille, et quelles leçons pouvons-nous en tirer pour nos propres familles ou communautés ?</w:t>
      </w:r>
    </w:p>
    <w:p>
      <w:r>
        <w:rPr>
          <w:b w:val="0"/>
          <w:i w:val="0"/>
        </w:rPr>
        <w:t xml:space="preserve">           </w:t>
      </w:r>
      <w:r>
        <w:rPr>
          <w:b w:val="0"/>
          <w:i/>
        </w:rPr>
        <w:t>Réponse suggérée :* Le favoritisme crée de l'amertume, de la jalousie et un sentiment d'injustice chez ceux qui se sentent moins aimés ou reconnus. Il est crucial d'aimer et de valoriser chaque individu de manière unique et égale, sans comparaison, pour maintenir l'harmonie.</w:t>
      </w:r>
    </w:p>
    <w:p>
      <w:r>
        <w:rPr>
          <w:b w:val="0"/>
          <w:i w:val="0"/>
        </w:rPr>
        <w:t xml:space="preserve">    2.  Si vous avez déjà été dans la position de Joseph (favorisé) ou de ses frères (jaloux), comment avez-vous géré ces émotions, et comment la sagesse biblique aurait-elle pu vous aider ?</w:t>
      </w:r>
    </w:p>
    <w:p>
      <w:r>
        <w:rPr>
          <w:b w:val="0"/>
          <w:i w:val="0"/>
        </w:rPr>
        <w:t xml:space="preserve">           </w:t>
      </w:r>
      <w:r>
        <w:rPr>
          <w:b w:val="0"/>
          <w:i/>
        </w:rPr>
        <w:t>Réponse suggérée :* Si favorisé, il faut faire preuve d'humilité et de discrétion, et ne pas se vanter. Si jaloux, il faut reconnaître cette émotion, la confesser à Dieu et chercher la source de son insécurité plutôt que de haïr l'autre. La sagesse biblique encourage l'amour fraternel, l'humilité et la recherche du bien commun.</w:t>
      </w:r>
    </w:p>
    <w:p>
      <w:pPr>
        <w:pStyle w:val="ListBullet"/>
      </w:pPr>
      <w:r>
        <w:rPr>
          <w:b w:val="0"/>
          <w:i w:val="0"/>
        </w:rPr>
        <w:t>Citation d'un héros de la foi :</w:t>
      </w:r>
      <w:r>
        <w:rPr>
          <w:b/>
          <w:i w:val="0"/>
        </w:rPr>
        <w:t xml:space="preserve"> "Si un homme n'a pas appris à se haïr lui-même, il ne peut pas non plus aimer Dieu. Celui qui s'aime lui-même, même un peu, hait Dieu, même un peu."</w:t>
      </w:r>
      <w:r>
        <w:rPr>
          <w:b/>
          <w:i/>
        </w:rPr>
        <w:t xml:space="preserve"> – C.S. Lewis</w:t>
      </w:r>
      <w:r>
        <w:rPr>
          <w:b w:val="0"/>
          <w:i/>
        </w:rPr>
        <w:t xml:space="preserve"> (sur la difficulté à se décentrer de soi et de ses désirs, y compris la jalousie).</w:t>
      </w:r>
    </w:p>
    <w:p>
      <w:pPr>
        <w:pStyle w:val="ListBullet"/>
      </w:pPr>
      <w:r>
        <w:rPr>
          <w:b w:val="0"/>
          <w:i w:val="0"/>
        </w:rPr>
        <w:t>Activité créative ou illustration collaborative :</w:t>
      </w:r>
      <w:r>
        <w:rPr>
          <w:b/>
          <w:i w:val="0"/>
        </w:rPr>
        <w:t xml:space="preserve"> "La Tunique et ses Conséquences"</w:t>
      </w:r>
      <w:r>
        <w:rPr>
          <w:b w:val="0"/>
          <w:i w:val="0"/>
        </w:rPr>
      </w:r>
    </w:p>
    <w:p>
      <w:r>
        <w:rPr>
          <w:b w:val="0"/>
          <w:i w:val="0"/>
        </w:rPr>
        <w:t xml:space="preserve">    Dessinez ou mimez deux scènes : une scène où le favoritisme est clair et ses conséquences négatives (visages tristes, mains croisées), et une scène où l'amour est équitable et ses conséquences positives (sourires, mains qui s'entraident). Les enfants peuvent dessiner des cœurs ou des visages pour exprimer les émotions.</w:t>
      </w:r>
    </w:p>
    <w:p>
      <w:pPr>
        <w:pStyle w:val="ListBullet"/>
      </w:pPr>
      <w:r>
        <w:rPr>
          <w:b w:val="0"/>
          <w:i w:val="0"/>
        </w:rPr>
        <w:t>Défi pratique :</w:t>
      </w:r>
      <w:r>
        <w:rPr>
          <w:b/>
          <w:i w:val="0"/>
        </w:rPr>
        <w:t xml:space="preserve"> Pendant la semaine, observez vos relations. Y a-t-il des signes de favoritisme ou de jalousie ? Priez pour aimer et valoriser chaque personne de manière équitable et demandez pardon si vous avez blessé quelqu'un par jalousie.</w:t>
      </w:r>
    </w:p>
    <w:p>
      <w:r>
        <w:rPr>
          <w:b w:val="0"/>
          <w:i w:val="0"/>
        </w:rPr>
        <w:t>---</w:t>
      </w:r>
    </w:p>
    <w:p>
      <w:pPr>
        <w:pStyle w:val="Heading4"/>
      </w:pPr>
      <w:r>
        <w:t>**Fiche 3 : Des Rêves aux Épreuves: Le Chemin de la Solitude**</w:t>
      </w:r>
    </w:p>
    <w:p>
      <w:pPr>
        <w:pStyle w:val="ListBullet"/>
      </w:pPr>
      <w:r>
        <w:rPr>
          <w:b w:val="0"/>
          <w:i w:val="0"/>
        </w:rPr>
        <w:t>Verset clé :</w:t>
      </w:r>
      <w:r>
        <w:rPr>
          <w:b/>
          <w:i w:val="0"/>
        </w:rPr>
        <w:t xml:space="preserve"> Genèse 37:28 : "Au passage des marchands madianites, ils tirèrent et firent remonter Joseph de la citerne, et le vendirent pour vingt sicles d'argent aux Ismaélites, qui emmenèrent Joseph en Égypte."</w:t>
      </w:r>
      <w:r>
        <w:rPr>
          <w:b/>
          <w:i/>
        </w:rPr>
      </w:r>
    </w:p>
    <w:p>
      <w:pPr>
        <w:pStyle w:val="ListBullet"/>
      </w:pPr>
      <w:r>
        <w:rPr>
          <w:b w:val="0"/>
          <w:i w:val="0"/>
        </w:rPr>
        <w:t>Explication ou objectif :</w:t>
      </w:r>
      <w:r>
        <w:rPr>
          <w:b/>
          <w:i w:val="0"/>
        </w:rPr>
        <w:t xml:space="preserve"> Cette fiche nous invite à reconnaître la présence de Dieu même au cœur de la trahison et de la solitude la plus profonde.</w:t>
      </w:r>
    </w:p>
    <w:p>
      <w:pPr>
        <w:pStyle w:val="ListBullet"/>
      </w:pPr>
      <w:r>
        <w:rPr>
          <w:b w:val="0"/>
          <w:i w:val="0"/>
        </w:rPr>
        <w:t>Réflexion :</w:t>
      </w:r>
      <w:r>
        <w:rPr>
          <w:b/>
          <w:i w:val="0"/>
        </w:rPr>
      </w:r>
    </w:p>
    <w:p>
      <w:r>
        <w:rPr>
          <w:b w:val="0"/>
          <w:i w:val="0"/>
        </w:rPr>
        <w:t xml:space="preserve">    1.  Comment Joseph, après avoir été vendu par ses frères et séparé de sa famille, a-t-il pu conserver sa foi et son intégrité au lieu de sombrer dans l'amertume ou le désespoir ?</w:t>
      </w:r>
    </w:p>
    <w:p>
      <w:r>
        <w:rPr>
          <w:b w:val="0"/>
          <w:i w:val="0"/>
        </w:rPr>
        <w:t xml:space="preserve">           </w:t>
      </w:r>
      <w:r>
        <w:rPr>
          <w:b w:val="0"/>
          <w:i/>
        </w:rPr>
        <w:t>Réponse suggérée :* Joseph a maintenu une relation forte avec Dieu. Les Écritures nous disent que "l'Éternel était avec lui" (Genèse 39:2, 21). Cette assurance de la présence divine, même dans l'adversité la plus sombre, lui a donné la force de persévérer et de ne pas se laisser submerger par l'amertume.</w:t>
      </w:r>
    </w:p>
    <w:p>
      <w:r>
        <w:rPr>
          <w:b w:val="0"/>
          <w:i w:val="0"/>
        </w:rPr>
        <w:t xml:space="preserve">    2.  Racontez une expérience personnelle (même petite) où vous vous êtes senti trahi ou seul, et comment Dieu s'est manifesté ou aurait pu se manifester dans cette situation.</w:t>
      </w:r>
    </w:p>
    <w:p>
      <w:r>
        <w:rPr>
          <w:b w:val="0"/>
          <w:i w:val="0"/>
        </w:rPr>
        <w:t xml:space="preserve">           </w:t>
      </w:r>
      <w:r>
        <w:rPr>
          <w:b w:val="0"/>
          <w:i/>
        </w:rPr>
        <w:t>Réponse suggérée :* (Les participants partagent des anecdotes personnelles. Encourager à voir la main de Dieu a posteriori, ou à réfléchir comment prier pour la force de Dieu dans de futures épreuves.)</w:t>
      </w:r>
    </w:p>
    <w:p>
      <w:pPr>
        <w:pStyle w:val="ListBullet"/>
      </w:pPr>
      <w:r>
        <w:rPr>
          <w:b w:val="0"/>
          <w:i w:val="0"/>
        </w:rPr>
        <w:t>Citation d'un héros de la foi :</w:t>
      </w:r>
      <w:r>
        <w:rPr>
          <w:b/>
          <w:i w:val="0"/>
        </w:rPr>
        <w:t xml:space="preserve"> "Le diable ne peut pas jeter un obstacle devant nous sans que Dieu n'en tire une bénédiction."</w:t>
      </w:r>
      <w:r>
        <w:rPr>
          <w:b/>
          <w:i/>
        </w:rPr>
        <w:t xml:space="preserve"> – David Wilkerson</w:t>
      </w:r>
      <w:r>
        <w:rPr>
          <w:b w:val="0"/>
          <w:i/>
        </w:rPr>
      </w:r>
    </w:p>
    <w:p>
      <w:pPr>
        <w:pStyle w:val="ListBullet"/>
      </w:pPr>
      <w:r>
        <w:rPr>
          <w:b w:val="0"/>
          <w:i w:val="0"/>
        </w:rPr>
        <w:t>Activité créative ou illustration collaborative :</w:t>
      </w:r>
      <w:r>
        <w:rPr>
          <w:b/>
          <w:i w:val="0"/>
        </w:rPr>
        <w:t xml:space="preserve"> "Le Voyage de Joseph"</w:t>
      </w:r>
      <w:r>
        <w:rPr>
          <w:b w:val="0"/>
          <w:i w:val="0"/>
        </w:rPr>
      </w:r>
    </w:p>
    <w:p>
      <w:r>
        <w:rPr>
          <w:b w:val="0"/>
          <w:i w:val="0"/>
        </w:rPr>
        <w:t xml:space="preserve">    Sur une longue bande de papier, chacun dessine une étape du voyage de Joseph (la citerne, la caravane, l'arrivée en Égypte, etc.). Collez-les ensemble pour former un chemin. Au-dessus du chemin, écrivez "Dieu était avec Joseph" pour souligner sa présence constante. Les enfants peuvent dessiner des symboles de Dieu (une croix, une main).</w:t>
      </w:r>
    </w:p>
    <w:p>
      <w:pPr>
        <w:pStyle w:val="ListBullet"/>
      </w:pPr>
      <w:r>
        <w:rPr>
          <w:b w:val="0"/>
          <w:i w:val="0"/>
        </w:rPr>
        <w:t>Défi pratique :</w:t>
      </w:r>
      <w:r>
        <w:rPr>
          <w:b/>
          <w:i w:val="0"/>
        </w:rPr>
        <w:t xml:space="preserve"> Identifiez une situation où vous vous sentez seul ou blessé. Priez pour ressentir la présence de Dieu et écrivez une phrase de confiance en Lui que vous pouvez répéter chaque jour.</w:t>
      </w:r>
    </w:p>
    <w:p>
      <w:r>
        <w:rPr>
          <w:b w:val="0"/>
          <w:i w:val="0"/>
        </w:rPr>
        <w:t>---</w:t>
      </w:r>
    </w:p>
    <w:p>
      <w:pPr>
        <w:pStyle w:val="Heading4"/>
      </w:pPr>
      <w:r>
        <w:t>**Fiche 4 : L'Intégrité Face à la Tentation**</w:t>
      </w:r>
    </w:p>
    <w:p>
      <w:pPr>
        <w:pStyle w:val="ListBullet"/>
      </w:pPr>
      <w:r>
        <w:rPr>
          <w:b w:val="0"/>
          <w:i w:val="0"/>
        </w:rPr>
        <w:t>Verset clé :</w:t>
      </w:r>
      <w:r>
        <w:rPr>
          <w:b/>
          <w:i w:val="0"/>
        </w:rPr>
        <w:t xml:space="preserve"> Genèse 39:9 : "Il n'y a personne de plus grand que moi dans cette maison, et il ne m'a rien refusé, si ce n'est toi, parce que tu es sa femme. Comment ferais-je un si grand mal et pécherais-je contre Dieu ?"</w:t>
      </w:r>
      <w:r>
        <w:rPr>
          <w:b/>
          <w:i/>
        </w:rPr>
      </w:r>
    </w:p>
    <w:p>
      <w:pPr>
        <w:pStyle w:val="ListBullet"/>
      </w:pPr>
      <w:r>
        <w:rPr>
          <w:b w:val="0"/>
          <w:i w:val="0"/>
        </w:rPr>
        <w:t>Explication ou objectif :</w:t>
      </w:r>
      <w:r>
        <w:rPr>
          <w:b/>
          <w:i w:val="0"/>
        </w:rPr>
        <w:t xml:space="preserve"> Cette fiche met en lumière la force de caractère de Joseph face à la tentation sexuelle et l'importance de placer Dieu avant tout.</w:t>
      </w:r>
    </w:p>
    <w:p>
      <w:pPr>
        <w:pStyle w:val="ListBullet"/>
      </w:pPr>
      <w:r>
        <w:rPr>
          <w:b w:val="0"/>
          <w:i w:val="0"/>
        </w:rPr>
        <w:t>Réflexion :</w:t>
      </w:r>
      <w:r>
        <w:rPr>
          <w:b/>
          <w:i w:val="0"/>
        </w:rPr>
      </w:r>
    </w:p>
    <w:p>
      <w:r>
        <w:rPr>
          <w:b w:val="0"/>
          <w:i w:val="0"/>
        </w:rPr>
        <w:t xml:space="preserve">    1.  Qu'est-ce qui a donné à Joseph la force de résister à une tentation si forte et avec des conséquences potentiellement si grandes, même loin de chez lui et sans surveillance ?</w:t>
      </w:r>
    </w:p>
    <w:p>
      <w:r>
        <w:rPr>
          <w:b w:val="0"/>
          <w:i w:val="0"/>
        </w:rPr>
        <w:t xml:space="preserve">           </w:t>
      </w:r>
      <w:r>
        <w:rPr>
          <w:b w:val="0"/>
          <w:i/>
        </w:rPr>
        <w:t>Réponse suggérée :* Sa crainte de Dieu ("pécher contre Dieu"), son intégrité, sa loyauté envers Potiphar, et sa conscience claire. Pour Joseph, pécher contre la femme de Potiphar, c'était d'abord pécher contre Dieu.</w:t>
      </w:r>
    </w:p>
    <w:p>
      <w:r>
        <w:rPr>
          <w:b w:val="0"/>
          <w:i w:val="0"/>
        </w:rPr>
        <w:t xml:space="preserve">    2.  Dans notre vie quotidienne, quelles sont les tentations les plus courantes que nous rencontrons, et comment la position de Joseph nous inspire-t-elle à y faire face ?</w:t>
      </w:r>
    </w:p>
    <w:p>
      <w:r>
        <w:rPr>
          <w:b w:val="0"/>
          <w:i w:val="0"/>
        </w:rPr>
        <w:t xml:space="preserve">           </w:t>
      </w:r>
      <w:r>
        <w:rPr>
          <w:b w:val="0"/>
          <w:i/>
        </w:rPr>
        <w:t>Réponse suggérée :* Tentations de mentir, de tricher, de commérer, d'être paresseux, d'être jaloux, de ceder à l'immoralité, etc. L'exemple de Joseph nous encourage à fuir le mal, à nous rappeler que Dieu voit tout, et à chercher la force en Lui pour faire le bon choix, même quand cela est difficile.</w:t>
      </w:r>
    </w:p>
    <w:p>
      <w:pPr>
        <w:pStyle w:val="ListBullet"/>
      </w:pPr>
      <w:r>
        <w:rPr>
          <w:b w:val="0"/>
          <w:i w:val="0"/>
        </w:rPr>
        <w:t>Citation d'un héros de la foi :</w:t>
      </w:r>
      <w:r>
        <w:rPr>
          <w:b/>
          <w:i w:val="0"/>
        </w:rPr>
        <w:t xml:space="preserve"> "Donnez-moi cent hommes qui ne craignent rien d'autre que le péché et ne désirent rien d'autre que Dieu, et je secouerai le monde."</w:t>
      </w:r>
      <w:r>
        <w:rPr>
          <w:b/>
          <w:i/>
        </w:rPr>
        <w:t xml:space="preserve"> – John Wesley</w:t>
      </w:r>
      <w:r>
        <w:rPr>
          <w:b w:val="0"/>
          <w:i/>
        </w:rPr>
      </w:r>
    </w:p>
    <w:p>
      <w:pPr>
        <w:pStyle w:val="ListBullet"/>
      </w:pPr>
      <w:r>
        <w:rPr>
          <w:b w:val="0"/>
          <w:i w:val="0"/>
        </w:rPr>
        <w:t>Activité créative ou illustration collaborative :</w:t>
      </w:r>
      <w:r>
        <w:rPr>
          <w:b/>
          <w:i w:val="0"/>
        </w:rPr>
        <w:t xml:space="preserve"> "Dire Non au Mal"</w:t>
      </w:r>
      <w:r>
        <w:rPr>
          <w:b w:val="0"/>
          <w:i w:val="0"/>
        </w:rPr>
      </w:r>
    </w:p>
    <w:p>
      <w:r>
        <w:rPr>
          <w:b w:val="0"/>
          <w:i w:val="0"/>
        </w:rPr>
        <w:t xml:space="preserve">    Créez deux affiches : l'une avec un grand "NON" ou un "STOP" au centre, autour duquel les participants écrivent ou dessinent des tentations modernes et comment dire non (ex: "dire non à la médisance"). L'autre affiche avec un grand "OUI" ou un "GO", pour dessiner des actions justes et bonnes.</w:t>
      </w:r>
    </w:p>
    <w:p>
      <w:pPr>
        <w:pStyle w:val="ListBullet"/>
      </w:pPr>
      <w:r>
        <w:rPr>
          <w:b w:val="0"/>
          <w:i w:val="0"/>
        </w:rPr>
        <w:t>Défi pratique :</w:t>
      </w:r>
      <w:r>
        <w:rPr>
          <w:b/>
          <w:i w:val="0"/>
        </w:rPr>
        <w:t xml:space="preserve"> Choisissez une tentation spécifique que vous rencontrez régulièrement. Cette semaine, quand elle se présente, rappelez-vous les paroles de Joseph : "Comment ferais-je un si grand mal et pécherais-je contre Dieu ?", et priez pour la force de dire non.</w:t>
      </w:r>
    </w:p>
    <w:p>
      <w:r>
        <w:rPr>
          <w:b w:val="0"/>
          <w:i w:val="0"/>
        </w:rPr>
        <w:t>---</w:t>
      </w:r>
    </w:p>
    <w:p>
      <w:pPr>
        <w:pStyle w:val="Heading4"/>
      </w:pPr>
      <w:r>
        <w:t>**Fiche 5 : L'Injustice et la Patience de Dieu**</w:t>
      </w:r>
    </w:p>
    <w:p>
      <w:pPr>
        <w:pStyle w:val="ListBullet"/>
      </w:pPr>
      <w:r>
        <w:rPr>
          <w:b w:val="0"/>
          <w:i w:val="0"/>
        </w:rPr>
        <w:t>Verset clé :</w:t>
      </w:r>
      <w:r>
        <w:rPr>
          <w:b/>
          <w:i w:val="0"/>
        </w:rPr>
        <w:t xml:space="preserve"> Genèse 39:20-21 : "Il prit Joseph, et le mit dans la prison, dans le lieu où les prisonniers du roi étaient enfermés; il fut là en prison. L'Éternel fut avec Joseph et étendit sur lui sa bonté. Il lui fit trouver grâce aux yeux du chef de la prison."</w:t>
      </w:r>
      <w:r>
        <w:rPr>
          <w:b/>
          <w:i/>
        </w:rPr>
      </w:r>
    </w:p>
    <w:p>
      <w:pPr>
        <w:pStyle w:val="ListBullet"/>
      </w:pPr>
      <w:r>
        <w:rPr>
          <w:b w:val="0"/>
          <w:i w:val="0"/>
        </w:rPr>
        <w:t>Explication ou objectif :</w:t>
      </w:r>
      <w:r>
        <w:rPr>
          <w:b/>
          <w:i w:val="0"/>
        </w:rPr>
        <w:t xml:space="preserve"> Cette fiche démontre que même au cœur de l'injustice la plus flagrante, la présence de Dieu et Sa faveur continuent d'opérer pour le bien.</w:t>
      </w:r>
    </w:p>
    <w:p>
      <w:pPr>
        <w:pStyle w:val="ListBullet"/>
      </w:pPr>
      <w:r>
        <w:rPr>
          <w:b w:val="0"/>
          <w:i w:val="0"/>
        </w:rPr>
        <w:t>Réflexion :</w:t>
      </w:r>
      <w:r>
        <w:rPr>
          <w:b/>
          <w:i w:val="0"/>
        </w:rPr>
      </w:r>
    </w:p>
    <w:p>
      <w:r>
        <w:rPr>
          <w:b w:val="0"/>
          <w:i w:val="0"/>
        </w:rPr>
        <w:t xml:space="preserve">    1.  Malgré son emprisonnement injuste, Joseph s'est distingué et a prospéré en prison. Qu'est-ce que cela nous enseigne sur l'attitude que nous devrions adopter face à l'injustice ?</w:t>
      </w:r>
    </w:p>
    <w:p>
      <w:r>
        <w:rPr>
          <w:b w:val="0"/>
          <w:i w:val="0"/>
        </w:rPr>
        <w:t xml:space="preserve">           </w:t>
      </w:r>
      <w:r>
        <w:rPr>
          <w:b w:val="0"/>
          <w:i/>
        </w:rPr>
        <w:t>Réponse suggérée :* Cela nous enseigne à ne pas laisser l'injustice définir notre identité ou notre attitude. Joseph a choisi d'être excellent et de servir même dans des circonstances injustes, en faisant confiance que Dieu était avec lui. Cela ne signifie pas ignorer l'injustice, mais ne pas la laisser consumer notre esprit et notre cœur.</w:t>
      </w:r>
    </w:p>
    <w:p>
      <w:r>
        <w:rPr>
          <w:b w:val="0"/>
          <w:i w:val="0"/>
        </w:rPr>
        <w:t xml:space="preserve">    2.  Comment la patience de Dieu s'est-elle manifestée dans la vie de Joseph durant les 13 longues années d'épreuves (esclavage, prison), et comment cela peut-il nous encourager dans nos propres "temps d'attente" ?</w:t>
      </w:r>
    </w:p>
    <w:p>
      <w:r>
        <w:rPr>
          <w:b w:val="0"/>
          <w:i w:val="0"/>
        </w:rPr>
        <w:t xml:space="preserve">           </w:t>
      </w:r>
      <w:r>
        <w:rPr>
          <w:b w:val="0"/>
          <w:i/>
        </w:rPr>
        <w:t>Réponse suggérée :* La patience de Dieu s'est manifestée en le gardant en vie, en lui accordant la faveur et le succès même dans l'adversité, et en le préparant pour son rôle futur. Cela nous encourage à faire confiance au timing de Dieu, à comprendre que les périodes d'attente peuvent être des périodes de formation et de croissance, et que Dieu œuvre toujours, même quand nous ne le voyons pas.</w:t>
      </w:r>
    </w:p>
    <w:p>
      <w:pPr>
        <w:pStyle w:val="ListBullet"/>
      </w:pPr>
      <w:r>
        <w:rPr>
          <w:b w:val="0"/>
          <w:i w:val="0"/>
        </w:rPr>
        <w:t>Citation d'un héros de la foi :</w:t>
      </w:r>
      <w:r>
        <w:rPr>
          <w:b/>
          <w:i w:val="0"/>
        </w:rPr>
        <w:t xml:space="preserve"> "C'est la foi qui voit l'invisible, croit l'incroyable et reçoit l'impossible."</w:t>
      </w:r>
      <w:r>
        <w:rPr>
          <w:b/>
          <w:i/>
        </w:rPr>
        <w:t xml:space="preserve"> – George Müller</w:t>
      </w:r>
      <w:r>
        <w:rPr>
          <w:b w:val="0"/>
          <w:i/>
        </w:rPr>
      </w:r>
    </w:p>
    <w:p>
      <w:pPr>
        <w:pStyle w:val="ListBullet"/>
      </w:pPr>
      <w:r>
        <w:rPr>
          <w:b w:val="0"/>
          <w:i w:val="0"/>
        </w:rPr>
        <w:t>Activité créative ou illustration collaborative :</w:t>
      </w:r>
      <w:r>
        <w:rPr>
          <w:b/>
          <w:i w:val="0"/>
        </w:rPr>
        <w:t xml:space="preserve"> "Quand la Vie est Injuste, Où est Dieu ?"</w:t>
      </w:r>
      <w:r>
        <w:rPr>
          <w:b w:val="0"/>
          <w:i w:val="0"/>
        </w:rPr>
      </w:r>
    </w:p>
    <w:p>
      <w:r>
        <w:rPr>
          <w:b w:val="0"/>
          <w:i w:val="0"/>
        </w:rPr>
        <w:t xml:space="preserve">    Créez un grand panneau où les participants peuvent écrire ou dessiner des situations d'injustice qu'ils ont vues ou vécues (sans entrer dans les détails personnels profonds si c'est sensible). Au centre, dessinez une grande main de Dieu ou une lumière, et des flèches allant de chaque injustice vers cette lumière, symbolisant que Dieu est présent et œuvre même dans le chaos.</w:t>
      </w:r>
    </w:p>
    <w:p>
      <w:pPr>
        <w:pStyle w:val="ListBullet"/>
      </w:pPr>
      <w:r>
        <w:rPr>
          <w:b w:val="0"/>
          <w:i w:val="0"/>
        </w:rPr>
        <w:t>Défi pratique :</w:t>
      </w:r>
      <w:r>
        <w:rPr>
          <w:b/>
          <w:i w:val="0"/>
        </w:rPr>
        <w:t xml:space="preserve"> Choisissez une situation d'injustice (petite ou grande) qui vous touche personnellement. Priez pour la personne qui en souffre ou qui est injuste. Demandez à Dieu de vous donner la patience et l'assurance de Sa présence dans vos propres épreuves.</w:t>
      </w:r>
    </w:p>
    <w:p>
      <w:r>
        <w:rPr>
          <w:b w:val="0"/>
          <w:i w:val="0"/>
        </w:rPr>
        <w:t>---</w:t>
      </w:r>
    </w:p>
    <w:p>
      <w:pPr>
        <w:pStyle w:val="Heading3"/>
      </w:pPr>
      <w:r>
        <w:t>**Groupe 2 : Le Pardon et la Providence: Quand Dieu transforme le mal en bien**</w:t>
      </w:r>
    </w:p>
    <w:p>
      <w:pPr>
        <w:pStyle w:val="Heading4"/>
      </w:pPr>
      <w:r>
        <w:t>**Fiche 1 : Le Don de l'Interprétation**</w:t>
      </w:r>
    </w:p>
    <w:p>
      <w:pPr>
        <w:pStyle w:val="ListBullet"/>
      </w:pPr>
      <w:r>
        <w:rPr>
          <w:b w:val="0"/>
          <w:i w:val="0"/>
        </w:rPr>
        <w:t>Verset clé :</w:t>
      </w:r>
      <w:r>
        <w:rPr>
          <w:b/>
          <w:i w:val="0"/>
        </w:rPr>
        <w:t xml:space="preserve"> Genèse 41:16 : "Joseph répondit à Pharaon, en disant: Ce n'est pas moi! C'est Dieu qui donnera une réponse favorable à Pharaon."</w:t>
      </w:r>
      <w:r>
        <w:rPr>
          <w:b/>
          <w:i/>
        </w:rPr>
      </w:r>
    </w:p>
    <w:p>
      <w:pPr>
        <w:pStyle w:val="ListBullet"/>
      </w:pPr>
      <w:r>
        <w:rPr>
          <w:b w:val="0"/>
          <w:i w:val="0"/>
        </w:rPr>
        <w:t>Explication ou objectif :</w:t>
      </w:r>
      <w:r>
        <w:rPr>
          <w:b/>
          <w:i w:val="0"/>
        </w:rPr>
        <w:t xml:space="preserve"> Cette fiche met en lumière l'humilité de Joseph et sa reconnaissance que ses dons viennent de Dieu, et leur utilisation pour le plan divin.</w:t>
      </w:r>
    </w:p>
    <w:p>
      <w:pPr>
        <w:pStyle w:val="ListBullet"/>
      </w:pPr>
      <w:r>
        <w:rPr>
          <w:b w:val="0"/>
          <w:i w:val="0"/>
        </w:rPr>
        <w:t>Réflexion :</w:t>
      </w:r>
      <w:r>
        <w:rPr>
          <w:b/>
          <w:i w:val="0"/>
        </w:rPr>
      </w:r>
    </w:p>
    <w:p>
      <w:r>
        <w:rPr>
          <w:b w:val="0"/>
          <w:i w:val="0"/>
        </w:rPr>
        <w:t xml:space="preserve">    1.  Comment l'humilité de Joseph, qui attribue son don d'interprétation à Dieu, est-elle un modèle pour nous qui utilisons nos talents et nos capacités ?</w:t>
      </w:r>
    </w:p>
    <w:p>
      <w:r>
        <w:rPr>
          <w:b w:val="0"/>
          <w:i w:val="0"/>
        </w:rPr>
        <w:t xml:space="preserve">           </w:t>
      </w:r>
      <w:r>
        <w:rPr>
          <w:b w:val="0"/>
          <w:i/>
        </w:rPr>
        <w:t>Réponse suggérée :* L'humilité de Joseph nous rappelle que tous nos talents et capacités viennent de Dieu. Nous devons les utiliser pour Sa gloire et non pour la nôtre. C'est un appel à reconnaître notre dépendance totale envers Lui et à ne pas nous attribuer le mérite de ce qu'Il fait à travers nous.</w:t>
      </w:r>
    </w:p>
    <w:p>
      <w:r>
        <w:rPr>
          <w:b w:val="0"/>
          <w:i w:val="0"/>
        </w:rPr>
        <w:t xml:space="preserve">    2.  Quels sont les dons et talents que Dieu vous a donnés, et comment pouvez-vous les utiliser pour servir les autres et glorifier Dieu ?</w:t>
      </w:r>
    </w:p>
    <w:p>
      <w:r>
        <w:rPr>
          <w:b w:val="0"/>
          <w:i w:val="0"/>
        </w:rPr>
        <w:t xml:space="preserve">           </w:t>
      </w:r>
      <w:r>
        <w:rPr>
          <w:b w:val="0"/>
          <w:i/>
        </w:rPr>
        <w:t>Réponse suggérée :* (Les participants partagent leurs talents - chant, écoute, organisation, cuisine, enseignement, etc. - et discutent de moyens concrets de les mettre au service de l'église ou de la communauté, avec des exemples spécifiques.)</w:t>
      </w:r>
    </w:p>
    <w:p>
      <w:pPr>
        <w:pStyle w:val="ListBullet"/>
      </w:pPr>
      <w:r>
        <w:rPr>
          <w:b w:val="0"/>
          <w:i w:val="0"/>
        </w:rPr>
        <w:t>Citation d'un héros de la foi :</w:t>
      </w:r>
      <w:r>
        <w:rPr>
          <w:b/>
          <w:i w:val="0"/>
        </w:rPr>
        <w:t xml:space="preserve"> "Certains veulent évangéliser par la parole, d'autres par la plume, mais l'unique évangélisation que Dieu bénit est celle de ceux qui ont le cœur brisé pour les pécheurs."</w:t>
      </w:r>
      <w:r>
        <w:rPr>
          <w:b/>
          <w:i/>
        </w:rPr>
        <w:t xml:space="preserve"> – D.L. Moody</w:t>
      </w:r>
      <w:r>
        <w:rPr>
          <w:b w:val="0"/>
          <w:i/>
        </w:rPr>
        <w:t xml:space="preserve"> (Souligne l'importance de l'état du cœur derrière l'utilisation des dons).</w:t>
      </w:r>
    </w:p>
    <w:p>
      <w:pPr>
        <w:pStyle w:val="ListBullet"/>
      </w:pPr>
      <w:r>
        <w:rPr>
          <w:b w:val="0"/>
          <w:i w:val="0"/>
        </w:rPr>
        <w:t>Activité créative ou illustration collaborative :</w:t>
      </w:r>
      <w:r>
        <w:rPr>
          <w:b/>
          <w:i w:val="0"/>
        </w:rPr>
        <w:t xml:space="preserve"> "Devine mon Talent"</w:t>
      </w:r>
      <w:r>
        <w:rPr>
          <w:b w:val="0"/>
          <w:i w:val="0"/>
        </w:rPr>
      </w:r>
    </w:p>
    <w:p>
      <w:r>
        <w:rPr>
          <w:b w:val="0"/>
          <w:i w:val="0"/>
        </w:rPr>
        <w:t xml:space="preserve">    Chaque participant (ou équipe) pense à un talent ou un don qu'il possède et le mime ou le décrit sans le nommer. Les autres doivent deviner. Ensuite, chacun explique brièvement comment ce don pourrait être utilisé pour le bien d'autrui ou pour la gloire de Dieu.</w:t>
      </w:r>
    </w:p>
    <w:p>
      <w:pPr>
        <w:pStyle w:val="ListBullet"/>
      </w:pPr>
      <w:r>
        <w:rPr>
          <w:b w:val="0"/>
          <w:i w:val="0"/>
        </w:rPr>
        <w:t>Défi pratique :</w:t>
      </w:r>
      <w:r>
        <w:rPr>
          <w:b/>
          <w:i w:val="0"/>
        </w:rPr>
        <w:t xml:space="preserve"> Réfléchissez à un de vos talents cette semaine et trouvez une occasion concrète de l'utiliser pour servir quelqu'un d'autre ou votre église, en n'oubliant pas de rendre toute la gloire à Dieu.</w:t>
      </w:r>
    </w:p>
    <w:p>
      <w:r>
        <w:rPr>
          <w:b w:val="0"/>
          <w:i w:val="0"/>
        </w:rPr>
        <w:t>---</w:t>
      </w:r>
    </w:p>
    <w:p>
      <w:pPr>
        <w:pStyle w:val="Heading4"/>
      </w:pPr>
      <w:r>
        <w:t>**Fiche 2 : L'Élévation et la Sagesse de Dieu**</w:t>
      </w:r>
    </w:p>
    <w:p>
      <w:pPr>
        <w:pStyle w:val="ListBullet"/>
      </w:pPr>
      <w:r>
        <w:rPr>
          <w:b w:val="0"/>
          <w:i w:val="0"/>
        </w:rPr>
        <w:t>Verset clé :</w:t>
      </w:r>
      <w:r>
        <w:rPr>
          <w:b/>
          <w:i w:val="0"/>
        </w:rPr>
        <w:t xml:space="preserve"> Genèse 41:41-43 : "Pharaon dit à Joseph: Vois, je te donne le commandement de tout le pays d'Égypte. Pharaon ôta son anneau de son doigt, et le mit au doigt de Joseph; il le revêtit d'habits de fin lin, et lui mit un collier d'or au cou. Il le fit monter sur le second char qui était à lui, et l'on cria devant lui: À genoux! Il l'établit sur tout le pays d'Égypte."</w:t>
      </w:r>
      <w:r>
        <w:rPr>
          <w:b/>
          <w:i/>
        </w:rPr>
      </w:r>
    </w:p>
    <w:p>
      <w:pPr>
        <w:pStyle w:val="ListBullet"/>
      </w:pPr>
      <w:r>
        <w:rPr>
          <w:b w:val="0"/>
          <w:i w:val="0"/>
        </w:rPr>
        <w:t>Explication ou objectif :</w:t>
      </w:r>
      <w:r>
        <w:rPr>
          <w:b/>
          <w:i w:val="0"/>
        </w:rPr>
        <w:t xml:space="preserve"> Cette fiche nous montre comment Dieu élève ceux qui lui sont fidèles et leur accorde la sagesse pour gérer les responsabilités.</w:t>
      </w:r>
    </w:p>
    <w:p>
      <w:pPr>
        <w:pStyle w:val="ListBullet"/>
      </w:pPr>
      <w:r>
        <w:rPr>
          <w:b w:val="0"/>
          <w:i w:val="0"/>
        </w:rPr>
        <w:t>Réflexion :</w:t>
      </w:r>
      <w:r>
        <w:rPr>
          <w:b/>
          <w:i w:val="0"/>
        </w:rPr>
      </w:r>
    </w:p>
    <w:p>
      <w:r>
        <w:rPr>
          <w:b w:val="0"/>
          <w:i w:val="0"/>
        </w:rPr>
        <w:t xml:space="preserve">    1.  Après des années de souffrance, Joseph est élevé au rang de second homme d'Égypte. Comment a-t-il géré cette immense responsabilité avec sagesse et intégrité, et quelles qualités chrétiennes a-t-il manifestées ?</w:t>
      </w:r>
    </w:p>
    <w:p>
      <w:r>
        <w:rPr>
          <w:b w:val="0"/>
          <w:i w:val="0"/>
        </w:rPr>
        <w:t xml:space="preserve">           </w:t>
      </w:r>
      <w:r>
        <w:rPr>
          <w:b w:val="0"/>
          <w:i/>
        </w:rPr>
        <w:t>Réponse suggérée :* Joseph a géré cette responsabilité avec diligence, prévoyance et une grande intégrité. Il a montré de l'organisation, du discernement, de la compassion (envers le peuple), et surtout, il est resté humble, se souvenant que c'était Dieu qui l'avait élevé. Ces qualités sont le fruit de sa marche avec Dieu.</w:t>
      </w:r>
    </w:p>
    <w:p>
      <w:r>
        <w:rPr>
          <w:b w:val="0"/>
          <w:i w:val="0"/>
        </w:rPr>
        <w:t xml:space="preserve">    2.  Lorsque Dieu nous confie des responsabilités, grandes ou petites, comment pouvons-nous nous assurer de les exercer avec Sa sagesse et non pas selon nos propres désirs ?</w:t>
      </w:r>
    </w:p>
    <w:p>
      <w:r>
        <w:rPr>
          <w:b w:val="0"/>
          <w:i w:val="0"/>
        </w:rPr>
        <w:t xml:space="preserve">           </w:t>
      </w:r>
      <w:r>
        <w:rPr>
          <w:b w:val="0"/>
          <w:i/>
        </w:rPr>
        <w:t>Réponse suggérée :* En cherchant constamment la direction de Dieu par la prière et la lecture de Sa Parole. En nous entourant de conseils sages. En cultivant l'humilité et en reconnaissant que toute capacité vient de Lui. En nous posant la question : "Comment Jésus ferait-il ?"</w:t>
      </w:r>
    </w:p>
    <w:p>
      <w:pPr>
        <w:pStyle w:val="ListBullet"/>
      </w:pPr>
      <w:r>
        <w:rPr>
          <w:b w:val="0"/>
          <w:i w:val="0"/>
        </w:rPr>
        <w:t>Citation d'un héros de la foi :</w:t>
      </w:r>
      <w:r>
        <w:rPr>
          <w:b/>
          <w:i w:val="0"/>
        </w:rPr>
        <w:t xml:space="preserve"> "Il est impossible d'exercer une influence durable sur le monde sans l'aide du Saint-Esprit."</w:t>
      </w:r>
      <w:r>
        <w:rPr>
          <w:b/>
          <w:i/>
        </w:rPr>
        <w:t xml:space="preserve"> – Billy Graham</w:t>
      </w:r>
      <w:r>
        <w:rPr>
          <w:b w:val="0"/>
          <w:i/>
        </w:rPr>
      </w:r>
    </w:p>
    <w:p>
      <w:pPr>
        <w:pStyle w:val="ListBullet"/>
      </w:pPr>
      <w:r>
        <w:rPr>
          <w:b w:val="0"/>
          <w:i w:val="0"/>
        </w:rPr>
        <w:t>Activité créative ou illustration collaborative :</w:t>
      </w:r>
      <w:r>
        <w:rPr>
          <w:b/>
          <w:i w:val="0"/>
        </w:rPr>
        <w:t xml:space="preserve"> "La Pyramide de la Sagesse"</w:t>
      </w:r>
      <w:r>
        <w:rPr>
          <w:b w:val="0"/>
          <w:i w:val="0"/>
        </w:rPr>
      </w:r>
    </w:p>
    <w:p>
      <w:r>
        <w:rPr>
          <w:b w:val="0"/>
          <w:i w:val="0"/>
        </w:rPr>
        <w:t xml:space="preserve">    Construisez une pyramide avec des blocs (ou des papiers pliés). Sur chaque bloc, les participants écrivent ou dessinent une qualité nécessaire pour exercer une responsabilité avec sagesse (ex: écoute, intégrité, patience, prière, discernement). Les enfants peuvent dessiner des symboles pour ces qualités.</w:t>
      </w:r>
    </w:p>
    <w:p>
      <w:pPr>
        <w:pStyle w:val="ListBullet"/>
      </w:pPr>
      <w:r>
        <w:rPr>
          <w:b w:val="0"/>
          <w:i w:val="0"/>
        </w:rPr>
        <w:t>Défi pratique :</w:t>
      </w:r>
      <w:r>
        <w:rPr>
          <w:b/>
          <w:i w:val="0"/>
        </w:rPr>
        <w:t xml:space="preserve"> Si vous avez une responsabilité (à l'école, au travail, à l'église, à la maison), priez spécifiquement pour la sagesse divine pour la gérer cette semaine. Prenez une décision importante en recherchant d'abord la sagesse de Dieu.</w:t>
      </w:r>
    </w:p>
    <w:p>
      <w:r>
        <w:rPr>
          <w:b w:val="0"/>
          <w:i w:val="0"/>
        </w:rPr>
        <w:t>---</w:t>
      </w:r>
    </w:p>
    <w:p>
      <w:pPr>
        <w:pStyle w:val="Heading4"/>
      </w:pPr>
      <w:r>
        <w:t>**Fiche 3 : La Confrontation et la Prise de Conscience**</w:t>
      </w:r>
    </w:p>
    <w:p>
      <w:pPr>
        <w:pStyle w:val="ListBullet"/>
      </w:pPr>
      <w:r>
        <w:rPr>
          <w:b w:val="0"/>
          <w:i w:val="0"/>
        </w:rPr>
        <w:t>Verset clé :</w:t>
      </w:r>
      <w:r>
        <w:rPr>
          <w:b/>
          <w:i w:val="0"/>
        </w:rPr>
        <w:t xml:space="preserve"> Genèse 42:21 : "Ils se dirent alors l'un à l'autre: Oui, nous avons été coupables envers notre frère, car nous avons vu l'angoisse de son âme, quand il nous demandait grâce, et nous ne l'avons point écouté! C'est pour cela que cette affliction nous arrive."</w:t>
      </w:r>
      <w:r>
        <w:rPr>
          <w:b/>
          <w:i/>
        </w:rPr>
      </w:r>
    </w:p>
    <w:p>
      <w:pPr>
        <w:pStyle w:val="ListBullet"/>
      </w:pPr>
      <w:r>
        <w:rPr>
          <w:b w:val="0"/>
          <w:i w:val="0"/>
        </w:rPr>
        <w:t>Explication ou objectif :</w:t>
      </w:r>
      <w:r>
        <w:rPr>
          <w:b/>
          <w:i w:val="0"/>
        </w:rPr>
        <w:t xml:space="preserve"> Cette fiche explore le moment où les frères de Joseph reconnaissent leur culpabilité et la douleur du péché, essentielle avant le pardon.</w:t>
      </w:r>
    </w:p>
    <w:p>
      <w:pPr>
        <w:pStyle w:val="ListBullet"/>
      </w:pPr>
      <w:r>
        <w:rPr>
          <w:b w:val="0"/>
          <w:i w:val="0"/>
        </w:rPr>
        <w:t>Réflexion :</w:t>
      </w:r>
      <w:r>
        <w:rPr>
          <w:b/>
          <w:i w:val="0"/>
        </w:rPr>
      </w:r>
    </w:p>
    <w:p>
      <w:r>
        <w:rPr>
          <w:b w:val="0"/>
          <w:i w:val="0"/>
        </w:rPr>
        <w:t xml:space="preserve">    1.  Pourquoi la prise de conscience et le remords des frères étaient-ils une étape nécessaire avant toute possibilité de réconciliation et de pardon ?</w:t>
      </w:r>
    </w:p>
    <w:p>
      <w:r>
        <w:rPr>
          <w:b w:val="0"/>
          <w:i w:val="0"/>
        </w:rPr>
        <w:t xml:space="preserve">           </w:t>
      </w:r>
      <w:r>
        <w:rPr>
          <w:b w:val="0"/>
          <w:i/>
        </w:rPr>
        <w:t>Réponse suggérée :* Sans la reconnaissance de leur faute, le pardon aurait été superficiel et la réconciliation impossible. Le remords montre un cœur qui commence à être brisé par le péché, ce qui est le début de la repentance et de la guérison. Cela prépare le terrain pour un pardon sincère et une véritable transformation.</w:t>
      </w:r>
    </w:p>
    <w:p>
      <w:r>
        <w:rPr>
          <w:b w:val="0"/>
          <w:i w:val="0"/>
        </w:rPr>
        <w:t xml:space="preserve">    2.  Dans notre propre vie, comment pouvons-nous être honnêtes avec nous-mêmes et avec Dieu concernant nos péchés et nos erreurs, même celles du passé ?</w:t>
      </w:r>
    </w:p>
    <w:p>
      <w:r>
        <w:rPr>
          <w:b w:val="0"/>
          <w:i w:val="0"/>
        </w:rPr>
        <w:t xml:space="preserve">           </w:t>
      </w:r>
      <w:r>
        <w:rPr>
          <w:b w:val="0"/>
          <w:i/>
        </w:rPr>
        <w:t>Réponse suggérée :* Par la prière de confession, en demandant au Saint-Esprit de nous éclairer, en lisant la Parole de Dieu qui révèle nos motivations, et en étant prêts à demander pardon aux personnes que nous avons blessées. C'est un processus d'humilité et de dépendance envers la grâce de Dieu.</w:t>
      </w:r>
    </w:p>
    <w:p>
      <w:pPr>
        <w:pStyle w:val="ListBullet"/>
      </w:pPr>
      <w:r>
        <w:rPr>
          <w:b w:val="0"/>
          <w:i w:val="0"/>
        </w:rPr>
        <w:t>Citation d'un héros de la foi :</w:t>
      </w:r>
      <w:r>
        <w:rPr>
          <w:b/>
          <w:i w:val="0"/>
        </w:rPr>
        <w:t xml:space="preserve"> "Le premier pas vers la réconciliation avec Dieu, c'est de reconnaître qu'on a péché contre Lui."</w:t>
      </w:r>
      <w:r>
        <w:rPr>
          <w:b/>
          <w:i/>
        </w:rPr>
        <w:t xml:space="preserve"> – Charles Grandison Finney</w:t>
      </w:r>
      <w:r>
        <w:rPr>
          <w:b w:val="0"/>
          <w:i/>
        </w:rPr>
      </w:r>
    </w:p>
    <w:p>
      <w:pPr>
        <w:pStyle w:val="ListBullet"/>
      </w:pPr>
      <w:r>
        <w:rPr>
          <w:b w:val="0"/>
          <w:i w:val="0"/>
        </w:rPr>
        <w:t>Activité créative ou illustration collaborative :</w:t>
      </w:r>
      <w:r>
        <w:rPr>
          <w:b/>
          <w:i w:val="0"/>
        </w:rPr>
        <w:t xml:space="preserve"> "Les Frères Face à Leur Passé"</w:t>
      </w:r>
      <w:r>
        <w:rPr>
          <w:b w:val="0"/>
          <w:i w:val="0"/>
        </w:rPr>
      </w:r>
    </w:p>
    <w:p>
      <w:r>
        <w:rPr>
          <w:b w:val="0"/>
          <w:i w:val="0"/>
        </w:rPr>
        <w:t xml:space="preserve">    Lisez à voix haute le passage de Genèse 42:21-23. Demandez aux participants de dessiner les visages des frères avec les émotions qu'ils ressentent à ce moment-là (culpabilité, peur, tristesse, regret). Discutez de ce que signifie la repentance.</w:t>
      </w:r>
    </w:p>
    <w:p>
      <w:pPr>
        <w:pStyle w:val="ListBullet"/>
      </w:pPr>
      <w:r>
        <w:rPr>
          <w:b w:val="0"/>
          <w:i w:val="0"/>
        </w:rPr>
        <w:t>Défi pratique :</w:t>
      </w:r>
      <w:r>
        <w:rPr>
          <w:b/>
          <w:i w:val="0"/>
        </w:rPr>
        <w:t xml:space="preserve"> Prenez un moment de solitude pour prier et demander à Dieu de vous montrer s'il y a des péchés ou des erreurs du passé pour lesquels vous n'avez pas encore demandé pardon. Si c'est le cas, faites le premier pas pour les confesser à Dieu et, si possible, à la personne concernée.</w:t>
      </w:r>
    </w:p>
    <w:p>
      <w:r>
        <w:rPr>
          <w:b w:val="0"/>
          <w:i w:val="0"/>
        </w:rPr>
        <w:t>---</w:t>
      </w:r>
    </w:p>
    <w:p>
      <w:pPr>
        <w:pStyle w:val="Heading4"/>
      </w:pPr>
      <w:r>
        <w:t>**Fiche 4 : Les Larmes du Pardon et de la Réconciliation**</w:t>
      </w:r>
    </w:p>
    <w:p>
      <w:pPr>
        <w:pStyle w:val="ListBullet"/>
      </w:pPr>
      <w:r>
        <w:rPr>
          <w:b w:val="0"/>
          <w:i w:val="0"/>
        </w:rPr>
        <w:t>Verset clé :</w:t>
      </w:r>
      <w:r>
        <w:rPr>
          <w:b/>
          <w:i w:val="0"/>
        </w:rPr>
        <w:t xml:space="preserve"> Genèse 45:4-5 : "Joseph dit à ses frères: Approchez-vous de moi. Et ils s'approchèrent. Il dit: Je suis Joseph, votre frère, que vous avez vendu pour être mené en Égypte. Maintenant, ne vous affligez pas, et ne soyez pas fâchés de m'avoir vendu pour être conduit ici, car c'est pour vous sauver la vie que Dieu m'a envoyé devant vous."</w:t>
      </w:r>
      <w:r>
        <w:rPr>
          <w:b/>
          <w:i/>
        </w:rPr>
      </w:r>
    </w:p>
    <w:p>
      <w:pPr>
        <w:pStyle w:val="ListBullet"/>
      </w:pPr>
      <w:r>
        <w:rPr>
          <w:b w:val="0"/>
          <w:i w:val="0"/>
        </w:rPr>
        <w:t>Explication ou objectif :</w:t>
      </w:r>
      <w:r>
        <w:rPr>
          <w:b/>
          <w:i w:val="0"/>
        </w:rPr>
        <w:t xml:space="preserve"> Cette fiche célèbre le moment où Joseph révèle son identité et offre un pardon total, ouvrant la voie à la guérison et à la restauration familiale.</w:t>
      </w:r>
    </w:p>
    <w:p>
      <w:pPr>
        <w:pStyle w:val="ListBullet"/>
      </w:pPr>
      <w:r>
        <w:rPr>
          <w:b w:val="0"/>
          <w:i w:val="0"/>
        </w:rPr>
        <w:t>Réflexion :</w:t>
      </w:r>
      <w:r>
        <w:rPr>
          <w:b/>
          <w:i w:val="0"/>
        </w:rPr>
      </w:r>
    </w:p>
    <w:p>
      <w:r>
        <w:rPr>
          <w:b w:val="0"/>
          <w:i w:val="0"/>
        </w:rPr>
        <w:t xml:space="preserve">    1.  Le pardon de Joseph est extraordinaire car il ne se contente pas d'oublier le mal, mais il le recadre dans le plan de Dieu. Comment cette perspective nous aide-t-elle à pardonner des offenses profondes ?</w:t>
      </w:r>
    </w:p>
    <w:p>
      <w:r>
        <w:rPr>
          <w:b w:val="0"/>
          <w:i w:val="0"/>
        </w:rPr>
        <w:t xml:space="preserve">           </w:t>
      </w:r>
      <w:r>
        <w:rPr>
          <w:b w:val="0"/>
          <w:i/>
        </w:rPr>
        <w:t>Réponse suggérée :* Comprendre que Dieu peut utiliser même les pires souffrances pour un bien plus grand (Genèse 50:20) nous donne une perspective divine sur le pardon. Cela ne minimise pas la douleur de l'offense, mais nous permet de voir au-delà, vers le plan de rédemption de Dieu, ce qui facilite le lâcher-prise de l'amertume.</w:t>
      </w:r>
    </w:p>
    <w:p>
      <w:r>
        <w:rPr>
          <w:b w:val="0"/>
          <w:i w:val="0"/>
        </w:rPr>
        <w:t xml:space="preserve">    2.  Quelle est la différence entre "excuser" une action et "pardonner" une offense, et pourquoi le pardon est-il un acte de libération avant tout pour celui qui pardonne ?</w:t>
      </w:r>
    </w:p>
    <w:p>
      <w:r>
        <w:rPr>
          <w:b w:val="0"/>
          <w:i w:val="0"/>
        </w:rPr>
        <w:t xml:space="preserve">           </w:t>
      </w:r>
      <w:r>
        <w:rPr>
          <w:b w:val="0"/>
          <w:i/>
        </w:rPr>
        <w:t>Réponse suggérée :* Excuser minimise la faute, tandis que pardonner reconnaît la faute mais choisit de ne pas retenir la dette. Le pardon est une libération pour celui qui pardonne car il brise les chaînes de l'amertume, du ressentiment et de la haine qui le lient à l'offenseur. C'est choisir la liberté émotionnelle et spirituelle.</w:t>
      </w:r>
    </w:p>
    <w:p>
      <w:pPr>
        <w:pStyle w:val="ListBullet"/>
      </w:pPr>
      <w:r>
        <w:rPr>
          <w:b w:val="0"/>
          <w:i w:val="0"/>
        </w:rPr>
        <w:t>Citation d'un héros de la foi :</w:t>
      </w:r>
      <w:r>
        <w:rPr>
          <w:b/>
          <w:i w:val="0"/>
        </w:rPr>
        <w:t xml:space="preserve"> "Le pardon est la clé qui libère le prisonnier. Et le prisonnier, c'est toi."</w:t>
      </w:r>
      <w:r>
        <w:rPr>
          <w:b/>
          <w:i/>
        </w:rPr>
        <w:t xml:space="preserve"> – Corrie ten Boom</w:t>
      </w:r>
      <w:r>
        <w:rPr>
          <w:b w:val="0"/>
          <w:i/>
        </w:rPr>
      </w:r>
    </w:p>
    <w:p>
      <w:pPr>
        <w:pStyle w:val="ListBullet"/>
      </w:pPr>
      <w:r>
        <w:rPr>
          <w:b w:val="0"/>
          <w:i w:val="0"/>
        </w:rPr>
        <w:t>Activité créative ou illustration collaborative :</w:t>
      </w:r>
      <w:r>
        <w:rPr>
          <w:b/>
          <w:i w:val="0"/>
        </w:rPr>
        <w:t xml:space="preserve"> "Le Pont du Pardon"</w:t>
      </w:r>
      <w:r>
        <w:rPr>
          <w:b w:val="0"/>
          <w:i w:val="0"/>
        </w:rPr>
      </w:r>
    </w:p>
    <w:p>
      <w:r>
        <w:rPr>
          <w:b w:val="0"/>
          <w:i w:val="0"/>
        </w:rPr>
        <w:t xml:space="preserve">    Sur une grande feuille, dessinez deux rives avec un fossé au milieu. Sur l'une des rives, écrivez "Blessure/Offense" et sur l'autre "Réconciliation/Paix". Demandez aux participants d'écrire ou de dessiner sur des "briques" (petits papiers) des étapes du pardon (décision de pardonner, prière, laisser aller l'amertume, amour), puis collez ces briques pour former un pont entre les deux rives.</w:t>
      </w:r>
    </w:p>
    <w:p>
      <w:pPr>
        <w:pStyle w:val="ListBullet"/>
      </w:pPr>
      <w:r>
        <w:rPr>
          <w:b w:val="0"/>
          <w:i w:val="0"/>
        </w:rPr>
        <w:t>Défi pratique :</w:t>
      </w:r>
      <w:r>
        <w:rPr>
          <w:b/>
          <w:i w:val="0"/>
        </w:rPr>
        <w:t xml:space="preserve"> Pensez à une personne envers qui vous avez du ressentiment. Priez pour elle et demandez à Dieu de vous donner la force de lui pardonner, même si vous ne pouvez pas vous réconcilier directement. Faites un acte concret de compassion ou d'amour envers quelqu'un cette semaine.</w:t>
      </w:r>
    </w:p>
    <w:p>
      <w:r>
        <w:rPr>
          <w:b w:val="0"/>
          <w:i w:val="0"/>
        </w:rPr>
        <w:t>---</w:t>
      </w:r>
    </w:p>
    <w:p>
      <w:pPr>
        <w:pStyle w:val="Heading4"/>
      </w:pPr>
      <w:r>
        <w:t>**Fiche 5 : Le Plan Souverain de Dieu**</w:t>
      </w:r>
    </w:p>
    <w:p>
      <w:pPr>
        <w:pStyle w:val="ListBullet"/>
      </w:pPr>
      <w:r>
        <w:rPr>
          <w:b w:val="0"/>
          <w:i w:val="0"/>
        </w:rPr>
        <w:t>Verset clé :</w:t>
      </w:r>
      <w:r>
        <w:rPr>
          <w:b/>
          <w:i w:val="0"/>
        </w:rPr>
        <w:t xml:space="preserve"> Genèse 50:20 : "Vous aviez médité de me faire du mal; Dieu l'a changé en bien, pour accomplir ce qui arrive aujourd'hui, pour sauver la vie à un peuple nombreux."</w:t>
      </w:r>
      <w:r>
        <w:rPr>
          <w:b/>
          <w:i/>
        </w:rPr>
      </w:r>
    </w:p>
    <w:p>
      <w:pPr>
        <w:pStyle w:val="ListBullet"/>
      </w:pPr>
      <w:r>
        <w:rPr>
          <w:b w:val="0"/>
          <w:i w:val="0"/>
        </w:rPr>
        <w:t>Explication ou objectif :</w:t>
      </w:r>
      <w:r>
        <w:rPr>
          <w:b/>
          <w:i w:val="0"/>
        </w:rPr>
        <w:t xml:space="preserve"> Cette fiche met en évidence la providence de Dieu, qui transforme les intentions maléfiques des hommes en instruments pour son plan divin de salut.</w:t>
      </w:r>
    </w:p>
    <w:p>
      <w:pPr>
        <w:pStyle w:val="ListBullet"/>
      </w:pPr>
      <w:r>
        <w:rPr>
          <w:b w:val="0"/>
          <w:i w:val="0"/>
        </w:rPr>
        <w:t>Réflexion :</w:t>
      </w:r>
      <w:r>
        <w:rPr>
          <w:b/>
          <w:i w:val="0"/>
        </w:rPr>
      </w:r>
    </w:p>
    <w:p>
      <w:r>
        <w:rPr>
          <w:b w:val="0"/>
          <w:i w:val="0"/>
        </w:rPr>
        <w:t xml:space="preserve">    1.  Comment la déclaration de Joseph en Genèse 50:20 nous révèle-t-elle la souveraineté de Dieu sur les actions humaines, même les plus mauvaises ?</w:t>
      </w:r>
    </w:p>
    <w:p>
      <w:r>
        <w:rPr>
          <w:b w:val="0"/>
          <w:i w:val="0"/>
        </w:rPr>
        <w:t xml:space="preserve">           </w:t>
      </w:r>
      <w:r>
        <w:rPr>
          <w:b w:val="0"/>
          <w:i/>
        </w:rPr>
        <w:t>Réponse suggérée :* Joseph affirme que même si ses frères avaient des intentions mauvaises, Dieu a orchestré les événements pour les transformer en bien. Cela ne justifie pas le péché des frères, mais révèle que Dieu est plus grand que nos erreurs et nos douleurs, capable d'intégrer chaque élément, même négatif, dans son plan parfait et bienveillant.</w:t>
      </w:r>
    </w:p>
    <w:p>
      <w:r>
        <w:rPr>
          <w:b w:val="0"/>
          <w:i w:val="0"/>
        </w:rPr>
        <w:t xml:space="preserve">    2.  Comment cette compréhension de la souveraineté de Dieu peut-elle nous apporter paix et espérance face aux épreuves inattendues ou aux injustices de la vie ?</w:t>
      </w:r>
    </w:p>
    <w:p>
      <w:r>
        <w:rPr>
          <w:b w:val="0"/>
          <w:i w:val="0"/>
        </w:rPr>
        <w:t xml:space="preserve">           </w:t>
      </w:r>
      <w:r>
        <w:rPr>
          <w:b w:val="0"/>
          <w:i/>
        </w:rPr>
        <w:t>Réponse suggérée :* Savoir que Dieu a un plan et qu'Il est aux commandes de tout (même du mal que les hommes peuvent nous faire) nous donne une immense paix. Cela nous permet de traverser les difficultés avec l'assurance que Dieu peut et va en tirer quelque chose de bon, non seulement pour nous, mais aussi pour son royaume. C'est une ancre d'espérance dans la tempête.</w:t>
      </w:r>
    </w:p>
    <w:p>
      <w:pPr>
        <w:pStyle w:val="ListBullet"/>
      </w:pPr>
      <w:r>
        <w:rPr>
          <w:b w:val="0"/>
          <w:i w:val="0"/>
        </w:rPr>
        <w:t>Citation d'un héros de la foi :</w:t>
      </w:r>
      <w:r>
        <w:rPr>
          <w:b/>
          <w:i w:val="0"/>
        </w:rPr>
        <w:t xml:space="preserve"> "Dieu qui a créé le monde sans nous, ne nous sauvera pas sans nous."</w:t>
      </w:r>
      <w:r>
        <w:rPr>
          <w:b/>
          <w:i/>
        </w:rPr>
        <w:t xml:space="preserve"> – Saint Augustin</w:t>
      </w:r>
      <w:r>
        <w:rPr>
          <w:b w:val="0"/>
          <w:i/>
        </w:rPr>
        <w:t xml:space="preserve"> (Souligne la providence de Dieu qui nous inclut dans son plan).</w:t>
      </w:r>
    </w:p>
    <w:p>
      <w:pPr>
        <w:pStyle w:val="ListBullet"/>
      </w:pPr>
      <w:r>
        <w:rPr>
          <w:b w:val="0"/>
          <w:i w:val="0"/>
        </w:rPr>
        <w:t>Activité créative ou illustration collaborative :</w:t>
      </w:r>
      <w:r>
        <w:rPr>
          <w:b/>
          <w:i w:val="0"/>
        </w:rPr>
        <w:t xml:space="preserve"> "Le Tapis de Joseph"</w:t>
      </w:r>
      <w:r>
        <w:rPr>
          <w:b w:val="0"/>
          <w:i w:val="0"/>
        </w:rPr>
      </w:r>
    </w:p>
    <w:p>
      <w:r>
        <w:rPr>
          <w:b w:val="0"/>
          <w:i w:val="0"/>
        </w:rPr>
        <w:t xml:space="preserve">    Prenez une grande feuille de papier ou un tissu. Demandez à chaque personne de dessiner ou de coller un petit morceau de tissu de couleur ou une image représentant une épreuve de la vie de Joseph ou une épreuve personnelle. Ensuite, reliez tous les morceaux avec des fils de couleur dorée ou argentée, représentant la main de Dieu qui tisse tous les événements ensemble pour former un beau motif, un beau plan.</w:t>
      </w:r>
    </w:p>
    <w:p>
      <w:pPr>
        <w:pStyle w:val="ListBullet"/>
      </w:pPr>
      <w:r>
        <w:rPr>
          <w:b w:val="0"/>
          <w:i w:val="0"/>
        </w:rPr>
        <w:t>Défi pratique :</w:t>
      </w:r>
      <w:r>
        <w:rPr>
          <w:b/>
          <w:i w:val="0"/>
        </w:rPr>
        <w:t xml:space="preserve"> Pendant cette semaine, identifiez une situation difficile que vous traversez actuellement ou avez traversée. Écrivez comment vous pouvez (ou avez pu) voir la main de Dieu y travailler pour votre bien ou celui d'autrui, en vous appuyant sur la promesse de Romains 8:28 : "Nous savons, du reste, que toutes choses concourent au bien de ceux qui aiment Dieu, de ceux qui sont appelés selon son dessein."</w:t>
      </w:r>
    </w:p>
    <w:p>
      <w:r>
        <w:rPr>
          <w:b w:val="0"/>
          <w:i w:val="0"/>
        </w:rPr>
        <w:t>---</w:t>
      </w:r>
    </w:p>
    <w:p>
      <w:pPr>
        <w:pStyle w:val="Heading3"/>
      </w:pPr>
      <w:r>
        <w:t>**Conclusion Commune : Un Joseph en Chaque Cœur**</w:t>
      </w:r>
    </w:p>
    <w:p>
      <w:r>
        <w:rPr>
          <w:b w:val="0"/>
          <w:i w:val="0"/>
        </w:rPr>
        <w:t>L'histoire de Joseph est un témoignage éclatant de la fidélité de Dieu et de sa capacité à transformer le mal en bien. Nous avons vu que notre environnement familial peut nous influencer, mais ne nous définit pas. Que le favoritisme et la jalousie peuvent détruire, mais que l'humilité et l'amour construisent. Que l'intégrité face à la tentation est possible par la puissance de Dieu, et que même l'injustice la plus cruelle peut être un chemin de formation sous la providence divine.</w:t>
      </w:r>
    </w:p>
    <w:p>
      <w:r>
        <w:rPr>
          <w:b w:val="0"/>
          <w:i w:val="0"/>
        </w:rPr>
        <w:t>Mais le message le plus puissant de Joseph est celui du pardon. Le pardon n'est pas seulement un acte de miséricorde envers l'autre, c'est aussi un acte de libération pour soi-même. Joseph, en pardonnant à ses frères, a guéri sa famille et a révélé le plan salvateur de Dieu.</w:t>
      </w:r>
    </w:p>
    <w:p>
      <w:r>
        <w:rPr>
          <w:b w:val="0"/>
          <w:i w:val="0"/>
        </w:rPr>
        <w:t>Aujourd'hui, Joseph nous rappelle que chacun de nous peut être un "Joseph" dans sa propre génération : quelqu'un qui, malgré les épreuves, les trahisons, les injustices, choisit de faire confiance à Dieu, de rester intègre, et de libérer le pardon. Ne laissons pas les blessures du passé nous définir. En Christ, toutes choses peuvent être faites nouvelles.</w:t>
      </w:r>
    </w:p>
    <w:p>
      <w:r>
        <w:rPr>
          <w:b w:val="0"/>
          <w:i w:val="0"/>
        </w:rPr>
        <w:t>Prière finale :</w:t>
      </w:r>
      <w:r>
        <w:rPr>
          <w:b/>
          <w:i w:val="0"/>
        </w:rPr>
      </w:r>
    </w:p>
    <w:p>
      <w:r>
        <w:rPr>
          <w:b w:val="0"/>
          <w:i w:val="0"/>
        </w:rPr>
        <w:t>Père céleste, nous te remercions pour l'exemple inspirant de Joseph. Merci de nous montrer qu'avec toi, les épreuves ne sont jamais vaines, que la souffrance peut être transformée, et que le pardon est toujours possible. Aide-nous à cultiver l'intégrité de Joseph, à avoir sa sagesse et son humilité. Mais par-dessus tout, aide-nous à pardonner comme Joseph, car tu nous as toi-même pardonnés en Christ. Que nos cœurs soient libres de toute amertume et remplis de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