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'2006'</w:t>
      </w:r>
    </w:p>
    <w:p>
      <w:r>
        <w:rPr>
          <w:b w:val="0"/>
          <w:i w:val="0"/>
        </w:rPr>
        <w:t>categories:</w:t>
      </w:r>
    </w:p>
    <w:p>
      <w:pPr>
        <w:pStyle w:val="ListBullet"/>
      </w:pPr>
      <w:r>
        <w:rPr>
          <w:b w:val="0"/>
          <w:i w:val="0"/>
        </w:rPr>
        <w:t>Saint-Esprit</w:t>
      </w:r>
    </w:p>
    <w:p>
      <w:pPr>
        <w:pStyle w:val="ListBullet"/>
      </w:pPr>
      <w:r>
        <w:rPr>
          <w:b w:val="0"/>
          <w:i w:val="0"/>
        </w:rPr>
        <w:t>Royaume de Dieu</w:t>
      </w:r>
    </w:p>
    <w:p>
      <w:pPr>
        <w:pStyle w:val="ListBullet"/>
      </w:pPr>
      <w:r>
        <w:rPr>
          <w:b w:val="0"/>
          <w:i w:val="0"/>
        </w:rPr>
        <w:t>Vie chrétienne</w:t>
      </w:r>
    </w:p>
    <w:p>
      <w:pPr>
        <w:pStyle w:val="ListBullet"/>
      </w:pPr>
      <w:r>
        <w:rPr>
          <w:b w:val="0"/>
          <w:i w:val="0"/>
        </w:rPr>
        <w:t>Baptême</w:t>
      </w:r>
    </w:p>
    <w:p>
      <w:r>
        <w:rPr>
          <w:b w:val="0"/>
          <w:i w:val="0"/>
        </w:rPr>
        <w:t>context: ''</w:t>
      </w:r>
    </w:p>
    <w:p>
      <w:r>
        <w:rPr>
          <w:b w:val="0"/>
          <w:i w:val="0"/>
        </w:rPr>
        <w:t>date: 2006-04-01</w:t>
      </w:r>
    </w:p>
    <w:p>
      <w:r>
        <w:rPr>
          <w:b w:val="0"/>
          <w:i w:val="0"/>
        </w:rPr>
        <w:t>description: Découvrez comment marcher par l'Esprit et revêtir la puissance divine</w:t>
      </w:r>
    </w:p>
    <w:p>
      <w:r>
        <w:rPr>
          <w:b w:val="0"/>
          <w:i w:val="0"/>
        </w:rPr>
        <w:t xml:space="preserve">  à l'exemple de Jésus pour transformer votre vie chrétienne. Ce guide pratique explore</w:t>
      </w:r>
    </w:p>
    <w:p>
      <w:r>
        <w:rPr>
          <w:b w:val="0"/>
          <w:i w:val="0"/>
        </w:rPr>
        <w:t xml:space="preserve">  la guidance du Saint-Esprit et son rôle essentiel dans le service et le témoignage.</w:t>
      </w:r>
    </w:p>
    <w:p>
      <w:r>
        <w:rPr>
          <w:b w:val="0"/>
          <w:i w:val="0"/>
        </w:rPr>
        <w:t>palmiers:</w:t>
      </w:r>
    </w:p>
    <w:p>
      <w:pPr>
        <w:pStyle w:val="ListBullet"/>
      </w:pPr>
      <w:r>
        <w:rPr>
          <w:b w:val="0"/>
          <w:i w:val="0"/>
        </w:rPr>
        <w:t>Saint-Esprit</w:t>
      </w:r>
    </w:p>
    <w:p>
      <w:pPr>
        <w:pStyle w:val="ListBullet"/>
      </w:pPr>
      <w:r>
        <w:rPr>
          <w:b w:val="0"/>
          <w:i w:val="0"/>
        </w:rPr>
        <w:t>Vie chrétienne</w:t>
      </w:r>
    </w:p>
    <w:p>
      <w:pPr>
        <w:pStyle w:val="ListBullet"/>
      </w:pPr>
      <w:r>
        <w:rPr>
          <w:b w:val="0"/>
          <w:i w:val="0"/>
        </w:rPr>
        <w:t>Mission</w:t>
      </w:r>
    </w:p>
    <w:p>
      <w:pPr>
        <w:pStyle w:val="ListBullet"/>
      </w:pPr>
      <w:r>
        <w:rPr>
          <w:b w:val="0"/>
          <w:i w:val="0"/>
        </w:rPr>
        <w:t>Ecoute de Dieu</w:t>
      </w:r>
    </w:p>
    <w:p>
      <w:pPr>
        <w:pStyle w:val="ListBullet"/>
      </w:pPr>
      <w:r>
        <w:rPr>
          <w:b w:val="0"/>
          <w:i w:val="0"/>
        </w:rPr>
        <w:t>Délivrance &amp; Liberté</w:t>
      </w:r>
    </w:p>
    <w:p>
      <w:pPr>
        <w:pStyle w:val="ListBullet"/>
      </w:pPr>
      <w:r>
        <w:rPr>
          <w:b w:val="0"/>
          <w:i w:val="0"/>
        </w:rPr>
        <w:t>Croissance spirituelle</w:t>
      </w:r>
    </w:p>
    <w:p>
      <w:pPr>
        <w:pStyle w:val="ListBullet"/>
      </w:pPr>
      <w:r>
        <w:rPr>
          <w:b w:val="0"/>
          <w:i w:val="0"/>
        </w:rPr>
        <w:t>Transformation</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Saint-Esprit</w:t>
      </w:r>
    </w:p>
    <w:p>
      <w:pPr>
        <w:pStyle w:val="ListBullet"/>
      </w:pPr>
      <w:r>
        <w:rPr>
          <w:b w:val="0"/>
          <w:i w:val="0"/>
        </w:rPr>
        <w:t>Puissance spirituelle</w:t>
      </w:r>
    </w:p>
    <w:p>
      <w:pPr>
        <w:pStyle w:val="ListBullet"/>
      </w:pPr>
      <w:r>
        <w:rPr>
          <w:b w:val="0"/>
          <w:i w:val="0"/>
        </w:rPr>
        <w:t>Vie chrétienne</w:t>
      </w:r>
    </w:p>
    <w:p>
      <w:pPr>
        <w:pStyle w:val="ListBullet"/>
      </w:pPr>
      <w:r>
        <w:rPr>
          <w:b w:val="0"/>
          <w:i w:val="0"/>
        </w:rPr>
        <w:t>Guidance divine</w:t>
      </w:r>
    </w:p>
    <w:p>
      <w:pPr>
        <w:pStyle w:val="ListBullet"/>
      </w:pPr>
      <w:r>
        <w:rPr>
          <w:b w:val="0"/>
          <w:i w:val="0"/>
        </w:rPr>
        <w:t>Jésus-Christ</w:t>
      </w:r>
    </w:p>
    <w:p>
      <w:r>
        <w:rPr>
          <w:b w:val="0"/>
          <w:i w:val="0"/>
        </w:rPr>
        <w:t>title: La marche par l’Esprit et le revêtement de puissance</w:t>
      </w:r>
    </w:p>
    <w:p>
      <w:r>
        <w:rPr>
          <w:b w:val="0"/>
          <w:i w:val="0"/>
        </w:rPr>
        <w:t>---</w:t>
      </w:r>
    </w:p>
    <w:p>
      <w:pPr>
        <w:pStyle w:val="Heading1"/>
      </w:pPr>
      <w:r>
        <w:t>Marcher par l'Esprit et Revêtir Sa Puissance : L'Exemple de Jésus</w:t>
      </w:r>
    </w:p>
    <w:p>
      <w:r>
        <w:rPr>
          <w:b w:val="0"/>
          <w:i w:val="0"/>
        </w:rPr>
        <w:t>Chers frères et sœurs, jeunes et moins jeunes, bienvenue à notre temps de partage et de découverte de la Parole de Dieu. Aujourd'hui, nous allons plonger au cœur de ce qui rend notre vie chrétienne vivante, dynamique et pleine de sens : la présence et l'action du Saint-Esprit en nous. Jésus lui-même, notre Sauveur et modèle, a vécu et servi par la puissance de l'Esprit. Si Lui en a eu besoin, combien plus nous !</w:t>
      </w:r>
    </w:p>
    <w:p>
      <w:r>
        <w:rPr>
          <w:b w:val="0"/>
          <w:i w:val="0"/>
        </w:rPr>
        <w:t>Écoutons ce que la Bible nous dit de Jésus et de l'Esprit :</w:t>
      </w:r>
    </w:p>
    <w:p>
      <w:r>
        <w:rPr>
          <w:b w:val="0"/>
          <w:i w:val="0"/>
        </w:rPr>
        <w:t>« Jésus, revêtu de la puissance de l'Esprit, retourna en Galilée, et sa renommée se répandit dans tout le pays d'alentour. [...] L'Esprit du Seigneur est sur moi, Parce qu'il m'a oint pour annoncer une bonne nouvelle aux pauvres; Il m'a envoyé pour guérir ceux qui ont le cœur brisé, Pour proclamer aux captifs la délivrance, Et aux aveugles le recouvrement de la vue, Pour renvoyer libres les opprimés, Pour publier une année de grâce du Seigneur. »</w:t>
      </w:r>
      <w:r>
        <w:rPr>
          <w:b w:val="0"/>
          <w:i/>
        </w:rPr>
      </w:r>
    </w:p>
    <w:p>
      <w:r>
        <w:rPr>
          <w:b w:val="0"/>
          <w:i w:val="0"/>
        </w:rPr>
        <w:t>— Luc 4:14, 18-19</w:t>
      </w:r>
      <w:r>
        <w:rPr>
          <w:b/>
          <w:i w:val="0"/>
        </w:rPr>
      </w:r>
    </w:p>
    <w:p>
      <w:pPr>
        <w:pStyle w:val="Heading2"/>
      </w:pPr>
      <w:r>
        <w:t>Prière d'Ouverture</w:t>
      </w:r>
    </w:p>
    <w:p>
      <w:r>
        <w:rPr>
          <w:b w:val="0"/>
          <w:i w:val="0"/>
        </w:rPr>
        <w:t>Seigneur notre Dieu, nous te remercions pour ta présence au milieu de nous ce jour. Merci pour ta Parole qui éclaire nos pas et pour le don merveilleux du Saint-Esprit. Nous te prions de nous ouvrir les yeux, les cœurs et les esprits afin que nous puissions comprendre, recevoir et mettre en pratique les vérités que tu veux nous enseigner aujourd'hui. Remplis-nous de ton Esprit, guide nos pensées et nos paroles, et rends ce moment fructueux pour ta gloire. Au nom de Jésus, Amen.</w:t>
      </w:r>
    </w:p>
    <w:p>
      <w:pPr>
        <w:pStyle w:val="Heading2"/>
      </w:pPr>
      <w:r>
        <w:t>Brise-Glace : Le Détective de l'Esprit</w:t>
      </w:r>
    </w:p>
    <w:p>
      <w:r>
        <w:rPr>
          <w:b w:val="0"/>
          <w:i w:val="0"/>
        </w:rPr>
        <w:t>Objectif :</w:t>
      </w:r>
      <w:r>
        <w:rPr>
          <w:b/>
          <w:i w:val="0"/>
        </w:rPr>
        <w:t xml:space="preserve"> Encourager la collaboration, l'écoute et l'observation, tout en faisant un clin d'œil à l'idée de chercher les "trésors" que l'Esprit nous révèle.</w:t>
      </w:r>
    </w:p>
    <w:p>
      <w:r>
        <w:rPr>
          <w:b w:val="0"/>
          <w:i w:val="0"/>
        </w:rPr>
        <w:t>Matériel :</w:t>
      </w:r>
      <w:r>
        <w:rPr>
          <w:b/>
          <w:i w:val="0"/>
        </w:rPr>
        <w:t xml:space="preserve"> Plusieurs petits objets symbolisant les fruits de l'Esprit (par exemple, un petit cœur pour l'amour, une plume pour la paix, une petite fleur pour la douceur, etc.) cachés dans la salle.</w:t>
      </w:r>
    </w:p>
    <w:p>
      <w:r>
        <w:rPr>
          <w:b w:val="0"/>
          <w:i w:val="0"/>
        </w:rPr>
        <w:t>Déroulement :</w:t>
      </w:r>
      <w:r>
        <w:rPr>
          <w:b/>
          <w:i w:val="0"/>
        </w:rPr>
      </w:r>
    </w:p>
    <w:p>
      <w:r>
        <w:rPr>
          <w:b w:val="0"/>
          <w:i w:val="0"/>
        </w:rPr>
        <w:t>1.  Expliquez que le Saint-Esprit nous révèle beaucoup de choses et nous aide à "découvrir" les vérités de Dieu et les fruits qu'Il veut produire en nous.</w:t>
      </w:r>
    </w:p>
    <w:p>
      <w:r>
        <w:rPr>
          <w:b w:val="0"/>
          <w:i w:val="0"/>
        </w:rPr>
        <w:t>2.  Demandez aux participants de se diviser en équipes de 3-4 personnes.</w:t>
      </w:r>
    </w:p>
    <w:p>
      <w:r>
        <w:rPr>
          <w:b w:val="0"/>
          <w:i w:val="0"/>
        </w:rPr>
        <w:t>3.  Expliquez qu'il y a plusieurs "indices spirituels" (les objets cachés) dans la pièce, représentant des aspects de l'œuvre du Saint-Esprit.</w:t>
      </w:r>
    </w:p>
    <w:p>
      <w:r>
        <w:rPr>
          <w:b w:val="0"/>
          <w:i w:val="0"/>
        </w:rPr>
        <w:t>4.  Au signal, chaque équipe part à la recherche des objets cachés.</w:t>
      </w:r>
    </w:p>
    <w:p>
      <w:r>
        <w:rPr>
          <w:b w:val="0"/>
          <w:i w:val="0"/>
        </w:rPr>
        <w:t>5.  La première équipe à trouver tous les objets (ou le plus grand nombre en un temps donné) gagne.</w:t>
      </w:r>
    </w:p>
    <w:p>
      <w:r>
        <w:rPr>
          <w:b w:val="0"/>
          <w:i w:val="0"/>
        </w:rPr>
        <w:t>6.  Après la découverte, chaque équipe montre ses trouvailles et on discute brièvement de ce que chaque objet pourrait symboliser en lien avec le Saint-Esprit. Par exemple, si vous avez caché un cœur, demandez "Quel fruit de l'Esprit cela pourrait-il représenter ?" (l'amour).</w:t>
      </w:r>
    </w:p>
    <w:p>
      <w:pPr>
        <w:pStyle w:val="Heading2"/>
      </w:pPr>
      <w:r>
        <w:t>Présentation du Thème : La Marche de Jésus, Notre Modèle</w:t>
      </w:r>
    </w:p>
    <w:p>
      <w:r>
        <w:rPr>
          <w:b w:val="0"/>
          <w:i w:val="0"/>
        </w:rPr>
        <w:t>Aujourd'hui, nous allons explorer la vie de Jésus pour comprendre ce que signifie "marcher par l'Esprit et être revêtu de puissance".</w:t>
      </w:r>
    </w:p>
    <w:p>
      <w:r>
        <w:rPr>
          <w:b w:val="0"/>
          <w:i w:val="0"/>
        </w:rPr>
        <w:t>Dans les passages que nous avons lus, nous voyons Jésus à des moments clés de sa vie et de son ministère :</w:t>
      </w:r>
    </w:p>
    <w:p>
      <w:pPr>
        <w:pStyle w:val="ListBullet"/>
      </w:pPr>
      <w:r>
        <w:rPr>
          <w:b w:val="0"/>
          <w:i w:val="0"/>
        </w:rPr>
        <w:t>Luc 3:21-22</w:t>
      </w:r>
      <w:r>
        <w:rPr>
          <w:b/>
          <w:i w:val="0"/>
        </w:rPr>
        <w:t xml:space="preserve"> : Jésus est baptisé par Jean-Baptiste. Vous pourriez vous demander : Jésus, qui est sans péché, avait-il besoin de se faire baptiser ? Non, mais il l'a fait pour nous montrer l'exemple, pour s'identifier à l'humanité et pour accomplir toute justice. Au moment de son baptême, le ciel s'ouvre, le Saint-Esprit descend sur lui comme une colombe, et la voix du Père atteste son identité : « Tu es mon Fils bien-aimé ; en toi j'ai mis toute mon affection. » C'est un moment de remplissage et de confirmation divine. C'est ce que la Bible appelle aussi le baptême dans le Saint-Esprit – une immersion, une plénitude de sa présence qui nous donne la capacité de vivre pour Dieu.</w:t>
      </w:r>
    </w:p>
    <w:p>
      <w:pPr>
        <w:pStyle w:val="ListBullet"/>
      </w:pPr>
      <w:r>
        <w:rPr>
          <w:b w:val="0"/>
          <w:i w:val="0"/>
        </w:rPr>
        <w:t>Luc 4:1-2</w:t>
      </w:r>
      <w:r>
        <w:rPr>
          <w:b/>
          <w:i w:val="0"/>
        </w:rPr>
        <w:t xml:space="preserve"> : Immédiatement après avoir été rempli du Saint-Esprit, Jésus est "conduit par l'Esprit dans le désert" pour y être tenté. Cela nous montre que la guidance de l'Esprit ne nous mène pas toujours sur des chemins faciles ou confortables. Parfois, elle nous prépare, nous fortifie et nous enseigne la dépendance à Dieu à travers des épreuves. Le désert n'est pas une fin, mais une préparation.</w:t>
      </w:r>
    </w:p>
    <w:p>
      <w:pPr>
        <w:pStyle w:val="ListBullet"/>
      </w:pPr>
      <w:r>
        <w:rPr>
          <w:b w:val="0"/>
          <w:i w:val="0"/>
        </w:rPr>
        <w:t>Luc 4:14-19</w:t>
      </w:r>
      <w:r>
        <w:rPr>
          <w:b/>
          <w:i w:val="0"/>
        </w:rPr>
        <w:t xml:space="preserve"> : Après avoir résisté à la tentation, Jésus "revint en Galilée, revêtu de la puissance de l'Esprit". Son ministère public commence alors avec des guérisons, des délivrances, et la proclamation de la Bonne Nouvelle. Il cite Ésaïe, affirmant clairement que l'Esprit l'a oint pour un but spécifique : apporter la libération et la grâce de Dieu.</w:t>
      </w:r>
    </w:p>
    <w:p>
      <w:r>
        <w:rPr>
          <w:b w:val="0"/>
          <w:i w:val="0"/>
        </w:rPr>
        <w:t>L'exemple de Jésus est puissant : il a commencé son ministère après avoir été rempli et conduit par le Saint-Esprit. Ce n'était pas sa force humaine, mais la puissance divine qui agissait à travers Lui. Pour nous aussi, la vie chrétienne n'est pas une lutte par nos propres forces, mais une marche et un service rendus possibles par la puissance et la direction du Saint-Esprit.</w:t>
      </w:r>
    </w:p>
    <w:p>
      <w:r>
        <w:rPr>
          <w:b w:val="0"/>
          <w:i w:val="0"/>
        </w:rPr>
        <w:t>Comment le Saint-Esprit nous guide-t-il ? Comment nous équipe-t-il ? Nous allons explorer cela en deux groupes.</w:t>
      </w:r>
    </w:p>
    <w:p>
      <w:r>
        <w:rPr>
          <w:b w:val="0"/>
          <w:i w:val="0"/>
        </w:rPr>
        <w:t>---</w:t>
      </w:r>
    </w:p>
    <w:p>
      <w:r>
        <w:rPr>
          <w:b w:val="0"/>
          <w:i w:val="0"/>
        </w:rPr>
        <w:t>Nous allons maintenant nous diviser en deux groupes pour explorer ces aspects plus en profondeur.</w:t>
      </w:r>
    </w:p>
    <w:p>
      <w:r>
        <w:rPr>
          <w:b w:val="0"/>
          <w:i w:val="0"/>
        </w:rPr>
        <w:t>Groupe 1 : La Marche Guidée par l'Esprit</w:t>
      </w:r>
      <w:r>
        <w:rPr>
          <w:b/>
          <w:i w:val="0"/>
        </w:rPr>
      </w:r>
    </w:p>
    <w:p>
      <w:r>
        <w:rPr>
          <w:b w:val="0"/>
          <w:i w:val="0"/>
        </w:rPr>
        <w:t>Ce groupe se concentrera sur la guidance du Saint-Esprit dans notre vie quotidienne, à l'image de Jésus conduit dans le désert.</w:t>
      </w:r>
    </w:p>
    <w:p>
      <w:r>
        <w:rPr>
          <w:b w:val="0"/>
          <w:i w:val="0"/>
        </w:rPr>
        <w:t>Groupe 2 : La Puissance de l'Esprit en Action</w:t>
      </w:r>
      <w:r>
        <w:rPr>
          <w:b/>
          <w:i w:val="0"/>
        </w:rPr>
      </w:r>
    </w:p>
    <w:p>
      <w:r>
        <w:rPr>
          <w:b w:val="0"/>
          <w:i w:val="0"/>
        </w:rPr>
        <w:t>Ce groupe explorera comment le Saint-Esprit nous équipe de puissance pour le service et l'accomplissement de la mission de Dieu, comme Jésus en Galilée.</w:t>
      </w:r>
    </w:p>
    <w:p>
      <w:r>
        <w:rPr>
          <w:b w:val="0"/>
          <w:i w:val="0"/>
        </w:rPr>
        <w:t>---</w:t>
      </w:r>
    </w:p>
    <w:p>
      <w:pPr>
        <w:pStyle w:val="Heading2"/>
      </w:pPr>
      <w:r>
        <w:t>Groupe 1 : La Marche Guidée par l'Esprit</w:t>
      </w:r>
    </w:p>
    <w:p>
      <w:pPr>
        <w:pStyle w:val="Heading3"/>
      </w:pPr>
      <w:r>
        <w:t>1. L'Esprit, Notre Boussole Divine</w:t>
      </w:r>
    </w:p>
    <w:p>
      <w:pPr>
        <w:pStyle w:val="ListBullet"/>
      </w:pPr>
      <w:r>
        <w:rPr>
          <w:b w:val="0"/>
          <w:i w:val="0"/>
        </w:rPr>
        <w:t>Verset clé :</w:t>
      </w:r>
      <w:r>
        <w:rPr>
          <w:b/>
          <w:i w:val="0"/>
        </w:rPr>
        <w:t xml:space="preserve"> « Jésus, rempli du Saint-Esprit, revint du Jourdain, et il fut conduit par l'Esprit dans le désert, où il fut tenté par le diable pendant quarante jours. »</w:t>
      </w:r>
      <w:r>
        <w:rPr>
          <w:b/>
          <w:i/>
        </w:rPr>
        <w:t xml:space="preserve"> - Luc 4:1-2</w:t>
      </w:r>
    </w:p>
    <w:p>
      <w:pPr>
        <w:pStyle w:val="ListBullet"/>
      </w:pPr>
      <w:r>
        <w:rPr>
          <w:b w:val="0"/>
          <w:i w:val="0"/>
        </w:rPr>
        <w:t>Explication ou objectif :</w:t>
      </w:r>
      <w:r>
        <w:rPr>
          <w:b/>
          <w:i w:val="0"/>
        </w:rPr>
        <w:t xml:space="preserve"> Comprendre comment le Saint-Esprit nous guide, même dans les moments difficiles, pour nous préparer et nous fortifier.</w:t>
      </w:r>
    </w:p>
    <w:p>
      <w:pPr>
        <w:pStyle w:val="ListBullet"/>
      </w:pPr>
      <w:r>
        <w:rPr>
          <w:b w:val="0"/>
          <w:i w:val="0"/>
        </w:rPr>
        <w:t>Réflexion :</w:t>
      </w:r>
      <w:r>
        <w:rPr>
          <w:b/>
          <w:i w:val="0"/>
        </w:rPr>
      </w:r>
    </w:p>
    <w:p>
      <w:pPr>
        <w:pStyle w:val="ListBullet"/>
      </w:pPr>
      <w:r>
        <w:rPr>
          <w:b w:val="0"/>
          <w:i w:val="0"/>
        </w:rPr>
        <w:t>Pourquoi Jésus, rempli de l'Esprit, a-t-il été conduit dans le désert, un lieu de tentation ?</w:t>
      </w:r>
    </w:p>
    <w:p>
      <w:pPr>
        <w:pStyle w:val="ListBullet"/>
      </w:pPr>
      <w:r>
        <w:rPr>
          <w:b w:val="0"/>
          <w:i w:val="0"/>
        </w:rPr>
        <w:t>Réponses suggérées :</w:t>
      </w:r>
      <w:r>
        <w:rPr>
          <w:b w:val="0"/>
          <w:i/>
        </w:rPr>
        <w:t xml:space="preserve"> Pour être préparé à son ministère, pour montrer sa dépendance au Père même dans la difficulté, pour prouver sa fidélité et vaincre la tentation par la Parole de Dieu.</w:t>
      </w:r>
    </w:p>
    <w:p>
      <w:pPr>
        <w:pStyle w:val="ListBullet"/>
      </w:pPr>
      <w:r>
        <w:rPr>
          <w:b w:val="0"/>
          <w:i w:val="0"/>
        </w:rPr>
        <w:t>Comment pouvons-nous reconnaître la voix du Saint-Esprit qui nous guide dans nos vies quotidiennes ?</w:t>
      </w:r>
    </w:p>
    <w:p>
      <w:pPr>
        <w:pStyle w:val="ListBullet"/>
      </w:pPr>
      <w:r>
        <w:rPr>
          <w:b w:val="0"/>
          <w:i w:val="0"/>
        </w:rPr>
        <w:t>Réponses suggérées :</w:t>
      </w:r>
      <w:r>
        <w:rPr>
          <w:b w:val="0"/>
          <w:i/>
        </w:rPr>
        <w:t xml:space="preserve"> Par la prière, la méditation de la Parole, une paix intérieure, les conseils sages, les circonstances, la conviction dans notre conscience.</w:t>
      </w:r>
    </w:p>
    <w:p>
      <w:pPr>
        <w:pStyle w:val="ListBullet"/>
      </w:pPr>
      <w:r>
        <w:rPr>
          <w:b w:val="0"/>
          <w:i w:val="0"/>
        </w:rPr>
        <w:t>Citation d'un héros de la foi :</w:t>
      </w:r>
      <w:r>
        <w:rPr>
          <w:b/>
          <w:i w:val="0"/>
        </w:rPr>
        <w:t xml:space="preserve"> "Si vous n'êtes pas conduit par l'Esprit, vous êtes conduit par la chair."</w:t>
      </w:r>
      <w:r>
        <w:rPr>
          <w:b/>
          <w:i/>
        </w:rPr>
        <w:t xml:space="preserve"> - George Whitefield</w:t>
      </w:r>
    </w:p>
    <w:p>
      <w:pPr>
        <w:pStyle w:val="ListBullet"/>
      </w:pPr>
      <w:r>
        <w:rPr>
          <w:b w:val="0"/>
          <w:i w:val="0"/>
        </w:rPr>
        <w:t>Activité créative ou illustration collaborative :</w:t>
      </w:r>
      <w:r>
        <w:rPr>
          <w:b/>
          <w:i w:val="0"/>
        </w:rPr>
        <w:t xml:space="preserve"> Le chemin invisible.</w:t>
      </w:r>
      <w:r>
        <w:rPr>
          <w:b w:val="0"/>
          <w:i w:val="0"/>
        </w:rPr>
        <w:t xml:space="preserve"> Les participants, par petits groupes, dessinent un chemin simple avec quelques "obstacles" sur une feuille. Ensuite, l'un ferme les yeux (ou est légèrement bandé) et l'autre le guide verbalement pour tracer une ligne qui suit le chemin sans toucher les obstacles. Cela symbolise la confiance en la direction de l'Esprit.</w:t>
      </w:r>
    </w:p>
    <w:p>
      <w:pPr>
        <w:pStyle w:val="ListBullet"/>
      </w:pPr>
      <w:r>
        <w:rPr>
          <w:b w:val="0"/>
          <w:i w:val="0"/>
        </w:rPr>
        <w:t>Défi pratique :</w:t>
      </w:r>
      <w:r>
        <w:rPr>
          <w:b/>
          <w:i w:val="0"/>
        </w:rPr>
        <w:t xml:space="preserve"> Prier spécifiquement chaque matin pendant une semaine pour être conduit par le Saint-Esprit dans toutes les décisions (petites et grandes) de la journée.</w:t>
      </w:r>
    </w:p>
    <w:p>
      <w:r>
        <w:rPr>
          <w:b w:val="0"/>
          <w:i w:val="0"/>
        </w:rPr>
        <w:t>---</w:t>
      </w:r>
    </w:p>
    <w:p>
      <w:pPr>
        <w:pStyle w:val="Heading3"/>
      </w:pPr>
      <w:r>
        <w:t>2. Se Soumettre à la Direction Divine</w:t>
      </w:r>
    </w:p>
    <w:p>
      <w:pPr>
        <w:pStyle w:val="ListBullet"/>
      </w:pPr>
      <w:r>
        <w:rPr>
          <w:b w:val="0"/>
          <w:i w:val="0"/>
        </w:rPr>
        <w:t>Verset clé :</w:t>
      </w:r>
      <w:r>
        <w:rPr>
          <w:b/>
          <w:i w:val="0"/>
        </w:rPr>
        <w:t xml:space="preserve"> « Confie-toi en l'Éternel de tout ton cœur, Et ne t'appuie pas sur ta sagesse; Reconnais-le dans toutes tes voies, Et il aplanira tes sentiers. »</w:t>
      </w:r>
      <w:r>
        <w:rPr>
          <w:b/>
          <w:i/>
        </w:rPr>
        <w:t xml:space="preserve"> - Proverbes 3:5-6</w:t>
      </w:r>
    </w:p>
    <w:p>
      <w:pPr>
        <w:pStyle w:val="ListBullet"/>
      </w:pPr>
      <w:r>
        <w:rPr>
          <w:b w:val="0"/>
          <w:i w:val="0"/>
        </w:rPr>
        <w:t>Explication ou objectif :</w:t>
      </w:r>
      <w:r>
        <w:rPr>
          <w:b/>
          <w:i w:val="0"/>
        </w:rPr>
        <w:t xml:space="preserve"> Apprendre à faire confiance à la direction du Saint-Esprit plutôt qu'à notre propre compréhension et à nos désirs.</w:t>
      </w:r>
    </w:p>
    <w:p>
      <w:pPr>
        <w:pStyle w:val="ListBullet"/>
      </w:pPr>
      <w:r>
        <w:rPr>
          <w:b w:val="0"/>
          <w:i w:val="0"/>
        </w:rPr>
        <w:t>Réflexion :</w:t>
      </w:r>
      <w:r>
        <w:rPr>
          <w:b/>
          <w:i w:val="0"/>
        </w:rPr>
      </w:r>
    </w:p>
    <w:p>
      <w:pPr>
        <w:pStyle w:val="ListBullet"/>
      </w:pPr>
      <w:r>
        <w:rPr>
          <w:b w:val="0"/>
          <w:i w:val="0"/>
        </w:rPr>
        <w:t>Est-ce toujours facile de se laisser guider par l'Esprit, surtout quand sa direction semble contraire à nos plans ou désirs ? Pourquoi ?</w:t>
      </w:r>
    </w:p>
    <w:p>
      <w:pPr>
        <w:pStyle w:val="ListBullet"/>
      </w:pPr>
      <w:r>
        <w:rPr>
          <w:b w:val="0"/>
          <w:i w:val="0"/>
        </w:rPr>
        <w:t>Réponses suggérées :</w:t>
      </w:r>
      <w:r>
        <w:rPr>
          <w:b w:val="0"/>
          <w:i/>
        </w:rPr>
        <w:t xml:space="preserve"> Non, car cela demande foi, renoncement à notre contrôle personnel, et la volonté d'abandonner nos propres préférences.</w:t>
      </w:r>
    </w:p>
    <w:p>
      <w:pPr>
        <w:pStyle w:val="ListBullet"/>
      </w:pPr>
      <w:r>
        <w:rPr>
          <w:b w:val="0"/>
          <w:i w:val="0"/>
        </w:rPr>
        <w:t>Quel est le bénéfice de se soumettre entièrement à la direction de l'Esprit, même sans comprendre tout de suite le pourquoi ?</w:t>
      </w:r>
    </w:p>
    <w:p>
      <w:pPr>
        <w:pStyle w:val="ListBullet"/>
      </w:pPr>
      <w:r>
        <w:rPr>
          <w:b w:val="0"/>
          <w:i w:val="0"/>
        </w:rPr>
        <w:t>Réponses suggérées :</w:t>
      </w:r>
      <w:r>
        <w:rPr>
          <w:b w:val="0"/>
          <w:i/>
        </w:rPr>
        <w:t xml:space="preserve"> La paix, la sécurité, l'accomplissement de la volonté parfaite de Dieu, une croissance spirituelle plus profonde, la protection contre les erreurs.</w:t>
      </w:r>
    </w:p>
    <w:p>
      <w:pPr>
        <w:pStyle w:val="ListBullet"/>
      </w:pPr>
      <w:r>
        <w:rPr>
          <w:b w:val="0"/>
          <w:i w:val="0"/>
        </w:rPr>
        <w:t>Citation d'un héros de la foi :</w:t>
      </w:r>
      <w:r>
        <w:rPr>
          <w:b/>
          <w:i w:val="0"/>
        </w:rPr>
        <w:t xml:space="preserve"> "Ne dépendez pas de vos propres forces; dépendez de la puissance de Dieu pour faire ce que Lui-même vous a dit de faire."</w:t>
      </w:r>
      <w:r>
        <w:rPr>
          <w:b/>
          <w:i/>
        </w:rPr>
        <w:t xml:space="preserve"> - Hudson Taylor</w:t>
      </w:r>
    </w:p>
    <w:p>
      <w:pPr>
        <w:pStyle w:val="ListBullet"/>
      </w:pPr>
      <w:r>
        <w:rPr>
          <w:b w:val="0"/>
          <w:i w:val="0"/>
        </w:rPr>
        <w:t>Activité créative ou illustration collaborative :</w:t>
      </w:r>
      <w:r>
        <w:rPr>
          <w:b/>
          <w:i w:val="0"/>
        </w:rPr>
        <w:t xml:space="preserve"> Le jeu des "Je Te Suis".</w:t>
      </w:r>
      <w:r>
        <w:rPr>
          <w:b w:val="0"/>
          <w:i w:val="0"/>
        </w:rPr>
        <w:t xml:space="preserve"> Un leader (adulte ou jeune) donne une série de mouvements simples. Les autres participants doivent suivre les mouvements à la lettre, même s'ils ne comprennent pas la raison derrière chaque mouvement jusqu'à la fin, où les mouvements auront formé une figure ou une direction claire. (Ex: "Fais un pas à droite", "Lève les bras", "Tourne sur toi-même", etc.)</w:t>
      </w:r>
    </w:p>
    <w:p>
      <w:pPr>
        <w:pStyle w:val="ListBullet"/>
      </w:pPr>
      <w:r>
        <w:rPr>
          <w:b w:val="0"/>
          <w:i w:val="0"/>
        </w:rPr>
        <w:t>Défi pratique :</w:t>
      </w:r>
      <w:r>
        <w:rPr>
          <w:b/>
          <w:i w:val="0"/>
        </w:rPr>
        <w:t xml:space="preserve"> Choisir un domaine de sa vie où l'on a tendance à s'appuyer sur sa propre sagesse (études, travail, relations, loisirs) et prier pendant une semaine pour que l'Esprit guide spécifiquement les décisions dans ce domaine, en notant les résultats.</w:t>
      </w:r>
    </w:p>
    <w:p>
      <w:r>
        <w:rPr>
          <w:b w:val="0"/>
          <w:i w:val="0"/>
        </w:rPr>
        <w:t>---</w:t>
      </w:r>
    </w:p>
    <w:p>
      <w:pPr>
        <w:pStyle w:val="Heading3"/>
      </w:pPr>
      <w:r>
        <w:t>3. La Préparation dans le Silence</w:t>
      </w:r>
    </w:p>
    <w:p>
      <w:pPr>
        <w:pStyle w:val="ListBullet"/>
      </w:pPr>
      <w:r>
        <w:rPr>
          <w:b w:val="0"/>
          <w:i w:val="0"/>
        </w:rPr>
        <w:t>Verset clé :</w:t>
      </w:r>
      <w:r>
        <w:rPr>
          <w:b/>
          <w:i w:val="0"/>
        </w:rPr>
        <w:t xml:space="preserve"> « Aussitôt l'Esprit poussa Jésus dans le désert. Et il fut dans le désert quarante jours, tenté par Satan. Il était avec les bêtes sauvages, et les anges le servaient. »</w:t>
      </w:r>
      <w:r>
        <w:rPr>
          <w:b/>
          <w:i/>
        </w:rPr>
        <w:t xml:space="preserve"> - Marc 1:12-13</w:t>
      </w:r>
    </w:p>
    <w:p>
      <w:pPr>
        <w:pStyle w:val="ListBullet"/>
      </w:pPr>
      <w:r>
        <w:rPr>
          <w:b w:val="0"/>
          <w:i w:val="0"/>
        </w:rPr>
        <w:t>Explication ou objectif :</w:t>
      </w:r>
      <w:r>
        <w:rPr>
          <w:b/>
          <w:i w:val="0"/>
        </w:rPr>
        <w:t xml:space="preserve"> Reconnaître que les périodes de solitude ou de "désert" sont souvent des moments de préparation orchestrés par l'Esprit pour nous fortifier.</w:t>
      </w:r>
    </w:p>
    <w:p>
      <w:pPr>
        <w:pStyle w:val="ListBullet"/>
      </w:pPr>
      <w:r>
        <w:rPr>
          <w:b w:val="0"/>
          <w:i w:val="0"/>
        </w:rPr>
        <w:t>Réflexion :</w:t>
      </w:r>
      <w:r>
        <w:rPr>
          <w:b/>
          <w:i w:val="0"/>
        </w:rPr>
      </w:r>
    </w:p>
    <w:p>
      <w:pPr>
        <w:pStyle w:val="ListBullet"/>
      </w:pPr>
      <w:r>
        <w:rPr>
          <w:b w:val="0"/>
          <w:i w:val="0"/>
        </w:rPr>
        <w:t>Comment les périodes de "désert" ou de difficulté peuvent-elles nous renforcer spirituellement ?</w:t>
      </w:r>
    </w:p>
    <w:p>
      <w:pPr>
        <w:pStyle w:val="ListBullet"/>
      </w:pPr>
      <w:r>
        <w:rPr>
          <w:b w:val="0"/>
          <w:i w:val="0"/>
        </w:rPr>
        <w:t>Réponses suggérées :</w:t>
      </w:r>
      <w:r>
        <w:rPr>
          <w:b w:val="0"/>
          <w:i/>
        </w:rPr>
        <w:t xml:space="preserve"> Elles nous poussent à dépendre entièrement de Dieu, nous révèlent sa fidélité, nous aident à nous débarrasser des distractions, à affermir notre foi et à développer notre caractère.</w:t>
      </w:r>
    </w:p>
    <w:p>
      <w:pPr>
        <w:pStyle w:val="ListBullet"/>
      </w:pPr>
      <w:r>
        <w:rPr>
          <w:b w:val="0"/>
          <w:i w:val="0"/>
        </w:rPr>
        <w:t>Quelles leçons pratiques pouvons-nous tirer de l'expérience de Jésus dans le désert pour nos propres vies ?</w:t>
      </w:r>
    </w:p>
    <w:p>
      <w:pPr>
        <w:pStyle w:val="ListBullet"/>
      </w:pPr>
      <w:r>
        <w:rPr>
          <w:b w:val="0"/>
          <w:i w:val="0"/>
        </w:rPr>
        <w:t>Réponses suggérées :</w:t>
      </w:r>
      <w:r>
        <w:rPr>
          <w:b w:val="0"/>
          <w:i/>
        </w:rPr>
        <w:t xml:space="preserve"> L'importance de la prière, du jeûne, de la Parole de Dieu comme arme contre la tentation, et la confiance en la provision divine.</w:t>
      </w:r>
    </w:p>
    <w:p>
      <w:pPr>
        <w:pStyle w:val="ListBullet"/>
      </w:pPr>
      <w:r>
        <w:rPr>
          <w:b w:val="0"/>
          <w:i w:val="0"/>
        </w:rPr>
        <w:t>Citation d'un héros de la foi :</w:t>
      </w:r>
      <w:r>
        <w:rPr>
          <w:b/>
          <w:i w:val="0"/>
        </w:rPr>
        <w:t xml:space="preserve"> "Les déserts de la vie sont souvent les salles de classe de la foi."</w:t>
      </w:r>
      <w:r>
        <w:rPr>
          <w:b/>
          <w:i/>
        </w:rPr>
        <w:t xml:space="preserve"> - Oswald Chambers</w:t>
      </w:r>
    </w:p>
    <w:p>
      <w:pPr>
        <w:pStyle w:val="ListBullet"/>
      </w:pPr>
      <w:r>
        <w:rPr>
          <w:b w:val="0"/>
          <w:i w:val="0"/>
        </w:rPr>
        <w:t>Activité créative ou illustration collaborative :</w:t>
      </w:r>
      <w:r>
        <w:rPr>
          <w:b/>
          <w:i w:val="0"/>
        </w:rPr>
        <w:t xml:space="preserve"> Le chemin de la méditation.</w:t>
      </w:r>
      <w:r>
        <w:rPr>
          <w:b w:val="0"/>
          <w:i w:val="0"/>
        </w:rPr>
        <w:t xml:space="preserve"> Chaque participant reçoit une petite pierre. Ils sont invités à marcher silencieusement un court trajet, en réfléchissant à une difficulté ou un souci présent et en remettant cette "charge" (la pierre) dans un panier ou à un endroit désigné, symbolisant le dépôt de leurs fardeaux devant Dieu.</w:t>
      </w:r>
    </w:p>
    <w:p>
      <w:pPr>
        <w:pStyle w:val="ListBullet"/>
      </w:pPr>
      <w:r>
        <w:rPr>
          <w:b w:val="0"/>
          <w:i w:val="0"/>
        </w:rPr>
        <w:t>Défi pratique :</w:t>
      </w:r>
      <w:r>
        <w:rPr>
          <w:b/>
          <w:i w:val="0"/>
        </w:rPr>
        <w:t xml:space="preserve"> Prendre 10-15 minutes de silence chaque jour pendant une semaine pour écouter Dieu, sans autre activité (lecture, musique, écran). Simplement être attentif à Sa présence.</w:t>
      </w:r>
    </w:p>
    <w:p>
      <w:r>
        <w:rPr>
          <w:b w:val="0"/>
          <w:i w:val="0"/>
        </w:rPr>
        <w:t>---</w:t>
      </w:r>
    </w:p>
    <w:p>
      <w:pPr>
        <w:pStyle w:val="Heading3"/>
      </w:pPr>
      <w:r>
        <w:t>4. L'Écoute Attentive de la Voix</w:t>
      </w:r>
    </w:p>
    <w:p>
      <w:pPr>
        <w:pStyle w:val="ListBullet"/>
      </w:pPr>
      <w:r>
        <w:rPr>
          <w:b w:val="0"/>
          <w:i w:val="0"/>
        </w:rPr>
        <w:t>Verset clé :</w:t>
      </w:r>
      <w:r>
        <w:rPr>
          <w:b/>
          <w:i w:val="0"/>
        </w:rPr>
        <w:t xml:space="preserve"> « Mes brebis entendent ma voix; je les connais, et elles me suivent. »</w:t>
      </w:r>
      <w:r>
        <w:rPr>
          <w:b/>
          <w:i/>
        </w:rPr>
        <w:t xml:space="preserve"> - Jean 10:27</w:t>
      </w:r>
    </w:p>
    <w:p>
      <w:pPr>
        <w:pStyle w:val="ListBullet"/>
      </w:pPr>
      <w:r>
        <w:rPr>
          <w:b w:val="0"/>
          <w:i w:val="0"/>
        </w:rPr>
        <w:t>Explication ou objectif :</w:t>
      </w:r>
      <w:r>
        <w:rPr>
          <w:b/>
          <w:i w:val="0"/>
        </w:rPr>
        <w:t xml:space="preserve"> Développer une oreille spirituelle pour entendre et discerner la voix du Saint-Esprit.</w:t>
      </w:r>
    </w:p>
    <w:p>
      <w:pPr>
        <w:pStyle w:val="ListBullet"/>
      </w:pPr>
      <w:r>
        <w:rPr>
          <w:b w:val="0"/>
          <w:i w:val="0"/>
        </w:rPr>
        <w:t>Réflexion :</w:t>
      </w:r>
      <w:r>
        <w:rPr>
          <w:b/>
          <w:i w:val="0"/>
        </w:rPr>
      </w:r>
    </w:p>
    <w:p>
      <w:pPr>
        <w:pStyle w:val="ListBullet"/>
      </w:pPr>
      <w:r>
        <w:rPr>
          <w:b w:val="0"/>
          <w:i w:val="0"/>
        </w:rPr>
        <w:t>Comment la "voix" du Saint-Esprit se manifeste-t-elle souvent dans notre cœur aujourd'hui ?</w:t>
      </w:r>
    </w:p>
    <w:p>
      <w:pPr>
        <w:pStyle w:val="ListBullet"/>
      </w:pPr>
      <w:r>
        <w:rPr>
          <w:b w:val="0"/>
          <w:i w:val="0"/>
        </w:rPr>
        <w:t>Réponses suggérées :</w:t>
      </w:r>
      <w:r>
        <w:rPr>
          <w:b w:val="0"/>
          <w:i/>
        </w:rPr>
        <w:t xml:space="preserve"> Comme une pensée claire, une conviction profonde, une paix intérieure, une image mentale, ou une parole de la Bible qui nous interpelle de manière puissante.</w:t>
      </w:r>
    </w:p>
    <w:p>
      <w:pPr>
        <w:pStyle w:val="ListBullet"/>
      </w:pPr>
      <w:r>
        <w:rPr>
          <w:b w:val="0"/>
          <w:i w:val="0"/>
        </w:rPr>
        <w:t>Quelles sont les distractions ou les obstacles qui nous empêchent parfois d'entendre clairement la voix de l'Esprit ?</w:t>
      </w:r>
    </w:p>
    <w:p>
      <w:pPr>
        <w:pStyle w:val="ListBullet"/>
      </w:pPr>
      <w:r>
        <w:rPr>
          <w:b w:val="0"/>
          <w:i w:val="0"/>
        </w:rPr>
        <w:t>Réponses suggérées :</w:t>
      </w:r>
      <w:r>
        <w:rPr>
          <w:b w:val="0"/>
          <w:i/>
        </w:rPr>
        <w:t xml:space="preserve"> Le bruit du monde, notre propre agitation intérieure, nos désirs égoïstes, le péché, le manque de temps de qualité passé dans la prière et la méditation.</w:t>
      </w:r>
    </w:p>
    <w:p>
      <w:pPr>
        <w:pStyle w:val="ListBullet"/>
      </w:pPr>
      <w:r>
        <w:rPr>
          <w:b w:val="0"/>
          <w:i w:val="0"/>
        </w:rPr>
        <w:t>Citation d'un héros de la foi :</w:t>
      </w:r>
      <w:r>
        <w:rPr>
          <w:b/>
          <w:i w:val="0"/>
        </w:rPr>
        <w:t xml:space="preserve"> "Le Saint-Esprit ne crie pas. Il murmure, et si vous êtes trop occupé pour l'entendre, vous le manquerez."</w:t>
      </w:r>
      <w:r>
        <w:rPr>
          <w:b/>
          <w:i/>
        </w:rPr>
        <w:t xml:space="preserve"> - A.W. Tozer</w:t>
      </w:r>
    </w:p>
    <w:p>
      <w:pPr>
        <w:pStyle w:val="ListBullet"/>
      </w:pPr>
      <w:r>
        <w:rPr>
          <w:b w:val="0"/>
          <w:i w:val="0"/>
        </w:rPr>
        <w:t>Activité créative ou illustration collaborative :</w:t>
      </w:r>
      <w:r>
        <w:rPr>
          <w:b/>
          <w:i w:val="0"/>
        </w:rPr>
        <w:t xml:space="preserve"> Le téléphone arabe spirituel.</w:t>
      </w:r>
      <w:r>
        <w:rPr>
          <w:b w:val="0"/>
          <w:i w:val="0"/>
        </w:rPr>
        <w:t xml:space="preserve"> Un message biblique simple (ex: "Jésus est Seigneur") est murmuré d'une personne à l'autre dans le groupe. L'objectif est de voir si le message reste fidèle, soulignant l'importance d'une écoute attentive pour recevoir fidèlement ce que l'Esprit veut dire.</w:t>
      </w:r>
    </w:p>
    <w:p>
      <w:pPr>
        <w:pStyle w:val="ListBullet"/>
      </w:pPr>
      <w:r>
        <w:rPr>
          <w:b w:val="0"/>
          <w:i w:val="0"/>
        </w:rPr>
        <w:t>Défi pratique :</w:t>
      </w:r>
      <w:r>
        <w:rPr>
          <w:b/>
          <w:i w:val="0"/>
        </w:rPr>
        <w:t xml:space="preserve"> Choisir une situation concrète dans votre vie où vous avez besoin de direction. Prier spécifiquement pendant quelques jours pour que le Saint-Esprit vous révèle une direction claire, en notant les pensées ou impressions reçues.</w:t>
      </w:r>
    </w:p>
    <w:p>
      <w:r>
        <w:rPr>
          <w:b w:val="0"/>
          <w:i w:val="0"/>
        </w:rPr>
        <w:t>---</w:t>
      </w:r>
    </w:p>
    <w:p>
      <w:pPr>
        <w:pStyle w:val="Heading3"/>
      </w:pPr>
      <w:r>
        <w:t>5. Marcher Pas à Pas avec l'Esprit</w:t>
      </w:r>
    </w:p>
    <w:p>
      <w:pPr>
        <w:pStyle w:val="ListBullet"/>
      </w:pPr>
      <w:r>
        <w:rPr>
          <w:b w:val="0"/>
          <w:i w:val="0"/>
        </w:rPr>
        <w:t>Verset clé :</w:t>
      </w:r>
      <w:r>
        <w:rPr>
          <w:b/>
          <w:i w:val="0"/>
        </w:rPr>
        <w:t xml:space="preserve"> « Je dis donc : Marchez selon l'Esprit, et vous n'accomplirez point les désirs de la chair. »</w:t>
      </w:r>
      <w:r>
        <w:rPr>
          <w:b/>
          <w:i/>
        </w:rPr>
        <w:t xml:space="preserve"> - Galates 5:16</w:t>
      </w:r>
    </w:p>
    <w:p>
      <w:pPr>
        <w:pStyle w:val="ListBullet"/>
      </w:pPr>
      <w:r>
        <w:rPr>
          <w:b w:val="0"/>
          <w:i w:val="0"/>
        </w:rPr>
        <w:t>Explication ou objectif :</w:t>
      </w:r>
      <w:r>
        <w:rPr>
          <w:b/>
          <w:i w:val="0"/>
        </w:rPr>
        <w:t xml:space="preserve"> Comprendre que marcher par l'Esprit est un processus continu et une dépendance quotidienne, conduisant à une vie transformée.</w:t>
      </w:r>
    </w:p>
    <w:p>
      <w:pPr>
        <w:pStyle w:val="ListBullet"/>
      </w:pPr>
      <w:r>
        <w:rPr>
          <w:b w:val="0"/>
          <w:i w:val="0"/>
        </w:rPr>
        <w:t>Réflexion :</w:t>
      </w:r>
      <w:r>
        <w:rPr>
          <w:b/>
          <w:i w:val="0"/>
        </w:rPr>
      </w:r>
    </w:p>
    <w:p>
      <w:pPr>
        <w:pStyle w:val="ListBullet"/>
      </w:pPr>
      <w:r>
        <w:rPr>
          <w:b w:val="0"/>
          <w:i w:val="0"/>
        </w:rPr>
        <w:t>Que signifie concrètement "marcher par l'Esprit" dans notre vie de tous les jours ?</w:t>
      </w:r>
    </w:p>
    <w:p>
      <w:pPr>
        <w:pStyle w:val="ListBullet"/>
      </w:pPr>
      <w:r>
        <w:rPr>
          <w:b w:val="0"/>
          <w:i w:val="0"/>
        </w:rPr>
        <w:t>Réponses suggérées :</w:t>
      </w:r>
      <w:r>
        <w:rPr>
          <w:b w:val="0"/>
          <w:i/>
        </w:rPr>
        <w:t xml:space="preserve"> Prendre des décisions en accord avec la volonté de Dieu révélée dans sa Parole, résister aux tentations, aimer son prochain, pardonner, développer les fruits de l'Esprit.</w:t>
      </w:r>
    </w:p>
    <w:p>
      <w:pPr>
        <w:pStyle w:val="ListBullet"/>
      </w:pPr>
      <w:r>
        <w:rPr>
          <w:b w:val="0"/>
          <w:i w:val="0"/>
        </w:rPr>
        <w:t>Quels sont les "fruits" que nous pouvons nous attendre à voir dans nos vies lorsque nous marchons fidèlement par l'Esprit ?</w:t>
      </w:r>
    </w:p>
    <w:p>
      <w:pPr>
        <w:pStyle w:val="ListBullet"/>
      </w:pPr>
      <w:r>
        <w:rPr>
          <w:b w:val="0"/>
          <w:i w:val="0"/>
        </w:rPr>
        <w:t>Réponses suggérées :</w:t>
      </w:r>
      <w:r>
        <w:rPr>
          <w:b w:val="0"/>
          <w:i/>
        </w:rPr>
        <w:t xml:space="preserve"> Amour, joie, paix, patience, bonté, bienveillance, fidélité, douceur, maîtrise de soi (Galates 5:22-23).</w:t>
      </w:r>
    </w:p>
    <w:p>
      <w:pPr>
        <w:pStyle w:val="ListBullet"/>
      </w:pPr>
      <w:r>
        <w:rPr>
          <w:b w:val="0"/>
          <w:i w:val="0"/>
        </w:rPr>
        <w:t>Citation d'un héros de la foi :</w:t>
      </w:r>
      <w:r>
        <w:rPr>
          <w:b/>
          <w:i w:val="0"/>
        </w:rPr>
        <w:t xml:space="preserve"> "Marcher par l'Esprit, c'est vivre dans une dépendance consciente et constante de Lui."</w:t>
      </w:r>
      <w:r>
        <w:rPr>
          <w:b/>
          <w:i/>
        </w:rPr>
        <w:t xml:space="preserve"> - Charles Spurgeon</w:t>
      </w:r>
    </w:p>
    <w:p>
      <w:pPr>
        <w:pStyle w:val="ListBullet"/>
      </w:pPr>
      <w:r>
        <w:rPr>
          <w:b w:val="0"/>
          <w:i w:val="0"/>
        </w:rPr>
        <w:t>Activité créative ou illustration collaborative :</w:t>
      </w:r>
      <w:r>
        <w:rPr>
          <w:b/>
          <w:i w:val="0"/>
        </w:rPr>
        <w:t xml:space="preserve"> La mosaïque des fruits.</w:t>
      </w:r>
      <w:r>
        <w:rPr>
          <w:b w:val="0"/>
          <w:i w:val="0"/>
        </w:rPr>
        <w:t xml:space="preserve"> Chaque participant reçoit un petit morceau de papier et y dessine ou écrit un fruit de l'Esprit qu'il souhaite développer dans sa vie. Ensuite, tous les morceaux sont assemblés sur une grande feuille pour former une "mosaïque", symbolisant l'œuvre collective et individuelle du Saint-Esprit.</w:t>
      </w:r>
    </w:p>
    <w:p>
      <w:pPr>
        <w:pStyle w:val="ListBullet"/>
      </w:pPr>
      <w:r>
        <w:rPr>
          <w:b w:val="0"/>
          <w:i w:val="0"/>
        </w:rPr>
        <w:t>Défi pratique :</w:t>
      </w:r>
      <w:r>
        <w:rPr>
          <w:b/>
          <w:i w:val="0"/>
        </w:rPr>
        <w:t xml:space="preserve"> Choisir un fruit de l'Esprit (par exemple, la patience ou la bonté) et s'efforcer consciemment de le manifester dans ses interactions quotidiennes cette semaine.</w:t>
      </w:r>
    </w:p>
    <w:p>
      <w:r>
        <w:rPr>
          <w:b w:val="0"/>
          <w:i w:val="0"/>
        </w:rPr>
        <w:t>---</w:t>
      </w:r>
    </w:p>
    <w:p>
      <w:pPr>
        <w:pStyle w:val="Heading2"/>
      </w:pPr>
      <w:r>
        <w:t>Groupe 2 : La Puissance de l'Esprit en Action</w:t>
      </w:r>
    </w:p>
    <w:p>
      <w:pPr>
        <w:pStyle w:val="Heading3"/>
      </w:pPr>
      <w:r>
        <w:t>1. Revêtu de Puissance pour Servir</w:t>
      </w:r>
    </w:p>
    <w:p>
      <w:pPr>
        <w:pStyle w:val="ListBullet"/>
      </w:pPr>
      <w:r>
        <w:rPr>
          <w:b w:val="0"/>
          <w:i w:val="0"/>
        </w:rPr>
        <w:t>Verset clé :</w:t>
      </w:r>
      <w:r>
        <w:rPr>
          <w:b/>
          <w:i w:val="0"/>
        </w:rPr>
        <w:t xml:space="preserve"> « Jésus, revêtu de la puissance de l'Esprit, retourna en Galilée, et sa renommée se répandit dans tout le pays d'alentour. »</w:t>
      </w:r>
      <w:r>
        <w:rPr>
          <w:b/>
          <w:i/>
        </w:rPr>
        <w:t xml:space="preserve"> - Luc 4:14</w:t>
      </w:r>
    </w:p>
    <w:p>
      <w:pPr>
        <w:pStyle w:val="ListBullet"/>
      </w:pPr>
      <w:r>
        <w:rPr>
          <w:b w:val="0"/>
          <w:i w:val="0"/>
        </w:rPr>
        <w:t>Explication ou objectif :</w:t>
      </w:r>
      <w:r>
        <w:rPr>
          <w:b/>
          <w:i w:val="0"/>
        </w:rPr>
        <w:t xml:space="preserve"> Comprendre que la puissance de l'Esprit est donnée pour l'œuvre de Dieu et le service, et non pour notre gloire personnelle.</w:t>
      </w:r>
    </w:p>
    <w:p>
      <w:pPr>
        <w:pStyle w:val="ListBullet"/>
      </w:pPr>
      <w:r>
        <w:rPr>
          <w:b w:val="0"/>
          <w:i w:val="0"/>
        </w:rPr>
        <w:t>Réflexion :</w:t>
      </w:r>
      <w:r>
        <w:rPr>
          <w:b/>
          <w:i w:val="0"/>
        </w:rPr>
      </w:r>
    </w:p>
    <w:p>
      <w:pPr>
        <w:pStyle w:val="ListBullet"/>
      </w:pPr>
      <w:r>
        <w:rPr>
          <w:b w:val="0"/>
          <w:i w:val="0"/>
        </w:rPr>
        <w:t>Comment la "puissance de l'Esprit" se manifeste-t-elle dans la vie d'un croyant aujourd'hui ?</w:t>
      </w:r>
    </w:p>
    <w:p>
      <w:pPr>
        <w:pStyle w:val="ListBullet"/>
      </w:pPr>
      <w:r>
        <w:rPr>
          <w:b w:val="0"/>
          <w:i w:val="0"/>
        </w:rPr>
        <w:t>Réponses suggérées :</w:t>
      </w:r>
      <w:r>
        <w:rPr>
          <w:b w:val="0"/>
          <w:i/>
        </w:rPr>
        <w:t xml:space="preserve"> Dans l'audace du témoignage, la capacité d'aimer et de pardonner au-delà de nos forces, les guérisons, les délivrances, les dons spirituels, la sagesse pour les décisions.</w:t>
      </w:r>
    </w:p>
    <w:p>
      <w:pPr>
        <w:pStyle w:val="ListBullet"/>
      </w:pPr>
      <w:r>
        <w:rPr>
          <w:b w:val="0"/>
          <w:i w:val="0"/>
        </w:rPr>
        <w:t>Pourquoi est-il crucial de chercher à être revêtu de cette puissance avant de s'engager dans le service pour Dieu ?</w:t>
      </w:r>
    </w:p>
    <w:p>
      <w:pPr>
        <w:pStyle w:val="ListBullet"/>
      </w:pPr>
      <w:r>
        <w:rPr>
          <w:b w:val="0"/>
          <w:i w:val="0"/>
        </w:rPr>
        <w:t>Réponses suggérées :</w:t>
      </w:r>
      <w:r>
        <w:rPr>
          <w:b w:val="0"/>
          <w:i/>
        </w:rPr>
        <w:t xml:space="preserve"> Pour être efficace et voir des résultats divins, pour que ce soit l'œuvre de Dieu à travers nous et non nos propres efforts, pour éviter l'épuisement et la frustration.</w:t>
      </w:r>
    </w:p>
    <w:p>
      <w:pPr>
        <w:pStyle w:val="ListBullet"/>
      </w:pPr>
      <w:r>
        <w:rPr>
          <w:b w:val="0"/>
          <w:i w:val="0"/>
        </w:rPr>
        <w:t>Citation d'un héros de la foi :</w:t>
      </w:r>
      <w:r>
        <w:rPr>
          <w:b/>
          <w:i w:val="0"/>
        </w:rPr>
        <w:t xml:space="preserve"> "Le Saint-Esprit est venu pour glorifier Jésus, pas pour glorifier l'homme."</w:t>
      </w:r>
      <w:r>
        <w:rPr>
          <w:b/>
          <w:i/>
        </w:rPr>
        <w:t xml:space="preserve"> - Reinhard Bonnke</w:t>
      </w:r>
    </w:p>
    <w:p>
      <w:pPr>
        <w:pStyle w:val="ListBullet"/>
      </w:pPr>
      <w:r>
        <w:rPr>
          <w:b w:val="0"/>
          <w:i w:val="0"/>
        </w:rPr>
        <w:t>Activité créative ou illustration collaborative :</w:t>
      </w:r>
      <w:r>
        <w:rPr>
          <w:b/>
          <w:i w:val="0"/>
        </w:rPr>
        <w:t xml:space="preserve"> La chaîne du service.</w:t>
      </w:r>
      <w:r>
        <w:rPr>
          <w:b w:val="0"/>
          <w:i w:val="0"/>
        </w:rPr>
        <w:t xml:space="preserve"> Chaque personne écrit sur une bandelette de papier un service simple qu'elle peut rendre cette semaine (ex: prier pour un ami, aider un voisin, encourager quelqu'un, partager un sourire). Ces bandelettes sont ensuite liées pour former une "chaîne de puissance" collaborative, symbolisant comment de petits actes de service par l'Esprit forment une grande œuvre.</w:t>
      </w:r>
    </w:p>
    <w:p>
      <w:pPr>
        <w:pStyle w:val="ListBullet"/>
      </w:pPr>
      <w:r>
        <w:rPr>
          <w:b w:val="0"/>
          <w:i w:val="0"/>
        </w:rPr>
        <w:t>Défi pratique :</w:t>
      </w:r>
      <w:r>
        <w:rPr>
          <w:b/>
          <w:i w:val="0"/>
        </w:rPr>
        <w:t xml:space="preserve"> Identifier une personne dans votre entourage qui a besoin d'aide ou d'encouragement et prier spécifiquement pour que l'Esprit vous donne la puissance et les mots pour agir concrètement en sa faveur cette semaine.</w:t>
      </w:r>
    </w:p>
    <w:p>
      <w:r>
        <w:rPr>
          <w:b w:val="0"/>
          <w:i w:val="0"/>
        </w:rPr>
        <w:t>---</w:t>
      </w:r>
    </w:p>
    <w:p>
      <w:pPr>
        <w:pStyle w:val="Heading3"/>
      </w:pPr>
      <w:r>
        <w:t>2. Oint pour Proclamer la Bonne Nouvelle</w:t>
      </w:r>
    </w:p>
    <w:p>
      <w:pPr>
        <w:pStyle w:val="ListBullet"/>
      </w:pPr>
      <w:r>
        <w:rPr>
          <w:b w:val="0"/>
          <w:i w:val="0"/>
        </w:rPr>
        <w:t>Verset clé :</w:t>
      </w:r>
      <w:r>
        <w:rPr>
          <w:b/>
          <w:i w:val="0"/>
        </w:rPr>
        <w:t xml:space="preserve"> « L'Esprit du Seigneur est sur moi, Parce qu'il m'a oint pour annoncer une bonne nouvelle aux pauvres. »</w:t>
      </w:r>
      <w:r>
        <w:rPr>
          <w:b/>
          <w:i/>
        </w:rPr>
        <w:t xml:space="preserve"> - Luc 4:18a</w:t>
      </w:r>
    </w:p>
    <w:p>
      <w:pPr>
        <w:pStyle w:val="ListBullet"/>
      </w:pPr>
      <w:r>
        <w:rPr>
          <w:b w:val="0"/>
          <w:i w:val="0"/>
        </w:rPr>
        <w:t>Explication ou objectif :</w:t>
      </w:r>
      <w:r>
        <w:rPr>
          <w:b/>
          <w:i w:val="0"/>
        </w:rPr>
        <w:t xml:space="preserve"> Découvrir que l'Esprit nous équipe spécifiquement pour partager l'Évangile et ses vérités libératrices à ceux qui en ont besoin.</w:t>
      </w:r>
    </w:p>
    <w:p>
      <w:pPr>
        <w:pStyle w:val="ListBullet"/>
      </w:pPr>
      <w:r>
        <w:rPr>
          <w:b w:val="0"/>
          <w:i w:val="0"/>
        </w:rPr>
        <w:t>Réflexion :</w:t>
      </w:r>
      <w:r>
        <w:rPr>
          <w:b/>
          <w:i w:val="0"/>
        </w:rPr>
      </w:r>
    </w:p>
    <w:p>
      <w:pPr>
        <w:pStyle w:val="ListBullet"/>
      </w:pPr>
      <w:r>
        <w:rPr>
          <w:b w:val="0"/>
          <w:i w:val="0"/>
        </w:rPr>
        <w:t>Quelles sont les "bonnes nouvelles" que l'Esprit nous pousse à partager aujourd'hui ?</w:t>
      </w:r>
    </w:p>
    <w:p>
      <w:pPr>
        <w:pStyle w:val="ListBullet"/>
      </w:pPr>
      <w:r>
        <w:rPr>
          <w:b w:val="0"/>
          <w:i w:val="0"/>
        </w:rPr>
        <w:t>Réponses suggérées :</w:t>
      </w:r>
      <w:r>
        <w:rPr>
          <w:b w:val="0"/>
          <w:i/>
        </w:rPr>
        <w:t xml:space="preserve"> Le pardon des péchés, la vie éternelle par Jésus-Christ, l'amour inconditionnel de Dieu, la guérison, la liberté de l'esclavage du péché.</w:t>
      </w:r>
    </w:p>
    <w:p>
      <w:pPr>
        <w:pStyle w:val="ListBullet"/>
      </w:pPr>
      <w:r>
        <w:rPr>
          <w:b w:val="0"/>
          <w:i w:val="0"/>
        </w:rPr>
        <w:t>Comment pouvons-nous surmonter la peur ou l'hésitation à partager l'Évangile, sachant que l'Esprit nous oint pour cela ?</w:t>
      </w:r>
    </w:p>
    <w:p>
      <w:pPr>
        <w:pStyle w:val="ListBullet"/>
      </w:pPr>
      <w:r>
        <w:rPr>
          <w:b w:val="0"/>
          <w:i w:val="0"/>
        </w:rPr>
        <w:t>Réponses suggérées :</w:t>
      </w:r>
      <w:r>
        <w:rPr>
          <w:b w:val="0"/>
          <w:i/>
        </w:rPr>
        <w:t xml:space="preserve"> En priant pour l'audace, en faisant confiance à l'Esprit pour les mots justes, en nous rappelant l'urgence et le besoin des autres, en partageant simplement notre propre témoignage.</w:t>
      </w:r>
    </w:p>
    <w:p>
      <w:pPr>
        <w:pStyle w:val="ListBullet"/>
      </w:pPr>
      <w:r>
        <w:rPr>
          <w:b w:val="0"/>
          <w:i w:val="0"/>
        </w:rPr>
        <w:t>Citation d'un héros de la foi :</w:t>
      </w:r>
      <w:r>
        <w:rPr>
          <w:b/>
          <w:i w:val="0"/>
        </w:rPr>
        <w:t xml:space="preserve"> "L'Église n'est pas appelée à être un aquarium, mais une station de pêche."</w:t>
      </w:r>
      <w:r>
        <w:rPr>
          <w:b/>
          <w:i/>
        </w:rPr>
        <w:t xml:space="preserve"> - Billy Graham</w:t>
      </w:r>
    </w:p>
    <w:p>
      <w:pPr>
        <w:pStyle w:val="ListBullet"/>
      </w:pPr>
      <w:r>
        <w:rPr>
          <w:b w:val="0"/>
          <w:i w:val="0"/>
        </w:rPr>
        <w:t>Activité créative ou illustration collaborative :</w:t>
      </w:r>
      <w:r>
        <w:rPr>
          <w:b/>
          <w:i w:val="0"/>
        </w:rPr>
        <w:t xml:space="preserve"> Le message en images.</w:t>
      </w:r>
      <w:r>
        <w:rPr>
          <w:b w:val="0"/>
          <w:i w:val="0"/>
        </w:rPr>
        <w:t xml:space="preserve"> En équipe, les participants dessinent des symboles ou des images simples représentant les bonnes nouvelles de l'Évangile (ex: une croix, un cœur, une colombe, une chaîne brisée, une Bible ouverte). Chaque équipe présente et explique ses images, renforçant le message central.</w:t>
      </w:r>
    </w:p>
    <w:p>
      <w:pPr>
        <w:pStyle w:val="ListBullet"/>
      </w:pPr>
      <w:r>
        <w:rPr>
          <w:b w:val="0"/>
          <w:i w:val="0"/>
        </w:rPr>
        <w:t>Défi pratique :</w:t>
      </w:r>
      <w:r>
        <w:rPr>
          <w:b/>
          <w:i w:val="0"/>
        </w:rPr>
        <w:t xml:space="preserve"> Partager activement un aspect de la Bonne Nouvelle (l'amour de Dieu, le pardon des péchés, l'espérance en Jésus) avec quelqu'un cette semaine (un ami, un membre de la famille, un collègue), en priant pour l'opportunité et la hardiesse.</w:t>
      </w:r>
    </w:p>
    <w:p>
      <w:r>
        <w:rPr>
          <w:b w:val="0"/>
          <w:i w:val="0"/>
        </w:rPr>
        <w:t>---</w:t>
      </w:r>
    </w:p>
    <w:p>
      <w:pPr>
        <w:pStyle w:val="Heading3"/>
      </w:pPr>
      <w:r>
        <w:t>3. Guérir les Cœurs Brisés et Libérer les Captifs</w:t>
      </w:r>
    </w:p>
    <w:p>
      <w:pPr>
        <w:pStyle w:val="ListBullet"/>
      </w:pPr>
      <w:r>
        <w:rPr>
          <w:b w:val="0"/>
          <w:i w:val="0"/>
        </w:rPr>
        <w:t>Verset clé :</w:t>
      </w:r>
      <w:r>
        <w:rPr>
          <w:b/>
          <w:i w:val="0"/>
        </w:rPr>
        <w:t xml:space="preserve"> « Il m'a envoyé pour guérir ceux qui ont le cœur brisé, Pour proclamer aux captifs la délivrance. »</w:t>
      </w:r>
      <w:r>
        <w:rPr>
          <w:b/>
          <w:i/>
        </w:rPr>
        <w:t xml:space="preserve"> - Luc 4:18b-c</w:t>
      </w:r>
    </w:p>
    <w:p>
      <w:pPr>
        <w:pStyle w:val="ListBullet"/>
      </w:pPr>
      <w:r>
        <w:rPr>
          <w:b w:val="0"/>
          <w:i w:val="0"/>
        </w:rPr>
        <w:t>Explication ou objectif :</w:t>
      </w:r>
      <w:r>
        <w:rPr>
          <w:b/>
          <w:i w:val="0"/>
        </w:rPr>
        <w:t xml:space="preserve"> Comprendre le rôle du Saint-Esprit dans la guérison émotionnelle, la restauration des relations et la délivrance des oppressions spirituelles.</w:t>
      </w:r>
    </w:p>
    <w:p>
      <w:pPr>
        <w:pStyle w:val="ListBullet"/>
      </w:pPr>
      <w:r>
        <w:rPr>
          <w:b w:val="0"/>
          <w:i w:val="0"/>
        </w:rPr>
        <w:t>Réflexion :</w:t>
      </w:r>
      <w:r>
        <w:rPr>
          <w:b/>
          <w:i w:val="0"/>
        </w:rPr>
      </w:r>
    </w:p>
    <w:p>
      <w:pPr>
        <w:pStyle w:val="ListBullet"/>
      </w:pPr>
      <w:r>
        <w:rPr>
          <w:b w:val="0"/>
          <w:i w:val="0"/>
        </w:rPr>
        <w:t>De quelles manières le Saint-Esprit peut-il "guérir les cœurs brisés" dans notre monde aujourd'hui ?</w:t>
      </w:r>
    </w:p>
    <w:p>
      <w:pPr>
        <w:pStyle w:val="ListBullet"/>
      </w:pPr>
      <w:r>
        <w:rPr>
          <w:b w:val="0"/>
          <w:i w:val="0"/>
        </w:rPr>
        <w:t>Réponses suggérées :</w:t>
      </w:r>
      <w:r>
        <w:rPr>
          <w:b w:val="0"/>
          <w:i/>
        </w:rPr>
        <w:t xml:space="preserve"> Par le réconfort divin, le pardon, la réconciliation, la restauration des relations, la paix intérieure qui surpasse toute compréhension.</w:t>
      </w:r>
    </w:p>
    <w:p>
      <w:pPr>
        <w:pStyle w:val="ListBullet"/>
      </w:pPr>
      <w:r>
        <w:rPr>
          <w:b w:val="0"/>
          <w:i w:val="0"/>
        </w:rPr>
        <w:t>Quelles formes de "captivité" ou "d'oppression" l'Esprit nous aide-t-il à briser dans nos vies ou celles des autres ?</w:t>
      </w:r>
    </w:p>
    <w:p>
      <w:pPr>
        <w:pStyle w:val="ListBullet"/>
      </w:pPr>
      <w:r>
        <w:rPr>
          <w:b w:val="0"/>
          <w:i w:val="0"/>
        </w:rPr>
        <w:t>Réponses suggérées :</w:t>
      </w:r>
      <w:r>
        <w:rPr>
          <w:b w:val="0"/>
          <w:i/>
        </w:rPr>
        <w:t xml:space="preserve"> Les addictions, les peurs, l'amertume, les schémas de pensée négatifs, les liens spirituels, les oppressions démoniaques.</w:t>
      </w:r>
    </w:p>
    <w:p>
      <w:pPr>
        <w:pStyle w:val="ListBullet"/>
      </w:pPr>
      <w:r>
        <w:rPr>
          <w:b w:val="0"/>
          <w:i w:val="0"/>
        </w:rPr>
        <w:t>Citation d'un héros de la foi :</w:t>
      </w:r>
      <w:r>
        <w:rPr>
          <w:b/>
          <w:i w:val="0"/>
        </w:rPr>
        <w:t xml:space="preserve"> "Dieu utilise les cœurs brisés pour briser les cœurs."</w:t>
      </w:r>
      <w:r>
        <w:rPr>
          <w:b/>
          <w:i/>
        </w:rPr>
        <w:t xml:space="preserve"> - David Wilkerson</w:t>
      </w:r>
    </w:p>
    <w:p>
      <w:pPr>
        <w:pStyle w:val="ListBullet"/>
      </w:pPr>
      <w:r>
        <w:rPr>
          <w:b w:val="0"/>
          <w:i w:val="0"/>
        </w:rPr>
        <w:t>Activité créative ou illustration collaborative :</w:t>
      </w:r>
      <w:r>
        <w:rPr>
          <w:b/>
          <w:i w:val="0"/>
        </w:rPr>
        <w:t xml:space="preserve"> Le puzzle de la restauration.</w:t>
      </w:r>
      <w:r>
        <w:rPr>
          <w:b w:val="0"/>
          <w:i w:val="0"/>
        </w:rPr>
        <w:t xml:space="preserve"> Des cœurs en papier sont découpés en plusieurs morceaux (cœurs "brisés"). Chaque participant écrit un mot de réconfort ou une promesse biblique sur un morceau, puis les cœurs sont reconstitués en équipe, symbolisant la guérison et la restauration que l'Esprit apporte.</w:t>
      </w:r>
    </w:p>
    <w:p>
      <w:pPr>
        <w:pStyle w:val="ListBullet"/>
      </w:pPr>
      <w:r>
        <w:rPr>
          <w:b w:val="0"/>
          <w:i w:val="0"/>
        </w:rPr>
        <w:t>Défi pratique :</w:t>
      </w:r>
      <w:r>
        <w:rPr>
          <w:b/>
          <w:i w:val="0"/>
        </w:rPr>
        <w:t xml:space="preserve"> Prier spécifiquement pour une personne de votre entourage qui traverse une période difficile, qui a le cœur brisé ou qui lutte avec une forme de captivité, en demandant à l'Esprit de la toucher puissamment.</w:t>
      </w:r>
    </w:p>
    <w:p>
      <w:r>
        <w:rPr>
          <w:b w:val="0"/>
          <w:i w:val="0"/>
        </w:rPr>
        <w:t>---</w:t>
      </w:r>
    </w:p>
    <w:p>
      <w:pPr>
        <w:pStyle w:val="Heading3"/>
      </w:pPr>
      <w:r>
        <w:t>4. Ouvrir les Yeux et Proclamer la Liberté</w:t>
      </w:r>
    </w:p>
    <w:p>
      <w:pPr>
        <w:pStyle w:val="ListBullet"/>
      </w:pPr>
      <w:r>
        <w:rPr>
          <w:b w:val="0"/>
          <w:i w:val="0"/>
        </w:rPr>
        <w:t>Verset clé :</w:t>
      </w:r>
      <w:r>
        <w:rPr>
          <w:b/>
          <w:i w:val="0"/>
        </w:rPr>
        <w:t xml:space="preserve"> « Pour proclamer aux captifs la délivrance, Et aux aveugles le recouvrement de la vue, Pour renvoyer libres les opprimés. »</w:t>
      </w:r>
      <w:r>
        <w:rPr>
          <w:b/>
          <w:i/>
        </w:rPr>
        <w:t xml:space="preserve"> - Luc 4:18c-e</w:t>
      </w:r>
    </w:p>
    <w:p>
      <w:pPr>
        <w:pStyle w:val="ListBullet"/>
      </w:pPr>
      <w:r>
        <w:rPr>
          <w:b w:val="0"/>
          <w:i w:val="0"/>
        </w:rPr>
        <w:t>Explication ou objectif :</w:t>
      </w:r>
      <w:r>
        <w:rPr>
          <w:b/>
          <w:i w:val="0"/>
        </w:rPr>
        <w:t xml:space="preserve"> Voir comment le Saint-Esprit éclaire l'entendement spirituel (ouvre les yeux) et offre une liberté totale et durable.</w:t>
      </w:r>
    </w:p>
    <w:p>
      <w:pPr>
        <w:pStyle w:val="ListBullet"/>
      </w:pPr>
      <w:r>
        <w:rPr>
          <w:b w:val="0"/>
          <w:i w:val="0"/>
        </w:rPr>
        <w:t>Réflexion :</w:t>
      </w:r>
      <w:r>
        <w:rPr>
          <w:b/>
          <w:i w:val="0"/>
        </w:rPr>
      </w:r>
    </w:p>
    <w:p>
      <w:pPr>
        <w:pStyle w:val="ListBullet"/>
      </w:pPr>
      <w:r>
        <w:rPr>
          <w:b w:val="0"/>
          <w:i w:val="0"/>
        </w:rPr>
        <w:t>Comment le Saint-Esprit "ouvre-t-il les yeux des aveugles" spirituellement ?</w:t>
      </w:r>
    </w:p>
    <w:p>
      <w:pPr>
        <w:pStyle w:val="ListBullet"/>
      </w:pPr>
      <w:r>
        <w:rPr>
          <w:b w:val="0"/>
          <w:i w:val="0"/>
        </w:rPr>
        <w:t>Réponses suggérées :</w:t>
      </w:r>
      <w:r>
        <w:rPr>
          <w:b w:val="0"/>
          <w:i/>
        </w:rPr>
        <w:t xml:space="preserve"> Il révèle la vérité de l'Évangile, nous aide à comprendre et à croire la Parole de Dieu, nous montre le péché et le besoin de repentance, nous fait voir la gloire de Dieu.</w:t>
      </w:r>
    </w:p>
    <w:p>
      <w:pPr>
        <w:pStyle w:val="ListBullet"/>
      </w:pPr>
      <w:r>
        <w:rPr>
          <w:b w:val="0"/>
          <w:i w:val="0"/>
        </w:rPr>
        <w:t>Qu'est-ce que la "liberté" que l'Esprit nous offre signifie concrètement dans notre vie quotidienne ?</w:t>
      </w:r>
    </w:p>
    <w:p>
      <w:pPr>
        <w:pStyle w:val="ListBullet"/>
      </w:pPr>
      <w:r>
        <w:rPr>
          <w:b w:val="0"/>
          <w:i w:val="0"/>
        </w:rPr>
        <w:t>Réponses suggérées :</w:t>
      </w:r>
      <w:r>
        <w:rPr>
          <w:b w:val="0"/>
          <w:i/>
        </w:rPr>
        <w:t xml:space="preserve"> La liberté de la condamnation, de la peur de la mort, de l'esclavage du péché, du jugement des hommes, la liberté d'être pleinement la personne que Dieu nous a créés pour être.</w:t>
      </w:r>
    </w:p>
    <w:p>
      <w:pPr>
        <w:pStyle w:val="ListBullet"/>
      </w:pPr>
      <w:r>
        <w:rPr>
          <w:b w:val="0"/>
          <w:i w:val="0"/>
        </w:rPr>
        <w:t>Citation d'un héros de la foi :</w:t>
      </w:r>
      <w:r>
        <w:rPr>
          <w:b/>
          <w:i w:val="0"/>
        </w:rPr>
        <w:t xml:space="preserve"> "L'Esprit de Dieu est l'Esprit de vérité, et la vérité vous rendra libres."</w:t>
      </w:r>
      <w:r>
        <w:rPr>
          <w:b/>
          <w:i/>
        </w:rPr>
        <w:t xml:space="preserve"> - Kathryn Kuhlman</w:t>
      </w:r>
    </w:p>
    <w:p>
      <w:pPr>
        <w:pStyle w:val="ListBullet"/>
      </w:pPr>
      <w:r>
        <w:rPr>
          <w:b w:val="0"/>
          <w:i w:val="0"/>
        </w:rPr>
        <w:t>Activité créative ou illustration collaborative :</w:t>
      </w:r>
      <w:r>
        <w:rPr>
          <w:b/>
          <w:i w:val="0"/>
        </w:rPr>
        <w:t xml:space="preserve"> Le rideau levé.</w:t>
      </w:r>
      <w:r>
        <w:rPr>
          <w:b w:val="0"/>
          <w:i w:val="0"/>
        </w:rPr>
        <w:t xml:space="preserve"> Préparer des images ou des mots écrits qui représentent des vérités bibliques (amour, pardon, salut, joie, paix, etc.) et les cacher derrière un "rideau" (un tissu ou une feuille). Les participants "lèvent le rideau" pour découvrir et expliquer ces vérités, symbolisant l'illumination de l'Esprit qui nous ouvre les yeux.</w:t>
      </w:r>
    </w:p>
    <w:p>
      <w:pPr>
        <w:pStyle w:val="ListBullet"/>
      </w:pPr>
      <w:r>
        <w:rPr>
          <w:b w:val="0"/>
          <w:i w:val="0"/>
        </w:rPr>
        <w:t>Défi pratique :</w:t>
      </w:r>
      <w:r>
        <w:rPr>
          <w:b/>
          <w:i w:val="0"/>
        </w:rPr>
        <w:t xml:space="preserve"> Demander à l'Esprit de vous révéler une nouvelle vérité ou une profondeur de compréhension dans un passage biblique que vous lisez cette semaine, en vous engageant à appliquer cette vérité.</w:t>
      </w:r>
    </w:p>
    <w:p>
      <w:r>
        <w:rPr>
          <w:b w:val="0"/>
          <w:i w:val="0"/>
        </w:rPr>
        <w:t>---</w:t>
      </w:r>
    </w:p>
    <w:p>
      <w:pPr>
        <w:pStyle w:val="Heading3"/>
      </w:pPr>
      <w:r>
        <w:t>5. Publier l'Année de Grâce du Seigneur</w:t>
      </w:r>
    </w:p>
    <w:p>
      <w:pPr>
        <w:pStyle w:val="ListBullet"/>
      </w:pPr>
      <w:r>
        <w:rPr>
          <w:b w:val="0"/>
          <w:i w:val="0"/>
        </w:rPr>
        <w:t>Verset clé :</w:t>
      </w:r>
      <w:r>
        <w:rPr>
          <w:b/>
          <w:i w:val="0"/>
        </w:rPr>
        <w:t xml:space="preserve"> « Pour publier une année de grâce du Seigneur. »</w:t>
      </w:r>
      <w:r>
        <w:rPr>
          <w:b/>
          <w:i/>
        </w:rPr>
        <w:t xml:space="preserve"> - Luc 4:19</w:t>
      </w:r>
    </w:p>
    <w:p>
      <w:pPr>
        <w:pStyle w:val="ListBullet"/>
      </w:pPr>
      <w:r>
        <w:rPr>
          <w:b w:val="0"/>
          <w:i w:val="0"/>
        </w:rPr>
        <w:t>Explication ou objectif :</w:t>
      </w:r>
      <w:r>
        <w:rPr>
          <w:b/>
          <w:i w:val="0"/>
        </w:rPr>
        <w:t xml:space="preserve"> Comprendre que l'Esprit nous pousse à étendre la compassion, la miséricorde et l'offre de salut de Dieu à tous, sans exception.</w:t>
      </w:r>
    </w:p>
    <w:p>
      <w:pPr>
        <w:pStyle w:val="ListBullet"/>
      </w:pPr>
      <w:r>
        <w:rPr>
          <w:b w:val="0"/>
          <w:i w:val="0"/>
        </w:rPr>
        <w:t>Réflexion :</w:t>
      </w:r>
      <w:r>
        <w:rPr>
          <w:b/>
          <w:i w:val="0"/>
        </w:rPr>
      </w:r>
    </w:p>
    <w:p>
      <w:pPr>
        <w:pStyle w:val="ListBullet"/>
      </w:pPr>
      <w:r>
        <w:rPr>
          <w:b w:val="0"/>
          <w:i w:val="0"/>
        </w:rPr>
        <w:t>Que signifie "publier une année de grâce du Seigneur" dans notre contexte actuel ?</w:t>
      </w:r>
    </w:p>
    <w:p>
      <w:pPr>
        <w:pStyle w:val="ListBullet"/>
      </w:pPr>
      <w:r>
        <w:rPr>
          <w:b w:val="0"/>
          <w:i w:val="0"/>
        </w:rPr>
        <w:t>Réponses suggérées :</w:t>
      </w:r>
      <w:r>
        <w:rPr>
          <w:b w:val="0"/>
          <w:i/>
        </w:rPr>
        <w:t xml:space="preserve"> Proclamer que le temps de Dieu pour le salut et le pardon est maintenant, montrer de la compassion active, être des agents de réconciliation et de justice dans un monde qui souffre.</w:t>
      </w:r>
    </w:p>
    <w:p>
      <w:pPr>
        <w:pStyle w:val="ListBullet"/>
      </w:pPr>
      <w:r>
        <w:rPr>
          <w:b w:val="0"/>
          <w:i w:val="0"/>
        </w:rPr>
        <w:t>Comment pouvons-nous être des ambassadeurs de la grâce de Dieu envers ceux qui ne la connaissent pas ou qui semblent "indignes" selon les standards humains ?</w:t>
      </w:r>
    </w:p>
    <w:p>
      <w:pPr>
        <w:pStyle w:val="ListBullet"/>
      </w:pPr>
      <w:r>
        <w:rPr>
          <w:b w:val="0"/>
          <w:i w:val="0"/>
        </w:rPr>
        <w:t>Réponses suggérées :</w:t>
      </w:r>
      <w:r>
        <w:rPr>
          <w:b w:val="0"/>
          <w:i/>
        </w:rPr>
        <w:t xml:space="preserve"> Par notre amour inconditionnel, notre pardon, notre service désintéressé, notre témoignage personnel et notre compassion sincère.</w:t>
      </w:r>
    </w:p>
    <w:p>
      <w:pPr>
        <w:pStyle w:val="ListBullet"/>
      </w:pPr>
      <w:r>
        <w:rPr>
          <w:b w:val="0"/>
          <w:i w:val="0"/>
        </w:rPr>
        <w:t>Citation d'un héros de la foi :</w:t>
      </w:r>
      <w:r>
        <w:rPr>
          <w:b/>
          <w:i w:val="0"/>
        </w:rPr>
        <w:t xml:space="preserve"> "La grâce de Dieu est assez grande pour tous nos péchés, pour toutes nos misères, pour tous nos besoins."</w:t>
      </w:r>
      <w:r>
        <w:rPr>
          <w:b/>
          <w:i/>
        </w:rPr>
        <w:t xml:space="preserve"> - Charles Spurgeon</w:t>
      </w:r>
    </w:p>
    <w:p>
      <w:pPr>
        <w:pStyle w:val="ListBullet"/>
      </w:pPr>
      <w:r>
        <w:rPr>
          <w:b w:val="0"/>
          <w:i w:val="0"/>
        </w:rPr>
        <w:t>Activité créative ou illustration collaborative :</w:t>
      </w:r>
      <w:r>
        <w:rPr>
          <w:b/>
          <w:i w:val="0"/>
        </w:rPr>
        <w:t xml:space="preserve"> Le panneau de la grâce.</w:t>
      </w:r>
      <w:r>
        <w:rPr>
          <w:b w:val="0"/>
          <w:i w:val="0"/>
        </w:rPr>
        <w:t xml:space="preserve"> Sur une grande feuille ou un panneau, les participants écrivent ou dessinent des actions concrètes de grâce et de miséricorde qu'ils peuvent manifester cette semaine (ex: pardonner à quelqu'un, visiter un malade, donner un repas à un nécessiteux, écouter attentivement un ami). Le panneau devient une proclamation visuelle de la "grâce du Seigneur" à travers nos vies.</w:t>
      </w:r>
    </w:p>
    <w:p>
      <w:pPr>
        <w:pStyle w:val="ListBullet"/>
      </w:pPr>
      <w:r>
        <w:rPr>
          <w:b w:val="0"/>
          <w:i w:val="0"/>
        </w:rPr>
        <w:t>Défi pratique :</w:t>
      </w:r>
      <w:r>
        <w:rPr>
          <w:b/>
          <w:i w:val="0"/>
        </w:rPr>
        <w:t xml:space="preserve"> Choisir une personne qui, selon les normes humaines, "mériterait" peu la grâce, et lui montrer un acte concret de gentillesse ou de compassion cette semaine, en priant pour elle.</w:t>
      </w:r>
    </w:p>
    <w:p>
      <w:r>
        <w:rPr>
          <w:b w:val="0"/>
          <w:i w:val="0"/>
        </w:rPr>
        <w:t>---</w:t>
      </w:r>
    </w:p>
    <w:p>
      <w:pPr>
        <w:pStyle w:val="Heading2"/>
      </w:pPr>
      <w:r>
        <w:t>Conclusion Commune : Vivre par l'Esprit</w:t>
      </w:r>
    </w:p>
    <w:p>
      <w:r>
        <w:rPr>
          <w:b w:val="0"/>
          <w:i w:val="0"/>
        </w:rPr>
        <w:t>Quel voyage incroyable nous avons fait ensemble ! Nous avons vu que Jésus, le Fils de Dieu lui-même, a dépendu du Saint-Esprit pour sa vie et son ministère. Il a été rempli, conduit dans le désert pour être préparé, et est revenu revêtu de la puissance de l'Esprit pour accomplir l'œuvre de Dieu.</w:t>
      </w:r>
    </w:p>
    <w:p>
      <w:r>
        <w:rPr>
          <w:b w:val="0"/>
          <w:i w:val="0"/>
        </w:rPr>
        <w:t>Aujourd'hui, c'est la même invitation pour chacun de nous.</w:t>
      </w:r>
    </w:p>
    <w:p>
      <w:pPr>
        <w:pStyle w:val="ListBullet"/>
      </w:pPr>
      <w:r>
        <w:rPr>
          <w:b w:val="0"/>
          <w:i w:val="0"/>
        </w:rPr>
        <w:t>Le Groupe 1</w:t>
      </w:r>
      <w:r>
        <w:rPr>
          <w:b/>
          <w:i w:val="0"/>
        </w:rPr>
        <w:t xml:space="preserve"> a découvert que le Saint-Esprit est notre Boussole Divine, nous guidant même dans les déserts, nous appelant à la soumission, nous préparant dans le silence et nous aidant à écouter attentivement sa voix pour marcher pas à pas avec Lui.</w:t>
      </w:r>
    </w:p>
    <w:p>
      <w:pPr>
        <w:pStyle w:val="ListBullet"/>
      </w:pPr>
      <w:r>
        <w:rPr>
          <w:b w:val="0"/>
          <w:i w:val="0"/>
        </w:rPr>
        <w:t>Le Groupe 2</w:t>
      </w:r>
      <w:r>
        <w:rPr>
          <w:b/>
          <w:i w:val="0"/>
        </w:rPr>
        <w:t xml:space="preserve"> a exploré comment l'Esprit nous revêt de puissance pour servir, nous oint pour proclamer la Bonne Nouvelle, guérir les cœurs brisés, libérer les captifs, ouvrir les yeux spirituels et publier la grande année de grâce du Seigneur.</w:t>
      </w:r>
    </w:p>
    <w:p>
      <w:r>
        <w:rPr>
          <w:b w:val="0"/>
          <w:i w:val="0"/>
        </w:rPr>
        <w:t>La marche par l'Esprit n'est pas une théorie, c'est une réalité quotidienne. Être revêtu de puissance n'est pas pour une élite, c'est pour tous ceux qui croient et qui désirent servir Dieu. Le Saint-Esprit est un don merveilleux qui nous rend capables de vivre une vie qui glorifie Dieu et qui impacte le monde autour de nous. Ne cherchons pas à le faire par nos propres forces, mais dépendons entièrement de Lui.</w:t>
      </w:r>
    </w:p>
    <w:p>
      <w:pPr>
        <w:pStyle w:val="Heading3"/>
      </w:pPr>
      <w:r>
        <w:t>Prière Finale</w:t>
      </w:r>
    </w:p>
    <w:p>
      <w:r>
        <w:rPr>
          <w:b w:val="0"/>
          <w:i w:val="0"/>
        </w:rPr>
        <w:t>Seigneur Jésus, nous te remercions pour ton exemple parfait. Nous te remercions pour le don du Saint-Esprit qui vit en nous. Nous confessons que trop souvent, nous avons essayé de vivre la vie chrétienne par nos propres forces, ou nous avons ignoré la douce voix de ton Esprit. Pardon pour nos manques de foi et d'obéissance.</w:t>
      </w:r>
    </w:p>
    <w:p>
      <w:r>
        <w:rPr>
          <w:b w:val="0"/>
          <w:i w:val="0"/>
        </w:rPr>
        <w:t>Aujourd'hui, nous te demandons, Saint-Esprit, de nous remplir à nouveau, de déborder en nous. Nous voulons être conduits par toi dans toutes nos voies. Ouvre nos oreilles et nos cœurs pour entendre ta direction. Donne-nous l'audace et la puissance de témoigner de ton amour, de guérir les cœurs brisés, de proclamer la liberté et de publier ta grâce partout où tu nous enverras. Que nos vies soient des canaux de ta puissance et de ton amour pour ta seule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