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2006-04-08</w:t>
      </w:r>
    </w:p>
    <w:p>
      <w:r>
        <w:rPr>
          <w:b w:val="0"/>
          <w:i w:val="0"/>
        </w:rPr>
        <w:t>description: Apprenez à équilibrer service actif et communion intime avec Dieu en</w:t>
      </w:r>
    </w:p>
    <w:p>
      <w:r>
        <w:rPr>
          <w:b w:val="0"/>
          <w:i w:val="0"/>
        </w:rPr>
        <w:t xml:space="preserve">  choisissant la « meilleure part », à l'exemple de Marie et Marthe, pour une vie</w:t>
      </w:r>
    </w:p>
    <w:p>
      <w:r>
        <w:rPr>
          <w:b w:val="0"/>
          <w:i w:val="0"/>
        </w:rPr>
        <w:t xml:space="preserve">  chrétienne centrée sur l'essentiel.</w:t>
      </w:r>
    </w:p>
    <w:p>
      <w:r>
        <w:rPr>
          <w:b w:val="0"/>
          <w:i w:val="0"/>
        </w:rPr>
        <w:t>palmiers:</w:t>
      </w:r>
    </w:p>
    <w:p>
      <w:pPr>
        <w:pStyle w:val="ListBullet"/>
      </w:pPr>
      <w:r>
        <w:rPr>
          <w:b w:val="0"/>
          <w:i w:val="0"/>
        </w:rPr>
        <w:t>Communion avec Dieu</w:t>
      </w:r>
    </w:p>
    <w:p>
      <w:pPr>
        <w:pStyle w:val="ListBullet"/>
      </w:pPr>
      <w:r>
        <w:rPr>
          <w:b w:val="0"/>
          <w:i w:val="0"/>
        </w:rPr>
        <w:t>Etre Disciple</w:t>
      </w:r>
    </w:p>
    <w:p>
      <w:pPr>
        <w:pStyle w:val="ListBullet"/>
      </w:pPr>
      <w:r>
        <w:rPr>
          <w:b w:val="0"/>
          <w:i w:val="0"/>
        </w:rPr>
        <w:t>Parole de Dieu</w:t>
      </w:r>
    </w:p>
    <w:p>
      <w:pPr>
        <w:pStyle w:val="ListBullet"/>
      </w:pPr>
      <w:r>
        <w:rPr>
          <w:b w:val="0"/>
          <w:i w:val="0"/>
        </w:rPr>
        <w:t>Vie chrétienne</w:t>
      </w:r>
    </w:p>
    <w:p>
      <w:pPr>
        <w:pStyle w:val="ListBullet"/>
      </w:pPr>
      <w:r>
        <w:rPr>
          <w:b w:val="0"/>
          <w:i w:val="0"/>
        </w:rPr>
        <w:t>Obéissance</w:t>
      </w:r>
    </w:p>
    <w:p>
      <w:pPr>
        <w:pStyle w:val="ListBullet"/>
      </w:pPr>
      <w:r>
        <w:rPr>
          <w:b w:val="0"/>
          <w:i w:val="0"/>
        </w:rPr>
        <w:t>Appel de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Marthe et Marie</w:t>
      </w:r>
    </w:p>
    <w:p>
      <w:pPr>
        <w:pStyle w:val="ListBullet"/>
      </w:pPr>
      <w:r>
        <w:rPr>
          <w:b w:val="0"/>
          <w:i w:val="0"/>
        </w:rPr>
        <w:t>Priorités chrétiennes</w:t>
      </w:r>
    </w:p>
    <w:p>
      <w:pPr>
        <w:pStyle w:val="ListBullet"/>
      </w:pPr>
      <w:r>
        <w:rPr>
          <w:b w:val="0"/>
          <w:i w:val="0"/>
        </w:rPr>
        <w:t>Vie spirituelle</w:t>
      </w:r>
    </w:p>
    <w:p>
      <w:pPr>
        <w:pStyle w:val="ListBullet"/>
      </w:pPr>
      <w:r>
        <w:rPr>
          <w:b w:val="0"/>
          <w:i w:val="0"/>
        </w:rPr>
        <w:t>Intimité avec Dieu</w:t>
      </w:r>
    </w:p>
    <w:p>
      <w:pPr>
        <w:pStyle w:val="ListBullet"/>
      </w:pPr>
      <w:r>
        <w:rPr>
          <w:b w:val="0"/>
          <w:i w:val="0"/>
        </w:rPr>
        <w:t>Service chrétien</w:t>
      </w:r>
    </w:p>
    <w:p>
      <w:r>
        <w:rPr>
          <w:b w:val="0"/>
          <w:i w:val="0"/>
        </w:rPr>
        <w:t>title: 'La Meilleure Part : Choisir l''Essentiel avec Jésus'</w:t>
      </w:r>
    </w:p>
    <w:p>
      <w:r>
        <w:rPr>
          <w:b w:val="0"/>
          <w:i w:val="0"/>
        </w:rPr>
        <w:t>---</w:t>
      </w:r>
    </w:p>
    <w:p>
      <w:pPr>
        <w:pStyle w:val="Heading1"/>
      </w:pPr>
      <w:r>
        <w:t>La Meilleure Part : Choisir l'Essentiel avec Jésus</w:t>
      </w:r>
    </w:p>
    <w:p>
      <w:r>
        <w:rPr>
          <w:b w:val="0"/>
          <w:i w:val="0"/>
        </w:rPr>
        <w:t>« Comme Jésus était en chemin avec ses disciples, il entra dans un village, et une femme, nommée Marthe, le reçut dans sa maison. Elle avait une sœur, nommée Marie, qui, s'étant assise aux pieds du Seigneur, écoutait sa parole. Marthe, occupée à divers soins domestiques, survint et dit: Seigneur, cela ne te fait-il rien que ma sœur me laisse seule pour servir? Dis-lui donc de m'aider. Le Seigneur lui répondit: Marthe, Marthe, tu t'inquiètes et tu t'agites pour beaucoup de choses. Une seule chose est nécessaire. Marie a choisi la bonne part, qui ne lui sera point ôtée. »</w:t>
      </w:r>
      <w:r>
        <w:rPr>
          <w:b w:val="0"/>
          <w:i/>
        </w:rPr>
      </w:r>
    </w:p>
    <w:p>
      <w:r>
        <w:rPr>
          <w:b w:val="0"/>
          <w:i w:val="0"/>
        </w:rPr>
        <w:t>(Luc 10:38-42)</w:t>
      </w:r>
      <w:r>
        <w:rPr>
          <w:b w:val="0"/>
          <w:i/>
        </w:rPr>
      </w:r>
    </w:p>
    <w:p>
      <w:r>
        <w:rPr>
          <w:b w:val="0"/>
          <w:i w:val="0"/>
        </w:rPr>
        <w:t>Bien-aimés frères et sœurs, chers amis,</w:t>
      </w:r>
    </w:p>
    <w:p>
      <w:r>
        <w:rPr>
          <w:b w:val="0"/>
          <w:i w:val="0"/>
        </w:rPr>
        <w:t>Quel bonheur de nous retrouver autour de la Parole de Dieu. La semaine dernière, nous parlions de nous éloigner des "feux étrangers" – la peur, la langue, les passions – et de nous laisser consumer par le feu pur et transformateur de Dieu. Aujourd'hui, nous allons approfondir ce chemin en explorant ce que signifie choisir "la meilleure part", celle qui demeure éternellement.</w:t>
      </w:r>
    </w:p>
    <w:p>
      <w:r>
        <w:rPr>
          <w:b w:val="0"/>
          <w:i w:val="0"/>
        </w:rPr>
        <w:t>Prière d'ouverture</w:t>
      </w:r>
      <w:r>
        <w:rPr>
          <w:b/>
          <w:i w:val="0"/>
        </w:rPr>
      </w:r>
    </w:p>
    <w:p>
      <w:r>
        <w:rPr>
          <w:b w:val="0"/>
          <w:i w:val="0"/>
        </w:rPr>
        <w:t>Seigneur Jésus, nous te rendons grâce pour ce moment où nous pouvons nous rassembler en ton nom. Nous te demandons humblement d'ouvrir nos cœurs et nos esprits à ta Parole. Aide-nous à apaiser nos agitations, à calmer nos préoccupations et à choisir, comme Marie, cette meilleure part qui est d'être à tes pieds, de t'écouter, de te contempler. Remplis-nous de ton Saint-Esprit afin que chaque discussion, chaque réflexion nous rapproche de toi et nous enseigne à vivre selon tes priorités. Amen.</w:t>
      </w:r>
    </w:p>
    <w:p>
      <w:r>
        <w:rPr>
          <w:b w:val="0"/>
          <w:i w:val="0"/>
        </w:rPr>
        <w:t>Brise-Glace : La Part du Gâteau !</w:t>
      </w:r>
      <w:r>
        <w:rPr>
          <w:b/>
          <w:i w:val="0"/>
        </w:rPr>
      </w:r>
    </w:p>
    <w:p>
      <w:r>
        <w:rPr>
          <w:b w:val="0"/>
          <w:i w:val="0"/>
        </w:rPr>
        <w:t>Matériel : Un gâteau (ou une image de gâteau), des assiettes et des couverts (symboliques si pas de vrai gâteau).</w:t>
      </w:r>
      <w:r>
        <w:rPr>
          <w:b w:val="0"/>
          <w:i/>
        </w:rPr>
      </w:r>
    </w:p>
    <w:p>
      <w:r>
        <w:rPr>
          <w:b w:val="0"/>
          <w:i w:val="0"/>
        </w:rPr>
        <w:t>Animation :</w:t>
      </w:r>
      <w:r>
        <w:rPr>
          <w:b/>
          <w:i w:val="0"/>
        </w:rPr>
        <w:t xml:space="preserve"> Imaginez que j'amène ici un magnifique gâteau fait par Mamette (ou la meilleure pâtissière du monde) ! Qui d'entre nous ne voudrait pas la meilleure part ? La plus belle, celle avec le plus de crème ou de fruits !</w:t>
      </w:r>
    </w:p>
    <w:p>
      <w:r>
        <w:rPr>
          <w:b w:val="0"/>
          <w:i w:val="0"/>
        </w:rPr>
        <w:t>Maintenant, réfléchissons : Si ce gâteau représente notre temps, notre énergie, nos ressources dans la vie chrétienne, quelle serait la "meilleure part" que nous voudrions donner à Dieu ou recevoir de Lui ?</w:t>
      </w:r>
    </w:p>
    <w:p>
      <w:pPr>
        <w:pStyle w:val="ListBullet"/>
      </w:pPr>
      <w:r>
        <w:rPr>
          <w:b w:val="0"/>
          <w:i w:val="0"/>
        </w:rPr>
        <w:t>Pour les enfants :</w:t>
      </w:r>
      <w:r>
        <w:rPr>
          <w:b/>
          <w:i w:val="0"/>
        </w:rPr>
        <w:t xml:space="preserve"> Dessinez votre part de gâteau idéale et dites pourquoi.</w:t>
      </w:r>
    </w:p>
    <w:p>
      <w:pPr>
        <w:pStyle w:val="ListBullet"/>
      </w:pPr>
      <w:r>
        <w:rPr>
          <w:b w:val="0"/>
          <w:i w:val="0"/>
        </w:rPr>
        <w:t>Pour les jeunes et adultes :</w:t>
      </w:r>
      <w:r>
        <w:rPr>
          <w:b/>
          <w:i w:val="0"/>
        </w:rPr>
        <w:t xml:space="preserve"> Partagez brièvement : quelle est la "part" la plus précieuse de votre temps ou de votre cœur que vous aimeriez donner au Seigneur cette semaine ? Ou quelle "part" de sa présence aimeriez-vous recevoir ?</w:t>
      </w:r>
    </w:p>
    <w:p>
      <w:r>
        <w:rPr>
          <w:b w:val="0"/>
          <w:i w:val="0"/>
        </w:rPr>
        <w:t>Laissez chacun s'exprimer brièvement. L'objectif est de lancer la discussion sur l'idée de "choix" et de "meilleure part".</w:t>
      </w:r>
    </w:p>
    <w:p>
      <w:r>
        <w:rPr>
          <w:b w:val="0"/>
          <w:i w:val="0"/>
        </w:rPr>
        <w:t>Présentation du Thème : Choisir l'Essentiel</w:t>
      </w:r>
      <w:r>
        <w:rPr>
          <w:b/>
          <w:i w:val="0"/>
        </w:rPr>
      </w:r>
    </w:p>
    <w:p>
      <w:r>
        <w:rPr>
          <w:b w:val="0"/>
          <w:i w:val="0"/>
        </w:rPr>
        <w:t>Le récit de Marthe et Marie, tiré de Luc 10, nous offre une illustration puissante de nos priorités. Marthe et Marie ont toutes deux eu le privilège d'accueillir Jésus chez elles, une image de nous l'accueillant dans nos cœurs. Pourtant, elles ont eu deux attitudes différentes, nous invitant à nous questionner sur la nôtre.</w:t>
      </w:r>
    </w:p>
    <w:p>
      <w:r>
        <w:rPr>
          <w:b w:val="0"/>
          <w:i w:val="0"/>
        </w:rPr>
        <w:t>Marthe, soucieuse et agitée, s'active pour servir Jésus et ses disciples. Son hospitalité et son service sont des qualités louables. Elle se préoccupe des besoins matériels et temporels, préparant le repas, rangeant la maison. Mais dans son activisme, elle tombe dans un piège : l'agacement, l'inquiétude, l'oubli de l'essentiel. Jésus ne lui reproche pas de travailler, mais son attitude de cœur. On peut servir tout en étant disponible au Seigneur.</w:t>
      </w:r>
    </w:p>
    <w:p>
      <w:r>
        <w:rPr>
          <w:b w:val="0"/>
          <w:i w:val="0"/>
        </w:rPr>
        <w:t>Marie, elle, choisit de s'asseoir aux pieds de Jésus pour écouter sa parole. Elle opte pour la communion, l'écoute intime. Ce n'est pas de la passivité, mais une priorité profonde : la communion avec le Seigneur avant toute activité. Jésus déclare qu'elle a choisi "la bonne part, qui ne lui sera point ôtée". Marthe était préoccupée par les affaires présentes, Marie par celles qui sont éternelles.</w:t>
      </w:r>
    </w:p>
    <w:p>
      <w:r>
        <w:rPr>
          <w:b w:val="0"/>
          <w:i w:val="0"/>
        </w:rPr>
        <w:t>Ce récit nous interpelle dans nos vies individuelles et collectives. Dans le monde et même dans l'Église, il y a tant à faire : évangéliser, témoigner, nourrir les pauvres, préparer les réunions, travailler, éduquer nos enfants, étudier... Mais Jésus nous rappelle qu'une seule chose est nécessaire. L'importance de la communion avec Lui.</w:t>
      </w:r>
    </w:p>
    <w:p>
      <w:r>
        <w:rPr>
          <w:b w:val="0"/>
          <w:i w:val="0"/>
        </w:rPr>
        <w:t>Smith Wigglesworth, un humble plombier du siècle dernier devenu un grand apôtre du réveil, comprenait cette vérité. Quand on lui demandait s'il passait des heures à prier, il répondait : « Je prie souvent, mais pas plus d'une demi-heure, mais je ne reste pas plus d'une demi-heure sans prier. » Sa principale préoccupation était d'écouter le Seigneur et de lui obéir. C'est la meilleure part !</w:t>
      </w:r>
    </w:p>
    <w:p>
      <w:r>
        <w:rPr>
          <w:b w:val="0"/>
          <w:i w:val="0"/>
        </w:rPr>
        <w:t>Le roi David avait aussi cette soif intérieure : "Je demande à l'Éternel une chose, que je désire ardemment: Je voudrais habiter toute ma vie dans la maison de l'Éternel, Pour contempler la magnificence de l'Éternel Et pour admirer son temple."</w:t>
      </w:r>
      <w:r>
        <w:rPr>
          <w:b w:val="0"/>
          <w:i/>
        </w:rPr>
        <w:t xml:space="preserve"> (Psaumes 27:4). Est-ce notre prière quotidienne ?</w:t>
      </w:r>
    </w:p>
    <w:p>
      <w:r>
        <w:rPr>
          <w:b w:val="0"/>
          <w:i w:val="0"/>
        </w:rPr>
        <w:t>Jésus rend la vue à l'aveugle de naissance, qui déclare : "Je sais une chose, c'est que j'étais aveugle et que maintenant je vois."</w:t>
      </w:r>
      <w:r>
        <w:rPr>
          <w:b w:val="0"/>
          <w:i/>
        </w:rPr>
        <w:t xml:space="preserve"> (Jean 9:25). Choisir la meilleure part, c'est retrouver la vision, la direction, le but que Dieu a pour nous, purifiés par Christ. L'apôtre Paul l'exprime ainsi : "Frères, je ne pense pas l'avoir saisi; mais je fais une chose: oubliant ce qui est en arrière et me portant vers ce qui est en avant, je cours vers le but, pour remporter le prix de la vocation céleste de Dieu en Jésus-Christ."</w:t>
      </w:r>
      <w:r>
        <w:rPr>
          <w:b w:val="0"/>
          <w:i w:val="0"/>
        </w:rPr>
        <w:t xml:space="preserve"> (Philippiens 3:13-14). Il s'agit d'oublier notre passé de péché, de mourir à nous-mêmes pour nous concentrer sur l'œuvre de Christ et la vocation éternelle.</w:t>
      </w:r>
    </w:p>
    <w:p>
      <w:r>
        <w:rPr>
          <w:b w:val="0"/>
          <w:i w:val="0"/>
        </w:rPr>
        <w:t>Jérémie 29:11 nous assure que Dieu a des projets de paix pour nous, un avenir et une espérance. C'est aux pieds de Jésus que nous découvrons ce plan divin. Comme une équipe de football où chaque joueur a une place spécifique, nous devons découvrir notre rôle, ne pas être personnels, mais être guidés par l'Esprit, au bon endroit au bon moment. Smith Wigglesworth disait : « Je vois toutes choses comme un échec exceptées celles qui sont faites dans l'Esprit. »</w:t>
      </w:r>
    </w:p>
    <w:p>
      <w:r>
        <w:rPr>
          <w:b w:val="0"/>
          <w:i w:val="0"/>
        </w:rPr>
        <w:t>En fin de compte, "Toute chair est comme l'herbe, et toute sa gloire comme la fleur de l'herbe. L'herbe sèche, et la fleur tombe; Mais la parole du Seigneur demeure éternellement."</w:t>
      </w:r>
      <w:r>
        <w:rPr>
          <w:b w:val="0"/>
          <w:i/>
        </w:rPr>
        <w:t xml:space="preserve"> (1 Pierre 1:24-25). C'est notre contact intime avec cette Parole qui est important. Le Psaume 1 nous encourage à méditer la loi de l'Éternel jour et nuit pour être comme un arbre florissant. Wigglesworth enseignait : "Premièrement lire la Parole de Dieu. Deuxièmement consommer la Parole jusqu'à qu'elle vous consume. Troisièmement croire en la Parole. Quatrièmement agir selon la Parole."</w:t>
      </w:r>
    </w:p>
    <w:p>
      <w:r>
        <w:rPr>
          <w:b w:val="0"/>
          <w:i w:val="0"/>
        </w:rPr>
        <w:t>Dans ce monde rempli d'activités, de distractions et de tensions, prenons le temps de nous préparer, d'être des outils utilisables par le Seigneur. Ce temps seul à seul avec Lui, à ses pieds, nous permet de décharger nos fardeaux, de chercher sa face, de nous humilier, de L'écouter, de Lui rendre adoration et de recevoir sa compassion.</w:t>
      </w:r>
    </w:p>
    <w:p>
      <w:r>
        <w:rPr>
          <w:b w:val="0"/>
          <w:i w:val="0"/>
        </w:rPr>
        <w:t>Groupes de Partage</w:t>
      </w:r>
      <w:r>
        <w:rPr>
          <w:b/>
          <w:i w:val="0"/>
        </w:rPr>
      </w:r>
    </w:p>
    <w:p>
      <w:r>
        <w:rPr>
          <w:b w:val="0"/>
          <w:i w:val="0"/>
        </w:rPr>
        <w:t>Nous allons nous diviser en deux groupes pour explorer davantage ces deux dimensions de la vie chrétienne, inspirées par Marthe et Marie, mais toutes deux centrées sur Jésus.</w:t>
      </w:r>
    </w:p>
    <w:p>
      <w:pPr>
        <w:pStyle w:val="Heading3"/>
      </w:pPr>
      <w:r>
        <w:t>Groupe 1 : L'Action au service du Maître (Inspiré par Marthe re-centrée)</w:t>
      </w:r>
    </w:p>
    <w:p>
      <w:r>
        <w:rPr>
          <w:b w:val="0"/>
          <w:i w:val="0"/>
        </w:rPr>
        <w:t>Ce groupe se concentrera sur la manière de servir Dieu avec un cœur juste, en s'assurant que notre activisme ne nous éloigne pas de Lui.</w:t>
      </w:r>
    </w:p>
    <w:p>
      <w:pPr>
        <w:pStyle w:val="Heading4"/>
      </w:pPr>
      <w:r>
        <w:t>Fiche Thématique 1.1 : Servir avec un Cœur Pur</w:t>
      </w:r>
    </w:p>
    <w:p>
      <w:pPr>
        <w:pStyle w:val="ListBullet"/>
      </w:pPr>
      <w:r>
        <w:rPr>
          <w:b w:val="0"/>
          <w:i w:val="0"/>
        </w:rPr>
        <w:t>Verset clé :</w:t>
      </w:r>
      <w:r>
        <w:rPr>
          <w:b/>
          <w:i w:val="0"/>
        </w:rPr>
        <w:t xml:space="preserve"> "Tout ce que vous faites, faites-le de bon cœur, comme pour le Seigneur et non pour des hommes."</w:t>
      </w:r>
      <w:r>
        <w:rPr>
          <w:b/>
          <w:i/>
        </w:rPr>
        <w:t xml:space="preserve"> (Colossiens 3:23)</w:t>
      </w:r>
    </w:p>
    <w:p>
      <w:pPr>
        <w:pStyle w:val="ListBullet"/>
      </w:pPr>
      <w:r>
        <w:rPr>
          <w:b w:val="0"/>
          <w:i w:val="0"/>
        </w:rPr>
        <w:t>Explication ou objectif :</w:t>
      </w:r>
      <w:r>
        <w:rPr>
          <w:b/>
          <w:i w:val="0"/>
        </w:rPr>
        <w:t xml:space="preserve"> Comprendre que l'attitude de notre cœur est plus importante que l'ampleur de nos actions.</w:t>
      </w:r>
    </w:p>
    <w:p>
      <w:pPr>
        <w:pStyle w:val="ListBullet"/>
      </w:pPr>
      <w:r>
        <w:rPr>
          <w:b w:val="0"/>
          <w:i w:val="0"/>
        </w:rPr>
        <w:t>Réflexion :</w:t>
      </w:r>
      <w:r>
        <w:rPr>
          <w:b/>
          <w:i w:val="0"/>
        </w:rPr>
      </w:r>
    </w:p>
    <w:p>
      <w:r>
        <w:rPr>
          <w:b w:val="0"/>
          <w:i w:val="0"/>
        </w:rPr>
        <w:t xml:space="preserve">    1.  Comment discerner si notre service est motivé par l'amour de Dieu ou par le désir de reconnaissance humaine ?</w:t>
      </w:r>
    </w:p>
    <w:p>
      <w:r>
        <w:rPr>
          <w:b w:val="0"/>
          <w:i w:val="0"/>
        </w:rPr>
        <w:t xml:space="preserve">           </w:t>
      </w:r>
      <w:r>
        <w:rPr>
          <w:b w:val="0"/>
          <w:i/>
        </w:rPr>
        <w:t>Réponses suggérées :* En examinant notre joie ou notre frustration ; en vérifiant si nous continuons même sans louange ; en priant pour des motivations pures.</w:t>
      </w:r>
    </w:p>
    <w:p>
      <w:r>
        <w:rPr>
          <w:b w:val="0"/>
          <w:i w:val="0"/>
        </w:rPr>
        <w:t xml:space="preserve">    2.  Marthe était préoccupée par les "nombreuses choses". Comment éviter que nos tâches quotidiennes ne nous submergent au point d'oublier l'essentiel ?</w:t>
      </w:r>
    </w:p>
    <w:p>
      <w:r>
        <w:rPr>
          <w:b w:val="0"/>
          <w:i w:val="0"/>
        </w:rPr>
        <w:t xml:space="preserve">           </w:t>
      </w:r>
      <w:r>
        <w:rPr>
          <w:b w:val="0"/>
          <w:i/>
        </w:rPr>
        <w:t>Réponses suggérées :* En établissant des priorités claires, en dédiant nos tâches à Dieu, en prenant des temps de pause pour se ressourcer en Lui.</w:t>
      </w:r>
    </w:p>
    <w:p>
      <w:pPr>
        <w:pStyle w:val="ListBullet"/>
      </w:pPr>
      <w:r>
        <w:rPr>
          <w:b w:val="0"/>
          <w:i w:val="0"/>
        </w:rPr>
        <w:t>Citation d’un héros de la foi :</w:t>
      </w:r>
      <w:r>
        <w:rPr>
          <w:b/>
          <w:i w:val="0"/>
        </w:rPr>
        <w:t xml:space="preserve"> "Le travail ne doit jamais venir avant la prière et la méditation de la Parole. Il n'est pas permis au serviteur de Dieu de ne pas prier."</w:t>
      </w:r>
      <w:r>
        <w:rPr>
          <w:b/>
          <w:i/>
        </w:rPr>
        <w:t xml:space="preserve"> - George Müller</w:t>
      </w:r>
      <w:r>
        <w:rPr>
          <w:b/>
          <w:i w:val="0"/>
        </w:rPr>
      </w:r>
    </w:p>
    <w:p>
      <w:pPr>
        <w:pStyle w:val="ListBullet"/>
      </w:pPr>
      <w:r>
        <w:rPr>
          <w:b w:val="0"/>
          <w:i w:val="0"/>
        </w:rPr>
        <w:t>Activité créative ou illustration collaborative :</w:t>
      </w:r>
      <w:r>
        <w:rPr>
          <w:b/>
          <w:i w:val="0"/>
        </w:rPr>
        <w:t xml:space="preserve"> "La Tour de Priorités". Chaque participant écrit sur une petite carte une tâche ou un service qu'il fait. Ensemble, essayez de construire une tour avec ces cartes en plaçant en bas les choses les plus "fondamentales" pour le service (comme la prière, l'écoute) et au-dessus les actions. Discutez de ce qui rend la tour stable.</w:t>
      </w:r>
    </w:p>
    <w:p>
      <w:pPr>
        <w:pStyle w:val="ListBullet"/>
      </w:pPr>
      <w:r>
        <w:rPr>
          <w:b w:val="0"/>
          <w:i w:val="0"/>
        </w:rPr>
        <w:t>Défi pratique :</w:t>
      </w:r>
      <w:r>
        <w:rPr>
          <w:b/>
          <w:i w:val="0"/>
        </w:rPr>
        <w:t xml:space="preserve"> Cette semaine, choisissez une tâche quotidienne (ménage, travail, devoirs) et accomplissez-la consciemment "comme pour le Seigneur", en priant avant et après.</w:t>
      </w:r>
    </w:p>
    <w:p>
      <w:r>
        <w:rPr>
          <w:b w:val="0"/>
          <w:i w:val="0"/>
        </w:rPr>
        <w:t>---</w:t>
      </w:r>
    </w:p>
    <w:p>
      <w:pPr>
        <w:pStyle w:val="Heading4"/>
      </w:pPr>
      <w:r>
        <w:t>Fiche Thématique 1.2 : Le Service Inspiré par l'Esprit</w:t>
      </w:r>
    </w:p>
    <w:p>
      <w:pPr>
        <w:pStyle w:val="ListBullet"/>
      </w:pPr>
      <w:r>
        <w:rPr>
          <w:b w:val="0"/>
          <w:i w:val="0"/>
        </w:rPr>
        <w:t>Verset clé :</w:t>
      </w:r>
      <w:r>
        <w:rPr>
          <w:b/>
          <w:i w:val="0"/>
        </w:rPr>
        <w:t xml:space="preserve"> "Car nous sommes son ouvrage, ayant été créés en Jésus-Christ pour de bonnes œuvres, que Dieu a préparées d'avance, afin que nous les pratiquions."</w:t>
      </w:r>
      <w:r>
        <w:rPr>
          <w:b/>
          <w:i/>
        </w:rPr>
        <w:t xml:space="preserve"> (Éphésiens 2:10)</w:t>
      </w:r>
    </w:p>
    <w:p>
      <w:pPr>
        <w:pStyle w:val="ListBullet"/>
      </w:pPr>
      <w:r>
        <w:rPr>
          <w:b w:val="0"/>
          <w:i w:val="0"/>
        </w:rPr>
        <w:t>Explication ou objectif :</w:t>
      </w:r>
      <w:r>
        <w:rPr>
          <w:b/>
          <w:i w:val="0"/>
        </w:rPr>
        <w:t xml:space="preserve"> Reconnaître que Dieu nous a équipés pour un service spécifique, guidé par son Esprit.</w:t>
      </w:r>
    </w:p>
    <w:p>
      <w:pPr>
        <w:pStyle w:val="ListBullet"/>
      </w:pPr>
      <w:r>
        <w:rPr>
          <w:b w:val="0"/>
          <w:i w:val="0"/>
        </w:rPr>
        <w:t>Réflexion :</w:t>
      </w:r>
      <w:r>
        <w:rPr>
          <w:b/>
          <w:i w:val="0"/>
        </w:rPr>
      </w:r>
    </w:p>
    <w:p>
      <w:r>
        <w:rPr>
          <w:b w:val="0"/>
          <w:i w:val="0"/>
        </w:rPr>
        <w:t xml:space="preserve">    1.  Comment pouvons-nous découvrir les "bonnes œuvres" que Dieu a préparées pour nous ?</w:t>
      </w:r>
    </w:p>
    <w:p>
      <w:r>
        <w:rPr>
          <w:b w:val="0"/>
          <w:i w:val="0"/>
        </w:rPr>
        <w:t xml:space="preserve">           </w:t>
      </w:r>
      <w:r>
        <w:rPr>
          <w:b w:val="0"/>
          <w:i/>
        </w:rPr>
        <w:t>Réponses suggérées :* Par la prière, la méditation de la Parole, le conseil de frères et sœurs sages, l'expérimentation, l'écoute du Saint-Esprit.</w:t>
      </w:r>
    </w:p>
    <w:p>
      <w:r>
        <w:rPr>
          <w:b w:val="0"/>
          <w:i w:val="0"/>
        </w:rPr>
        <w:t xml:space="preserve">    2.  Le texte mentionne que Wigglesworth était toujours "au bon endroit, au bon moment". Comment être sensible à la direction du Saint-Esprit dans notre service quotidien ?</w:t>
      </w:r>
    </w:p>
    <w:p>
      <w:r>
        <w:rPr>
          <w:b w:val="0"/>
          <w:i w:val="0"/>
        </w:rPr>
        <w:t xml:space="preserve">           </w:t>
      </w:r>
      <w:r>
        <w:rPr>
          <w:b w:val="0"/>
          <w:i/>
        </w:rPr>
        <w:t>Réponses suggérées :* En cultivant une écoute constante de Dieu, en étant flexible et prêt à changer de plan si l'Esprit guide différemment.</w:t>
      </w:r>
    </w:p>
    <w:p>
      <w:pPr>
        <w:pStyle w:val="ListBullet"/>
      </w:pPr>
      <w:r>
        <w:rPr>
          <w:b w:val="0"/>
          <w:i w:val="0"/>
        </w:rPr>
        <w:t>Citation d’un héros de la foi :</w:t>
      </w:r>
      <w:r>
        <w:rPr>
          <w:b/>
          <w:i w:val="0"/>
        </w:rPr>
        <w:t xml:space="preserve"> "Le Saint-Esprit est celui qui vous guidera dans toute vérité et vous montrera les choses à venir. Sans Lui, nous ne pouvons rien faire."</w:t>
      </w:r>
      <w:r>
        <w:rPr>
          <w:b/>
          <w:i/>
        </w:rPr>
        <w:t xml:space="preserve"> - Kathryn Kuhlman</w:t>
      </w:r>
      <w:r>
        <w:rPr>
          <w:b/>
          <w:i w:val="0"/>
        </w:rPr>
      </w:r>
    </w:p>
    <w:p>
      <w:pPr>
        <w:pStyle w:val="ListBullet"/>
      </w:pPr>
      <w:r>
        <w:rPr>
          <w:b w:val="0"/>
          <w:i w:val="0"/>
        </w:rPr>
        <w:t>Activité créative ou illustration collaborative :</w:t>
      </w:r>
      <w:r>
        <w:rPr>
          <w:b/>
          <w:i w:val="0"/>
        </w:rPr>
        <w:t xml:space="preserve"> "Le Jeu des Talents Divins". Chaque participant (même les enfants) exprime un "talent" ou une "capacité" qu'il pense avoir reçu de Dieu. Les autres encouragent en disant comment cela pourrait servir Dieu ou l'Église. Les enfants peuvent dessiner leur talent.</w:t>
      </w:r>
    </w:p>
    <w:p>
      <w:pPr>
        <w:pStyle w:val="ListBullet"/>
      </w:pPr>
      <w:r>
        <w:rPr>
          <w:b w:val="0"/>
          <w:i w:val="0"/>
        </w:rPr>
        <w:t>Défi pratique :</w:t>
      </w:r>
      <w:r>
        <w:rPr>
          <w:b/>
          <w:i w:val="0"/>
        </w:rPr>
        <w:t xml:space="preserve"> Priez spécifiquement cette semaine pour que le Saint-Esprit vous révèle une "bonne œuvre" pour laquelle Dieu vous a créé, et agissez en conséquence.</w:t>
      </w:r>
    </w:p>
    <w:p>
      <w:r>
        <w:rPr>
          <w:b w:val="0"/>
          <w:i w:val="0"/>
        </w:rPr>
        <w:t>---</w:t>
      </w:r>
    </w:p>
    <w:p>
      <w:pPr>
        <w:pStyle w:val="Heading4"/>
      </w:pPr>
      <w:r>
        <w:t>Fiche Thématique 1.3 : Équilibre entre Action et Repos</w:t>
      </w:r>
    </w:p>
    <w:p>
      <w:pPr>
        <w:pStyle w:val="ListBullet"/>
      </w:pPr>
      <w:r>
        <w:rPr>
          <w:b w:val="0"/>
          <w:i w:val="0"/>
        </w:rPr>
        <w:t>Verset clé :</w:t>
      </w:r>
      <w:r>
        <w:rPr>
          <w:b/>
          <w:i w:val="0"/>
        </w:rPr>
        <w:t xml:space="preserve"> "Venez à moi, vous tous qui êtes fatigués et chargés, et je vous donnerai du repos."</w:t>
      </w:r>
      <w:r>
        <w:rPr>
          <w:b/>
          <w:i/>
        </w:rPr>
        <w:t xml:space="preserve"> (Matthieu 11:28)</w:t>
      </w:r>
    </w:p>
    <w:p>
      <w:pPr>
        <w:pStyle w:val="ListBullet"/>
      </w:pPr>
      <w:r>
        <w:rPr>
          <w:b w:val="0"/>
          <w:i w:val="0"/>
        </w:rPr>
        <w:t>Explication ou objectif :</w:t>
      </w:r>
      <w:r>
        <w:rPr>
          <w:b/>
          <w:i w:val="0"/>
        </w:rPr>
        <w:t xml:space="preserve"> Comprendre l'importance du repos en Christ pour un service durable et efficace.</w:t>
      </w:r>
    </w:p>
    <w:p>
      <w:pPr>
        <w:pStyle w:val="ListBullet"/>
      </w:pPr>
      <w:r>
        <w:rPr>
          <w:b w:val="0"/>
          <w:i w:val="0"/>
        </w:rPr>
        <w:t>Réflexion :</w:t>
      </w:r>
      <w:r>
        <w:rPr>
          <w:b/>
          <w:i w:val="0"/>
        </w:rPr>
      </w:r>
    </w:p>
    <w:p>
      <w:r>
        <w:rPr>
          <w:b w:val="0"/>
          <w:i w:val="0"/>
        </w:rPr>
        <w:t xml:space="preserve">    1.  Marthe était "inquiète et agitée". Comment le stress et la fatigue peuvent-ils nuire à notre service pour Dieu ?</w:t>
      </w:r>
    </w:p>
    <w:p>
      <w:r>
        <w:rPr>
          <w:b w:val="0"/>
          <w:i w:val="0"/>
        </w:rPr>
        <w:t xml:space="preserve">           </w:t>
      </w:r>
      <w:r>
        <w:rPr>
          <w:b w:val="0"/>
          <w:i/>
        </w:rPr>
        <w:t>Réponses suggérées :* Ils peuvent nous rendre irritables, nous faire perdre notre joie, nous amener à l'épuisement et à l'amertume.</w:t>
      </w:r>
    </w:p>
    <w:p>
      <w:r>
        <w:rPr>
          <w:b w:val="0"/>
          <w:i w:val="0"/>
        </w:rPr>
        <w:t xml:space="preserve">    2.  Comment intégrer le repos et la recharge spirituelle dans un emploi du temps chargé, en particulier pour ceux qui ont beaucoup de responsabilités ?</w:t>
      </w:r>
    </w:p>
    <w:p>
      <w:r>
        <w:rPr>
          <w:b w:val="0"/>
          <w:i w:val="0"/>
        </w:rPr>
        <w:t xml:space="preserve">           </w:t>
      </w:r>
      <w:r>
        <w:rPr>
          <w:b w:val="0"/>
          <w:i/>
        </w:rPr>
        <w:t>Réponses suggérées :* Planifier des temps de silence, de méditation, de lecture biblique ; déléguer quand c'est possible ; fixer des limites.</w:t>
      </w:r>
    </w:p>
    <w:p>
      <w:pPr>
        <w:pStyle w:val="ListBullet"/>
      </w:pPr>
      <w:r>
        <w:rPr>
          <w:b w:val="0"/>
          <w:i w:val="0"/>
        </w:rPr>
        <w:t>Citation d’un héros de la foi :</w:t>
      </w:r>
      <w:r>
        <w:rPr>
          <w:b/>
          <w:i w:val="0"/>
        </w:rPr>
        <w:t xml:space="preserve"> "C'est quand nous nous reposons en Lui que Dieu peut travailler à travers nous le plus efficacement."</w:t>
      </w:r>
      <w:r>
        <w:rPr>
          <w:b/>
          <w:i/>
        </w:rPr>
        <w:t xml:space="preserve"> - Hudson Taylor</w:t>
      </w:r>
      <w:r>
        <w:rPr>
          <w:b/>
          <w:i w:val="0"/>
        </w:rPr>
      </w:r>
    </w:p>
    <w:p>
      <w:pPr>
        <w:pStyle w:val="ListBullet"/>
      </w:pPr>
      <w:r>
        <w:rPr>
          <w:b w:val="0"/>
          <w:i w:val="0"/>
        </w:rPr>
        <w:t>Activité créative ou illustration collaborative :</w:t>
      </w:r>
      <w:r>
        <w:rPr>
          <w:b/>
          <w:i w:val="0"/>
        </w:rPr>
        <w:t xml:space="preserve"> "Le Mur du Repos". Chaque personne écrit ou dessine sur un post-it une manière de se reposer réellement en Dieu (ex: "lire la Bible sous un arbre", "chanter des louanges", "marcher en silence"). Collez-les sur un mur et discutez des idées.</w:t>
      </w:r>
    </w:p>
    <w:p>
      <w:pPr>
        <w:pStyle w:val="ListBullet"/>
      </w:pPr>
      <w:r>
        <w:rPr>
          <w:b w:val="0"/>
          <w:i w:val="0"/>
        </w:rPr>
        <w:t>Défi pratique :</w:t>
      </w:r>
      <w:r>
        <w:rPr>
          <w:b/>
          <w:i w:val="0"/>
        </w:rPr>
        <w:t xml:space="preserve"> Identifiez un "repos en Christ" que vous allez prendre cette semaine, même si c'est juste 15 minutes, et protégez ce temps.</w:t>
      </w:r>
    </w:p>
    <w:p>
      <w:r>
        <w:rPr>
          <w:b w:val="0"/>
          <w:i w:val="0"/>
        </w:rPr>
        <w:t>---</w:t>
      </w:r>
    </w:p>
    <w:p>
      <w:pPr>
        <w:pStyle w:val="Heading4"/>
      </w:pPr>
      <w:r>
        <w:t>Fiche Thématique 1.4 : L'Œuvre Éternelle, pas l'Éphémère</w:t>
      </w:r>
    </w:p>
    <w:p>
      <w:pPr>
        <w:pStyle w:val="ListBullet"/>
      </w:pPr>
      <w:r>
        <w:rPr>
          <w:b w:val="0"/>
          <w:i w:val="0"/>
        </w:rPr>
        <w:t>Verset clé :</w:t>
      </w:r>
      <w:r>
        <w:rPr>
          <w:b/>
          <w:i w:val="0"/>
        </w:rPr>
        <w:t xml:space="preserve"> "Ne vous amassez pas des trésors sur la terre, où la mite et la rouille détruisent, et où les voleurs percent et dérobent; mais amassez-vous des trésors dans le ciel, où ni la mite ni la rouille ne détruisent, et où les voleurs ne percent ni ne dérobent."</w:t>
      </w:r>
      <w:r>
        <w:rPr>
          <w:b/>
          <w:i/>
        </w:rPr>
        <w:t xml:space="preserve"> (Matthieu 6:19-20)</w:t>
      </w:r>
    </w:p>
    <w:p>
      <w:pPr>
        <w:pStyle w:val="ListBullet"/>
      </w:pPr>
      <w:r>
        <w:rPr>
          <w:b w:val="0"/>
          <w:i w:val="0"/>
        </w:rPr>
        <w:t>Explication ou objectif :</w:t>
      </w:r>
      <w:r>
        <w:rPr>
          <w:b/>
          <w:i w:val="0"/>
        </w:rPr>
        <w:t xml:space="preserve"> Prioriser les actions qui ont une valeur éternelle sur celles qui sont purement temporelles.</w:t>
      </w:r>
    </w:p>
    <w:p>
      <w:pPr>
        <w:pStyle w:val="ListBullet"/>
      </w:pPr>
      <w:r>
        <w:rPr>
          <w:b w:val="0"/>
          <w:i w:val="0"/>
        </w:rPr>
        <w:t>Réflexion :</w:t>
      </w:r>
      <w:r>
        <w:rPr>
          <w:b/>
          <w:i w:val="0"/>
        </w:rPr>
      </w:r>
    </w:p>
    <w:p>
      <w:r>
        <w:rPr>
          <w:b w:val="0"/>
          <w:i w:val="0"/>
        </w:rPr>
        <w:t xml:space="preserve">    1.  Quelles sont les "trésors sur la terre" que nous avons tendance à accumuler dans notre service ou nos vies ?</w:t>
      </w:r>
    </w:p>
    <w:p>
      <w:r>
        <w:rPr>
          <w:b w:val="0"/>
          <w:i w:val="0"/>
        </w:rPr>
        <w:t xml:space="preserve">           </w:t>
      </w:r>
      <w:r>
        <w:rPr>
          <w:b w:val="0"/>
          <w:i/>
        </w:rPr>
        <w:t>Réponses suggérées :* La reconnaissance, le succès visible, le confort matériel, l'accumulation de biens.</w:t>
      </w:r>
    </w:p>
    <w:p>
      <w:r>
        <w:rPr>
          <w:b w:val="0"/>
          <w:i w:val="0"/>
        </w:rPr>
        <w:t xml:space="preserve">    2.  Comment pouvons-nous nous assurer que nos efforts, même dans les tâches quotidiennes, contribuent à des "trésors dans le ciel" ?</w:t>
      </w:r>
    </w:p>
    <w:p>
      <w:r>
        <w:rPr>
          <w:b w:val="0"/>
          <w:i w:val="0"/>
        </w:rPr>
        <w:t xml:space="preserve">           </w:t>
      </w:r>
      <w:r>
        <w:rPr>
          <w:b w:val="0"/>
          <w:i/>
        </w:rPr>
        <w:t>Réponses suggérées :* En les faisant par amour pour Dieu, en partageant l'Évangile, en investissant dans la vie des autres, en priant pour les âmes.</w:t>
      </w:r>
    </w:p>
    <w:p>
      <w:pPr>
        <w:pStyle w:val="ListBullet"/>
      </w:pPr>
      <w:r>
        <w:rPr>
          <w:b w:val="0"/>
          <w:i w:val="0"/>
        </w:rPr>
        <w:t>Citation d’un héros de la foi :</w:t>
      </w:r>
      <w:r>
        <w:rPr>
          <w:b/>
          <w:i w:val="0"/>
        </w:rPr>
        <w:t xml:space="preserve"> "Un seul but dans la vie : avancer, croître, aller toujours plus haut. Tout le reste n'est que détail. Tout ce qui n'est pas éternel est éternellement inutile."</w:t>
      </w:r>
      <w:r>
        <w:rPr>
          <w:b/>
          <w:i/>
        </w:rPr>
        <w:t xml:space="preserve"> - C. S. Lewis</w:t>
      </w:r>
      <w:r>
        <w:rPr>
          <w:b/>
          <w:i w:val="0"/>
        </w:rPr>
      </w:r>
    </w:p>
    <w:p>
      <w:pPr>
        <w:pStyle w:val="ListBullet"/>
      </w:pPr>
      <w:r>
        <w:rPr>
          <w:b w:val="0"/>
          <w:i w:val="0"/>
        </w:rPr>
        <w:t>Activité créative ou illustration collaborative :</w:t>
      </w:r>
      <w:r>
        <w:rPr>
          <w:b/>
          <w:i w:val="0"/>
        </w:rPr>
        <w:t xml:space="preserve"> "Le Panier de l'Éternité". Chacun écrit sur un petit papier une action ou un projet qu'il considère avoir une valeur éternelle. Mettez tous les papiers dans un "panier de l'éternité" et tirez-en quelques-uns pour en discuter. Pour les enfants, ils peuvent dessiner des actions qui aident les autres à connaître Jésus.</w:t>
      </w:r>
    </w:p>
    <w:p>
      <w:pPr>
        <w:pStyle w:val="ListBullet"/>
      </w:pPr>
      <w:r>
        <w:rPr>
          <w:b w:val="0"/>
          <w:i w:val="0"/>
        </w:rPr>
        <w:t>Défi pratique :</w:t>
      </w:r>
      <w:r>
        <w:rPr>
          <w:b/>
          <w:i w:val="0"/>
        </w:rPr>
        <w:t xml:space="preserve"> Choisissez une action ou un investissement (temps, argent, énergie) que vous ferez cette semaine dans une perspective éternelle, et non seulement temporelle.</w:t>
      </w:r>
    </w:p>
    <w:p>
      <w:r>
        <w:rPr>
          <w:b w:val="0"/>
          <w:i w:val="0"/>
        </w:rPr>
        <w:t>---</w:t>
      </w:r>
    </w:p>
    <w:p>
      <w:pPr>
        <w:pStyle w:val="Heading4"/>
      </w:pPr>
      <w:r>
        <w:t>Fiche Thématique 1.5 : L'Unité dans la Diversité des Services</w:t>
      </w:r>
    </w:p>
    <w:p>
      <w:pPr>
        <w:pStyle w:val="ListBullet"/>
      </w:pPr>
      <w:r>
        <w:rPr>
          <w:b w:val="0"/>
          <w:i w:val="0"/>
        </w:rPr>
        <w:t>Verset clé :</w:t>
      </w:r>
      <w:r>
        <w:rPr>
          <w:b/>
          <w:i w:val="0"/>
        </w:rPr>
        <w:t xml:space="preserve"> "Il y a diversité de dons, mais le même Esprit; diversité de ministères, mais le même Seigneur; diversité d'opérations, mais le même Dieu qui opère tout en tous."</w:t>
      </w:r>
      <w:r>
        <w:rPr>
          <w:b/>
          <w:i/>
        </w:rPr>
        <w:t xml:space="preserve"> (1 Corinthiens 12:4-6)</w:t>
      </w:r>
    </w:p>
    <w:p>
      <w:pPr>
        <w:pStyle w:val="ListBullet"/>
      </w:pPr>
      <w:r>
        <w:rPr>
          <w:b w:val="0"/>
          <w:i w:val="0"/>
        </w:rPr>
        <w:t>Explication ou objectif :</w:t>
      </w:r>
      <w:r>
        <w:rPr>
          <w:b/>
          <w:i w:val="0"/>
        </w:rPr>
        <w:t xml:space="preserve"> Valoriser chaque service et comprendre que l'harmonie vient de l'unité dans l'Esprit.</w:t>
      </w:r>
    </w:p>
    <w:p>
      <w:pPr>
        <w:pStyle w:val="ListBullet"/>
      </w:pPr>
      <w:r>
        <w:rPr>
          <w:b w:val="0"/>
          <w:i w:val="0"/>
        </w:rPr>
        <w:t>Réflexion :</w:t>
      </w:r>
      <w:r>
        <w:rPr>
          <w:b/>
          <w:i w:val="0"/>
        </w:rPr>
      </w:r>
    </w:p>
    <w:p>
      <w:r>
        <w:rPr>
          <w:b w:val="0"/>
          <w:i w:val="0"/>
        </w:rPr>
        <w:t xml:space="preserve">    1.  Marthe reprochait à Marie de ne pas l'aider. Comment pouvons-nous éviter le jugement ou la comparaison entre nos différents services dans l'Église ?</w:t>
      </w:r>
    </w:p>
    <w:p>
      <w:r>
        <w:rPr>
          <w:b w:val="0"/>
          <w:i w:val="0"/>
        </w:rPr>
        <w:t xml:space="preserve">           </w:t>
      </w:r>
      <w:r>
        <w:rPr>
          <w:b w:val="0"/>
          <w:i/>
        </w:rPr>
        <w:t>Réponses suggérées :* En nous rappelant que nous sommes un corps avec différentes fonctions ; en valorisant tous les services, petits ou grands ; en demandant l'aide du Seigneur pour aimer nos frères et sœurs.</w:t>
      </w:r>
    </w:p>
    <w:p>
      <w:r>
        <w:rPr>
          <w:b w:val="0"/>
          <w:i w:val="0"/>
        </w:rPr>
        <w:t xml:space="preserve">    2.  Comment pouvons-nous encourager et apprécier les différentes formes de service au sein de notre communauté ?</w:t>
      </w:r>
    </w:p>
    <w:p>
      <w:r>
        <w:rPr>
          <w:b w:val="0"/>
          <w:i w:val="0"/>
        </w:rPr>
        <w:t xml:space="preserve">           </w:t>
      </w:r>
      <w:r>
        <w:rPr>
          <w:b w:val="0"/>
          <w:i/>
        </w:rPr>
        <w:t>Réponses suggérées :* Par la reconnaissance verbale, le soutien mutuel, la prière les uns pour les autres, la collaboration sur des projets.</w:t>
      </w:r>
    </w:p>
    <w:p>
      <w:pPr>
        <w:pStyle w:val="ListBullet"/>
      </w:pPr>
      <w:r>
        <w:rPr>
          <w:b w:val="0"/>
          <w:i w:val="0"/>
        </w:rPr>
        <w:t>Citation d’un héros de la foi :</w:t>
      </w:r>
      <w:r>
        <w:rPr>
          <w:b/>
          <w:i w:val="0"/>
        </w:rPr>
        <w:t xml:space="preserve"> "L'Église est un corps, pas une entreprise. Dieu ne nous demande pas d'être des entrepreneurs, mais des membres de Sa famille."</w:t>
      </w:r>
      <w:r>
        <w:rPr>
          <w:b/>
          <w:i/>
        </w:rPr>
        <w:t xml:space="preserve"> - Loren Cunningham</w:t>
      </w:r>
      <w:r>
        <w:rPr>
          <w:b/>
          <w:i w:val="0"/>
        </w:rPr>
      </w:r>
    </w:p>
    <w:p>
      <w:pPr>
        <w:pStyle w:val="ListBullet"/>
      </w:pPr>
      <w:r>
        <w:rPr>
          <w:b w:val="0"/>
          <w:i w:val="0"/>
        </w:rPr>
        <w:t>Activité créative ou illustration collaborative :</w:t>
      </w:r>
      <w:r>
        <w:rPr>
          <w:b/>
          <w:i w:val="0"/>
        </w:rPr>
        <w:t xml:space="preserve"> "Le Puzzle du Corps de Christ". Donnez à chaque participant un morceau de puzzle vierge. Chacun dessine ou écrit sur son morceau un aspect de son service ou de son rôle dans l'Église. Puis, essayez d'assembler les pièces pour former un tout.</w:t>
      </w:r>
    </w:p>
    <w:p>
      <w:pPr>
        <w:pStyle w:val="ListBullet"/>
      </w:pPr>
      <w:r>
        <w:rPr>
          <w:b w:val="0"/>
          <w:i w:val="0"/>
        </w:rPr>
        <w:t>Défi pratique :</w:t>
      </w:r>
      <w:r>
        <w:rPr>
          <w:b/>
          <w:i w:val="0"/>
        </w:rPr>
        <w:t xml:space="preserve"> Identifiez quelqu'un dans l'église qui sert différemment de vous et prenez un moment pour l'encourager ou le remercier sincèrement cette semaine.</w:t>
      </w:r>
    </w:p>
    <w:p>
      <w:r>
        <w:rPr>
          <w:b w:val="0"/>
          <w:i w:val="0"/>
        </w:rPr>
        <w:t>---</w:t>
      </w:r>
    </w:p>
    <w:p>
      <w:pPr>
        <w:pStyle w:val="Heading3"/>
      </w:pPr>
      <w:r>
        <w:t>Groupe 2 : L'Écoute et la Communion (Inspiré par Marie)</w:t>
      </w:r>
    </w:p>
    <w:p>
      <w:r>
        <w:rPr>
          <w:b w:val="0"/>
          <w:i w:val="0"/>
        </w:rPr>
        <w:t>Ce groupe se concentrera sur la primauté de la relation avec Jésus, l'écoute de sa Parole et la contemplation de sa présence.</w:t>
      </w:r>
    </w:p>
    <w:p>
      <w:pPr>
        <w:pStyle w:val="Heading4"/>
      </w:pPr>
      <w:r>
        <w:t>Fiche Thématique 2.1 : S'Asseoir aux Pieds de Jésus</w:t>
      </w:r>
    </w:p>
    <w:p>
      <w:pPr>
        <w:pStyle w:val="ListBullet"/>
      </w:pPr>
      <w:r>
        <w:rPr>
          <w:b w:val="0"/>
          <w:i w:val="0"/>
        </w:rPr>
        <w:t>Verset clé :</w:t>
      </w:r>
      <w:r>
        <w:rPr>
          <w:b/>
          <w:i w:val="0"/>
        </w:rPr>
        <w:t xml:space="preserve"> "Une seule chose est nécessaire. Marie a choisi la bonne part, qui ne lui sera point ôtée."</w:t>
      </w:r>
      <w:r>
        <w:rPr>
          <w:b/>
          <w:i/>
        </w:rPr>
        <w:t xml:space="preserve"> (Luc 10:42)</w:t>
      </w:r>
    </w:p>
    <w:p>
      <w:pPr>
        <w:pStyle w:val="ListBullet"/>
      </w:pPr>
      <w:r>
        <w:rPr>
          <w:b w:val="0"/>
          <w:i w:val="0"/>
        </w:rPr>
        <w:t>Explication ou objectif :</w:t>
      </w:r>
      <w:r>
        <w:rPr>
          <w:b/>
          <w:i w:val="0"/>
        </w:rPr>
        <w:t xml:space="preserve"> Comprendre que la communion intime avec Jésus est la priorité absolue qui nourrit toute notre vie.</w:t>
      </w:r>
    </w:p>
    <w:p>
      <w:pPr>
        <w:pStyle w:val="ListBullet"/>
      </w:pPr>
      <w:r>
        <w:rPr>
          <w:b w:val="0"/>
          <w:i w:val="0"/>
        </w:rPr>
        <w:t>Réflexion :</w:t>
      </w:r>
      <w:r>
        <w:rPr>
          <w:b/>
          <w:i w:val="0"/>
        </w:rPr>
      </w:r>
    </w:p>
    <w:p>
      <w:r>
        <w:rPr>
          <w:b w:val="0"/>
          <w:i w:val="0"/>
        </w:rPr>
        <w:t xml:space="preserve">    1.  Qu'est-ce que "s'asseoir aux pieds de Jésus" signifie concrètement dans notre vie quotidienne ?</w:t>
      </w:r>
    </w:p>
    <w:p>
      <w:r>
        <w:rPr>
          <w:b w:val="0"/>
          <w:i w:val="0"/>
        </w:rPr>
        <w:t xml:space="preserve">           </w:t>
      </w:r>
      <w:r>
        <w:rPr>
          <w:b w:val="0"/>
          <w:i/>
        </w:rPr>
        <w:t>Réponses suggérées :* Prendre un temps régulier de prière et de méditation, écouter des louanges, se retirer dans le calme, lire la Parole attentivement.</w:t>
      </w:r>
    </w:p>
    <w:p>
      <w:r>
        <w:rPr>
          <w:b w:val="0"/>
          <w:i w:val="0"/>
        </w:rPr>
        <w:t xml:space="preserve">    2.  Pourquoi est-il si difficile de maintenir ce temps d'écoute et de communion dans nos vies remplies d'activités ?</w:t>
      </w:r>
    </w:p>
    <w:p>
      <w:r>
        <w:rPr>
          <w:b w:val="0"/>
          <w:i w:val="0"/>
        </w:rPr>
        <w:t xml:space="preserve">           </w:t>
      </w:r>
      <w:r>
        <w:rPr>
          <w:b w:val="0"/>
          <w:i/>
        </w:rPr>
        <w:t>Réponses suggérées :* Les distractions, la pression du temps, le sentiment d'urgence des tâches, la fatigue, le manque de discipline.</w:t>
      </w:r>
    </w:p>
    <w:p>
      <w:pPr>
        <w:pStyle w:val="ListBullet"/>
      </w:pPr>
      <w:r>
        <w:rPr>
          <w:b w:val="0"/>
          <w:i w:val="0"/>
        </w:rPr>
        <w:t>Citation d’un héros de la foi :</w:t>
      </w:r>
      <w:r>
        <w:rPr>
          <w:b/>
          <w:i w:val="0"/>
        </w:rPr>
        <w:t xml:space="preserve"> "Ne va jamais au travail sans être d'abord allé sur tes genoux. Ne fais jamais de travail, qu'il soit petit ou grand, avant d'avoir parlé avec Dieu."</w:t>
      </w:r>
      <w:r>
        <w:rPr>
          <w:b/>
          <w:i/>
        </w:rPr>
        <w:t xml:space="preserve"> - D. L. Moody</w:t>
      </w:r>
      <w:r>
        <w:rPr>
          <w:b/>
          <w:i w:val="0"/>
        </w:rPr>
      </w:r>
    </w:p>
    <w:p>
      <w:pPr>
        <w:pStyle w:val="ListBullet"/>
      </w:pPr>
      <w:r>
        <w:rPr>
          <w:b w:val="0"/>
          <w:i w:val="0"/>
        </w:rPr>
        <w:t>Activité créative ou illustration collaborative :</w:t>
      </w:r>
      <w:r>
        <w:rPr>
          <w:b/>
          <w:i w:val="0"/>
        </w:rPr>
        <w:t xml:space="preserve"> "Le Coin du Silence". Aménagez un petit coin paisible avec des coussins, une Bible. Chacun est invité à y passer une minute en silence, en imaginant s'asseoir aux pieds de Jésus. Partagez ensuite une pensée ou un sentiment ressenti.</w:t>
      </w:r>
    </w:p>
    <w:p>
      <w:pPr>
        <w:pStyle w:val="ListBullet"/>
      </w:pPr>
      <w:r>
        <w:rPr>
          <w:b w:val="0"/>
          <w:i w:val="0"/>
        </w:rPr>
        <w:t>Défi pratique :</w:t>
      </w:r>
      <w:r>
        <w:rPr>
          <w:b/>
          <w:i w:val="0"/>
        </w:rPr>
        <w:t xml:space="preserve"> Mettez de côté un créneau de 5-10 minutes chaque jour cette semaine pour simplement être en silence devant le Seigneur, sans agenda, juste pour "être" avec Lui.</w:t>
      </w:r>
    </w:p>
    <w:p>
      <w:r>
        <w:rPr>
          <w:b w:val="0"/>
          <w:i w:val="0"/>
        </w:rPr>
        <w:t>---</w:t>
      </w:r>
    </w:p>
    <w:p>
      <w:pPr>
        <w:pStyle w:val="Heading4"/>
      </w:pPr>
      <w:r>
        <w:t>Fiche Thématique 2.2 : La Nourriture de la Parole</w:t>
      </w:r>
    </w:p>
    <w:p>
      <w:pPr>
        <w:pStyle w:val="ListBullet"/>
      </w:pPr>
      <w:r>
        <w:rPr>
          <w:b w:val="0"/>
          <w:i w:val="0"/>
        </w:rPr>
        <w:t>Verset clé :</w:t>
      </w:r>
      <w:r>
        <w:rPr>
          <w:b/>
          <w:i w:val="0"/>
        </w:rPr>
        <w:t xml:space="preserve"> "L'homme ne vivra pas de pain seulement, mais de toute parole qui sort de la bouche de Dieu."</w:t>
      </w:r>
      <w:r>
        <w:rPr>
          <w:b/>
          <w:i/>
        </w:rPr>
        <w:t xml:space="preserve"> (Matthieu 4:4)</w:t>
      </w:r>
    </w:p>
    <w:p>
      <w:pPr>
        <w:pStyle w:val="ListBullet"/>
      </w:pPr>
      <w:r>
        <w:rPr>
          <w:b w:val="0"/>
          <w:i w:val="0"/>
        </w:rPr>
        <w:t>Explication ou objectif :</w:t>
      </w:r>
      <w:r>
        <w:rPr>
          <w:b/>
          <w:i w:val="0"/>
        </w:rPr>
        <w:t xml:space="preserve"> Reconnaître la Parole de Dieu comme la source de vie et de direction essentielle.</w:t>
      </w:r>
    </w:p>
    <w:p>
      <w:pPr>
        <w:pStyle w:val="ListBullet"/>
      </w:pPr>
      <w:r>
        <w:rPr>
          <w:b w:val="0"/>
          <w:i w:val="0"/>
        </w:rPr>
        <w:t>Réflexion :</w:t>
      </w:r>
      <w:r>
        <w:rPr>
          <w:b/>
          <w:i w:val="0"/>
        </w:rPr>
      </w:r>
    </w:p>
    <w:p>
      <w:r>
        <w:rPr>
          <w:b w:val="0"/>
          <w:i w:val="0"/>
        </w:rPr>
        <w:t xml:space="preserve">    1.  Comment la Parole de Dieu nous nourrit-elle spirituellement et nous donne-t-elle la force pour notre marche chrétienne ?</w:t>
      </w:r>
    </w:p>
    <w:p>
      <w:r>
        <w:rPr>
          <w:b w:val="0"/>
          <w:i w:val="0"/>
        </w:rPr>
        <w:t xml:space="preserve">           </w:t>
      </w:r>
      <w:r>
        <w:rPr>
          <w:b w:val="0"/>
          <w:i/>
        </w:rPr>
        <w:t>Réponses suggérées :* Elle éclaire notre chemin, nous corrige, nous console, nous révèle Dieu, nous transforme, nous donne de la sagesse.</w:t>
      </w:r>
    </w:p>
    <w:p>
      <w:r>
        <w:rPr>
          <w:b w:val="0"/>
          <w:i w:val="0"/>
        </w:rPr>
        <w:t xml:space="preserve">    2.  Wigglesworth disait : "Consommer la Parole jusqu'à ce qu'elle vous consume." Comment pouvons-nous passer d'une simple lecture à une absorption profonde et transformatrice de la Parole ?</w:t>
      </w:r>
    </w:p>
    <w:p>
      <w:r>
        <w:rPr>
          <w:b w:val="0"/>
          <w:i w:val="0"/>
        </w:rPr>
        <w:t xml:space="preserve">           </w:t>
      </w:r>
      <w:r>
        <w:rPr>
          <w:b w:val="0"/>
          <w:i/>
        </w:rPr>
        <w:t>Réponses suggérées :* Par la méditation (Psaume 1), la mémorisation, l'application concrète, la discussion en groupe, la prière sur les versets.</w:t>
      </w:r>
    </w:p>
    <w:p>
      <w:pPr>
        <w:pStyle w:val="ListBullet"/>
      </w:pPr>
      <w:r>
        <w:rPr>
          <w:b w:val="0"/>
          <w:i w:val="0"/>
        </w:rPr>
        <w:t>Citation d’un héros de la foi :</w:t>
      </w:r>
      <w:r>
        <w:rPr>
          <w:b/>
          <w:i w:val="0"/>
        </w:rPr>
        <w:t xml:space="preserve"> "Lisez votre Bible tous les jours. C'est le pain de vie. Si vous ne la mangez pas, vous mourrez de faim spirituellement."</w:t>
      </w:r>
      <w:r>
        <w:rPr>
          <w:b/>
          <w:i/>
        </w:rPr>
        <w:t xml:space="preserve"> - Billy Graham</w:t>
      </w:r>
      <w:r>
        <w:rPr>
          <w:b/>
          <w:i w:val="0"/>
        </w:rPr>
      </w:r>
    </w:p>
    <w:p>
      <w:pPr>
        <w:pStyle w:val="ListBullet"/>
      </w:pPr>
      <w:r>
        <w:rPr>
          <w:b w:val="0"/>
          <w:i w:val="0"/>
        </w:rPr>
        <w:t>Activité créative ou illustration collaborative :</w:t>
      </w:r>
      <w:r>
        <w:rPr>
          <w:b/>
          <w:i w:val="0"/>
        </w:rPr>
        <w:t xml:space="preserve"> "La Recette de la Parole". Proposez aux participants de créer une "recette" pour méditer la Parole : quels "ingrédients" (prière, silence, lecture, écriture) et quelles "étapes" sont nécessaires pour que la Parole nous transforme ? Les enfants peuvent dessiner leur plat préféré et expliquer comment la Bible est meilleure.</w:t>
      </w:r>
    </w:p>
    <w:p>
      <w:pPr>
        <w:pStyle w:val="ListBullet"/>
      </w:pPr>
      <w:r>
        <w:rPr>
          <w:b w:val="0"/>
          <w:i w:val="0"/>
        </w:rPr>
        <w:t>Défi pratique :</w:t>
      </w:r>
      <w:r>
        <w:rPr>
          <w:b/>
          <w:i w:val="0"/>
        </w:rPr>
        <w:t xml:space="preserve"> Choisissez un Psaume (ex: Psaume 23 ou 1) et méditez un verset différent chaque jour de la semaine.</w:t>
      </w:r>
    </w:p>
    <w:p>
      <w:r>
        <w:rPr>
          <w:b w:val="0"/>
          <w:i w:val="0"/>
        </w:rPr>
        <w:t>---</w:t>
      </w:r>
    </w:p>
    <w:p>
      <w:pPr>
        <w:pStyle w:val="Heading4"/>
      </w:pPr>
      <w:r>
        <w:t>Fiche Thématique 2.3 : Avoir une Vision Céleste</w:t>
      </w:r>
    </w:p>
    <w:p>
      <w:pPr>
        <w:pStyle w:val="ListBullet"/>
      </w:pPr>
      <w:r>
        <w:rPr>
          <w:b w:val="0"/>
          <w:i w:val="0"/>
        </w:rPr>
        <w:t>Verset clé :</w:t>
      </w:r>
      <w:r>
        <w:rPr>
          <w:b/>
          <w:i w:val="0"/>
        </w:rPr>
        <w:t xml:space="preserve"> "Frères, je ne pense pas l'avoir saisi; mais je fais une chose: oubliant ce qui est en arrière et me portant vers ce qui est en avant, je cours vers le but, pour remporter le prix de la vocation céleste de Dieu en Jésus-Christ."</w:t>
      </w:r>
      <w:r>
        <w:rPr>
          <w:b/>
          <w:i/>
        </w:rPr>
        <w:t xml:space="preserve"> (Philippiens 3:13-14)</w:t>
      </w:r>
    </w:p>
    <w:p>
      <w:pPr>
        <w:pStyle w:val="ListBullet"/>
      </w:pPr>
      <w:r>
        <w:rPr>
          <w:b w:val="0"/>
          <w:i w:val="0"/>
        </w:rPr>
        <w:t>Explication ou objectif :</w:t>
      </w:r>
      <w:r>
        <w:rPr>
          <w:b/>
          <w:i w:val="0"/>
        </w:rPr>
        <w:t xml:space="preserve"> Développer une perspective éternelle qui transcende les préoccupations terrestres.</w:t>
      </w:r>
    </w:p>
    <w:p>
      <w:pPr>
        <w:pStyle w:val="ListBullet"/>
      </w:pPr>
      <w:r>
        <w:rPr>
          <w:b w:val="0"/>
          <w:i w:val="0"/>
        </w:rPr>
        <w:t>Réflexion :</w:t>
      </w:r>
      <w:r>
        <w:rPr>
          <w:b/>
          <w:i w:val="0"/>
        </w:rPr>
      </w:r>
    </w:p>
    <w:p>
      <w:r>
        <w:rPr>
          <w:b w:val="0"/>
          <w:i w:val="0"/>
        </w:rPr>
        <w:t xml:space="preserve">    1.  Pourquoi est-il important "d'oublier ce qui est en arrière" et de se concentrer sur la "vocation céleste" ?</w:t>
      </w:r>
    </w:p>
    <w:p>
      <w:r>
        <w:rPr>
          <w:b w:val="0"/>
          <w:i w:val="0"/>
        </w:rPr>
        <w:t xml:space="preserve">           </w:t>
      </w:r>
      <w:r>
        <w:rPr>
          <w:b w:val="0"/>
          <w:i/>
        </w:rPr>
        <w:t>Réponses suggérées :* Pour ne pas être retenu par le passé (culpabilité, échecs), pour se libérer des blessures, pour aligner nos désirs sur ceux de Dieu et son plan éternel.</w:t>
      </w:r>
    </w:p>
    <w:p>
      <w:r>
        <w:rPr>
          <w:b w:val="0"/>
          <w:i w:val="0"/>
        </w:rPr>
        <w:t xml:space="preserve">    2.  Comment notre temps de communion avec Dieu peut-il nous aider à clarifier cette "vision céleste" pour notre vie ?</w:t>
      </w:r>
    </w:p>
    <w:p>
      <w:r>
        <w:rPr>
          <w:b w:val="0"/>
          <w:i w:val="0"/>
        </w:rPr>
        <w:t xml:space="preserve">           </w:t>
      </w:r>
      <w:r>
        <w:rPr>
          <w:b w:val="0"/>
          <w:i/>
        </w:rPr>
        <w:t>Réponses suggérées :* En nous révélant les désirs de son cœur, en nous donnant des objectifs qui ont un sens éternel, en purifiant nos motivations.</w:t>
      </w:r>
    </w:p>
    <w:p>
      <w:pPr>
        <w:pStyle w:val="ListBullet"/>
      </w:pPr>
      <w:r>
        <w:rPr>
          <w:b w:val="0"/>
          <w:i w:val="0"/>
        </w:rPr>
        <w:t>Citation d’un héros de la foi :</w:t>
      </w:r>
      <w:r>
        <w:rPr>
          <w:b/>
          <w:i w:val="0"/>
        </w:rPr>
        <w:t xml:space="preserve"> "Je n'ai qu'une seule lampe pour guider mes pas : c'est la Parole de Dieu."</w:t>
      </w:r>
      <w:r>
        <w:rPr>
          <w:b/>
          <w:i/>
        </w:rPr>
        <w:t xml:space="preserve"> - David Livingstone</w:t>
      </w:r>
      <w:r>
        <w:rPr>
          <w:b/>
          <w:i w:val="0"/>
        </w:rPr>
        <w:t xml:space="preserve"> (bien que pas dans la liste, la citation est très pertinente). Si je dois prendre de la liste: "L'appel du Seigneur est toujours devant nous, nous invitant à courir vers le but céleste."</w:t>
      </w:r>
      <w:r>
        <w:rPr>
          <w:b/>
          <w:i/>
        </w:rPr>
        <w:t xml:space="preserve"> - Charles Spurgeon</w:t>
      </w:r>
      <w:r>
        <w:rPr>
          <w:b/>
          <w:i w:val="0"/>
        </w:rPr>
      </w:r>
    </w:p>
    <w:p>
      <w:pPr>
        <w:pStyle w:val="ListBullet"/>
      </w:pPr>
      <w:r>
        <w:rPr>
          <w:b w:val="0"/>
          <w:i w:val="0"/>
        </w:rPr>
        <w:t>Activité créative ou illustration collaborative :</w:t>
      </w:r>
      <w:r>
        <w:rPr>
          <w:b/>
          <w:i w:val="0"/>
        </w:rPr>
        <w:t xml:space="preserve"> "Ma Vision Céleste". Chaque participant dessine ou écrit trois mots clés représentant sa "vocation céleste" ou un aspect du royaume de Dieu qu'il désire voir se manifester. Partagez et discutez des points communs.</w:t>
      </w:r>
    </w:p>
    <w:p>
      <w:pPr>
        <w:pStyle w:val="ListBullet"/>
      </w:pPr>
      <w:r>
        <w:rPr>
          <w:b w:val="0"/>
          <w:i w:val="0"/>
        </w:rPr>
        <w:t>Défi pratique :</w:t>
      </w:r>
      <w:r>
        <w:rPr>
          <w:b/>
          <w:i w:val="0"/>
        </w:rPr>
        <w:t xml:space="preserve"> Passez un moment de prière en demandant à Dieu de vous donner une vision plus claire de votre vocation céleste et de ce qu'Il veut accomplir à travers vous.</w:t>
      </w:r>
    </w:p>
    <w:p>
      <w:r>
        <w:rPr>
          <w:b w:val="0"/>
          <w:i w:val="0"/>
        </w:rPr>
        <w:t>---</w:t>
      </w:r>
    </w:p>
    <w:p>
      <w:pPr>
        <w:pStyle w:val="Heading4"/>
      </w:pPr>
      <w:r>
        <w:t>Fiche Thématique 2.4 : La Soif de la Présence de Dieu</w:t>
      </w:r>
    </w:p>
    <w:p>
      <w:pPr>
        <w:pStyle w:val="ListBullet"/>
      </w:pPr>
      <w:r>
        <w:rPr>
          <w:b w:val="0"/>
          <w:i w:val="0"/>
        </w:rPr>
        <w:t>Verset clé :</w:t>
      </w:r>
      <w:r>
        <w:rPr>
          <w:b/>
          <w:i w:val="0"/>
        </w:rPr>
        <w:t xml:space="preserve"> "Mon âme a soif de Dieu, du Dieu vivant: Quand irai-je et paraîtrai-je devant la face de Dieu?"</w:t>
      </w:r>
      <w:r>
        <w:rPr>
          <w:b/>
          <w:i/>
        </w:rPr>
        <w:t xml:space="preserve"> (Psaumes 42:2)</w:t>
      </w:r>
    </w:p>
    <w:p>
      <w:pPr>
        <w:pStyle w:val="ListBullet"/>
      </w:pPr>
      <w:r>
        <w:rPr>
          <w:b w:val="0"/>
          <w:i w:val="0"/>
        </w:rPr>
        <w:t>Explication ou objectif :</w:t>
      </w:r>
      <w:r>
        <w:rPr>
          <w:b/>
          <w:i w:val="0"/>
        </w:rPr>
        <w:t xml:space="preserve"> Cultiver un désir ardent pour la présence constante de Dieu dans nos vies.</w:t>
      </w:r>
    </w:p>
    <w:p>
      <w:pPr>
        <w:pStyle w:val="ListBullet"/>
      </w:pPr>
      <w:r>
        <w:rPr>
          <w:b w:val="0"/>
          <w:i w:val="0"/>
        </w:rPr>
        <w:t>Réflexion :</w:t>
      </w:r>
      <w:r>
        <w:rPr>
          <w:b/>
          <w:i w:val="0"/>
        </w:rPr>
      </w:r>
    </w:p>
    <w:p>
      <w:r>
        <w:rPr>
          <w:b w:val="0"/>
          <w:i w:val="0"/>
        </w:rPr>
        <w:t xml:space="preserve">    1.  Le roi David exprimait une soif profonde pour la présence de Dieu. Comment pouvons-nous développer une telle soif au milieu de nos routines et distractions ?</w:t>
      </w:r>
    </w:p>
    <w:p>
      <w:r>
        <w:rPr>
          <w:b w:val="0"/>
          <w:i w:val="0"/>
        </w:rPr>
        <w:t xml:space="preserve">           </w:t>
      </w:r>
      <w:r>
        <w:rPr>
          <w:b w:val="0"/>
          <w:i/>
        </w:rPr>
        <w:t>Réponses suggérées :* En passant du temps dans l'adoration, en lisant des témoignages de personnes assoiffées de Dieu, en priant pour cette soif, en fuyant ce qui éteint l'Esprit.</w:t>
      </w:r>
    </w:p>
    <w:p>
      <w:r>
        <w:rPr>
          <w:b w:val="0"/>
          <w:i w:val="0"/>
        </w:rPr>
        <w:t xml:space="preserve">    2.  Comment cette soif de la présence de Dieu se manifeste-t-elle dans nos vies concrètes ?</w:t>
      </w:r>
    </w:p>
    <w:p>
      <w:r>
        <w:rPr>
          <w:b w:val="0"/>
          <w:i w:val="0"/>
        </w:rPr>
        <w:t xml:space="preserve">           </w:t>
      </w:r>
      <w:r>
        <w:rPr>
          <w:b w:val="0"/>
          <w:i/>
        </w:rPr>
        <w:t>Réponses suggérées :* Par une recherche constante de Dieu, par la joie dans sa présence, par la repentance rapide quand nous nous en éloignons, par le désir de partager cette présence avec d'autres.</w:t>
      </w:r>
    </w:p>
    <w:p>
      <w:pPr>
        <w:pStyle w:val="ListBullet"/>
      </w:pPr>
      <w:r>
        <w:rPr>
          <w:b w:val="0"/>
          <w:i w:val="0"/>
        </w:rPr>
        <w:t>Citation d’un héros de la foi :</w:t>
      </w:r>
      <w:r>
        <w:rPr>
          <w:b/>
          <w:i w:val="0"/>
        </w:rPr>
        <w:t xml:space="preserve"> "Le plus grand besoin du monde, c'est des hommes qui connaissent Dieu. Une soif profonde de Dieu est le début de tout réveil."</w:t>
      </w:r>
      <w:r>
        <w:rPr>
          <w:b/>
          <w:i/>
        </w:rPr>
        <w:t xml:space="preserve"> - Andrew Murray</w:t>
      </w:r>
      <w:r>
        <w:rPr>
          <w:b/>
          <w:i w:val="0"/>
        </w:rPr>
        <w:t xml:space="preserve"> (ou de la liste: "Il n'y a pas de substitut à la présence de Dieu. Cherchez-la de tout votre cœur."</w:t>
      </w:r>
      <w:r>
        <w:rPr>
          <w:b/>
          <w:i/>
        </w:rPr>
        <w:t xml:space="preserve"> - Reinhard Bonnke</w:t>
      </w:r>
      <w:r>
        <w:rPr>
          <w:b/>
          <w:i w:val="0"/>
        </w:rPr>
        <w:t>)</w:t>
      </w:r>
    </w:p>
    <w:p>
      <w:pPr>
        <w:pStyle w:val="ListBullet"/>
      </w:pPr>
      <w:r>
        <w:rPr>
          <w:b w:val="0"/>
          <w:i w:val="0"/>
        </w:rPr>
        <w:t>Activité créative ou illustration collaborative :</w:t>
      </w:r>
      <w:r>
        <w:rPr>
          <w:b/>
          <w:i w:val="0"/>
        </w:rPr>
        <w:t xml:space="preserve"> "Le Fleuve de Vie". Dessinez un grand fleuve. Chaque participant écrit ou dessine sur un petit poisson une chose qui nourrit sa soif de Dieu. Collez les poissons dans le fleuve.</w:t>
      </w:r>
    </w:p>
    <w:p>
      <w:pPr>
        <w:pStyle w:val="ListBullet"/>
      </w:pPr>
      <w:r>
        <w:rPr>
          <w:b w:val="0"/>
          <w:i w:val="0"/>
        </w:rPr>
        <w:t>Défi pratique :</w:t>
      </w:r>
      <w:r>
        <w:rPr>
          <w:b/>
          <w:i w:val="0"/>
        </w:rPr>
        <w:t xml:space="preserve"> Choisissez un moment de la journée (ex: en marchant, en conduisant) pour simplement dire à Dieu votre soif de Lui et L'inviter à remplir ce vide.</w:t>
      </w:r>
    </w:p>
    <w:p>
      <w:r>
        <w:rPr>
          <w:b w:val="0"/>
          <w:i w:val="0"/>
        </w:rPr>
        <w:t>---</w:t>
      </w:r>
    </w:p>
    <w:p>
      <w:pPr>
        <w:pStyle w:val="Heading4"/>
      </w:pPr>
      <w:r>
        <w:t>Fiche Thématique 2.5 : L'Obéissance, Fruit de l'Écoute</w:t>
      </w:r>
    </w:p>
    <w:p>
      <w:pPr>
        <w:pStyle w:val="ListBullet"/>
      </w:pPr>
      <w:r>
        <w:rPr>
          <w:b w:val="0"/>
          <w:i w:val="0"/>
        </w:rPr>
        <w:t>Verset clé :</w:t>
      </w:r>
      <w:r>
        <w:rPr>
          <w:b/>
          <w:i w:val="0"/>
        </w:rPr>
        <w:t xml:space="preserve"> "Si quelqu'un m'aime, il gardera ma parole, et mon Père l'aimera; nous viendrons à lui, et nous ferons notre demeure chez lui."</w:t>
      </w:r>
      <w:r>
        <w:rPr>
          <w:b/>
          <w:i/>
        </w:rPr>
        <w:t xml:space="preserve"> (Jean 14:23)</w:t>
      </w:r>
    </w:p>
    <w:p>
      <w:pPr>
        <w:pStyle w:val="ListBullet"/>
      </w:pPr>
      <w:r>
        <w:rPr>
          <w:b w:val="0"/>
          <w:i w:val="0"/>
        </w:rPr>
        <w:t>Explication ou objectif :</w:t>
      </w:r>
      <w:r>
        <w:rPr>
          <w:b/>
          <w:i w:val="0"/>
        </w:rPr>
        <w:t xml:space="preserve"> Comprendre que l'écoute de Dieu doit nécessairement mener à l'obéissance et à une plus grande intimité.</w:t>
      </w:r>
    </w:p>
    <w:p>
      <w:pPr>
        <w:pStyle w:val="ListBullet"/>
      </w:pPr>
      <w:r>
        <w:rPr>
          <w:b w:val="0"/>
          <w:i w:val="0"/>
        </w:rPr>
        <w:t>Réflexion :</w:t>
      </w:r>
      <w:r>
        <w:rPr>
          <w:b/>
          <w:i w:val="0"/>
        </w:rPr>
      </w:r>
    </w:p>
    <w:p>
      <w:r>
        <w:rPr>
          <w:b w:val="0"/>
          <w:i w:val="0"/>
        </w:rPr>
        <w:t xml:space="preserve">    1.  Comment l'obéissance à la Parole de Dieu renforce-t-elle notre relation et notre communion avec Lui ?</w:t>
      </w:r>
    </w:p>
    <w:p>
      <w:r>
        <w:rPr>
          <w:b w:val="0"/>
          <w:i w:val="0"/>
        </w:rPr>
        <w:t xml:space="preserve">           </w:t>
      </w:r>
      <w:r>
        <w:rPr>
          <w:b w:val="0"/>
          <w:i/>
        </w:rPr>
        <w:t>Réponses suggérées :* Elle prouve notre amour, ouvre la porte à une plus grande révélation, permet au Saint-Esprit d'œuvrer en nous, nous conduit à la paix.</w:t>
      </w:r>
    </w:p>
    <w:p>
      <w:r>
        <w:rPr>
          <w:b w:val="0"/>
          <w:i w:val="0"/>
        </w:rPr>
        <w:t xml:space="preserve">    2.  Y a-t-il des domaines de votre vie où l'écoute de Dieu n'a pas encore été suivie d'obéissance ? Pourquoi est-ce si difficile et comment surmonter ces obstacles ?</w:t>
      </w:r>
    </w:p>
    <w:p>
      <w:r>
        <w:rPr>
          <w:b w:val="0"/>
          <w:i w:val="0"/>
        </w:rPr>
        <w:t xml:space="preserve">           </w:t>
      </w:r>
      <w:r>
        <w:rPr>
          <w:b w:val="0"/>
          <w:i/>
        </w:rPr>
        <w:t>Réponses suggérées :* Peur, incrédulité, confort, orgueil. Les surmonter demande la prière pour le courage, la foi, l'humilité et le soutien de la communauté.</w:t>
      </w:r>
    </w:p>
    <w:p>
      <w:pPr>
        <w:pStyle w:val="ListBullet"/>
      </w:pPr>
      <w:r>
        <w:rPr>
          <w:b w:val="0"/>
          <w:i w:val="0"/>
        </w:rPr>
        <w:t>Citation d’un héros de la foi :</w:t>
      </w:r>
      <w:r>
        <w:rPr>
          <w:b/>
          <w:i w:val="0"/>
        </w:rPr>
        <w:t xml:space="preserve"> "La vraie foi est toujours obéissance. L'obéissance n'est pas une option, c'est l'essence de la relation."</w:t>
      </w:r>
      <w:r>
        <w:rPr>
          <w:b/>
          <w:i/>
        </w:rPr>
        <w:t xml:space="preserve"> - Smith Wigglesworth</w:t>
      </w:r>
      <w:r>
        <w:rPr>
          <w:b/>
          <w:i w:val="0"/>
        </w:rPr>
      </w:r>
    </w:p>
    <w:p>
      <w:pPr>
        <w:pStyle w:val="ListBullet"/>
      </w:pPr>
      <w:r>
        <w:rPr>
          <w:b w:val="0"/>
          <w:i w:val="0"/>
        </w:rPr>
        <w:t>Activité créative ou illustration collaborative :</w:t>
      </w:r>
      <w:r>
        <w:rPr>
          <w:b/>
          <w:i w:val="0"/>
        </w:rPr>
        <w:t xml:space="preserve"> "Les Pas de l'Obéissance". Tracez un chemin au sol. À chaque "pas", les participants doivent nommer une petite action d'obéissance qu'ils peuvent faire suite à ce qu'ils ont appris aujourd'hui. Les enfants peuvent sauter d'un pas à l'autre.</w:t>
      </w:r>
    </w:p>
    <w:p>
      <w:pPr>
        <w:pStyle w:val="ListBullet"/>
      </w:pPr>
      <w:r>
        <w:rPr>
          <w:b w:val="0"/>
          <w:i w:val="0"/>
        </w:rPr>
        <w:t>Défi pratique :</w:t>
      </w:r>
      <w:r>
        <w:rPr>
          <w:b/>
          <w:i w:val="0"/>
        </w:rPr>
        <w:t xml:space="preserve"> Identifiez un domaine spécifique où le Seigneur vous a parlé et où vous avez besoin d'obéir. Demandez au Saint-Esprit la force de faire ce "pas d'obéissance" cette semaine.</w:t>
      </w:r>
    </w:p>
    <w:p>
      <w:r>
        <w:rPr>
          <w:b w:val="0"/>
          <w:i w:val="0"/>
        </w:rPr>
        <w:t>---</w:t>
      </w:r>
    </w:p>
    <w:p>
      <w:r>
        <w:rPr>
          <w:b w:val="0"/>
          <w:i w:val="0"/>
        </w:rPr>
        <w:t>Conclusion Commune : La Meilleure Part, une Vie Équilibrée en Christ</w:t>
      </w:r>
      <w:r>
        <w:rPr>
          <w:b/>
          <w:i w:val="0"/>
        </w:rPr>
      </w:r>
    </w:p>
    <w:p>
      <w:r>
        <w:rPr>
          <w:b w:val="0"/>
          <w:i w:val="0"/>
        </w:rPr>
        <w:t>Ce soir, nous avons vu que choisir "la meilleure part" n'est pas une question de passivité ou d'activisme, mais une question de cœur et de priorité. Comme Marthe et Marie, nous sommes tous appelés à la fois à servir et à écouter. La meilleure part que Marie a choisie – l'écoute et la communion avec Jésus – n'est pas opposée au service, mais elle est son fondement, sa source.</w:t>
      </w:r>
    </w:p>
    <w:p>
      <w:r>
        <w:rPr>
          <w:b w:val="0"/>
          <w:i w:val="0"/>
        </w:rPr>
        <w:t>Notre service, notre engagement, nos actions ne seront vraiment féconds et durables que s'ils jaillissent d'un cœur qui a d'abord passé du temps aux pieds du Maître, qui s'est nourri de Sa Parole, qui a soif de Sa présence et qui cherche sa vision céleste. L'équilibre se trouve dans cette vérité : nous servons parce que</w:t>
      </w:r>
      <w:r>
        <w:rPr>
          <w:b w:val="0"/>
          <w:i/>
        </w:rPr>
        <w:t xml:space="preserve"> nous avons écouté, et nous écoutons pour mieux</w:t>
      </w:r>
      <w:r>
        <w:rPr>
          <w:b w:val="0"/>
          <w:i w:val="0"/>
        </w:rPr>
        <w:t xml:space="preserve"> servir. Que cette vérité nous pousse à cultiver cette intimité avec Jésus, notre trésor le plus précieux, la part qui ne nous sera jamais ôtée.</w:t>
      </w:r>
    </w:p>
    <w:p>
      <w:r>
        <w:rPr>
          <w:b w:val="0"/>
          <w:i w:val="0"/>
        </w:rPr>
        <w:t>Prière Finale</w:t>
      </w:r>
      <w:r>
        <w:rPr>
          <w:b/>
          <w:i w:val="0"/>
        </w:rPr>
      </w:r>
    </w:p>
    <w:p>
      <w:r>
        <w:rPr>
          <w:b w:val="0"/>
          <w:i w:val="0"/>
        </w:rPr>
        <w:t>Père céleste, nous te remercions pour ta Parole vivante et puissante qui nous guide. Nous te demandons pardon pour les fois où nous nous sommes agités pour tant de choses, oubliant l'essentiel. Aide-nous, Seigneur, à choisir chaque jour la meilleure part : celle de s'asseoir à tes pieds, d'écouter ta voix, de méditer ta Parole et de te laisser nous consumer par ton feu d'amour. Donne-nous la sagesse de discerner tes priorités et la force d'obéir. Que nos vies reflètent cet équilibre parfait entre l'écoute profonde et un service inspiré par l'Esprit.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