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Prière</w:t>
      </w:r>
    </w:p>
    <w:p>
      <w:pPr>
        <w:pStyle w:val="ListBullet"/>
      </w:pPr>
      <w:r>
        <w:rPr>
          <w:b w:val="0"/>
          <w:i w:val="0"/>
        </w:rPr>
        <w:t>Louange</w:t>
      </w:r>
    </w:p>
    <w:p>
      <w:pPr>
        <w:pStyle w:val="ListBullet"/>
      </w:pPr>
      <w:r>
        <w:rPr>
          <w:b w:val="0"/>
          <w:i w:val="0"/>
        </w:rPr>
        <w:t>Bienfaisance</w:t>
      </w:r>
    </w:p>
    <w:p>
      <w:pPr>
        <w:pStyle w:val="ListBullet"/>
      </w:pPr>
      <w:r>
        <w:rPr>
          <w:b w:val="0"/>
          <w:i w:val="0"/>
        </w:rPr>
        <w:t>Communion fraternelle</w:t>
      </w:r>
    </w:p>
    <w:p>
      <w:r>
        <w:rPr>
          <w:b w:val="0"/>
          <w:i w:val="0"/>
        </w:rPr>
        <w:t>context: ''</w:t>
      </w:r>
    </w:p>
    <w:p>
      <w:r>
        <w:rPr>
          <w:b w:val="0"/>
          <w:i w:val="0"/>
        </w:rPr>
        <w:t>date: 2006-04-23</w:t>
      </w:r>
    </w:p>
    <w:p>
      <w:r>
        <w:rPr>
          <w:b w:val="0"/>
          <w:i w:val="0"/>
        </w:rPr>
        <w:t>description: Découvrez la profondeur de l'amour inconditionnel du Père céleste et</w:t>
      </w:r>
    </w:p>
    <w:p>
      <w:r>
        <w:rPr>
          <w:b w:val="0"/>
          <w:i w:val="0"/>
        </w:rPr>
        <w:t xml:space="preserve">  apprenez à consolider votre identité d'enfant de Dieu. Ce guide pratique propose</w:t>
      </w:r>
    </w:p>
    <w:p>
      <w:r>
        <w:rPr>
          <w:b w:val="0"/>
          <w:i w:val="0"/>
        </w:rPr>
        <w:t xml:space="preserve">  des réflexions bibliques et des activités pour vivre une relation filiale libératrice</w:t>
      </w:r>
    </w:p>
    <w:p>
      <w:r>
        <w:rPr>
          <w:b w:val="0"/>
          <w:i w:val="0"/>
        </w:rPr>
        <w:t xml:space="preserve">  et confiante.</w:t>
      </w:r>
    </w:p>
    <w:p>
      <w:r>
        <w:rPr>
          <w:b w:val="0"/>
          <w:i w:val="0"/>
        </w:rPr>
        <w:t>palmiers:</w:t>
      </w:r>
    </w:p>
    <w:p>
      <w:pPr>
        <w:pStyle w:val="ListBullet"/>
      </w:pPr>
      <w:r>
        <w:rPr>
          <w:b w:val="0"/>
          <w:i w:val="0"/>
        </w:rPr>
        <w:t>Identité en Christ</w:t>
      </w:r>
    </w:p>
    <w:p>
      <w:pPr>
        <w:pStyle w:val="ListBullet"/>
      </w:pPr>
      <w:r>
        <w:rPr>
          <w:b w:val="0"/>
          <w:i w:val="0"/>
        </w:rPr>
        <w:t>Amour</w:t>
      </w:r>
    </w:p>
    <w:p>
      <w:pPr>
        <w:pStyle w:val="ListBullet"/>
      </w:pPr>
      <w:r>
        <w:rPr>
          <w:b w:val="0"/>
          <w:i w:val="0"/>
        </w:rPr>
        <w:t>Caractère de Dieu</w:t>
      </w:r>
    </w:p>
    <w:p>
      <w:pPr>
        <w:pStyle w:val="ListBullet"/>
      </w:pPr>
      <w:r>
        <w:rPr>
          <w:b w:val="0"/>
          <w:i w:val="0"/>
        </w:rPr>
        <w:t>Prière &amp; Intercession</w:t>
      </w:r>
    </w:p>
    <w:p>
      <w:pPr>
        <w:pStyle w:val="ListBullet"/>
      </w:pPr>
      <w:r>
        <w:rPr>
          <w:b w:val="0"/>
          <w:i w:val="0"/>
        </w:rPr>
        <w:t>Croissance spirituelle</w:t>
      </w:r>
    </w:p>
    <w:p>
      <w:pPr>
        <w:pStyle w:val="ListBullet"/>
      </w:pPr>
      <w:r>
        <w:rPr>
          <w:b w:val="0"/>
          <w:i w:val="0"/>
        </w:rPr>
        <w:t>Eglise - communauté</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Identité</w:t>
      </w:r>
    </w:p>
    <w:p>
      <w:pPr>
        <w:pStyle w:val="ListBullet"/>
      </w:pPr>
      <w:r>
        <w:rPr>
          <w:b w:val="0"/>
          <w:i w:val="0"/>
        </w:rPr>
        <w:t>PaternitéDivine</w:t>
      </w:r>
    </w:p>
    <w:p>
      <w:pPr>
        <w:pStyle w:val="ListBullet"/>
      </w:pPr>
      <w:r>
        <w:rPr>
          <w:b w:val="0"/>
          <w:i w:val="0"/>
        </w:rPr>
        <w:t>FoiChrétienne</w:t>
      </w:r>
    </w:p>
    <w:p>
      <w:pPr>
        <w:pStyle w:val="ListBullet"/>
      </w:pPr>
      <w:r>
        <w:rPr>
          <w:b w:val="0"/>
          <w:i w:val="0"/>
        </w:rPr>
        <w:t>AmourDeDieu</w:t>
      </w:r>
    </w:p>
    <w:p>
      <w:pPr>
        <w:pStyle w:val="ListBullet"/>
      </w:pPr>
      <w:r>
        <w:rPr>
          <w:b w:val="0"/>
          <w:i w:val="0"/>
        </w:rPr>
        <w:t>VieChrétienne</w:t>
      </w:r>
    </w:p>
    <w:p>
      <w:r>
        <w:rPr>
          <w:b w:val="0"/>
          <w:i w:val="0"/>
        </w:rPr>
        <w:t>title: L'Amour Infini du Père Céleste</w:t>
      </w:r>
    </w:p>
    <w:p>
      <w:r>
        <w:rPr>
          <w:b w:val="0"/>
          <w:i w:val="0"/>
        </w:rPr>
        <w:t>---</w:t>
      </w:r>
    </w:p>
    <w:p>
      <w:pPr>
        <w:pStyle w:val="Heading1"/>
      </w:pPr>
      <w:r>
        <w:t>L'Amour Infini du Père Céleste : Notre Identité en Lui</w:t>
      </w:r>
    </w:p>
    <w:p>
      <w:r>
        <w:rPr>
          <w:b w:val="0"/>
          <w:i w:val="0"/>
        </w:rPr>
        <w:t>Bienvenue à tous ! Quel privilège de nous retrouver aujourd'hui pour explorer ensemble une vérité fondamentale et merveilleuse de notre foi : l'amour inconditionnel de notre Père céleste.</w:t>
      </w:r>
    </w:p>
    <w:p>
      <w:r>
        <w:rPr>
          <w:b w:val="0"/>
          <w:i w:val="0"/>
        </w:rPr>
        <w:t>« Demandez, et l'on vous donnera ; cherchez, et vous trouverez ; frappez, et l'on vous ouvrira. Car quiconque demande reçoit, celui qui cherche trouve, et l'on ouvre à celui qui frappe. Lequel de vous donnera une pierre à son fils, s'il lui demande du pain ? Ou, s'il demande un poisson, lui donnera-t-il un serpent ? Si donc, méchants comme vous l'êtes, vous savez donner de bonnes choses à vos enfants, à combien plus forte raison votre Père qui est dans les cieux donnera-t-il de bonnes choses à ceux qui les lui demandent. »</w:t>
      </w:r>
      <w:r>
        <w:rPr>
          <w:b w:val="0"/>
          <w:i/>
        </w:rPr>
      </w:r>
    </w:p>
    <w:p>
      <w:r>
        <w:rPr>
          <w:b w:val="0"/>
          <w:i w:val="0"/>
        </w:rPr>
        <w:t>— Matthieu 7:7-11</w:t>
      </w:r>
      <w:r>
        <w:rPr>
          <w:b w:val="0"/>
          <w:i/>
        </w:rPr>
      </w:r>
    </w:p>
    <w:p>
      <w:r>
        <w:rPr>
          <w:b w:val="0"/>
          <w:i w:val="0"/>
        </w:rPr>
        <w:t>Prière d'ouverture :</w:t>
      </w:r>
      <w:r>
        <w:rPr>
          <w:b/>
          <w:i w:val="0"/>
        </w:rPr>
      </w:r>
    </w:p>
    <w:p>
      <w:r>
        <w:rPr>
          <w:b w:val="0"/>
          <w:i w:val="0"/>
        </w:rPr>
        <w:t>Seigneur notre Père, nous venons humblement devant Toi en ce jour. Nous Te remercions pour Ton amour infini et inconditionnel, un amour qui surpasse toute compréhension. Nous Te demandons, par Ton Esprit Saint, d'ouvrir nos cœurs et nos esprits afin que nous puissions saisir davantage la profondeur de Ta paternité. Aide-nous à déconstruire toute image faussée que nous pourrions avoir de Toi et à embrasser pleinement notre identité en tant que Tes enfants bien-aimés. Que ce moment soit une révélation et une bénédiction pour chacun de nous. Au nom de Jésus, amen.</w:t>
      </w:r>
    </w:p>
    <w:p>
      <w:r>
        <w:rPr>
          <w:b w:val="0"/>
          <w:i w:val="0"/>
        </w:rPr>
        <w:t>Brise-glace : "Mon Trésor Caché"</w:t>
      </w:r>
      <w:r>
        <w:rPr>
          <w:b/>
          <w:i w:val="0"/>
        </w:rPr>
      </w:r>
    </w:p>
    <w:p>
      <w:r>
        <w:rPr>
          <w:b w:val="0"/>
          <w:i w:val="0"/>
        </w:rPr>
        <w:t>Pour commencer, nous allons faire un petit jeu. J'ai caché un petit "trésor" (un bonbon, un petit mot encourageant, un petit objet symbolique) quelque part dans la pièce. Je vais donner un indice à chacun d'entre vous. Votre mission est de trouver votre</w:t>
      </w:r>
      <w:r>
        <w:rPr>
          <w:b w:val="0"/>
          <w:i/>
        </w:rPr>
        <w:t xml:space="preserve"> trésor en suivant les indices.</w:t>
      </w:r>
    </w:p>
    <w:p>
      <w:r>
        <w:rPr>
          <w:b w:val="0"/>
          <w:i w:val="0"/>
        </w:rPr>
        <w:t>(Adaptation pour les enfants : donner des indices plus visuels ou simples. Pour les adultes : des indices un peu plus énigmatiques. Pour les ados : des défis pour obtenir l'indice suivant.)</w:t>
      </w:r>
      <w:r>
        <w:rPr>
          <w:b w:val="0"/>
          <w:i/>
        </w:rPr>
      </w:r>
    </w:p>
    <w:p>
      <w:r>
        <w:rPr>
          <w:b w:val="0"/>
          <w:i w:val="0"/>
        </w:rPr>
        <w:t>Après que chacun ait trouvé son trésor :</w:t>
      </w:r>
      <w:r>
        <w:rPr>
          <w:b w:val="0"/>
          <w:i/>
        </w:rPr>
        <w:t xml:space="preserve"> Qu'avez-vous ressenti en cherchant votre trésor ? Et en le trouvant ? C'est une petite illustration de la joie que notre Père céleste ressent lorsqu'Il nous voit chercher et trouver les bonnes choses qu'Il a préparées pour nous.</w:t>
      </w:r>
    </w:p>
    <w:p>
      <w:r>
        <w:rPr>
          <w:b w:val="0"/>
          <w:i w:val="0"/>
        </w:rPr>
        <w:t>Présentation du Thème : L'Amour du Père, une Réalité Palpable</w:t>
      </w:r>
      <w:r>
        <w:rPr>
          <w:b/>
          <w:i w:val="0"/>
        </w:rPr>
      </w:r>
    </w:p>
    <w:p>
      <w:r>
        <w:rPr>
          <w:b w:val="0"/>
          <w:i w:val="0"/>
        </w:rPr>
        <w:t>Aujourd'hui, nous allons plonger au cœur de ce que signifie avoir Dieu comme Père. Le passage de Matthieu 7 est une promesse extraordinaire : si des parents humains, malgré leurs imperfections, savent donner de bonnes choses à leurs enfants, combien plus notre Père céleste, qui est parfait, nous donnera-t-il ce qui est bon !</w:t>
      </w:r>
    </w:p>
    <w:p>
      <w:r>
        <w:rPr>
          <w:b w:val="0"/>
          <w:i w:val="0"/>
        </w:rPr>
        <w:t>L'idée de Dieu comme Père est au centre de notre foi. Malheureusement, nos expériences avec nos pères terrestres, bonnes ou mauvaises, peuvent parfois déformer notre perception de Dieu. Certains ont eu des pères merveilleux, aimants et protecteurs, ce qui peut faciliter la compréhension de l'amour divin. D'autres ont connu l'absence, la critique, ou même la douleur, et cela peut créer des barrières dans la relation avec le Père céleste. La Bible nous dit que le diable, le "père du mensonge" (Jean 8:44), cherche précisément à nous tromper sur la vraie nature de Dieu, à nous faire douter de Son amour et de Sa bonté.</w:t>
      </w:r>
    </w:p>
    <w:p>
      <w:r>
        <w:rPr>
          <w:b w:val="0"/>
          <w:i w:val="0"/>
        </w:rPr>
        <w:t>Mais la vérité est que notre valeur ne repose pas sur ce que nous faisons pour Dieu, mais sur ce que nous sommes pour Lui</w:t>
      </w:r>
      <w:r>
        <w:rPr>
          <w:b w:val="0"/>
          <w:i/>
        </w:rPr>
        <w:t xml:space="preserve"> : Ses enfants. Comme l'a si bien écrit quelqu'un dans cette magnifique "Lettre d'Amour du Père" que nous avons en partie sous les yeux : Dieu nous connaît intimement, nous a créés à Son image, nous a choisis et nous aime d'un amour éternel. Il est le Père parfait, qui pourvoit, console, et dont les pensées pour nous sont innombrables comme le sable.</w:t>
      </w:r>
    </w:p>
    <w:p>
      <w:r>
        <w:rPr>
          <w:b w:val="0"/>
          <w:i w:val="0"/>
        </w:rPr>
        <w:t>Ce partage vise à nous aider à nous rappeler et à nous approprier la nature même de l'amour de Dieu pour chacun d'entre nous, en déconstruisant les fausses images et en construisant une foi solide basée sur Sa vérité.</w:t>
      </w:r>
    </w:p>
    <w:p>
      <w:r>
        <w:rPr>
          <w:b w:val="0"/>
          <w:i w:val="0"/>
        </w:rPr>
        <w:t>Nous allons maintenant nous diviser en deux groupes pour explorer différents aspects de cet amour.</w:t>
      </w:r>
    </w:p>
    <w:p>
      <w:r>
        <w:rPr>
          <w:b w:val="0"/>
          <w:i w:val="0"/>
        </w:rPr>
        <w:t>Groupe 1 : Connaître le Cœur du Père</w:t>
      </w:r>
      <w:r>
        <w:rPr>
          <w:b/>
          <w:i w:val="0"/>
        </w:rPr>
      </w:r>
    </w:p>
    <w:p>
      <w:r>
        <w:rPr>
          <w:b w:val="0"/>
          <w:i w:val="0"/>
        </w:rPr>
        <w:t>Ce groupe se concentrera sur la compréhension de la nature et du caractère de Dieu en tant que Père aimant et parfait, pour dissiper les doutes et les fausses perceptions.</w:t>
      </w:r>
    </w:p>
    <w:p>
      <w:r>
        <w:rPr>
          <w:b w:val="0"/>
          <w:i w:val="0"/>
        </w:rPr>
        <w:t>Groupe 2 : Vivre comme des Enfants Aimés</w:t>
      </w:r>
      <w:r>
        <w:rPr>
          <w:b/>
          <w:i w:val="0"/>
        </w:rPr>
      </w:r>
    </w:p>
    <w:p>
      <w:r>
        <w:rPr>
          <w:b w:val="0"/>
          <w:i w:val="0"/>
        </w:rPr>
        <w:t>Ce groupe explorera comment appliquer cette compréhension de l'amour du Père dans notre vie quotidienne, en cultivant la confiance, la liberté et l'identité que nous avons en tant que Ses enfants.</w:t>
      </w:r>
    </w:p>
    <w:p>
      <w:r>
        <w:rPr>
          <w:b w:val="0"/>
          <w:i w:val="0"/>
        </w:rPr>
        <w:t>---</w:t>
      </w:r>
    </w:p>
    <w:p>
      <w:pPr>
        <w:pStyle w:val="Heading3"/>
      </w:pPr>
      <w:r>
        <w:t>**Groupe 1 : Connaître le Cœur du Père**</w:t>
      </w:r>
    </w:p>
    <w:p>
      <w:pPr>
        <w:pStyle w:val="Heading4"/>
      </w:pPr>
      <w:r>
        <w:t>**Fiche 1 : Le Père qui Pourvoit à Tous Nos Besoins**</w:t>
      </w:r>
    </w:p>
    <w:p>
      <w:pPr>
        <w:pStyle w:val="ListBullet"/>
      </w:pPr>
      <w:r>
        <w:rPr>
          <w:b w:val="0"/>
          <w:i w:val="0"/>
        </w:rPr>
        <w:t>Titre de la fiche :</w:t>
      </w:r>
      <w:r>
        <w:rPr>
          <w:b/>
          <w:i w:val="0"/>
        </w:rPr>
        <w:t xml:space="preserve"> Sa Main Généreuse Ne Manque Jamais</w:t>
      </w:r>
    </w:p>
    <w:p>
      <w:pPr>
        <w:pStyle w:val="ListBullet"/>
      </w:pPr>
      <w:r>
        <w:rPr>
          <w:b w:val="0"/>
          <w:i w:val="0"/>
        </w:rPr>
        <w:t>Verset clé :</w:t>
      </w:r>
      <w:r>
        <w:rPr>
          <w:b/>
          <w:i w:val="0"/>
        </w:rPr>
        <w:t xml:space="preserve"> « Et mon Dieu pourvoira à tous vos besoins selon sa richesse, avec gloire, en Jésus-Christ. »</w:t>
      </w:r>
      <w:r>
        <w:rPr>
          <w:b/>
          <w:i/>
        </w:rPr>
        <w:t xml:space="preserve"> (Philippiens 4:19)</w:t>
      </w:r>
    </w:p>
    <w:p>
      <w:pPr>
        <w:pStyle w:val="ListBullet"/>
      </w:pPr>
      <w:r>
        <w:rPr>
          <w:b w:val="0"/>
          <w:i w:val="0"/>
        </w:rPr>
        <w:t>Explication ou objectif :</w:t>
      </w:r>
      <w:r>
        <w:rPr>
          <w:b/>
          <w:i w:val="0"/>
        </w:rPr>
        <w:t xml:space="preserve"> Comprendre que notre Père céleste est notre pourvoyeur fidèle et généreux, qui prend soin de nous de manière parfaite.</w:t>
      </w:r>
    </w:p>
    <w:p>
      <w:pPr>
        <w:pStyle w:val="ListBullet"/>
      </w:pPr>
      <w:r>
        <w:rPr>
          <w:b w:val="0"/>
          <w:i w:val="0"/>
        </w:rPr>
        <w:t>Réflexion :</w:t>
      </w:r>
      <w:r>
        <w:rPr>
          <w:b/>
          <w:i w:val="0"/>
        </w:rPr>
      </w:r>
    </w:p>
    <w:p>
      <w:r>
        <w:rPr>
          <w:b w:val="0"/>
          <w:i w:val="0"/>
        </w:rPr>
        <w:t xml:space="preserve">    1.  Quand avez-vous récemment expérimenté la provision de Dieu dans votre vie, même de petites manières ?</w:t>
      </w:r>
    </w:p>
    <w:p>
      <w:r>
        <w:rPr>
          <w:b w:val="0"/>
          <w:i w:val="0"/>
        </w:rPr>
        <w:t xml:space="preserve">           </w:t>
      </w:r>
      <w:r>
        <w:rPr>
          <w:b w:val="0"/>
          <w:i/>
        </w:rPr>
        <w:t>Réponse suggérée :* Se souvenir d'une situation où un besoin, matériel ou émotionnel, a été miraculeusement comblé. Par exemple, une aide financière inattendue, un encouragement au bon moment, une porte qui s'ouvre.</w:t>
      </w:r>
    </w:p>
    <w:p>
      <w:r>
        <w:rPr>
          <w:b w:val="0"/>
          <w:i w:val="0"/>
        </w:rPr>
        <w:t xml:space="preserve">    2.  Quelle est la différence entre la provision de Dieu et la recherche de nos propres désirs ?</w:t>
      </w:r>
    </w:p>
    <w:p>
      <w:r>
        <w:rPr>
          <w:b w:val="0"/>
          <w:i w:val="0"/>
        </w:rPr>
        <w:t xml:space="preserve">           </w:t>
      </w:r>
      <w:r>
        <w:rPr>
          <w:b w:val="0"/>
          <w:i/>
        </w:rPr>
        <w:t>Réponse suggérée :* La provision de Dieu est basée sur Ses plans parfaits et Son amour, répondant à nos besoins réels. Nos désirs peuvent être égoïstes ou ne pas correspondre à ce qui est bon pour nous à long terme. La confiance en Sa sagesse est clé.</w:t>
      </w:r>
    </w:p>
    <w:p>
      <w:pPr>
        <w:pStyle w:val="ListBullet"/>
      </w:pPr>
      <w:r>
        <w:rPr>
          <w:b w:val="0"/>
          <w:i w:val="0"/>
        </w:rPr>
        <w:t>Citation d’un héros de la foi :</w:t>
      </w:r>
      <w:r>
        <w:rPr>
          <w:b/>
          <w:i w:val="0"/>
        </w:rPr>
      </w:r>
    </w:p>
    <w:p>
      <w:r>
        <w:rPr>
          <w:b w:val="0"/>
          <w:i w:val="0"/>
        </w:rPr>
        <w:t xml:space="preserve">    « La difficulté n'est pas de croire que Dieu a le pouvoir de subvenir à nos besoins, mais de croire qu'il le fera pour moi. » — George Müller</w:t>
      </w:r>
      <w:r>
        <w:rPr>
          <w:b w:val="0"/>
          <w:i/>
        </w:rPr>
      </w:r>
    </w:p>
    <w:p>
      <w:pPr>
        <w:pStyle w:val="ListBullet"/>
      </w:pPr>
      <w:r>
        <w:rPr>
          <w:b w:val="0"/>
          <w:i w:val="0"/>
        </w:rPr>
        <w:t>Activité créative ou illustration collaborative :</w:t>
      </w:r>
      <w:r>
        <w:rPr>
          <w:b/>
          <w:i w:val="0"/>
        </w:rPr>
        <w:t xml:space="preserve"> "Le Panier de la Provision"</w:t>
      </w:r>
    </w:p>
    <w:p>
      <w:pPr>
        <w:pStyle w:val="ListBullet"/>
      </w:pPr>
      <w:r>
        <w:rPr>
          <w:b w:val="0"/>
          <w:i w:val="0"/>
        </w:rPr>
        <w:t>Chaque participant (même les enfants) dessine ou écrit sur une petite carte un besoin qu'il confie à Dieu. On dépose toutes les cartes dans un "panier" ou une boîte joliment décorée. Pendant ce temps, les enfants peuvent dessiner des mains qui donnent. Expliquer que, comme les cartes dans le panier, nos besoins sont entre les mains de Dieu.</w:t>
      </w:r>
    </w:p>
    <w:p>
      <w:pPr>
        <w:pStyle w:val="ListBullet"/>
      </w:pPr>
      <w:r>
        <w:rPr>
          <w:b w:val="0"/>
          <w:i w:val="0"/>
        </w:rPr>
        <w:t>Défi pratique :</w:t>
      </w:r>
      <w:r>
        <w:rPr>
          <w:b/>
          <w:i w:val="0"/>
        </w:rPr>
        <w:t xml:space="preserve"> Pendant la semaine, notez au moins trois moments où vous reconnaissez la provision de Dieu dans votre vie, qu'elle soit grande ou petite.</w:t>
      </w:r>
    </w:p>
    <w:p>
      <w:r>
        <w:rPr>
          <w:b w:val="0"/>
          <w:i w:val="0"/>
        </w:rPr>
        <w:t>---</w:t>
      </w:r>
    </w:p>
    <w:p>
      <w:pPr>
        <w:pStyle w:val="Heading4"/>
      </w:pPr>
      <w:r>
        <w:t>**Fiche 2 : Une Identité Inébranlable : Enfants du Père**</w:t>
      </w:r>
    </w:p>
    <w:p>
      <w:pPr>
        <w:pStyle w:val="ListBullet"/>
      </w:pPr>
      <w:r>
        <w:rPr>
          <w:b w:val="0"/>
          <w:i w:val="0"/>
        </w:rPr>
        <w:t>Titre de la fiche :</w:t>
      </w:r>
      <w:r>
        <w:rPr>
          <w:b/>
          <w:i w:val="0"/>
        </w:rPr>
        <w:t xml:space="preserve"> Non pas esclaves, mais enfants !</w:t>
      </w:r>
    </w:p>
    <w:p>
      <w:pPr>
        <w:pStyle w:val="ListBullet"/>
      </w:pPr>
      <w:r>
        <w:rPr>
          <w:b w:val="0"/>
          <w:i w:val="0"/>
        </w:rPr>
        <w:t>Verset clé :</w:t>
      </w:r>
      <w:r>
        <w:rPr>
          <w:b/>
          <w:i w:val="0"/>
        </w:rPr>
        <w:t xml:space="preserve"> « Regardez quel amour le Père nous a témoigné, pour que nous soyons appelés enfants de Dieu ! Et nous le sommes. »</w:t>
      </w:r>
      <w:r>
        <w:rPr>
          <w:b/>
          <w:i/>
        </w:rPr>
        <w:t xml:space="preserve"> (1 Jean 3:1a)</w:t>
      </w:r>
    </w:p>
    <w:p>
      <w:pPr>
        <w:pStyle w:val="ListBullet"/>
      </w:pPr>
      <w:r>
        <w:rPr>
          <w:b w:val="0"/>
          <w:i w:val="0"/>
        </w:rPr>
        <w:t>Explication ou objectif :</w:t>
      </w:r>
      <w:r>
        <w:rPr>
          <w:b/>
          <w:i w:val="0"/>
        </w:rPr>
        <w:t xml:space="preserve"> Réaliser que notre statut d'enfant de Dieu est un don basé sur Son amour, non sur nos performances, nous donnant une identité éternelle et précieuse.</w:t>
      </w:r>
    </w:p>
    <w:p>
      <w:pPr>
        <w:pStyle w:val="ListBullet"/>
      </w:pPr>
      <w:r>
        <w:rPr>
          <w:b w:val="0"/>
          <w:i w:val="0"/>
        </w:rPr>
        <w:t>Réflexion :</w:t>
      </w:r>
      <w:r>
        <w:rPr>
          <w:b/>
          <w:i w:val="0"/>
        </w:rPr>
      </w:r>
    </w:p>
    <w:p>
      <w:r>
        <w:rPr>
          <w:b w:val="0"/>
          <w:i w:val="0"/>
        </w:rPr>
        <w:t xml:space="preserve">    1.  Comment le fait d'être appelé "enfant de Dieu" change-t-il la façon dont vous vous percevez ?</w:t>
      </w:r>
    </w:p>
    <w:p>
      <w:r>
        <w:rPr>
          <w:b w:val="0"/>
          <w:i w:val="0"/>
        </w:rPr>
        <w:t xml:space="preserve">           </w:t>
      </w:r>
      <w:r>
        <w:rPr>
          <w:b w:val="0"/>
          <w:i/>
        </w:rPr>
        <w:t>Réponse suggérée :* Cela peut transformer l'estime de soi, donner un sentiment de valeur intrinsèque, de sécurité et d'appartenance. Cela peut aussi déconstruire la pression de devoir mériter l'amour ou l'approbation.</w:t>
      </w:r>
    </w:p>
    <w:p>
      <w:r>
        <w:rPr>
          <w:b w:val="0"/>
          <w:i w:val="0"/>
        </w:rPr>
        <w:t xml:space="preserve">    2.  Dans quelles situations avez-vous tendance à oublier cette identité et à agir comme si vous deviez mériter l'amour de Dieu ?</w:t>
      </w:r>
    </w:p>
    <w:p>
      <w:r>
        <w:rPr>
          <w:b w:val="0"/>
          <w:i w:val="0"/>
        </w:rPr>
        <w:t xml:space="preserve">           </w:t>
      </w:r>
      <w:r>
        <w:rPr>
          <w:b w:val="0"/>
          <w:i/>
        </w:rPr>
        <w:t>Réponse suggérée :* Lorsque nous faisons des erreurs, lorsque nous nous comparons aux autres, lorsque nous sommes confrontés à l'échec ou au jugement humain, ou lorsque nous doutons de notre valeur.</w:t>
      </w:r>
    </w:p>
    <w:p>
      <w:pPr>
        <w:pStyle w:val="ListBullet"/>
      </w:pPr>
      <w:r>
        <w:rPr>
          <w:b w:val="0"/>
          <w:i w:val="0"/>
        </w:rPr>
        <w:t>Citation d’un héros de la foi :</w:t>
      </w:r>
      <w:r>
        <w:rPr>
          <w:b/>
          <w:i w:val="0"/>
        </w:rPr>
      </w:r>
    </w:p>
    <w:p>
      <w:r>
        <w:rPr>
          <w:b w:val="0"/>
          <w:i w:val="0"/>
        </w:rPr>
        <w:t xml:space="preserve">    « Tu es un fils ou une fille de Dieu parce qu'Il t'a créé et t'aime. C'est Son amour qui te fait exister. » — C. S. Lewis</w:t>
      </w:r>
      <w:r>
        <w:rPr>
          <w:b w:val="0"/>
          <w:i/>
        </w:rPr>
        <w:t xml:space="preserve"> (paraphrasé)</w:t>
      </w:r>
    </w:p>
    <w:p>
      <w:pPr>
        <w:pStyle w:val="ListBullet"/>
      </w:pPr>
      <w:r>
        <w:rPr>
          <w:b w:val="0"/>
          <w:i w:val="0"/>
        </w:rPr>
        <w:t>Activité créative ou illustration collaborative :</w:t>
      </w:r>
      <w:r>
        <w:rPr>
          <w:b/>
          <w:i w:val="0"/>
        </w:rPr>
        <w:t xml:space="preserve"> "Nos Noms et Leurs Significations"</w:t>
      </w:r>
    </w:p>
    <w:p>
      <w:pPr>
        <w:pStyle w:val="ListBullet"/>
      </w:pPr>
      <w:r>
        <w:rPr>
          <w:b w:val="0"/>
          <w:i w:val="0"/>
        </w:rPr>
        <w:t>Chaque personne écrit son prénom sur une feuille. Ensuite, chacun réfléchit à ce que cela signifie d'être "enfant de Dieu" et écrit des mots ou dessine des symboles autour de son prénom pour illustrer cette vérité (ex: "Aimé", "Protégé", "Unique", "Héritier"). Les enfants peuvent dessiner des couronnes ou des cœurs.</w:t>
      </w:r>
    </w:p>
    <w:p>
      <w:pPr>
        <w:pStyle w:val="ListBullet"/>
      </w:pPr>
      <w:r>
        <w:rPr>
          <w:b w:val="0"/>
          <w:i w:val="0"/>
        </w:rPr>
        <w:t>Défi pratique :</w:t>
      </w:r>
      <w:r>
        <w:rPr>
          <w:b/>
          <w:i w:val="0"/>
        </w:rPr>
        <w:t xml:space="preserve"> Chaque matin cette semaine, avant de commencer votre journée, répétez à voix haute : "Je suis un enfant bien-aimé(e) du Père."</w:t>
      </w:r>
    </w:p>
    <w:p>
      <w:r>
        <w:rPr>
          <w:b w:val="0"/>
          <w:i w:val="0"/>
        </w:rPr>
        <w:t>---</w:t>
      </w:r>
    </w:p>
    <w:p>
      <w:pPr>
        <w:pStyle w:val="Heading4"/>
      </w:pPr>
      <w:r>
        <w:t>**Fiche 3 : Au-delà des Blessures Terrestres**</w:t>
      </w:r>
    </w:p>
    <w:p>
      <w:pPr>
        <w:pStyle w:val="ListBullet"/>
      </w:pPr>
      <w:r>
        <w:rPr>
          <w:b w:val="0"/>
          <w:i w:val="0"/>
        </w:rPr>
        <w:t>Titre de la fiche :</w:t>
      </w:r>
      <w:r>
        <w:rPr>
          <w:b/>
          <w:i w:val="0"/>
        </w:rPr>
        <w:t xml:space="preserve"> Le Père Parfait, Malgré Tout</w:t>
      </w:r>
    </w:p>
    <w:p>
      <w:pPr>
        <w:pStyle w:val="ListBullet"/>
      </w:pPr>
      <w:r>
        <w:rPr>
          <w:b w:val="0"/>
          <w:i w:val="0"/>
        </w:rPr>
        <w:t>Verset clé :</w:t>
      </w:r>
      <w:r>
        <w:rPr>
          <w:b/>
          <w:i w:val="0"/>
        </w:rPr>
        <w:t xml:space="preserve"> « Quand mon père et ma mère m'abandonneraient, l'Éternel me recueillera. »</w:t>
      </w:r>
      <w:r>
        <w:rPr>
          <w:b/>
          <w:i/>
        </w:rPr>
        <w:t xml:space="preserve"> (Psaume 27:10)</w:t>
      </w:r>
    </w:p>
    <w:p>
      <w:pPr>
        <w:pStyle w:val="ListBullet"/>
      </w:pPr>
      <w:r>
        <w:rPr>
          <w:b w:val="0"/>
          <w:i w:val="0"/>
        </w:rPr>
        <w:t>Explication ou objectif :</w:t>
      </w:r>
      <w:r>
        <w:rPr>
          <w:b/>
          <w:i w:val="0"/>
        </w:rPr>
        <w:t xml:space="preserve"> Reconnaître que l'amour et la fidélité de Dieu surpassent les imperfections et les blessures que nous avons pu subir de la part de figures paternelles terrestres.</w:t>
      </w:r>
    </w:p>
    <w:p>
      <w:pPr>
        <w:pStyle w:val="ListBullet"/>
      </w:pPr>
      <w:r>
        <w:rPr>
          <w:b w:val="0"/>
          <w:i w:val="0"/>
        </w:rPr>
        <w:t>Réflexion :</w:t>
      </w:r>
      <w:r>
        <w:rPr>
          <w:b/>
          <w:i w:val="0"/>
        </w:rPr>
      </w:r>
    </w:p>
    <w:p>
      <w:r>
        <w:rPr>
          <w:b w:val="0"/>
          <w:i w:val="0"/>
        </w:rPr>
        <w:t xml:space="preserve">    1.  Comment nos expériences avec des figures paternelles humaines (ou leur absence) peuvent-elles influencer notre perception de Dieu ?</w:t>
      </w:r>
    </w:p>
    <w:p>
      <w:r>
        <w:rPr>
          <w:b w:val="0"/>
          <w:i w:val="0"/>
        </w:rPr>
        <w:t xml:space="preserve">           </w:t>
      </w:r>
      <w:r>
        <w:rPr>
          <w:b w:val="0"/>
          <w:i/>
        </w:rPr>
        <w:t>Réponse suggérée :* Si nos pères étaient distants, Dieu peut sembler distant. S'ils étaient critiques, Dieu peut sembler juge. Si l'absence, Dieu peut sembler indifférent. Ces expériences filtrent notre compréhension.</w:t>
      </w:r>
    </w:p>
    <w:p>
      <w:r>
        <w:rPr>
          <w:b w:val="0"/>
          <w:i w:val="0"/>
        </w:rPr>
        <w:t xml:space="preserve">    2.  Quelle vérité biblique sur le Père céleste peut vous aider à guérir ou à surmonter ces fausses images ?</w:t>
      </w:r>
    </w:p>
    <w:p>
      <w:r>
        <w:rPr>
          <w:b w:val="0"/>
          <w:i w:val="0"/>
        </w:rPr>
        <w:t xml:space="preserve">           </w:t>
      </w:r>
      <w:r>
        <w:rPr>
          <w:b w:val="0"/>
          <w:i/>
        </w:rPr>
        <w:t>Réponse suggérée :* Le fait qu'Il soit toujours présent, qu'Il ne nous abandonne jamais, qu'Il est la source de tout amour parfait, qu'Il console et restaure.</w:t>
      </w:r>
    </w:p>
    <w:p>
      <w:pPr>
        <w:pStyle w:val="ListBullet"/>
      </w:pPr>
      <w:r>
        <w:rPr>
          <w:b w:val="0"/>
          <w:i w:val="0"/>
        </w:rPr>
        <w:t>Citation d’un héros de la foi :</w:t>
      </w:r>
      <w:r>
        <w:rPr>
          <w:b/>
          <w:i w:val="0"/>
        </w:rPr>
      </w:r>
    </w:p>
    <w:p>
      <w:r>
        <w:rPr>
          <w:b w:val="0"/>
          <w:i w:val="0"/>
        </w:rPr>
        <w:t xml:space="preserve">    « Dieu est le seul qui peut remplir les lacunes de l'âme humaine laissées par l'échec des relations humaines. Son amour est toujours suffisant. » — David Wilkerson</w:t>
      </w:r>
      <w:r>
        <w:rPr>
          <w:b w:val="0"/>
          <w:i/>
        </w:rPr>
      </w:r>
    </w:p>
    <w:p>
      <w:pPr>
        <w:pStyle w:val="ListBullet"/>
      </w:pPr>
      <w:r>
        <w:rPr>
          <w:b w:val="0"/>
          <w:i w:val="0"/>
        </w:rPr>
        <w:t>Activité créative ou illustration collaborative :</w:t>
      </w:r>
      <w:r>
        <w:rPr>
          <w:b/>
          <w:i w:val="0"/>
        </w:rPr>
        <w:t xml:space="preserve"> "La Tapisserie de la Guérison"</w:t>
      </w:r>
    </w:p>
    <w:p>
      <w:pPr>
        <w:pStyle w:val="ListBullet"/>
      </w:pPr>
      <w:r>
        <w:rPr>
          <w:b w:val="0"/>
          <w:i w:val="0"/>
        </w:rPr>
        <w:t>Sur une grande feuille de papier, chacun est invité à dessiner ou écrire une image ou un mot qui représente une blessure passée liée à la figure paternelle (sans détails si c'est trop personnel). Puis, à côté ou par-dessus, dessiner ou écrire une image ou un mot qui représente la vérité de l'amour guérisseur du Père céleste (ex : une main qui tient, un cœur, un sourire, un lieu sûr). Les enfants peuvent dessiner deux visages, un triste et un joyeux.</w:t>
      </w:r>
    </w:p>
    <w:p>
      <w:pPr>
        <w:pStyle w:val="ListBullet"/>
      </w:pPr>
      <w:r>
        <w:rPr>
          <w:b w:val="0"/>
          <w:i w:val="0"/>
        </w:rPr>
        <w:t>Défi pratique :</w:t>
      </w:r>
      <w:r>
        <w:rPr>
          <w:b/>
          <w:i w:val="0"/>
        </w:rPr>
        <w:t xml:space="preserve"> Prenez un temps de prière spécifique cette semaine pour présenter à Dieu toute blessure ou fausse image que vous avez de Lui, et demandez-Lui de la remplacer par Sa vérité.</w:t>
      </w:r>
    </w:p>
    <w:p>
      <w:r>
        <w:rPr>
          <w:b w:val="0"/>
          <w:i w:val="0"/>
        </w:rPr>
        <w:t>---</w:t>
      </w:r>
    </w:p>
    <w:p>
      <w:pPr>
        <w:pStyle w:val="Heading4"/>
      </w:pPr>
      <w:r>
        <w:t>**Fiche 4 : Un Père Toujours Présent**</w:t>
      </w:r>
    </w:p>
    <w:p>
      <w:pPr>
        <w:pStyle w:val="ListBullet"/>
      </w:pPr>
      <w:r>
        <w:rPr>
          <w:b w:val="0"/>
          <w:i w:val="0"/>
        </w:rPr>
        <w:t>Titre de la fiche :</w:t>
      </w:r>
      <w:r>
        <w:rPr>
          <w:b/>
          <w:i w:val="0"/>
        </w:rPr>
        <w:t xml:space="preserve"> Jamais Seuls, Jamais Abandonnés</w:t>
      </w:r>
    </w:p>
    <w:p>
      <w:pPr>
        <w:pStyle w:val="ListBullet"/>
      </w:pPr>
      <w:r>
        <w:rPr>
          <w:b w:val="0"/>
          <w:i w:val="0"/>
        </w:rPr>
        <w:t>Verset clé :</w:t>
      </w:r>
      <w:r>
        <w:rPr>
          <w:b/>
          <w:i w:val="0"/>
        </w:rPr>
        <w:t xml:space="preserve"> « Je ne te délaisserai point, et je ne t'abandonnerai point. »</w:t>
      </w:r>
      <w:r>
        <w:rPr>
          <w:b/>
          <w:i/>
        </w:rPr>
        <w:t xml:space="preserve"> (Hébreux 13:5b)</w:t>
      </w:r>
    </w:p>
    <w:p>
      <w:pPr>
        <w:pStyle w:val="ListBullet"/>
      </w:pPr>
      <w:r>
        <w:rPr>
          <w:b w:val="0"/>
          <w:i w:val="0"/>
        </w:rPr>
        <w:t>Explication ou objectif :</w:t>
      </w:r>
      <w:r>
        <w:rPr>
          <w:b/>
          <w:i w:val="0"/>
        </w:rPr>
        <w:t xml:space="preserve"> Intérioriser la vérité que le Père est constamment avec nous, offrant Sa présence réconfortante et Son soutien indéfectible dans toutes les circonstances.</w:t>
      </w:r>
    </w:p>
    <w:p>
      <w:pPr>
        <w:pStyle w:val="ListBullet"/>
      </w:pPr>
      <w:r>
        <w:rPr>
          <w:b w:val="0"/>
          <w:i w:val="0"/>
        </w:rPr>
        <w:t>Réflexion :</w:t>
      </w:r>
      <w:r>
        <w:rPr>
          <w:b/>
          <w:i w:val="0"/>
        </w:rPr>
      </w:r>
    </w:p>
    <w:p>
      <w:r>
        <w:rPr>
          <w:b w:val="0"/>
          <w:i w:val="0"/>
        </w:rPr>
        <w:t xml:space="preserve">    1.  Dans quels moments de votre vie vous êtes-vous senti le plus seul ou abandonné ?</w:t>
      </w:r>
    </w:p>
    <w:p>
      <w:r>
        <w:rPr>
          <w:b w:val="0"/>
          <w:i w:val="0"/>
        </w:rPr>
        <w:t xml:space="preserve">           </w:t>
      </w:r>
      <w:r>
        <w:rPr>
          <w:b w:val="0"/>
          <w:i/>
        </w:rPr>
        <w:t>Réponse suggérée :* Lors d'une épreuve difficile, d'un deuil, d'une maladie, d'un déménagement, d'une période de doute spirituel.</w:t>
      </w:r>
    </w:p>
    <w:p>
      <w:r>
        <w:rPr>
          <w:b w:val="0"/>
          <w:i w:val="0"/>
        </w:rPr>
        <w:t xml:space="preserve">    2.  Comment la conscience de la présence constante de Dieu pourrait-elle changer votre réaction face aux défis et aux peurs ?</w:t>
      </w:r>
    </w:p>
    <w:p>
      <w:r>
        <w:rPr>
          <w:b w:val="0"/>
          <w:i w:val="0"/>
        </w:rPr>
        <w:t xml:space="preserve">           </w:t>
      </w:r>
      <w:r>
        <w:rPr>
          <w:b w:val="0"/>
          <w:i/>
        </w:rPr>
        <w:t>Réponse suggérée :* Cela pourrait apporter une paix profonde, réduire l'anxiété, renforcer le courage, et nous donner la force de persévérer en sachant que nous ne portons pas le fardeau seuls.</w:t>
      </w:r>
    </w:p>
    <w:p>
      <w:pPr>
        <w:pStyle w:val="ListBullet"/>
      </w:pPr>
      <w:r>
        <w:rPr>
          <w:b w:val="0"/>
          <w:i w:val="0"/>
        </w:rPr>
        <w:t>Citation d’un héros de la foi :</w:t>
      </w:r>
      <w:r>
        <w:rPr>
          <w:b/>
          <w:i w:val="0"/>
        </w:rPr>
      </w:r>
    </w:p>
    <w:p>
      <w:r>
        <w:rPr>
          <w:b w:val="0"/>
          <w:i w:val="0"/>
        </w:rPr>
        <w:t xml:space="preserve">    « La présence constante de Christ avec Son peuple est la source de toute force et de toute consolation. » — Hudson Taylor</w:t>
      </w:r>
      <w:r>
        <w:rPr>
          <w:b w:val="0"/>
          <w:i/>
        </w:rPr>
      </w:r>
    </w:p>
    <w:p>
      <w:pPr>
        <w:pStyle w:val="ListBullet"/>
      </w:pPr>
      <w:r>
        <w:rPr>
          <w:b w:val="0"/>
          <w:i w:val="0"/>
        </w:rPr>
        <w:t>Activité créative ou illustration collaborative :</w:t>
      </w:r>
      <w:r>
        <w:rPr>
          <w:b/>
          <w:i w:val="0"/>
        </w:rPr>
        <w:t xml:space="preserve"> "La Chaîne de Soutien"</w:t>
      </w:r>
    </w:p>
    <w:p>
      <w:pPr>
        <w:pStyle w:val="ListBullet"/>
      </w:pPr>
      <w:r>
        <w:rPr>
          <w:b w:val="0"/>
          <w:i w:val="0"/>
        </w:rPr>
        <w:t>Chaque participant reçoit une bande de papier. Ils écrivent ou dessinent un moment où ils ont senti la présence de Dieu ou où ils ont eu besoin de Sa présence. Ensuite, ils l'assemblent avec d'autres bandes pour former une longue chaîne symbolisant la présence continue de Dieu dans nos vies et notre lien les uns aux autres par Lui. Les enfants peuvent dessiner des mains qui se tiennent.</w:t>
      </w:r>
    </w:p>
    <w:p>
      <w:pPr>
        <w:pStyle w:val="ListBullet"/>
      </w:pPr>
      <w:r>
        <w:rPr>
          <w:b w:val="0"/>
          <w:i w:val="0"/>
        </w:rPr>
        <w:t>Défi pratique :</w:t>
      </w:r>
      <w:r>
        <w:rPr>
          <w:b/>
          <w:i w:val="0"/>
        </w:rPr>
        <w:t xml:space="preserve"> Cette semaine, chaque fois que vous vous sentez seul ou anxieux, prenez une minute pour fermer les yeux, respirer profondément, et vous rappeler consciemment qu'Il est avec vous.</w:t>
      </w:r>
    </w:p>
    <w:p>
      <w:r>
        <w:rPr>
          <w:b w:val="0"/>
          <w:i w:val="0"/>
        </w:rPr>
        <w:t>---</w:t>
      </w:r>
    </w:p>
    <w:p>
      <w:pPr>
        <w:pStyle w:val="Heading4"/>
      </w:pPr>
      <w:r>
        <w:t>**Fiche 5 : Le Père de Toute Consolation**</w:t>
      </w:r>
    </w:p>
    <w:p>
      <w:pPr>
        <w:pStyle w:val="ListBullet"/>
      </w:pPr>
      <w:r>
        <w:rPr>
          <w:b w:val="0"/>
          <w:i w:val="0"/>
        </w:rPr>
        <w:t>Titre de la fiche :</w:t>
      </w:r>
      <w:r>
        <w:rPr>
          <w:b/>
          <w:i w:val="0"/>
        </w:rPr>
        <w:t xml:space="preserve"> Son Amour Essuie Toutes les Larmes</w:t>
      </w:r>
    </w:p>
    <w:p>
      <w:pPr>
        <w:pStyle w:val="ListBullet"/>
      </w:pPr>
      <w:r>
        <w:rPr>
          <w:b w:val="0"/>
          <w:i w:val="0"/>
        </w:rPr>
        <w:t>Verset clé :</w:t>
      </w:r>
      <w:r>
        <w:rPr>
          <w:b/>
          <w:i w:val="0"/>
        </w:rPr>
        <w:t xml:space="preserve"> « Béni soit Dieu, le Père de notre Seigneur Jésus-Christ, le Père des miséricordes et le Dieu de toute consolation, qui nous console dans toutes nos afflictions, afin que, par la consolation dont nous sommes nous-mêmes consolés par Dieu, nous puissions consoler ceux qui se trouvent dans quelque affliction ! »</w:t>
      </w:r>
      <w:r>
        <w:rPr>
          <w:b/>
          <w:i/>
        </w:rPr>
        <w:t xml:space="preserve"> (2 Corinthiens 1:3-4)</w:t>
      </w:r>
    </w:p>
    <w:p>
      <w:pPr>
        <w:pStyle w:val="ListBullet"/>
      </w:pPr>
      <w:r>
        <w:rPr>
          <w:b w:val="0"/>
          <w:i w:val="0"/>
        </w:rPr>
        <w:t>Explication ou objectif :</w:t>
      </w:r>
      <w:r>
        <w:rPr>
          <w:b/>
          <w:i w:val="0"/>
        </w:rPr>
        <w:t xml:space="preserve"> Découvrir que le Père est la source ultime de réconfort et de guérison, transformant nos douleurs en occasions de témoigner de Son amour.</w:t>
      </w:r>
    </w:p>
    <w:p>
      <w:pPr>
        <w:pStyle w:val="ListBullet"/>
      </w:pPr>
      <w:r>
        <w:rPr>
          <w:b w:val="0"/>
          <w:i w:val="0"/>
        </w:rPr>
        <w:t>Réflexion :</w:t>
      </w:r>
      <w:r>
        <w:rPr>
          <w:b/>
          <w:i w:val="0"/>
        </w:rPr>
      </w:r>
    </w:p>
    <w:p>
      <w:r>
        <w:rPr>
          <w:b w:val="0"/>
          <w:i w:val="0"/>
        </w:rPr>
        <w:t xml:space="preserve">    1.  Comment Dieu vous a-t-Il déjà consolé dans une période difficile ? Partagez un court témoignage.</w:t>
      </w:r>
    </w:p>
    <w:p>
      <w:r>
        <w:rPr>
          <w:b w:val="0"/>
          <w:i w:val="0"/>
        </w:rPr>
        <w:t xml:space="preserve">           </w:t>
      </w:r>
      <w:r>
        <w:rPr>
          <w:b w:val="0"/>
          <w:i/>
        </w:rPr>
        <w:t>Réponse suggérée :* Par une parole de la Bible, une chanson, l'écoute d'un ami, une paix inexplicable au milieu de la tempête, ou une solution inattendue.</w:t>
      </w:r>
    </w:p>
    <w:p>
      <w:r>
        <w:rPr>
          <w:b w:val="0"/>
          <w:i w:val="0"/>
        </w:rPr>
        <w:t xml:space="preserve">    2.  Comment l'expérience de la consolation de Dieu nous équipe-t-elle pour consoler les autres ?</w:t>
      </w:r>
    </w:p>
    <w:p>
      <w:r>
        <w:rPr>
          <w:b w:val="0"/>
          <w:i w:val="0"/>
        </w:rPr>
        <w:t xml:space="preserve">           </w:t>
      </w:r>
      <w:r>
        <w:rPr>
          <w:b w:val="0"/>
          <w:i/>
        </w:rPr>
        <w:t>Réponse suggérée :* Cela nous donne de l'empathie, de la sagesse, et la capacité de partager l'espoir que nous avons reçu. Nous pouvons témoigner de Sa fidélité et offrir un soutien ancré dans la foi.</w:t>
      </w:r>
    </w:p>
    <w:p>
      <w:pPr>
        <w:pStyle w:val="ListBullet"/>
      </w:pPr>
      <w:r>
        <w:rPr>
          <w:b w:val="0"/>
          <w:i w:val="0"/>
        </w:rPr>
        <w:t>Citation d’un héros de la foi :</w:t>
      </w:r>
      <w:r>
        <w:rPr>
          <w:b/>
          <w:i w:val="0"/>
        </w:rPr>
      </w:r>
    </w:p>
    <w:p>
      <w:r>
        <w:rPr>
          <w:b w:val="0"/>
          <w:i w:val="0"/>
        </w:rPr>
        <w:t xml:space="preserve">    « Il n'y a pas de fosse si profonde que l'amour de Dieu ne soit plus profond encore. » — Corrie ten Boom</w:t>
      </w:r>
      <w:r>
        <w:rPr>
          <w:b w:val="0"/>
          <w:i/>
        </w:rPr>
      </w:r>
    </w:p>
    <w:p>
      <w:pPr>
        <w:pStyle w:val="ListBullet"/>
      </w:pPr>
      <w:r>
        <w:rPr>
          <w:b w:val="0"/>
          <w:i w:val="0"/>
        </w:rPr>
        <w:t>Activité créative ou illustration collaborative :</w:t>
      </w:r>
      <w:r>
        <w:rPr>
          <w:b/>
          <w:i w:val="0"/>
        </w:rPr>
        <w:t xml:space="preserve"> "Le Jardin de la Consolation"</w:t>
      </w:r>
    </w:p>
    <w:p>
      <w:pPr>
        <w:pStyle w:val="ListBullet"/>
      </w:pPr>
      <w:r>
        <w:rPr>
          <w:b w:val="0"/>
          <w:i w:val="0"/>
        </w:rPr>
        <w:t>Chaque participant reçoit une petite feuille de papier en forme de goutte d'eau. Sur cette goutte, ils peuvent écrire ou dessiner une affliction qu'ils ont traversée et comment Dieu les a consolés (symboliquement). Ensuite, ils collent ces gouttes sur une grande image de "jardin" (un dessin d'arbre ou de fleurs), montrant comment les épreuves peuvent être transformées en beauté par la consolation divine. Les enfants peuvent dessiner une fleur à côté d'une larme.</w:t>
      </w:r>
    </w:p>
    <w:p>
      <w:pPr>
        <w:pStyle w:val="ListBullet"/>
      </w:pPr>
      <w:r>
        <w:rPr>
          <w:b w:val="0"/>
          <w:i w:val="0"/>
        </w:rPr>
        <w:t>Défi pratique :</w:t>
      </w:r>
      <w:r>
        <w:rPr>
          <w:b/>
          <w:i w:val="0"/>
        </w:rPr>
        <w:t xml:space="preserve"> Cette semaine, cherchez une opportunité de consoler quelqu'un, en partageant non seulement votre soutien mais aussi un mot d'espoir basé sur l'amour du Père.</w:t>
      </w:r>
    </w:p>
    <w:p>
      <w:r>
        <w:rPr>
          <w:b w:val="0"/>
          <w:i w:val="0"/>
        </w:rPr>
        <w:t>---</w:t>
      </w:r>
    </w:p>
    <w:p>
      <w:pPr>
        <w:pStyle w:val="Heading3"/>
      </w:pPr>
      <w:r>
        <w:t>**Groupe 2 : Vivre comme des Enfants Aimés**</w:t>
      </w:r>
    </w:p>
    <w:p>
      <w:pPr>
        <w:pStyle w:val="Heading4"/>
      </w:pPr>
      <w:r>
        <w:t>**Fiche 1 : Demander avec Confiance et Simplicité**</w:t>
      </w:r>
    </w:p>
    <w:p>
      <w:pPr>
        <w:pStyle w:val="ListBullet"/>
      </w:pPr>
      <w:r>
        <w:rPr>
          <w:b w:val="0"/>
          <w:i w:val="0"/>
        </w:rPr>
        <w:t>Titre de la fiche :</w:t>
      </w:r>
      <w:r>
        <w:rPr>
          <w:b/>
          <w:i w:val="0"/>
        </w:rPr>
        <w:t xml:space="preserve"> La Prière du Cœur d'Enfant</w:t>
      </w:r>
    </w:p>
    <w:p>
      <w:pPr>
        <w:pStyle w:val="ListBullet"/>
      </w:pPr>
      <w:r>
        <w:rPr>
          <w:b w:val="0"/>
          <w:i w:val="0"/>
        </w:rPr>
        <w:t>Verset clé :</w:t>
      </w:r>
      <w:r>
        <w:rPr>
          <w:b/>
          <w:i w:val="0"/>
        </w:rPr>
        <w:t xml:space="preserve"> « Si quelqu'un d'entre vous manque de sagesse, qu'il la demande à Dieu, qui donne à tous simplement et sans reproche, et elle lui sera donnée. »</w:t>
      </w:r>
      <w:r>
        <w:rPr>
          <w:b/>
          <w:i/>
        </w:rPr>
        <w:t xml:space="preserve"> (Jacques 1:5)</w:t>
      </w:r>
    </w:p>
    <w:p>
      <w:pPr>
        <w:pStyle w:val="ListBullet"/>
      </w:pPr>
      <w:r>
        <w:rPr>
          <w:b w:val="0"/>
          <w:i w:val="0"/>
        </w:rPr>
        <w:t>Explication ou objectif :</w:t>
      </w:r>
      <w:r>
        <w:rPr>
          <w:b/>
          <w:i w:val="0"/>
        </w:rPr>
        <w:t xml:space="preserve"> Apprendre à s'approcher du Père avec une confiance enfantine dans la prière, sachant qu'Il écoute et désire donner de bonnes choses.</w:t>
      </w:r>
    </w:p>
    <w:p>
      <w:pPr>
        <w:pStyle w:val="ListBullet"/>
      </w:pPr>
      <w:r>
        <w:rPr>
          <w:b w:val="0"/>
          <w:i w:val="0"/>
        </w:rPr>
        <w:t>Réflexion :</w:t>
      </w:r>
      <w:r>
        <w:rPr>
          <w:b/>
          <w:i w:val="0"/>
        </w:rPr>
      </w:r>
    </w:p>
    <w:p>
      <w:r>
        <w:rPr>
          <w:b w:val="0"/>
          <w:i w:val="0"/>
        </w:rPr>
        <w:t xml:space="preserve">    1.  Qu'est-ce qui vous retient parfois de "demander simplement" à Dieu, comme un enfant demanderait à son père ?</w:t>
      </w:r>
    </w:p>
    <w:p>
      <w:r>
        <w:rPr>
          <w:b w:val="0"/>
          <w:i w:val="0"/>
        </w:rPr>
        <w:t xml:space="preserve">           </w:t>
      </w:r>
      <w:r>
        <w:rPr>
          <w:b w:val="0"/>
          <w:i/>
        </w:rPr>
        <w:t>Réponse suggérée :* La peur du jugement, le doute que Dieu se soucie des "petits" détails, la honte, la pensée que nous devons tout régler par nous-mêmes, le manque de foi.</w:t>
      </w:r>
    </w:p>
    <w:p>
      <w:r>
        <w:rPr>
          <w:b w:val="0"/>
          <w:i w:val="0"/>
        </w:rPr>
        <w:t xml:space="preserve">    2.  Comment cette attitude de confiance simple peut-elle transformer votre vie de prière ?</w:t>
      </w:r>
    </w:p>
    <w:p>
      <w:r>
        <w:rPr>
          <w:b w:val="0"/>
          <w:i w:val="0"/>
        </w:rPr>
        <w:t xml:space="preserve">           </w:t>
      </w:r>
      <w:r>
        <w:rPr>
          <w:b w:val="0"/>
          <w:i/>
        </w:rPr>
        <w:t>Réponse suggérée :* Rendre la prière plus naturelle, moins formelle, plus fréquente et joyeuse. Libérer de la pression de "bien prier" et permettre une plus grande intimité avec Dieu.</w:t>
      </w:r>
    </w:p>
    <w:p>
      <w:pPr>
        <w:pStyle w:val="ListBullet"/>
      </w:pPr>
      <w:r>
        <w:rPr>
          <w:b w:val="0"/>
          <w:i w:val="0"/>
        </w:rPr>
        <w:t>Citation d’un héros de la foi :</w:t>
      </w:r>
      <w:r>
        <w:rPr>
          <w:b/>
          <w:i w:val="0"/>
        </w:rPr>
      </w:r>
    </w:p>
    <w:p>
      <w:r>
        <w:rPr>
          <w:b w:val="0"/>
          <w:i w:val="0"/>
        </w:rPr>
        <w:t xml:space="preserve">    « La prière n'est pas un moyen de préparer Dieu à faire quelque chose. C'est un moyen de nous préparer à coopérer avec Dieu. » — Billy Graham</w:t>
      </w:r>
      <w:r>
        <w:rPr>
          <w:b w:val="0"/>
          <w:i/>
        </w:rPr>
      </w:r>
    </w:p>
    <w:p>
      <w:pPr>
        <w:pStyle w:val="ListBullet"/>
      </w:pPr>
      <w:r>
        <w:rPr>
          <w:b w:val="0"/>
          <w:i w:val="0"/>
        </w:rPr>
        <w:t>Activité créative ou illustration collaborative :</w:t>
      </w:r>
      <w:r>
        <w:rPr>
          <w:b/>
          <w:i w:val="0"/>
        </w:rPr>
        <w:t xml:space="preserve"> "La Boîte aux Souhaits du Père"</w:t>
      </w:r>
    </w:p>
    <w:p>
      <w:pPr>
        <w:pStyle w:val="ListBullet"/>
      </w:pPr>
      <w:r>
        <w:rPr>
          <w:b w:val="0"/>
          <w:i w:val="0"/>
        </w:rPr>
        <w:t>Chaque personne écrit sur un petit papier une requête simple ou un désir qu'elle souhaite confier à Dieu. On dépose tous les papiers dans une jolie boîte. Ensuite, chacun dessine une image de confiance (ex: une main tendue, un sourire). Les enfants peuvent dessiner ce qu'ils aiment le plus et le donner à Dieu.</w:t>
      </w:r>
    </w:p>
    <w:p>
      <w:pPr>
        <w:pStyle w:val="ListBullet"/>
      </w:pPr>
      <w:r>
        <w:rPr>
          <w:b w:val="0"/>
          <w:i w:val="0"/>
        </w:rPr>
        <w:t>Défi pratique :</w:t>
      </w:r>
      <w:r>
        <w:rPr>
          <w:b/>
          <w:i w:val="0"/>
        </w:rPr>
        <w:t xml:space="preserve"> Cette semaine, choisissez une demande spécifique, petite ou grande, que vous adresserez à Dieu chaque jour avec la confiance et la simplicité d'un enfant.</w:t>
      </w:r>
    </w:p>
    <w:p>
      <w:r>
        <w:rPr>
          <w:b w:val="0"/>
          <w:i w:val="0"/>
        </w:rPr>
        <w:t>---</w:t>
      </w:r>
    </w:p>
    <w:p>
      <w:pPr>
        <w:pStyle w:val="Heading4"/>
      </w:pPr>
      <w:r>
        <w:t>**Fiche 2 : Marcher dans la Liberté de Son Amour**</w:t>
      </w:r>
    </w:p>
    <w:p>
      <w:pPr>
        <w:pStyle w:val="ListBullet"/>
      </w:pPr>
      <w:r>
        <w:rPr>
          <w:b w:val="0"/>
          <w:i w:val="0"/>
        </w:rPr>
        <w:t>Titre de la fiche :</w:t>
      </w:r>
      <w:r>
        <w:rPr>
          <w:b/>
          <w:i w:val="0"/>
        </w:rPr>
        <w:t xml:space="preserve"> Libérés par l'Amour du Père</w:t>
      </w:r>
    </w:p>
    <w:p>
      <w:pPr>
        <w:pStyle w:val="ListBullet"/>
      </w:pPr>
      <w:r>
        <w:rPr>
          <w:b w:val="0"/>
          <w:i w:val="0"/>
        </w:rPr>
        <w:t>Verset clé :</w:t>
      </w:r>
      <w:r>
        <w:rPr>
          <w:b/>
          <w:i w:val="0"/>
        </w:rPr>
        <w:t xml:space="preserve"> « C'est pour la liberté que Christ nous a affranchis. Demeurez donc fermes, et ne vous laissez pas mettre de nouveau sous le joug de la servitude. »</w:t>
      </w:r>
      <w:r>
        <w:rPr>
          <w:b/>
          <w:i/>
        </w:rPr>
        <w:t xml:space="preserve"> (Galates 5:1)</w:t>
      </w:r>
    </w:p>
    <w:p>
      <w:pPr>
        <w:pStyle w:val="ListBullet"/>
      </w:pPr>
      <w:r>
        <w:rPr>
          <w:b w:val="0"/>
          <w:i w:val="0"/>
        </w:rPr>
        <w:t>Explication ou objectif :</w:t>
      </w:r>
      <w:r>
        <w:rPr>
          <w:b/>
          <w:i w:val="0"/>
        </w:rPr>
        <w:t xml:space="preserve"> Comprendre que l'amour du Père nous libère de la peur du jugement, de la nécessité de prouver notre valeur et du poids de la performance, nous invitant à vivre dans la grâce.</w:t>
      </w:r>
    </w:p>
    <w:p>
      <w:pPr>
        <w:pStyle w:val="ListBullet"/>
      </w:pPr>
      <w:r>
        <w:rPr>
          <w:b w:val="0"/>
          <w:i w:val="0"/>
        </w:rPr>
        <w:t>Réflexion :</w:t>
      </w:r>
      <w:r>
        <w:rPr>
          <w:b/>
          <w:i w:val="0"/>
        </w:rPr>
      </w:r>
    </w:p>
    <w:p>
      <w:r>
        <w:rPr>
          <w:b w:val="0"/>
          <w:i w:val="0"/>
        </w:rPr>
        <w:t xml:space="preserve">    1.  Quels sont les "jougs" ou les "fardeaux" (peurs, attentes, culpabilité) dont vous aspirez à être libéré dans votre relation avec Dieu ?</w:t>
      </w:r>
    </w:p>
    <w:p>
      <w:r>
        <w:rPr>
          <w:b w:val="0"/>
          <w:i w:val="0"/>
        </w:rPr>
        <w:t xml:space="preserve">           </w:t>
      </w:r>
      <w:r>
        <w:rPr>
          <w:b w:val="0"/>
          <w:i/>
        </w:rPr>
        <w:t>Réponse suggérée :* La peur de ne pas être "assez bon", la culpabilité des erreurs passées, le sentiment de devoir "gagner" l'amour de Dieu, la peur de décevoir.</w:t>
      </w:r>
    </w:p>
    <w:p>
      <w:r>
        <w:rPr>
          <w:b w:val="0"/>
          <w:i w:val="0"/>
        </w:rPr>
        <w:t xml:space="preserve">    2.  Comment la connaissance de l'amour inconditionnel du Père peut-elle nous aider à nous débarrasser de ces fardeaux et à vivre plus librement ?</w:t>
      </w:r>
    </w:p>
    <w:p>
      <w:r>
        <w:rPr>
          <w:b w:val="0"/>
          <w:i w:val="0"/>
        </w:rPr>
        <w:t xml:space="preserve">           </w:t>
      </w:r>
      <w:r>
        <w:rPr>
          <w:b w:val="0"/>
          <w:i/>
        </w:rPr>
        <w:t>Réponse suggérée :* Cela permet de réaliser que notre valeur est déjà établie en Lui, que Son pardon est complet, et que Sa grâce est suffisante. Nous pouvons nous reposer en Son acceptation totale.</w:t>
      </w:r>
    </w:p>
    <w:p>
      <w:pPr>
        <w:pStyle w:val="ListBullet"/>
      </w:pPr>
      <w:r>
        <w:rPr>
          <w:b w:val="0"/>
          <w:i w:val="0"/>
        </w:rPr>
        <w:t>Citation d’un héros de la foi :</w:t>
      </w:r>
      <w:r>
        <w:rPr>
          <w:b/>
          <w:i w:val="0"/>
        </w:rPr>
      </w:r>
    </w:p>
    <w:p>
      <w:r>
        <w:rPr>
          <w:b w:val="0"/>
          <w:i w:val="0"/>
        </w:rPr>
        <w:t xml:space="preserve">    « Dieu est trop bon pour être cruel, trop sage pour faire des erreurs. » — Charles Spurgeon</w:t>
      </w:r>
      <w:r>
        <w:rPr>
          <w:b w:val="0"/>
          <w:i/>
        </w:rPr>
      </w:r>
    </w:p>
    <w:p>
      <w:pPr>
        <w:pStyle w:val="ListBullet"/>
      </w:pPr>
      <w:r>
        <w:rPr>
          <w:b w:val="0"/>
          <w:i w:val="0"/>
        </w:rPr>
        <w:t>Activité créative ou illustration collaborative :</w:t>
      </w:r>
      <w:r>
        <w:rPr>
          <w:b/>
          <w:i w:val="0"/>
        </w:rPr>
        <w:t xml:space="preserve"> "Les Chaînes Brisées"</w:t>
      </w:r>
    </w:p>
    <w:p>
      <w:pPr>
        <w:pStyle w:val="ListBullet"/>
      </w:pPr>
      <w:r>
        <w:rPr>
          <w:b w:val="0"/>
          <w:i w:val="0"/>
        </w:rPr>
        <w:t>Chaque participant écrit sur une bande de papier un "fardeau" ou une "chaîne" qu'il porte. On rassemble toutes ces bandes pour former une chaîne. Puis, ensemble, symboliquement, on "brise" cette chaîne en la déchirant ou en la coupant, et on colle les morceaux sur une nouvelle feuille avec le titre "Libéré par Son Amour". Les enfants peuvent dessiner un oiseau qui s'envole d'une cage ouverte.</w:t>
      </w:r>
    </w:p>
    <w:p>
      <w:pPr>
        <w:pStyle w:val="ListBullet"/>
      </w:pPr>
      <w:r>
        <w:rPr>
          <w:b w:val="0"/>
          <w:i w:val="0"/>
        </w:rPr>
        <w:t>Défi pratique :</w:t>
      </w:r>
      <w:r>
        <w:rPr>
          <w:b/>
          <w:i w:val="0"/>
        </w:rPr>
        <w:t xml:space="preserve"> Chaque fois que vous vous sentez sous pression ou coupable cette semaine, rappelez-vous que vous êtes libre en Christ et que le Père vous aime inconditionnellement. Laissez tomber un fardeau par la prière.</w:t>
      </w:r>
    </w:p>
    <w:p>
      <w:r>
        <w:rPr>
          <w:b w:val="0"/>
          <w:i w:val="0"/>
        </w:rPr>
        <w:t>---</w:t>
      </w:r>
    </w:p>
    <w:p>
      <w:pPr>
        <w:pStyle w:val="Heading4"/>
      </w:pPr>
      <w:r>
        <w:t>**Fiche 3 : Refléter Son Amour au Monde**</w:t>
      </w:r>
    </w:p>
    <w:p>
      <w:pPr>
        <w:pStyle w:val="ListBullet"/>
      </w:pPr>
      <w:r>
        <w:rPr>
          <w:b w:val="0"/>
          <w:i w:val="0"/>
        </w:rPr>
        <w:t>Titre de la fiche :</w:t>
      </w:r>
      <w:r>
        <w:rPr>
          <w:b/>
          <w:i w:val="0"/>
        </w:rPr>
        <w:t xml:space="preserve"> Des Mains et des Cœurs Qui Aiment</w:t>
      </w:r>
    </w:p>
    <w:p>
      <w:pPr>
        <w:pStyle w:val="ListBullet"/>
      </w:pPr>
      <w:r>
        <w:rPr>
          <w:b w:val="0"/>
          <w:i w:val="0"/>
        </w:rPr>
        <w:t>Verset clé :</w:t>
      </w:r>
      <w:r>
        <w:rPr>
          <w:b/>
          <w:i w:val="0"/>
        </w:rPr>
        <w:t xml:space="preserve"> « Bien-aimés, aimons-nous les uns les autres ; car l'amour vient de Dieu, et quiconque aime est né de Dieu et connaît Dieu. Celui qui n'aime pas n'a pas connu Dieu, car Dieu est amour. »</w:t>
      </w:r>
      <w:r>
        <w:rPr>
          <w:b/>
          <w:i/>
        </w:rPr>
        <w:t xml:space="preserve"> (1 Jean 4:7-8)</w:t>
      </w:r>
    </w:p>
    <w:p>
      <w:pPr>
        <w:pStyle w:val="ListBullet"/>
      </w:pPr>
      <w:r>
        <w:rPr>
          <w:b w:val="0"/>
          <w:i w:val="0"/>
        </w:rPr>
        <w:t>Explication ou objectif :</w:t>
      </w:r>
      <w:r>
        <w:rPr>
          <w:b/>
          <w:i w:val="0"/>
        </w:rPr>
        <w:t xml:space="preserve"> Comprendre que notre amour pour les autres est un reflet de l'amour que nous avons reçu du Père, et un témoignage puissant de Sa nature.</w:t>
      </w:r>
    </w:p>
    <w:p>
      <w:pPr>
        <w:pStyle w:val="ListBullet"/>
      </w:pPr>
      <w:r>
        <w:rPr>
          <w:b w:val="0"/>
          <w:i w:val="0"/>
        </w:rPr>
        <w:t>Réflexion :</w:t>
      </w:r>
      <w:r>
        <w:rPr>
          <w:b/>
          <w:i w:val="0"/>
        </w:rPr>
      </w:r>
    </w:p>
    <w:p>
      <w:r>
        <w:rPr>
          <w:b w:val="0"/>
          <w:i w:val="0"/>
        </w:rPr>
        <w:t xml:space="preserve">    1.  De quelles manières pratiques pouvons-nous montrer l'amour du Père à notre entourage (famille, amis, voisins, collègues) ?</w:t>
      </w:r>
    </w:p>
    <w:p>
      <w:r>
        <w:rPr>
          <w:b w:val="0"/>
          <w:i w:val="0"/>
        </w:rPr>
        <w:t xml:space="preserve">           </w:t>
      </w:r>
      <w:r>
        <w:rPr>
          <w:b w:val="0"/>
          <w:i/>
        </w:rPr>
        <w:t>Réponse suggérée :* Par des actes de service, des paroles d'encouragement, l'écoute active, le pardon, la générosité, la patience, en priant pour eux.</w:t>
      </w:r>
    </w:p>
    <w:p>
      <w:r>
        <w:rPr>
          <w:b w:val="0"/>
          <w:i w:val="0"/>
        </w:rPr>
        <w:t xml:space="preserve">    2.  Quand avez-vous été un canal de l'amour de Dieu pour quelqu'un d'autre ? Qu'avez-vous ressenti ?</w:t>
      </w:r>
    </w:p>
    <w:p>
      <w:r>
        <w:rPr>
          <w:b w:val="0"/>
          <w:i w:val="0"/>
        </w:rPr>
        <w:t xml:space="preserve">           </w:t>
      </w:r>
      <w:r>
        <w:rPr>
          <w:b w:val="0"/>
          <w:i/>
        </w:rPr>
        <w:t>Réponse suggérée :* Un témoignage personnel de service, d'écoute ou de pardon qui a eu un impact. Le sentiment de joie, de connexion, d'être utilisé par Dieu.</w:t>
      </w:r>
    </w:p>
    <w:p>
      <w:pPr>
        <w:pStyle w:val="ListBullet"/>
      </w:pPr>
      <w:r>
        <w:rPr>
          <w:b w:val="0"/>
          <w:i w:val="0"/>
        </w:rPr>
        <w:t>Citation d’un héros de la foi :</w:t>
      </w:r>
      <w:r>
        <w:rPr>
          <w:b/>
          <w:i w:val="0"/>
        </w:rPr>
      </w:r>
    </w:p>
    <w:p>
      <w:r>
        <w:rPr>
          <w:b w:val="0"/>
          <w:i w:val="0"/>
        </w:rPr>
        <w:t xml:space="preserve">    « Non pas jusqu'à ce que nous fassions de grandes choses, mais jusqu'à ce que nous fassions de petites choses avec un grand amour. » — Mère Teresa</w:t>
      </w:r>
      <w:r>
        <w:rPr>
          <w:b w:val="0"/>
          <w:i/>
        </w:rPr>
      </w:r>
    </w:p>
    <w:p>
      <w:pPr>
        <w:pStyle w:val="ListBullet"/>
      </w:pPr>
      <w:r>
        <w:rPr>
          <w:b w:val="0"/>
          <w:i w:val="0"/>
        </w:rPr>
        <w:t>Activité créative ou illustration collaborative :</w:t>
      </w:r>
      <w:r>
        <w:rPr>
          <w:b/>
          <w:i w:val="0"/>
        </w:rPr>
        <w:t xml:space="preserve"> "Les Feuilles d'Amour"</w:t>
      </w:r>
    </w:p>
    <w:p>
      <w:pPr>
        <w:pStyle w:val="ListBullet"/>
      </w:pPr>
      <w:r>
        <w:rPr>
          <w:b w:val="0"/>
          <w:i w:val="0"/>
        </w:rPr>
        <w:t>Chaque participant reçoit une feuille en forme de cœur. Sur celle-ci, ils écrivent le nom d'une personne (ou d'un groupe) à qui ils veulent montrer l'amour du Père cette semaine, et une action concrète qu'ils pourraient faire. On accroche tous les cœurs sur un "arbre de l'amour" dessiné sur une grande feuille. Les enfants peuvent dessiner des sourires ou des gestes d'aide.</w:t>
      </w:r>
    </w:p>
    <w:p>
      <w:pPr>
        <w:pStyle w:val="ListBullet"/>
      </w:pPr>
      <w:r>
        <w:rPr>
          <w:b w:val="0"/>
          <w:i w:val="0"/>
        </w:rPr>
        <w:t>Défi pratique :</w:t>
      </w:r>
      <w:r>
        <w:rPr>
          <w:b/>
          <w:i w:val="0"/>
        </w:rPr>
        <w:t xml:space="preserve"> Choisissez une personne cette semaine et posez un acte concret d'amour et de service pour elle, sans rien attendre en retour, en tant que reflet de l'amour du Père.</w:t>
      </w:r>
    </w:p>
    <w:p>
      <w:r>
        <w:rPr>
          <w:b w:val="0"/>
          <w:i w:val="0"/>
        </w:rPr>
        <w:t>---</w:t>
      </w:r>
    </w:p>
    <w:p>
      <w:pPr>
        <w:pStyle w:val="Heading4"/>
      </w:pPr>
      <w:r>
        <w:t>**Fiche 4 : Se Reposer en Son Plan Parfait**</w:t>
      </w:r>
    </w:p>
    <w:p>
      <w:pPr>
        <w:pStyle w:val="ListBullet"/>
      </w:pPr>
      <w:r>
        <w:rPr>
          <w:b w:val="0"/>
          <w:i w:val="0"/>
        </w:rPr>
        <w:t>Titre de la fiche :</w:t>
      </w:r>
      <w:r>
        <w:rPr>
          <w:b/>
          <w:i w:val="0"/>
        </w:rPr>
        <w:t xml:space="preserve"> La Confiance au Cœur du Futur</w:t>
      </w:r>
    </w:p>
    <w:p>
      <w:pPr>
        <w:pStyle w:val="ListBullet"/>
      </w:pPr>
      <w:r>
        <w:rPr>
          <w:b w:val="0"/>
          <w:i w:val="0"/>
        </w:rPr>
        <w:t>Verset clé :</w:t>
      </w:r>
      <w:r>
        <w:rPr>
          <w:b/>
          <w:i w:val="0"/>
        </w:rPr>
        <w:t xml:space="preserve"> « Car je connais les projets que j'ai formés pour vous, dit l'Éternel, projets de paix et non de malheur, afin de vous donner un avenir et de l'espérance. »</w:t>
      </w:r>
      <w:r>
        <w:rPr>
          <w:b/>
          <w:i/>
        </w:rPr>
        <w:t xml:space="preserve"> (Jérémie 29:11)</w:t>
      </w:r>
    </w:p>
    <w:p>
      <w:pPr>
        <w:pStyle w:val="ListBullet"/>
      </w:pPr>
      <w:r>
        <w:rPr>
          <w:b w:val="0"/>
          <w:i w:val="0"/>
        </w:rPr>
        <w:t>Explication ou objectif :</w:t>
      </w:r>
      <w:r>
        <w:rPr>
          <w:b/>
          <w:i w:val="0"/>
        </w:rPr>
        <w:t xml:space="preserve"> Apprendre à faire confiance aux plans du Père pour notre vie, même lorsque le chemin est incertain, sachant qu'Il désire toujours notre bien.</w:t>
      </w:r>
    </w:p>
    <w:p>
      <w:pPr>
        <w:pStyle w:val="ListBullet"/>
      </w:pPr>
      <w:r>
        <w:rPr>
          <w:b w:val="0"/>
          <w:i w:val="0"/>
        </w:rPr>
        <w:t>Réflexion :</w:t>
      </w:r>
      <w:r>
        <w:rPr>
          <w:b/>
          <w:i w:val="0"/>
        </w:rPr>
      </w:r>
    </w:p>
    <w:p>
      <w:r>
        <w:rPr>
          <w:b w:val="0"/>
          <w:i w:val="0"/>
        </w:rPr>
        <w:t xml:space="preserve">    1.  Y a-t-il une situation actuelle ou future dans votre vie qui vous inquiète ou vous semble incertaine ?</w:t>
      </w:r>
    </w:p>
    <w:p>
      <w:r>
        <w:rPr>
          <w:b w:val="0"/>
          <w:i w:val="0"/>
        </w:rPr>
        <w:t xml:space="preserve">           </w:t>
      </w:r>
      <w:r>
        <w:rPr>
          <w:b w:val="0"/>
          <w:i/>
        </w:rPr>
        <w:t>Réponse suggérée :* Une décision importante, un changement de carrière, des problèmes de santé, l'avenir des enfants, une transition de vie.</w:t>
      </w:r>
    </w:p>
    <w:p>
      <w:r>
        <w:rPr>
          <w:b w:val="0"/>
          <w:i w:val="0"/>
        </w:rPr>
        <w:t xml:space="preserve">    2.  Comment la promesse de Jérémie 29:11 peut-elle apporter de la paix et de l'espoir dans cette situation ?</w:t>
      </w:r>
    </w:p>
    <w:p>
      <w:r>
        <w:rPr>
          <w:b w:val="0"/>
          <w:i w:val="0"/>
        </w:rPr>
        <w:t xml:space="preserve">           </w:t>
      </w:r>
      <w:r>
        <w:rPr>
          <w:b w:val="0"/>
          <w:i/>
        </w:rPr>
        <w:t>Réponse suggérée :* Cela nous rappelle que Dieu a un plan bon et qu'Il est en contrôle, même si nous ne comprenons pas tout. Cela nous encourage à lâcher prise et à Lui faire confiance.</w:t>
      </w:r>
    </w:p>
    <w:p>
      <w:pPr>
        <w:pStyle w:val="ListBullet"/>
      </w:pPr>
      <w:r>
        <w:rPr>
          <w:b w:val="0"/>
          <w:i w:val="0"/>
        </w:rPr>
        <w:t>Citation d’un héros de la foi :</w:t>
      </w:r>
      <w:r>
        <w:rPr>
          <w:b/>
          <w:i w:val="0"/>
        </w:rPr>
      </w:r>
    </w:p>
    <w:p>
      <w:r>
        <w:rPr>
          <w:b w:val="0"/>
          <w:i w:val="0"/>
        </w:rPr>
        <w:t xml:space="preserve">    « Il n'y a pas de meilleur endroit pour être qu'au centre de la volonté de Dieu. » — Amy Carmichael</w:t>
      </w:r>
      <w:r>
        <w:rPr>
          <w:b w:val="0"/>
          <w:i/>
        </w:rPr>
      </w:r>
    </w:p>
    <w:p>
      <w:pPr>
        <w:pStyle w:val="ListBullet"/>
      </w:pPr>
      <w:r>
        <w:rPr>
          <w:b w:val="0"/>
          <w:i w:val="0"/>
        </w:rPr>
        <w:t>Activité créative ou illustration collaborative :</w:t>
      </w:r>
      <w:r>
        <w:rPr>
          <w:b/>
          <w:i w:val="0"/>
        </w:rPr>
        <w:t xml:space="preserve"> "Le Chemin de l'Espérance"</w:t>
      </w:r>
    </w:p>
    <w:p>
      <w:pPr>
        <w:pStyle w:val="ListBullet"/>
      </w:pPr>
      <w:r>
        <w:rPr>
          <w:b w:val="0"/>
          <w:i w:val="0"/>
        </w:rPr>
        <w:t>Sur une longue bande de papier, dessinez un chemin sinueux. Chaque participant ajoute un "pas" sur ce chemin en écrivant ou dessinant un espoir, un rêve ou une situation qu'il confie au Père. L'idée est de montrer que même si le chemin est inconnu, nous avançons avec l'espérance en Dieu. Les enfants peuvent dessiner des pieds sur le chemin.</w:t>
      </w:r>
    </w:p>
    <w:p>
      <w:pPr>
        <w:pStyle w:val="ListBullet"/>
      </w:pPr>
      <w:r>
        <w:rPr>
          <w:b w:val="0"/>
          <w:i w:val="0"/>
        </w:rPr>
        <w:t>Défi pratique :</w:t>
      </w:r>
      <w:r>
        <w:rPr>
          <w:b/>
          <w:i w:val="0"/>
        </w:rPr>
        <w:t xml:space="preserve"> Écrivez Jérémie 29:11 sur un post-it et placez-le où vous le verrez souvent cette semaine. Chaque fois que l'inquiétude monte, lisez-le et confiez votre situation au Père.</w:t>
      </w:r>
    </w:p>
    <w:p>
      <w:r>
        <w:rPr>
          <w:b w:val="0"/>
          <w:i w:val="0"/>
        </w:rPr>
        <w:t>---</w:t>
      </w:r>
    </w:p>
    <w:p>
      <w:pPr>
        <w:pStyle w:val="Heading4"/>
      </w:pPr>
      <w:r>
        <w:t>**Fiche 5 : L'Adoration d'un Enfant Reconnaissant**</w:t>
      </w:r>
    </w:p>
    <w:p>
      <w:pPr>
        <w:pStyle w:val="ListBullet"/>
      </w:pPr>
      <w:r>
        <w:rPr>
          <w:b w:val="0"/>
          <w:i w:val="0"/>
        </w:rPr>
        <w:t>Titre de la fiche :</w:t>
      </w:r>
      <w:r>
        <w:rPr>
          <w:b/>
          <w:i w:val="0"/>
        </w:rPr>
        <w:t xml:space="preserve"> Des Louanges Qui Montent au Père</w:t>
      </w:r>
    </w:p>
    <w:p>
      <w:pPr>
        <w:pStyle w:val="ListBullet"/>
      </w:pPr>
      <w:r>
        <w:rPr>
          <w:b w:val="0"/>
          <w:i w:val="0"/>
        </w:rPr>
        <w:t>Verset clé :</w:t>
      </w:r>
      <w:r>
        <w:rPr>
          <w:b/>
          <w:i w:val="0"/>
        </w:rPr>
        <w:t xml:space="preserve"> « Poussez vers l'Éternel des cris de joie, vous tous, habitants de la terre ! Servez l'Éternel avec joie, venez avec allégresse en sa présence ! Sachez que l'Éternel est Dieu ! C'est lui qui nous a faits, et nous sommes à lui, son peuple, le troupeau de son pâturage. Entrez dans ses portes avec des louanges, dans ses parvis avec des cantiques ! Célébrez-le, bénissez son nom ! Car l'Éternel est bon ; sa bonté dure toujours, et sa fidélité de génération en génération. »</w:t>
      </w:r>
      <w:r>
        <w:rPr>
          <w:b/>
          <w:i/>
        </w:rPr>
        <w:t xml:space="preserve"> (Psaume 100:1-5)</w:t>
      </w:r>
    </w:p>
    <w:p>
      <w:pPr>
        <w:pStyle w:val="ListBullet"/>
      </w:pPr>
      <w:r>
        <w:rPr>
          <w:b w:val="0"/>
          <w:i w:val="0"/>
        </w:rPr>
        <w:t>Explication ou objectif :</w:t>
      </w:r>
      <w:r>
        <w:rPr>
          <w:b/>
          <w:i w:val="0"/>
        </w:rPr>
        <w:t xml:space="preserve"> Cultiver un cœur d'adoration et de gratitude envers le Père, reconnaissant Sa bonté, Sa fidélité et le privilège d'être Ses enfants.</w:t>
      </w:r>
    </w:p>
    <w:p>
      <w:pPr>
        <w:pStyle w:val="ListBullet"/>
      </w:pPr>
      <w:r>
        <w:rPr>
          <w:b w:val="0"/>
          <w:i w:val="0"/>
        </w:rPr>
        <w:t>Réflexion :</w:t>
      </w:r>
      <w:r>
        <w:rPr>
          <w:b/>
          <w:i w:val="0"/>
        </w:rPr>
      </w:r>
    </w:p>
    <w:p>
      <w:r>
        <w:rPr>
          <w:b w:val="0"/>
          <w:i w:val="0"/>
        </w:rPr>
        <w:t xml:space="preserve">    1.  Qu'est-ce qui vous pousse le plus à louer et adorer le Père aujourd'hui ?</w:t>
      </w:r>
    </w:p>
    <w:p>
      <w:r>
        <w:rPr>
          <w:b w:val="0"/>
          <w:i w:val="0"/>
        </w:rPr>
        <w:t xml:space="preserve">           </w:t>
      </w:r>
      <w:r>
        <w:rPr>
          <w:b w:val="0"/>
          <w:i/>
        </w:rPr>
        <w:t>Réponse suggérée :* Sa grâce, Son pardon, Sa présence constante, Sa provision, la beauté de la création, le sacrifice de Jésus, la paix qu'Il donne.</w:t>
      </w:r>
    </w:p>
    <w:p>
      <w:r>
        <w:rPr>
          <w:b w:val="0"/>
          <w:i w:val="0"/>
        </w:rPr>
        <w:t xml:space="preserve">    2.  Comment l'adoration peut-elle transformer notre perspective sur les défis et les difficultés de la vie ?</w:t>
      </w:r>
    </w:p>
    <w:p>
      <w:r>
        <w:rPr>
          <w:b w:val="0"/>
          <w:i w:val="0"/>
        </w:rPr>
        <w:t xml:space="preserve">           </w:t>
      </w:r>
      <w:r>
        <w:rPr>
          <w:b w:val="0"/>
          <w:i/>
        </w:rPr>
        <w:t>Réponse suggérée :* L'adoration nous replace dans la bonne perspective, rappelant la grandeur de Dieu au-dessus de nos problèmes. Elle déplace notre focus de nous-mêmes vers Lui, apportant espoir et force.</w:t>
      </w:r>
    </w:p>
    <w:p>
      <w:pPr>
        <w:pStyle w:val="ListBullet"/>
      </w:pPr>
      <w:r>
        <w:rPr>
          <w:b w:val="0"/>
          <w:i w:val="0"/>
        </w:rPr>
        <w:t>Citation d’un héros de la foi :</w:t>
      </w:r>
      <w:r>
        <w:rPr>
          <w:b/>
          <w:i w:val="0"/>
        </w:rPr>
      </w:r>
    </w:p>
    <w:p>
      <w:r>
        <w:rPr>
          <w:b w:val="0"/>
          <w:i w:val="0"/>
        </w:rPr>
        <w:t xml:space="preserve">    « La meilleure de toutes les choses est que Dieu est avec nous. » — John Wesley</w:t>
      </w:r>
      <w:r>
        <w:rPr>
          <w:b w:val="0"/>
          <w:i/>
        </w:rPr>
      </w:r>
    </w:p>
    <w:p>
      <w:pPr>
        <w:pStyle w:val="ListBullet"/>
      </w:pPr>
      <w:r>
        <w:rPr>
          <w:b w:val="0"/>
          <w:i w:val="0"/>
        </w:rPr>
        <w:t>Activité créative ou illustration collaborative :</w:t>
      </w:r>
      <w:r>
        <w:rPr>
          <w:b/>
          <w:i w:val="0"/>
        </w:rPr>
        <w:t xml:space="preserve"> "Le Mur de Gratitude"</w:t>
      </w:r>
    </w:p>
    <w:p>
      <w:pPr>
        <w:pStyle w:val="ListBullet"/>
      </w:pPr>
      <w:r>
        <w:rPr>
          <w:b w:val="0"/>
          <w:i w:val="0"/>
        </w:rPr>
        <w:t>Sur une grande feuille de papier (le "mur"), chaque personne écrit ou dessine quelque chose pour lequel elle est reconnaissante au Père. Il peut s'agir de grands événements ou de petites joies du quotidien. L'objectif est de créer un mur visuel de louange et de gratitude collective. Les enfants peuvent dessiner des choses qui les rendent heureux.</w:t>
      </w:r>
    </w:p>
    <w:p>
      <w:pPr>
        <w:pStyle w:val="ListBullet"/>
      </w:pPr>
      <w:r>
        <w:rPr>
          <w:b w:val="0"/>
          <w:i w:val="0"/>
        </w:rPr>
        <w:t>Défi pratique :</w:t>
      </w:r>
      <w:r>
        <w:rPr>
          <w:b/>
          <w:i w:val="0"/>
        </w:rPr>
        <w:t xml:space="preserve"> Cette semaine, mettez une musique de louange chaque jour pendant 10 minutes, et exprimez à voix haute votre gratitude au Père pour au moins trois choses.</w:t>
      </w:r>
    </w:p>
    <w:p>
      <w:r>
        <w:rPr>
          <w:b w:val="0"/>
          <w:i w:val="0"/>
        </w:rPr>
        <w:t>---</w:t>
      </w:r>
    </w:p>
    <w:p>
      <w:r>
        <w:rPr>
          <w:b w:val="0"/>
          <w:i w:val="0"/>
        </w:rPr>
        <w:t>Conclusion commune : L'Étreinte du Père</w:t>
      </w:r>
      <w:r>
        <w:rPr>
          <w:b/>
          <w:i w:val="0"/>
        </w:rPr>
      </w:r>
    </w:p>
    <w:p>
      <w:r>
        <w:rPr>
          <w:b w:val="0"/>
          <w:i w:val="0"/>
        </w:rPr>
        <w:t>Nous avons exploré aujourd'hui la profondeur et la grandeur de l'amour du Père. Que ce soit en connaissant Son cœur qui pourvoit et console, ou en vivant en enfants libérés, confiants et remplis de gratitude, le message est clair : nous sommes profondément aimés par le Père parfait.</w:t>
      </w:r>
      <w:r>
        <w:rPr>
          <w:b/>
          <w:i w:val="0"/>
        </w:rPr>
      </w:r>
    </w:p>
    <w:p>
      <w:r>
        <w:rPr>
          <w:b w:val="0"/>
          <w:i w:val="0"/>
        </w:rPr>
        <w:t>Comme le texte d'introduction nous le rappelait : "Quand ma fille me regarde, elle ne parle pas encore, et que je sais ce qu’elle veut, elle ne tarde pas à recevoir ce qu’elle veut. Pourquoi ? Parce qu’elle est ma fille." À combien plus forte raison notre Père céleste ! Ce n'est pas parce que nous faisons de bonnes choses pour Lui, mais simplement parce que nous sommes à Lui, Ses enfants bien-aimés.</w:t>
      </w:r>
    </w:p>
    <w:p>
      <w:r>
        <w:rPr>
          <w:b w:val="0"/>
          <w:i w:val="0"/>
        </w:rPr>
        <w:t>Aujourd'hui, emportons cette vérité essentielle : Dieu est notre Père. Il nous connaît, nous aime, et Il désire une relation intime avec chacun de nous. Laissez cet amour guérir vos blessures, briser vos chaînes, et vous donner une liberté et une identité inébranlables. Permettez-Lui de vous façonner et de vous guider. Marchez cette semaine comme des enfants du Roi, confiants en Son amour et en Son plan.</w:t>
      </w:r>
    </w:p>
    <w:p>
      <w:r>
        <w:rPr>
          <w:b w:val="0"/>
          <w:i w:val="0"/>
        </w:rPr>
        <w:t>Prière finale :</w:t>
      </w:r>
      <w:r>
        <w:rPr>
          <w:b/>
          <w:i w:val="0"/>
        </w:rPr>
      </w:r>
    </w:p>
    <w:p>
      <w:r>
        <w:rPr>
          <w:b w:val="0"/>
          <w:i w:val="0"/>
        </w:rPr>
        <w:t>Père céleste, nous Te remercions pour ce temps passé en Ta présence, à méditer sur Ton amour. Nous Te demandons de graver ces vérités profondément dans nos cœurs. Pardonne-nous les fois où nous avons douté de Toi ou où nous avons oublié que nous sommes Tes enfants. Aide-nous à vivre chaque jour dans la plénitude de Ton amour, à Te faire confiance, à Te glorifier et à refléter Ton amour au monde. Que Ta paternité soit notre sécurité, notre joie et notre force. Nous Te louons et Te bénissons, ô notre Père, au nom puissant de Jésus-Christ.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