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annee: '2006'</w:t>
      </w:r>
    </w:p>
    <w:p>
      <w:r>
        <w:rPr>
          <w:b w:val="0"/>
          <w:i w:val="0"/>
        </w:rPr>
        <w:t>categories:</w:t>
      </w:r>
    </w:p>
    <w:p>
      <w:pPr>
        <w:pStyle w:val="ListBullet"/>
      </w:pPr>
      <w:r>
        <w:rPr>
          <w:b w:val="0"/>
          <w:i w:val="0"/>
        </w:rPr>
        <w:t>Grâce</w:t>
      </w:r>
    </w:p>
    <w:p>
      <w:pPr>
        <w:pStyle w:val="ListBullet"/>
      </w:pPr>
      <w:r>
        <w:rPr>
          <w:b w:val="0"/>
          <w:i w:val="0"/>
        </w:rPr>
        <w:t>Paraboles de Jésus</w:t>
      </w:r>
    </w:p>
    <w:p>
      <w:pPr>
        <w:pStyle w:val="ListBullet"/>
      </w:pPr>
      <w:r>
        <w:rPr>
          <w:b w:val="0"/>
          <w:i w:val="0"/>
        </w:rPr>
        <w:t>Repentance</w:t>
      </w:r>
    </w:p>
    <w:p>
      <w:pPr>
        <w:pStyle w:val="ListBullet"/>
      </w:pPr>
      <w:r>
        <w:rPr>
          <w:b w:val="0"/>
          <w:i w:val="0"/>
        </w:rPr>
        <w:t>Dons spirituels</w:t>
      </w:r>
    </w:p>
    <w:p>
      <w:pPr>
        <w:pStyle w:val="ListBullet"/>
      </w:pPr>
      <w:r>
        <w:rPr>
          <w:b w:val="0"/>
          <w:i w:val="0"/>
        </w:rPr>
        <w:t>Pardon et réconciliation</w:t>
      </w:r>
    </w:p>
    <w:p>
      <w:r>
        <w:rPr>
          <w:b w:val="0"/>
          <w:i w:val="0"/>
        </w:rPr>
        <w:t>context: ''</w:t>
      </w:r>
    </w:p>
    <w:p>
      <w:r>
        <w:rPr>
          <w:b w:val="0"/>
          <w:i w:val="0"/>
        </w:rPr>
        <w:t>date: 2006-06-02</w:t>
      </w:r>
    </w:p>
    <w:p>
      <w:r>
        <w:rPr>
          <w:b w:val="0"/>
          <w:i w:val="0"/>
        </w:rPr>
        <w:t>description: Découvrez la profondeur insondable de la grâce divine à travers les paraboles</w:t>
      </w:r>
    </w:p>
    <w:p>
      <w:r>
        <w:rPr>
          <w:b w:val="0"/>
          <w:i w:val="0"/>
        </w:rPr>
        <w:t xml:space="preserve">  de Luc 15, illustrant le cœur d'un Père aimant qui cherche, accueille et restaure</w:t>
      </w:r>
    </w:p>
    <w:p>
      <w:r>
        <w:rPr>
          <w:b w:val="0"/>
          <w:i w:val="0"/>
        </w:rPr>
        <w:t xml:space="preserve">  chaque âme perdue. Une étude biblique transformatrice pour approfondir votre compréhension</w:t>
      </w:r>
    </w:p>
    <w:p>
      <w:r>
        <w:rPr>
          <w:b w:val="0"/>
          <w:i w:val="0"/>
        </w:rPr>
        <w:t xml:space="preserve">  du pardon, de la repentance et de la célébration céleste.</w:t>
      </w:r>
    </w:p>
    <w:p>
      <w:r>
        <w:rPr>
          <w:b w:val="0"/>
          <w:i w:val="0"/>
        </w:rPr>
        <w:t>palmiers:</w:t>
      </w:r>
    </w:p>
    <w:p>
      <w:pPr>
        <w:pStyle w:val="ListBullet"/>
      </w:pPr>
      <w:r>
        <w:rPr>
          <w:b w:val="0"/>
          <w:i w:val="0"/>
        </w:rPr>
        <w:t>Grâce</w:t>
      </w:r>
    </w:p>
    <w:p>
      <w:pPr>
        <w:pStyle w:val="ListBullet"/>
      </w:pPr>
      <w:r>
        <w:rPr>
          <w:b w:val="0"/>
          <w:i w:val="0"/>
        </w:rPr>
        <w:t>Pardon</w:t>
      </w:r>
    </w:p>
    <w:p>
      <w:pPr>
        <w:pStyle w:val="ListBullet"/>
      </w:pPr>
      <w:r>
        <w:rPr>
          <w:b w:val="0"/>
          <w:i w:val="0"/>
        </w:rPr>
        <w:t>Repentance</w:t>
      </w:r>
    </w:p>
    <w:p>
      <w:pPr>
        <w:pStyle w:val="ListBullet"/>
      </w:pPr>
      <w:r>
        <w:rPr>
          <w:b w:val="0"/>
          <w:i w:val="0"/>
        </w:rPr>
        <w:t>Amour</w:t>
      </w:r>
    </w:p>
    <w:p>
      <w:pPr>
        <w:pStyle w:val="ListBullet"/>
      </w:pPr>
      <w:r>
        <w:rPr>
          <w:b w:val="0"/>
          <w:i w:val="0"/>
        </w:rPr>
        <w:t>Evangile</w:t>
      </w:r>
    </w:p>
    <w:p>
      <w:pPr>
        <w:pStyle w:val="ListBullet"/>
      </w:pPr>
      <w:r>
        <w:rPr>
          <w:b w:val="0"/>
          <w:i w:val="0"/>
        </w:rPr>
        <w:t>Caractère de Dieu</w:t>
      </w:r>
    </w:p>
    <w:p>
      <w:r>
        <w:rPr>
          <w:b w:val="0"/>
          <w:i w:val="0"/>
        </w:rPr>
        <w:t>sources:</w:t>
      </w:r>
    </w:p>
    <w:p>
      <w:pPr>
        <w:pStyle w:val="ListBullet"/>
      </w:pPr>
      <w:r>
        <w:rPr>
          <w:b w:val="0"/>
          <w:i w:val="0"/>
        </w:rPr>
        <w:t>Groupe de croissance</w:t>
      </w:r>
    </w:p>
    <w:p>
      <w:pPr>
        <w:pStyle w:val="ListBullet"/>
      </w:pPr>
      <w:r>
        <w:rPr>
          <w:b w:val="0"/>
          <w:i w:val="0"/>
        </w:rPr>
        <w:t>Communion fraternelle</w:t>
      </w:r>
    </w:p>
    <w:p>
      <w:r>
        <w:rPr>
          <w:b w:val="0"/>
          <w:i w:val="0"/>
        </w:rPr>
        <w:t>tags:</w:t>
      </w:r>
    </w:p>
    <w:p>
      <w:pPr>
        <w:pStyle w:val="ListBullet"/>
      </w:pPr>
      <w:r>
        <w:rPr>
          <w:b w:val="0"/>
          <w:i w:val="0"/>
        </w:rPr>
        <w:t>Luc 15</w:t>
      </w:r>
    </w:p>
    <w:p>
      <w:pPr>
        <w:pStyle w:val="ListBullet"/>
      </w:pPr>
      <w:r>
        <w:rPr>
          <w:b w:val="0"/>
          <w:i w:val="0"/>
        </w:rPr>
        <w:t>Fils prodigue</w:t>
      </w:r>
    </w:p>
    <w:p>
      <w:pPr>
        <w:pStyle w:val="ListBullet"/>
      </w:pPr>
      <w:r>
        <w:rPr>
          <w:b w:val="0"/>
          <w:i w:val="0"/>
        </w:rPr>
        <w:t>Amour de Dieu</w:t>
      </w:r>
    </w:p>
    <w:p>
      <w:pPr>
        <w:pStyle w:val="ListBullet"/>
      </w:pPr>
      <w:r>
        <w:rPr>
          <w:b w:val="0"/>
          <w:i w:val="0"/>
        </w:rPr>
        <w:t>Paraboles</w:t>
      </w:r>
    </w:p>
    <w:p>
      <w:pPr>
        <w:pStyle w:val="ListBullet"/>
      </w:pPr>
      <w:r>
        <w:rPr>
          <w:b w:val="0"/>
          <w:i w:val="0"/>
        </w:rPr>
        <w:t>Restauration</w:t>
      </w:r>
    </w:p>
    <w:p>
      <w:r>
        <w:rPr>
          <w:b w:val="0"/>
          <w:i w:val="0"/>
        </w:rPr>
        <w:t>title: 'La Grâce Insondable : Retrouvés, Accueillis, Célébrés'</w:t>
      </w:r>
    </w:p>
    <w:p>
      <w:r>
        <w:rPr>
          <w:b w:val="0"/>
          <w:i w:val="0"/>
        </w:rPr>
        <w:t>---</w:t>
      </w:r>
    </w:p>
    <w:p>
      <w:pPr>
        <w:pStyle w:val="Heading1"/>
      </w:pPr>
      <w:r>
        <w:t>La Grâce Insondable : Retrouvés, Accueillis, Célébrés</w:t>
      </w:r>
    </w:p>
    <w:p>
      <w:r>
        <w:rPr>
          <w:b w:val="0"/>
          <w:i w:val="0"/>
        </w:rPr>
        <w:t>Dans l'Évangile de Luc, chapitre 15, Jésus, confronté aux murmures des pharisiens et des scribes qui le critiquent de "recevoir des pécheurs et de manger avec eux", répond par trois paraboles inoubliables. Ces récits nous révèlent le cœur de Dieu, un Père rempli d'une grâce infinie, qui cherche sans relâche ce qui est perdu, accueille sans condition, et se réjouit de chaque retour.</w:t>
      </w:r>
      <w:r>
        <w:rPr>
          <w:b w:val="0"/>
          <w:i/>
        </w:rPr>
      </w:r>
    </w:p>
    <w:p>
      <w:r>
        <w:rPr>
          <w:b w:val="0"/>
          <w:i w:val="0"/>
        </w:rPr>
        <w:t>«Quel homme d'entre vous, s'il a cent brebis, et qu'il en perde une, ne laisse les quatre-vingt-dix-neuf autres dans le désert pour aller après celle qui est perdue, jusqu'à ce qu'il la retrouve? Lorsqu'il l'a retrouvée, il la met avec joie sur ses épaules, et, de retour à la maison, il appelle ses amis et ses voisins, et leur dit: Réjouissez-vous avec moi, car j'ai retrouvé ma brebis qui était perdue. De même, je vous le dis, il y aura plus de joie dans le ciel pour un seul pécheur qui se repent, que pour quatre-vingt-dix-neuf justes qui n'ont pas besoin de repentance. Ou quelle femme, si elle a dix drachmes, et qu'elle en perde une, n'allume une lampe, ne balaie la maison, et ne cherche avec soin, jusqu'à ce qu'elle la retrouve? Lorsqu'elle l'a retrouvée, elle appelle ses amies et ses voisines, et dit: Réjouissez-vous avec moi, car j'ai retrouvé la drachme que j'avais perdue. De même, je vous le dis, il y a de la joie devant les anges de Dieu pour un seul pécheur qui se repent. Il dit encore: Un homme avait deux fils. Le plus jeune dit à son père: Mon père, donne-moi la part de bien qui doit me revenir. Et le père leur partagea son bien. Peu de jours après, le plus jeune fils, ayant tout ramassé, partit pour un pays éloigné, où il dissipa son bien en vivant dans la débauche. Lorsqu'il eut tout dépensé, une grande famine survint dans ce pays, et il commença à se trouver dans le besoin. Il alla se mettre au service d'un des habitants du pays, qui l'envoya dans ses champs garder les pourceaux. Il aurait bien voulu se rassasier des carouges que mangeaient les pourceaux, mais personne ne lui en donnait. Etant rentré en lui-même, il se dit: Combien de mercenaires chez mon père ont du pain en abondance, et moi, ici, je meurs de faim! Je me lèverai, j'irai vers mon père, et je lui dirai: Mon père, j'ai péché contre le ciel et contre toi, je ne suis plus digne d'être appelé ton fils; traite-moi comme l'un de tes mercenaires. Et il se leva, et alla vers son père. Comme il était encore loin, son père le vit et fut ému de compassion, il courut se jeter à son cou et le baisa. Le fils lui dit: Mon père, j'ai péché contre le ciel et contre toi, je ne suis plus digne d'être appelé ton fils. Mais le père dit à ses serviteurs: Apportez vite la plus belle robe, et l'en revêtez; mettez-lui un anneau au doigt, et des souliers aux pieds. Amenez le veau gras, et tuez-le. Mangeons et réjouissons-nous; car mon fils que voici était mort, et il est revenu à la vie; il était perdu, et il est retrouvé. Et ils commencèrent à se réjouir. Or, le fils aîné était dans les champs. Lorsqu'il revint et approcha de la maison, il entendit la musique et les danses. Il appela un des serviteurs, et lui demanda ce que c'était. Ce serviteur lui dit: Ton frère est de retour, et, parce qu'il l'a retrouvé en bonne santé, ton père a tué le veau gras. Il se mit en colère, et ne voulut pas entrer. Son père sortit, et le pria d'entrer. Mais il répondit à son père: Voici, il y a tant d'années que je te sers, sans avoir jamais transgressé tes ordres, et jamais tu ne m'as donné un chevreau pour que je me réjouisse avec mes amis. Et quand ton fils est arrivé, celui qui a mangé ton bien avec des prostituées, c'est pour lui que tu as tué le veau gras! Mon enfant, lui dit le père, tu es toujours avec moi, et tout ce que j'ai est à toi; mais il fallait bien s'égayer et se réjouir, parce que ton frère que voici était mort et qu'il est revenu à la vie, parce qu'il était perdu et qu'il est retrouvé.» Luc 15:1-32</w:t>
      </w:r>
      <w:r>
        <w:rPr>
          <w:b w:val="0"/>
          <w:i/>
        </w:rPr>
      </w:r>
    </w:p>
    <w:p>
      <w:r>
        <w:rPr>
          <w:b w:val="0"/>
          <w:i w:val="0"/>
        </w:rPr>
        <w:t>---</w:t>
      </w:r>
    </w:p>
    <w:p>
      <w:pPr>
        <w:pStyle w:val="Heading3"/>
      </w:pPr>
      <w:r>
        <w:t>Prière d'ouverture</w:t>
      </w:r>
    </w:p>
    <w:p>
      <w:r>
        <w:rPr>
          <w:b w:val="0"/>
          <w:i w:val="0"/>
        </w:rPr>
        <w:t>Éternel notre Dieu, Père céleste, nous nous approchons de toi ce jour avec reconnaissance pour ta Parole vivante et puissante. Nous te remercions pour l'exemple de Jésus, qui n'a jamais hésité à tendre la main aux perdus et aux marginalisés. Ouvre nos cœurs et nos esprits aux vérités profondes de ta grâce, révélées dans ces paraboles. Aide-nous à comprendre la valeur que tu accordes à chaque âme, la persévérance de ton amour et la joie immense qui éclate au ciel pour un seul pécheur qui se repent. Que cet enseignement nous transforme et nous équipe pour mieux refléter ton amour autour de nous. Au nom de Jésus, Amen.</w:t>
      </w:r>
    </w:p>
    <w:p>
      <w:r>
        <w:rPr>
          <w:b w:val="0"/>
          <w:i w:val="0"/>
        </w:rPr>
        <w:t>---</w:t>
      </w:r>
    </w:p>
    <w:p>
      <w:pPr>
        <w:pStyle w:val="Heading3"/>
      </w:pPr>
      <w:r>
        <w:t>Brise-glace : "À la recherche du trésor perdu"</w:t>
      </w:r>
    </w:p>
    <w:p>
      <w:r>
        <w:rPr>
          <w:b w:val="0"/>
          <w:i w:val="0"/>
        </w:rPr>
        <w:t>Matériel :</w:t>
      </w:r>
      <w:r>
        <w:rPr>
          <w:b/>
          <w:i w:val="0"/>
        </w:rPr>
        <w:t xml:space="preserve"> Quelques petits objets "trésors" (des bonbons emballés, des jetons, des petits jouets) cachés dans la salle avant l'arrivée des participants. Une liste des objets cachés pour l'animateur.</w:t>
      </w:r>
    </w:p>
    <w:p>
      <w:r>
        <w:rPr>
          <w:b w:val="0"/>
          <w:i w:val="0"/>
        </w:rPr>
        <w:t>Déroulement :</w:t>
      </w:r>
      <w:r>
        <w:rPr>
          <w:b/>
          <w:i w:val="0"/>
        </w:rPr>
      </w:r>
    </w:p>
    <w:p>
      <w:r>
        <w:rPr>
          <w:b w:val="0"/>
          <w:i w:val="0"/>
        </w:rPr>
        <w:t>1.  Explication (5 min) :</w:t>
      </w:r>
      <w:r>
        <w:rPr>
          <w:b/>
          <w:i w:val="0"/>
        </w:rPr>
        <w:t xml:space="preserve"> Annoncez que, comme dans les paraboles de Jésus, nous allons partir à la recherche de "trésors perdus". Expliquez que le but n'est pas de tout trouver, mais de chercher avec zèle.</w:t>
      </w:r>
    </w:p>
    <w:p>
      <w:r>
        <w:rPr>
          <w:b w:val="0"/>
          <w:i w:val="0"/>
        </w:rPr>
        <w:t>2.  Jeu (10-15 min) :</w:t>
      </w:r>
      <w:r>
        <w:rPr>
          <w:b/>
          <w:i w:val="0"/>
        </w:rPr>
        <w:t xml:space="preserve"> Demandez aux participants, enfants et adultes confondus, de chercher les objets cachés. Pour les plus petits, donnez des indices visuels simples. Pour les plus grands, des indices plus complexes ou des énigmes. Encouragez la collaboration : "Si vous trouvez un trésor, montrez-le aux autres, mais laissez-les découvrir le leur !" ou "Aidez quelqu'un qui a du mal à trouver."</w:t>
      </w:r>
    </w:p>
    <w:p>
      <w:r>
        <w:rPr>
          <w:b w:val="0"/>
          <w:i w:val="0"/>
        </w:rPr>
        <w:t>3.  Partage (5 min) :</w:t>
      </w:r>
      <w:r>
        <w:rPr>
          <w:b/>
          <w:i w:val="0"/>
        </w:rPr>
        <w:t xml:space="preserve"> Une fois la plupart des objets trouvés, rassemblez le groupe. Demandez :</w:t>
      </w:r>
    </w:p>
    <w:p>
      <w:r>
        <w:rPr>
          <w:b w:val="0"/>
          <w:i w:val="0"/>
        </w:rPr>
        <w:t xml:space="preserve">    *   "Comment vous êtes-vous sentis en cherchant ? Et quand vous avez trouvé ?"</w:t>
      </w:r>
    </w:p>
    <w:p>
      <w:r>
        <w:rPr>
          <w:b w:val="0"/>
          <w:i w:val="0"/>
        </w:rPr>
        <w:t xml:space="preserve">    *   "Qu'est-ce que cela nous dit sur le fait de chercher quelque chose (ou quelqu'un) de précieux ?"</w:t>
      </w:r>
    </w:p>
    <w:p>
      <w:r>
        <w:rPr>
          <w:b w:val="0"/>
          <w:i w:val="0"/>
        </w:rPr>
        <w:t xml:space="preserve">    *   "Avez-vous déjà perdu quelque chose de très important ? Qu'avez-vous ressenti en le cherchant ? Et en le retrouvant ?"</w:t>
      </w:r>
    </w:p>
    <w:p>
      <w:r>
        <w:rPr>
          <w:b w:val="0"/>
          <w:i w:val="0"/>
        </w:rPr>
        <w:t>But du brise-glace :</w:t>
      </w:r>
      <w:r>
        <w:rPr>
          <w:b/>
          <w:i w:val="0"/>
        </w:rPr>
        <w:t xml:space="preserve"> Mettre en évidence l'effort de la recherche, la valeur de ce qui est perdu et la joie intense de la retrouvaille, préparant ainsi le terrain pour les paraboles de Luc 15.</w:t>
      </w:r>
    </w:p>
    <w:p>
      <w:r>
        <w:rPr>
          <w:b w:val="0"/>
          <w:i w:val="0"/>
        </w:rPr>
        <w:t>---</w:t>
      </w:r>
    </w:p>
    <w:p>
      <w:pPr>
        <w:pStyle w:val="Heading3"/>
      </w:pPr>
      <w:r>
        <w:t>Présentation du Thème : La Grâce Révélée en Luc 15</w:t>
      </w:r>
    </w:p>
    <w:p>
      <w:r>
        <w:rPr>
          <w:b w:val="0"/>
          <w:i w:val="0"/>
        </w:rPr>
        <w:t>Nous l'avons entendu, dans Luc 15, Jésus est confronté à des murmures : les pharisiens et les scribes n'apprécient pas qu'Il "accueille des gens de mauvaise vie et mange avec eux" (v. 2). En réponse à cette critique, Jésus ne se justifie pas directement, mais raconte trois paraboles saisissantes, trois histoires qui nous révèlent le cœur de Dieu et le sens profond de la grâce.</w:t>
      </w:r>
    </w:p>
    <w:p>
      <w:r>
        <w:rPr>
          <w:b w:val="0"/>
          <w:i w:val="0"/>
        </w:rPr>
        <w:t>Ces paraboles – la brebis perdue, la drachme perdue, et le fils prodigue – ont des éléments communs frappants :</w:t>
      </w:r>
    </w:p>
    <w:p>
      <w:r>
        <w:rPr>
          <w:b w:val="0"/>
          <w:i w:val="0"/>
        </w:rPr>
        <w:t>1.  Une perte :</w:t>
      </w:r>
      <w:r>
        <w:rPr>
          <w:b/>
          <w:i w:val="0"/>
        </w:rPr>
        <w:t xml:space="preserve"> Quelque chose ou quelqu'un de précieux est perdu.</w:t>
      </w:r>
    </w:p>
    <w:p>
      <w:r>
        <w:rPr>
          <w:b w:val="0"/>
          <w:i w:val="0"/>
        </w:rPr>
        <w:t>2.  Une recherche :</w:t>
      </w:r>
      <w:r>
        <w:rPr>
          <w:b/>
          <w:i w:val="0"/>
        </w:rPr>
        <w:t xml:space="preserve"> Un effort est fait pour retrouver ce qui est perdu.</w:t>
      </w:r>
    </w:p>
    <w:p>
      <w:r>
        <w:rPr>
          <w:b w:val="0"/>
          <w:i w:val="0"/>
        </w:rPr>
        <w:t>3.  Une retrouvaille :</w:t>
      </w:r>
      <w:r>
        <w:rPr>
          <w:b/>
          <w:i w:val="0"/>
        </w:rPr>
        <w:t xml:space="preserve"> Ce qui était perdu est retrouvé.</w:t>
      </w:r>
    </w:p>
    <w:p>
      <w:r>
        <w:rPr>
          <w:b w:val="0"/>
          <w:i w:val="0"/>
        </w:rPr>
        <w:t>4.  Une fête :</w:t>
      </w:r>
      <w:r>
        <w:rPr>
          <w:b/>
          <w:i w:val="0"/>
        </w:rPr>
        <w:t xml:space="preserve"> Une joie immense et une célébration accompagnent la retrouvaille.</w:t>
      </w:r>
    </w:p>
    <w:p>
      <w:r>
        <w:rPr>
          <w:b w:val="0"/>
          <w:i w:val="0"/>
        </w:rPr>
        <w:t>Ces récits ne sont pas juste de jolies histoires ; ce sont des fenêtres sur la nature de Dieu. Elles nous montrent que Dieu n'est pas un juge distant et indifférent, mais un Père aimant qui cherche activement ceux qui se sont égarés, qui se soucie profondément de chaque âme, et qui se réjouit de manière extravagante à chaque retour.</w:t>
      </w:r>
    </w:p>
    <w:p>
      <w:r>
        <w:rPr>
          <w:b w:val="0"/>
          <w:i w:val="0"/>
        </w:rPr>
        <w:t>La Grâce, c'est ce don immérité de Dieu.</w:t>
      </w:r>
      <w:r>
        <w:rPr>
          <w:b/>
          <w:i w:val="0"/>
        </w:rPr>
        <w:t xml:space="preserve"> C'est son amour qui nous précède, sa patience qui nous poursuit, et sa miséricorde qui nous accueille. Elle est active, elle cherche, elle pardonne et elle restaure.</w:t>
      </w:r>
    </w:p>
    <w:p>
      <w:r>
        <w:rPr>
          <w:b w:val="0"/>
          <w:i w:val="0"/>
        </w:rPr>
        <w:t>Personnellement, j'ai parfois vécu la frustration d'être perdu en voiture, prenant la mauvaise direction pendant des kilomètres. L'idée de devoir "faire demi-tour", de revenir sur ses pas, est souvent difficile à accepter. On espère un raccourci, on s'entête, mais finalement, il faut reconnaître son erreur et revenir en arrière. C'est une image tellement parlante de notre relation avec Dieu ! Nous nous éloignons, nous nous égarons, nous nous obstinons, mais la grâce de Dieu nous appelle toujours au "demi-tour", à la repentance. Et quand nous le faisons, Il ne nous reproche pas le chemin parcouru, mais se réjouit de notre retour.</w:t>
      </w:r>
    </w:p>
    <w:p>
      <w:r>
        <w:rPr>
          <w:b w:val="0"/>
          <w:i w:val="0"/>
        </w:rPr>
        <w:t>Aujourd'hui, nous allons plonger dans ces paraboles pour mieux comprendre la grâce insondable de notre Dieu, et comment elle impacte nos vies et notre manière de vivre notre foi.</w:t>
      </w:r>
    </w:p>
    <w:p>
      <w:r>
        <w:rPr>
          <w:b w:val="0"/>
          <w:i w:val="0"/>
        </w:rPr>
        <w:t>---</w:t>
      </w:r>
    </w:p>
    <w:p>
      <w:pPr>
        <w:pStyle w:val="Heading3"/>
      </w:pPr>
      <w:r>
        <w:t>Partage en Groupes</w:t>
      </w:r>
    </w:p>
    <w:p>
      <w:r>
        <w:rPr>
          <w:b w:val="0"/>
          <w:i w:val="0"/>
        </w:rPr>
        <w:t>Nous allons nous diviser en deux groupes pour explorer ces paraboles plus en profondeur. Chaque groupe se concentrera sur des aspects différents de la grâce.</w:t>
      </w:r>
    </w:p>
    <w:p>
      <w:r>
        <w:rPr>
          <w:b w:val="0"/>
          <w:i w:val="0"/>
        </w:rPr>
        <w:t>Groupe 1 : La Grâce qui Cherche (Paraboles de la brebis et de la drachme perdue)</w:t>
      </w:r>
      <w:r>
        <w:rPr>
          <w:b/>
          <w:i w:val="0"/>
        </w:rPr>
      </w:r>
    </w:p>
    <w:p>
      <w:r>
        <w:rPr>
          <w:b w:val="0"/>
          <w:i w:val="0"/>
        </w:rPr>
        <w:t>Ce groupe explorera le cœur de Dieu qui cherche activement et patiemment les perdus.</w:t>
      </w:r>
    </w:p>
    <w:p>
      <w:r>
        <w:rPr>
          <w:b w:val="0"/>
          <w:i w:val="0"/>
        </w:rPr>
        <w:t>Groupe 2 : La Grâce qui Accueille (Parabole du fils prodigue)</w:t>
      </w:r>
      <w:r>
        <w:rPr>
          <w:b/>
          <w:i w:val="0"/>
        </w:rPr>
      </w:r>
    </w:p>
    <w:p>
      <w:r>
        <w:rPr>
          <w:b w:val="0"/>
          <w:i w:val="0"/>
        </w:rPr>
        <w:t>Ce groupe se penchera sur l'accueil inconditionnel de Dieu et la célébration du retour du pécheur.</w:t>
      </w:r>
    </w:p>
    <w:p>
      <w:r>
        <w:rPr>
          <w:b w:val="0"/>
          <w:i w:val="0"/>
        </w:rPr>
        <w:t>---</w:t>
      </w:r>
    </w:p>
    <w:p>
      <w:pPr>
        <w:pStyle w:val="Heading3"/>
      </w:pPr>
      <w:r>
        <w:t>Fiches Thématiques - Groupe 1 : La Grâce qui Cherche</w:t>
      </w:r>
    </w:p>
    <w:p>
      <w:pPr>
        <w:pStyle w:val="Heading4"/>
      </w:pPr>
      <w:r>
        <w:t>1. La Valeur Inestimable de Chaque Âme</w:t>
      </w:r>
    </w:p>
    <w:p>
      <w:pPr>
        <w:pStyle w:val="ListBullet"/>
      </w:pPr>
      <w:r>
        <w:rPr>
          <w:b w:val="0"/>
          <w:i w:val="0"/>
        </w:rPr>
        <w:t>Verset clé :</w:t>
      </w:r>
      <w:r>
        <w:rPr>
          <w:b/>
          <w:i w:val="0"/>
        </w:rPr>
        <w:t xml:space="preserve"> « Quel homme d'entre vous, s'il a cent brebis, et qu'il en perde une, ne laisse les quatre-vingt-dix-neuf autres dans le désert pour aller après celle qui est perdue, jusqu'à ce qu'il la retrouve? » (Luc 15:4)</w:t>
      </w:r>
    </w:p>
    <w:p>
      <w:pPr>
        <w:pStyle w:val="ListBullet"/>
      </w:pPr>
      <w:r>
        <w:rPr>
          <w:b w:val="0"/>
          <w:i w:val="0"/>
        </w:rPr>
        <w:t>Explication ou objectif :</w:t>
      </w:r>
      <w:r>
        <w:rPr>
          <w:b/>
          <w:i w:val="0"/>
        </w:rPr>
        <w:t xml:space="preserve"> Comprendre que chaque personne, même celle qui semble insignifiante ou égarée, a une valeur infinie aux yeux de Dieu.</w:t>
      </w:r>
    </w:p>
    <w:p>
      <w:pPr>
        <w:pStyle w:val="ListBullet"/>
      </w:pPr>
      <w:r>
        <w:rPr>
          <w:b w:val="0"/>
          <w:i w:val="0"/>
        </w:rPr>
        <w:t>Réflexion :</w:t>
      </w:r>
      <w:r>
        <w:rPr>
          <w:b/>
          <w:i w:val="0"/>
        </w:rPr>
      </w:r>
    </w:p>
    <w:p>
      <w:r>
        <w:rPr>
          <w:b w:val="0"/>
          <w:i w:val="0"/>
        </w:rPr>
        <w:t xml:space="preserve">    1.  Si vous aviez 100 choses précieuses et en perdiez une, iriez-vous la chercher ? Pourquoi ?</w:t>
      </w:r>
    </w:p>
    <w:p>
      <w:r>
        <w:rPr>
          <w:b w:val="0"/>
          <w:i w:val="0"/>
        </w:rPr>
        <w:t xml:space="preserve">        *   _Réponse suggérée :_ Oui, car même une seule chose perdue peut avoir une grande valeur sentimentale ou matérielle. L'effort de la recherche montre cette valeur.</w:t>
      </w:r>
    </w:p>
    <w:p>
      <w:r>
        <w:rPr>
          <w:b w:val="0"/>
          <w:i w:val="0"/>
        </w:rPr>
        <w:t xml:space="preserve">    2.  Comment cette parabole nous aide-t-elle à voir les personnes autour de nous (amis, famille, voisins) qui semblent "perdues" ?</w:t>
      </w:r>
    </w:p>
    <w:p>
      <w:r>
        <w:rPr>
          <w:b w:val="0"/>
          <w:i w:val="0"/>
        </w:rPr>
        <w:t xml:space="preserve">        *   _Réponse suggérée :_ Elle nous rappelle qu'aux yeux de Dieu, chaque âme est précieuse, et nous devrions partager cette perspective en ne les jugeant pas, mais en priant pour leur retour.</w:t>
      </w:r>
    </w:p>
    <w:p>
      <w:pPr>
        <w:pStyle w:val="ListBullet"/>
      </w:pPr>
      <w:r>
        <w:rPr>
          <w:b w:val="0"/>
          <w:i w:val="0"/>
        </w:rPr>
        <w:t>Citation d’un héros de la foi :</w:t>
      </w:r>
      <w:r>
        <w:rPr>
          <w:b/>
          <w:i w:val="0"/>
        </w:rPr>
        <w:t xml:space="preserve"> « Si un homme perd une seule pièce d'argent sur le sol et la cherche avec une lampe et balaie la maison jusqu'à ce qu'il la trouve, quelle valeur accordons-nous à une âme, une âme immortelle, la seule chose que le Fils de Dieu est venu chercher et sauver ? » – Dwight L. Moody</w:t>
      </w:r>
      <w:r>
        <w:rPr>
          <w:b/>
          <w:i/>
        </w:rPr>
      </w:r>
    </w:p>
    <w:p>
      <w:pPr>
        <w:pStyle w:val="ListBullet"/>
      </w:pPr>
      <w:r>
        <w:rPr>
          <w:b w:val="0"/>
          <w:i w:val="0"/>
        </w:rPr>
        <w:t>Activité créative ou illustration collaborative :</w:t>
      </w:r>
      <w:r>
        <w:rPr>
          <w:b/>
          <w:i w:val="0"/>
        </w:rPr>
        <w:t xml:space="preserve"> "Le mur de l'amour perdu" : Sur une grande feuille de papier, les participants dessinent ou écrivent des prénoms (sans révéler d'identité spécifique) de personnes qu'ils connaissent et qui se sont éloignées de Dieu. L'animateur explique que comme le berger, Dieu se soucie de chacune d'elles.</w:t>
      </w:r>
    </w:p>
    <w:p>
      <w:pPr>
        <w:pStyle w:val="ListBullet"/>
      </w:pPr>
      <w:r>
        <w:rPr>
          <w:b w:val="0"/>
          <w:i w:val="0"/>
        </w:rPr>
        <w:t>Défi pratique :</w:t>
      </w:r>
      <w:r>
        <w:rPr>
          <w:b/>
          <w:i w:val="0"/>
        </w:rPr>
        <w:t xml:space="preserve"> Choisir une personne de son entourage qui semble éloignée de Dieu et s'engager à prier spécifiquement pour elle cette semaine.</w:t>
      </w:r>
    </w:p>
    <w:p>
      <w:r>
        <w:rPr>
          <w:b w:val="0"/>
          <w:i w:val="0"/>
        </w:rPr>
        <w:t>---</w:t>
      </w:r>
    </w:p>
    <w:p>
      <w:pPr>
        <w:pStyle w:val="Heading4"/>
      </w:pPr>
      <w:r>
        <w:t>2. Le Cœur Passionné du Chercheur</w:t>
      </w:r>
    </w:p>
    <w:p>
      <w:pPr>
        <w:pStyle w:val="ListBullet"/>
      </w:pPr>
      <w:r>
        <w:rPr>
          <w:b w:val="0"/>
          <w:i w:val="0"/>
        </w:rPr>
        <w:t>Verset clé :</w:t>
      </w:r>
      <w:r>
        <w:rPr>
          <w:b/>
          <w:i w:val="0"/>
        </w:rPr>
        <w:t xml:space="preserve"> « ...pour aller après celle qui est perdue, jusqu'à ce qu'il la retrouve? » (Luc 15:4b) et « ...ne cherche avec soin, jusqu'à ce qu'elle la retrouve? » (Luc 15:8b)</w:t>
      </w:r>
    </w:p>
    <w:p>
      <w:pPr>
        <w:pStyle w:val="ListBullet"/>
      </w:pPr>
      <w:r>
        <w:rPr>
          <w:b w:val="0"/>
          <w:i w:val="0"/>
        </w:rPr>
        <w:t>Explication ou objectif :</w:t>
      </w:r>
      <w:r>
        <w:rPr>
          <w:b/>
          <w:i w:val="0"/>
        </w:rPr>
        <w:t xml:space="preserve"> Saisir l'intensité et la persévérance de l'amour de Dieu dans sa quête pour retrouver ceux qui se sont égarés.</w:t>
      </w:r>
    </w:p>
    <w:p>
      <w:pPr>
        <w:pStyle w:val="ListBullet"/>
      </w:pPr>
      <w:r>
        <w:rPr>
          <w:b w:val="0"/>
          <w:i w:val="0"/>
        </w:rPr>
        <w:t>Réflexion :</w:t>
      </w:r>
      <w:r>
        <w:rPr>
          <w:b/>
          <w:i w:val="0"/>
        </w:rPr>
      </w:r>
    </w:p>
    <w:p>
      <w:r>
        <w:rPr>
          <w:b w:val="0"/>
          <w:i w:val="0"/>
        </w:rPr>
        <w:t xml:space="preserve">    1.  Qu'est-ce que l'expression "jusqu'à ce qu'il la retrouve" révèle sur l'engagement de Dieu ?</w:t>
      </w:r>
    </w:p>
    <w:p>
      <w:r>
        <w:rPr>
          <w:b w:val="0"/>
          <w:i w:val="0"/>
        </w:rPr>
        <w:t xml:space="preserve">        *   _Réponse suggérée :_ Cela montre une persévérance inébranlable, un amour qui ne renonce jamais, un engagement total à la retrouver, quels que soient les obstacles.</w:t>
      </w:r>
    </w:p>
    <w:p>
      <w:r>
        <w:rPr>
          <w:b w:val="0"/>
          <w:i w:val="0"/>
        </w:rPr>
        <w:t xml:space="preserve">    2.  Comment cette persévérance divine peut-elle nous encourager quand nous prions pour nos proches qui ne connaissent pas encore le Seigneur ?</w:t>
      </w:r>
    </w:p>
    <w:p>
      <w:r>
        <w:rPr>
          <w:b w:val="0"/>
          <w:i w:val="0"/>
        </w:rPr>
        <w:t xml:space="preserve">        *   _Réponse suggérée :_ Cela nous donne l'assurance que Dieu est à l'œuvre, qu'Il ne se décourage jamais et que nos prières sont en accord avec son cœur. Cela renforce notre foi et notre espérance.</w:t>
      </w:r>
    </w:p>
    <w:p>
      <w:pPr>
        <w:pStyle w:val="ListBullet"/>
      </w:pPr>
      <w:r>
        <w:rPr>
          <w:b w:val="0"/>
          <w:i w:val="0"/>
        </w:rPr>
        <w:t>Citation d’un héros de la foi :</w:t>
      </w:r>
      <w:r>
        <w:rPr>
          <w:b/>
          <w:i w:val="0"/>
        </w:rPr>
        <w:t xml:space="preserve"> « Il n'y a pas un seul moment de notre vie où nous ne sommes pas à l'esprit de Dieu. » – Saint Augustin</w:t>
      </w:r>
      <w:r>
        <w:rPr>
          <w:b/>
          <w:i/>
        </w:rPr>
      </w:r>
    </w:p>
    <w:p>
      <w:pPr>
        <w:pStyle w:val="ListBullet"/>
      </w:pPr>
      <w:r>
        <w:rPr>
          <w:b w:val="0"/>
          <w:i w:val="0"/>
        </w:rPr>
        <w:t>Activité créative ou illustration collaborative :</w:t>
      </w:r>
      <w:r>
        <w:rPr>
          <w:b/>
          <w:i w:val="0"/>
        </w:rPr>
        <w:t xml:space="preserve"> "La Carte au Trésor" : Chaque participant dessine une petite carte symbolisant le chemin qu'un "perdu" pourrait prendre pour revenir, avec des symboles de prière, d'amour, de témoignage pour le guider. Les enfants peuvent dessiner des flèches et des cœurs.</w:t>
      </w:r>
    </w:p>
    <w:p>
      <w:pPr>
        <w:pStyle w:val="ListBullet"/>
      </w:pPr>
      <w:r>
        <w:rPr>
          <w:b w:val="0"/>
          <w:i w:val="0"/>
        </w:rPr>
        <w:t>Défi pratique :</w:t>
      </w:r>
      <w:r>
        <w:rPr>
          <w:b/>
          <w:i w:val="0"/>
        </w:rPr>
        <w:t xml:space="preserve"> Pendant la semaine, prendre le temps de méditer sur la persévérance de Dieu pour nous, et laisser cela nous motiver à ne pas abandonner la prière pour ceux qui sont perdus.</w:t>
      </w:r>
    </w:p>
    <w:p>
      <w:r>
        <w:rPr>
          <w:b w:val="0"/>
          <w:i w:val="0"/>
        </w:rPr>
        <w:t>---</w:t>
      </w:r>
    </w:p>
    <w:p>
      <w:pPr>
        <w:pStyle w:val="Heading4"/>
      </w:pPr>
      <w:r>
        <w:t>3. La Joie Exubérante de la Retrouvaille</w:t>
      </w:r>
    </w:p>
    <w:p>
      <w:pPr>
        <w:pStyle w:val="ListBullet"/>
      </w:pPr>
      <w:r>
        <w:rPr>
          <w:b w:val="0"/>
          <w:i w:val="0"/>
        </w:rPr>
        <w:t>Verset clé :</w:t>
      </w:r>
      <w:r>
        <w:rPr>
          <w:b/>
          <w:i w:val="0"/>
        </w:rPr>
        <w:t xml:space="preserve"> « Lorsqu'il l'a retrouvée, il la met avec joie sur ses épaules, et, de retour à la maison, il appelle ses amis et ses voisins, et leur dit: Réjouissez-vous avec moi, car j'ai retrouvé ma brebis qui était perdue. » (Luc 15:5-6)</w:t>
      </w:r>
    </w:p>
    <w:p>
      <w:pPr>
        <w:pStyle w:val="ListBullet"/>
      </w:pPr>
      <w:r>
        <w:rPr>
          <w:b w:val="0"/>
          <w:i w:val="0"/>
        </w:rPr>
        <w:t>Explication ou objectif :</w:t>
      </w:r>
      <w:r>
        <w:rPr>
          <w:b/>
          <w:i w:val="0"/>
        </w:rPr>
        <w:t xml:space="preserve"> Comprendre l'immense joie de Dieu et du ciel lorsque quelqu'un se repent et revient à Lui.</w:t>
      </w:r>
    </w:p>
    <w:p>
      <w:pPr>
        <w:pStyle w:val="ListBullet"/>
      </w:pPr>
      <w:r>
        <w:rPr>
          <w:b w:val="0"/>
          <w:i w:val="0"/>
        </w:rPr>
        <w:t>Réflexion :</w:t>
      </w:r>
      <w:r>
        <w:rPr>
          <w:b/>
          <w:i w:val="0"/>
        </w:rPr>
      </w:r>
    </w:p>
    <w:p>
      <w:r>
        <w:rPr>
          <w:b w:val="0"/>
          <w:i w:val="0"/>
        </w:rPr>
        <w:t xml:space="preserve">    1.  Pourquoi le berger et la femme partagent-ils leur joie avec leurs amis et voisins ?</w:t>
      </w:r>
    </w:p>
    <w:p>
      <w:r>
        <w:rPr>
          <w:b w:val="0"/>
          <w:i w:val="0"/>
        </w:rPr>
        <w:t xml:space="preserve">        *   _Réponse suggérée :_ Car la joie est trop grande pour être gardée pour soi. C'est une joie contagieuse, qui éclate et cherche à être partagée, soulignant l'importance de ce qui a été retrouvé.</w:t>
      </w:r>
    </w:p>
    <w:p>
      <w:r>
        <w:rPr>
          <w:b w:val="0"/>
          <w:i w:val="0"/>
        </w:rPr>
        <w:t xml:space="preserve">    2.  Si le ciel se réjouit pour un seul pécheur qui se repent, comment devrions-nous, en tant que communauté de foi, réagir au retour d'une personne éloignée ?</w:t>
      </w:r>
    </w:p>
    <w:p>
      <w:r>
        <w:rPr>
          <w:b w:val="0"/>
          <w:i w:val="0"/>
        </w:rPr>
        <w:t xml:space="preserve">        *   _Réponse suggérée :_ Avec le même genre de joie et de célébration, sans jugement passé, en accueillant et en célébrant la grâce de Dieu à l'œuvre.</w:t>
      </w:r>
    </w:p>
    <w:p>
      <w:pPr>
        <w:pStyle w:val="ListBullet"/>
      </w:pPr>
      <w:r>
        <w:rPr>
          <w:b w:val="0"/>
          <w:i w:val="0"/>
        </w:rPr>
        <w:t>Citation d’un héros de la foi :</w:t>
      </w:r>
      <w:r>
        <w:rPr>
          <w:b/>
          <w:i w:val="0"/>
        </w:rPr>
        <w:t xml:space="preserve"> « Il y a plus de joie dans le cœur d'un homme quand il se repent, que dans le cœur de tous les justes au ciel. » – Charles Spurgeon</w:t>
      </w:r>
      <w:r>
        <w:rPr>
          <w:b/>
          <w:i/>
        </w:rPr>
      </w:r>
    </w:p>
    <w:p>
      <w:pPr>
        <w:pStyle w:val="ListBullet"/>
      </w:pPr>
      <w:r>
        <w:rPr>
          <w:b w:val="0"/>
          <w:i w:val="0"/>
        </w:rPr>
        <w:t>Activité créative ou illustration collaborative :</w:t>
      </w:r>
      <w:r>
        <w:rPr>
          <w:b/>
          <w:i w:val="0"/>
        </w:rPr>
        <w:t xml:space="preserve"> "Chœur de la Joie" : Le groupe crée un petit chant simple ou des acclamations de joie qu'ils répètent pour exprimer la joie de la retrouvaille, avec des gestes pour les plus jeunes.</w:t>
      </w:r>
    </w:p>
    <w:p>
      <w:pPr>
        <w:pStyle w:val="ListBullet"/>
      </w:pPr>
      <w:r>
        <w:rPr>
          <w:b w:val="0"/>
          <w:i w:val="0"/>
        </w:rPr>
        <w:t>Défi pratique :</w:t>
      </w:r>
      <w:r>
        <w:rPr>
          <w:b/>
          <w:i w:val="0"/>
        </w:rPr>
        <w:t xml:space="preserve"> Célébrer une petite victoire de la semaine (réussite d'un enfant, entraide, prière exaucée) avec le même cœur de joie, en reconnaissant que toute bonne chose vient de Dieu.</w:t>
      </w:r>
    </w:p>
    <w:p>
      <w:r>
        <w:rPr>
          <w:b w:val="0"/>
          <w:i w:val="0"/>
        </w:rPr>
        <w:t>---</w:t>
      </w:r>
    </w:p>
    <w:p>
      <w:pPr>
        <w:pStyle w:val="Heading4"/>
      </w:pPr>
      <w:r>
        <w:t>4. Le Regard de Grâce sur les Perdus</w:t>
      </w:r>
    </w:p>
    <w:p>
      <w:pPr>
        <w:pStyle w:val="ListBullet"/>
      </w:pPr>
      <w:r>
        <w:rPr>
          <w:b w:val="0"/>
          <w:i w:val="0"/>
        </w:rPr>
        <w:t>Verset clé :</w:t>
      </w:r>
      <w:r>
        <w:rPr>
          <w:b/>
          <w:i w:val="0"/>
        </w:rPr>
        <w:t xml:space="preserve"> « De même, je vous le dis, il y aura plus de joie dans le ciel pour un seul pécheur qui se repent, que pour quatre-vingt-dix-neuf justes qui n'ont pas besoin de repentance. » (Luc 15:7)</w:t>
      </w:r>
    </w:p>
    <w:p>
      <w:pPr>
        <w:pStyle w:val="ListBullet"/>
      </w:pPr>
      <w:r>
        <w:rPr>
          <w:b w:val="0"/>
          <w:i w:val="0"/>
        </w:rPr>
        <w:t>Explication ou objectif :</w:t>
      </w:r>
      <w:r>
        <w:rPr>
          <w:b/>
          <w:i w:val="0"/>
        </w:rPr>
        <w:t xml:space="preserve"> Changer notre perspective sur les "pécheurs" pour les voir avec les yeux de grâce et d'amour de Dieu, plutôt que de jugement.</w:t>
      </w:r>
    </w:p>
    <w:p>
      <w:pPr>
        <w:pStyle w:val="ListBullet"/>
      </w:pPr>
      <w:r>
        <w:rPr>
          <w:b w:val="0"/>
          <w:i w:val="0"/>
        </w:rPr>
        <w:t>Réflexion :</w:t>
      </w:r>
      <w:r>
        <w:rPr>
          <w:b/>
          <w:i w:val="0"/>
        </w:rPr>
      </w:r>
    </w:p>
    <w:p>
      <w:r>
        <w:rPr>
          <w:b w:val="0"/>
          <w:i w:val="0"/>
        </w:rPr>
        <w:t xml:space="preserve">    1.  Pourquoi Jésus raconte-t-il ces paraboles aux pharisiens et aux scribes ? Quel message cherche-t-il à leur faire passer ?</w:t>
      </w:r>
    </w:p>
    <w:p>
      <w:r>
        <w:rPr>
          <w:b w:val="0"/>
          <w:i w:val="0"/>
        </w:rPr>
        <w:t xml:space="preserve">        *   _Réponse suggérée :_ Il les confronte à leur propre manque de compassion et de joie pour les perdus. Il veut leur montrer que Dieu n'est pas comme eux, qu'Il se soucie de ceux qu'ils méprisent.</w:t>
      </w:r>
    </w:p>
    <w:p>
      <w:r>
        <w:rPr>
          <w:b w:val="0"/>
          <w:i w:val="0"/>
        </w:rPr>
        <w:t xml:space="preserve">    2.  Dans quelle mesure sommes-nous parfois comme les pharisiens, en ayant du mal à accueillir ou à nous réjouir du retour de ceux qui ont commis de "grandes" erreurs ?</w:t>
      </w:r>
    </w:p>
    <w:p>
      <w:r>
        <w:rPr>
          <w:b w:val="0"/>
          <w:i w:val="0"/>
        </w:rPr>
        <w:t xml:space="preserve">        *   _Réponse suggérée :_ Nous pouvons lutter avec le jugement, la peur du scandale, ou le sentiment d'injustice si quelqu'un qui a "mal agi" est accueilli sans condition. Cela révèle notre besoin de plus de grâce.</w:t>
      </w:r>
    </w:p>
    <w:p>
      <w:pPr>
        <w:pStyle w:val="ListBullet"/>
      </w:pPr>
      <w:r>
        <w:rPr>
          <w:b w:val="0"/>
          <w:i w:val="0"/>
        </w:rPr>
        <w:t>Citation d’un héros de la foi :</w:t>
      </w:r>
      <w:r>
        <w:rPr>
          <w:b/>
          <w:i w:val="0"/>
        </w:rPr>
        <w:t xml:space="preserve"> « La grâce de Dieu est assez grande pour tous, mais jamais assez pour un seul homme qui n'a pas besoin d'elle. » – John Wesley</w:t>
      </w:r>
      <w:r>
        <w:rPr>
          <w:b/>
          <w:i/>
        </w:rPr>
      </w:r>
    </w:p>
    <w:p>
      <w:pPr>
        <w:pStyle w:val="ListBullet"/>
      </w:pPr>
      <w:r>
        <w:rPr>
          <w:b w:val="0"/>
          <w:i w:val="0"/>
        </w:rPr>
        <w:t>Activité créative ou illustration collaborative :</w:t>
      </w:r>
      <w:r>
        <w:rPr>
          <w:b/>
          <w:i w:val="0"/>
        </w:rPr>
        <w:t xml:space="preserve"> "Les Masques des Jugements" : Les participants dessinent sur des papiers des "masques" représentant les jugements que nous portons parfois sur les autres (ex: "Il ne changera jamais", "Il n'en vaut pas la peine"). Puis, ils les déchirent symboliquement pour révéler un "visage de la grâce" en dessous, dessiné avec des sourires et des cœurs.</w:t>
      </w:r>
    </w:p>
    <w:p>
      <w:pPr>
        <w:pStyle w:val="ListBullet"/>
      </w:pPr>
      <w:r>
        <w:rPr>
          <w:b w:val="0"/>
          <w:i w:val="0"/>
        </w:rPr>
        <w:t>Défi pratique :</w:t>
      </w:r>
      <w:r>
        <w:rPr>
          <w:b/>
          <w:i w:val="0"/>
        </w:rPr>
        <w:t xml:space="preserve"> Observer cette semaine comment nous jugeons les autres (même en pensée) et demander à Dieu de nous donner son regard de grâce.</w:t>
      </w:r>
    </w:p>
    <w:p>
      <w:r>
        <w:rPr>
          <w:b w:val="0"/>
          <w:i w:val="0"/>
        </w:rPr>
        <w:t>---</w:t>
      </w:r>
    </w:p>
    <w:p>
      <w:pPr>
        <w:pStyle w:val="Heading4"/>
      </w:pPr>
      <w:r>
        <w:t>5. Être des Chercheurs de Grâce avec Lui</w:t>
      </w:r>
    </w:p>
    <w:p>
      <w:pPr>
        <w:pStyle w:val="ListBullet"/>
      </w:pPr>
      <w:r>
        <w:rPr>
          <w:b w:val="0"/>
          <w:i w:val="0"/>
        </w:rPr>
        <w:t>Verset clé :</w:t>
      </w:r>
      <w:r>
        <w:rPr>
          <w:b/>
          <w:i w:val="0"/>
        </w:rPr>
        <w:t xml:space="preserve"> « De même, je vous le dis, il y a de la joie devant les anges de Dieu pour un seul pécheur qui se repent. » (Luc 15:10)</w:t>
      </w:r>
    </w:p>
    <w:p>
      <w:pPr>
        <w:pStyle w:val="ListBullet"/>
      </w:pPr>
      <w:r>
        <w:rPr>
          <w:b w:val="0"/>
          <w:i w:val="0"/>
        </w:rPr>
        <w:t>Explication ou objectif :</w:t>
      </w:r>
      <w:r>
        <w:rPr>
          <w:b/>
          <w:i w:val="0"/>
        </w:rPr>
        <w:t xml:space="preserve"> Comprendre notre rôle dans la mission de Dieu de chercher et de sauver les perdus, et comment notre témoignage peut participer à cette joie céleste.</w:t>
      </w:r>
    </w:p>
    <w:p>
      <w:pPr>
        <w:pStyle w:val="ListBullet"/>
      </w:pPr>
      <w:r>
        <w:rPr>
          <w:b w:val="0"/>
          <w:i w:val="0"/>
        </w:rPr>
        <w:t>Réflexion :</w:t>
      </w:r>
      <w:r>
        <w:rPr>
          <w:b/>
          <w:i w:val="0"/>
        </w:rPr>
      </w:r>
    </w:p>
    <w:p>
      <w:r>
        <w:rPr>
          <w:b w:val="0"/>
          <w:i w:val="0"/>
        </w:rPr>
        <w:t xml:space="preserve">    1.  Comment pouvons-nous, en tant que disciples de Christ, refléter le cœur du berger et de la femme qui cherchent la drachme ?</w:t>
      </w:r>
    </w:p>
    <w:p>
      <w:r>
        <w:rPr>
          <w:b w:val="0"/>
          <w:i w:val="0"/>
        </w:rPr>
        <w:t xml:space="preserve">        *   _Réponse suggérée :_ En témoignant de notre foi, en invitant, en servant, en priant, en étant ouverts et non-jugeants, en partageant l'amour de Dieu par nos actions et nos paroles.</w:t>
      </w:r>
    </w:p>
    <w:p>
      <w:r>
        <w:rPr>
          <w:b w:val="0"/>
          <w:i w:val="0"/>
        </w:rPr>
        <w:t xml:space="preserve">    2.  Quelle est la place de la repentance dans cette joie divine ?</w:t>
      </w:r>
    </w:p>
    <w:p>
      <w:r>
        <w:rPr>
          <w:b w:val="0"/>
          <w:i w:val="0"/>
        </w:rPr>
        <w:t xml:space="preserve">        *   _Réponse suggérée :_ La repentance est la clé qui ouvre la porte à la grâce et à la joie. C'est l'acte par lequel le perdu réalise son état et choisit de revenir, permettant à la fête de commencer.</w:t>
      </w:r>
    </w:p>
    <w:p>
      <w:pPr>
        <w:pStyle w:val="ListBullet"/>
      </w:pPr>
      <w:r>
        <w:rPr>
          <w:b w:val="0"/>
          <w:i w:val="0"/>
        </w:rPr>
        <w:t>Citation d’un héros de la foi :</w:t>
      </w:r>
      <w:r>
        <w:rPr>
          <w:b/>
          <w:i w:val="0"/>
        </w:rPr>
        <w:t xml:space="preserve"> « Le christianisme est plus qu'une religion ; c'est une relation. C'est une vie. C'est un voyage. » – Billy Graham</w:t>
      </w:r>
      <w:r>
        <w:rPr>
          <w:b/>
          <w:i/>
        </w:rPr>
      </w:r>
    </w:p>
    <w:p>
      <w:pPr>
        <w:pStyle w:val="ListBullet"/>
      </w:pPr>
      <w:r>
        <w:rPr>
          <w:b w:val="0"/>
          <w:i w:val="0"/>
        </w:rPr>
        <w:t>Activité créative ou illustration collaborative :</w:t>
      </w:r>
      <w:r>
        <w:rPr>
          <w:b/>
          <w:i w:val="0"/>
        </w:rPr>
        <w:t xml:space="preserve"> "Les Lumières d'Espoir" : Chaque participant reçoit une petite bougie (ou un petit lumignon LED) à allumer, symbolisant leur propre lumière pour guider les perdus. Ils les placent ensemble sur une table pour former une constellation d'espoir.</w:t>
      </w:r>
    </w:p>
    <w:p>
      <w:pPr>
        <w:pStyle w:val="ListBullet"/>
      </w:pPr>
      <w:r>
        <w:rPr>
          <w:b w:val="0"/>
          <w:i w:val="0"/>
        </w:rPr>
        <w:t>Défi pratique :</w:t>
      </w:r>
      <w:r>
        <w:rPr>
          <w:b/>
          <w:i w:val="0"/>
        </w:rPr>
        <w:t xml:space="preserve"> Cette semaine, trouver une occasion concrète de "chercher" quelqu'un par une parole aimable, un service, ou une invitation, reflétant la grâce de Dieu.</w:t>
      </w:r>
    </w:p>
    <w:p>
      <w:r>
        <w:rPr>
          <w:b w:val="0"/>
          <w:i w:val="0"/>
        </w:rPr>
        <w:t>---</w:t>
      </w:r>
    </w:p>
    <w:p>
      <w:pPr>
        <w:pStyle w:val="Heading3"/>
      </w:pPr>
      <w:r>
        <w:t>Fiches Thématiques - Groupe 2 : La Grâce qui Accueille</w:t>
      </w:r>
    </w:p>
    <w:p>
      <w:pPr>
        <w:pStyle w:val="Heading4"/>
      </w:pPr>
      <w:r>
        <w:t>1. Le Chemin du Retour et de la Repentance</w:t>
      </w:r>
    </w:p>
    <w:p>
      <w:pPr>
        <w:pStyle w:val="ListBullet"/>
      </w:pPr>
      <w:r>
        <w:rPr>
          <w:b w:val="0"/>
          <w:i w:val="0"/>
        </w:rPr>
        <w:t>Verset clé :</w:t>
      </w:r>
      <w:r>
        <w:rPr>
          <w:b/>
          <w:i w:val="0"/>
        </w:rPr>
        <w:t xml:space="preserve"> « Étant rentré en lui-même, il se dit: Combien de mercenaires chez mon père ont du pain en abondance, et moi, ici, je meurs de faim! Je me lèverai, j'irai vers mon père, et je lui dirai: Mon père, j'ai péché contre le ciel et contre toi, je ne suis plus digne d'être appelé ton fils; traite-moi comme l'un de tes mercenaires. Et il se leva, et alla vers son père. » (Luc 15:17-20a)</w:t>
      </w:r>
    </w:p>
    <w:p>
      <w:pPr>
        <w:pStyle w:val="ListBullet"/>
      </w:pPr>
      <w:r>
        <w:rPr>
          <w:b w:val="0"/>
          <w:i w:val="0"/>
        </w:rPr>
        <w:t>Explication ou objectif :</w:t>
      </w:r>
      <w:r>
        <w:rPr>
          <w:b/>
          <w:i w:val="0"/>
        </w:rPr>
        <w:t xml:space="preserve"> Comprendre que la grâce de Dieu nous pousse à la repentance, à un retour humble vers Lui, même quand nous nous sentons indignes.</w:t>
      </w:r>
    </w:p>
    <w:p>
      <w:pPr>
        <w:pStyle w:val="ListBullet"/>
      </w:pPr>
      <w:r>
        <w:rPr>
          <w:b w:val="0"/>
          <w:i w:val="0"/>
        </w:rPr>
        <w:t>Réflexion :</w:t>
      </w:r>
      <w:r>
        <w:rPr>
          <w:b/>
          <w:i w:val="0"/>
        </w:rPr>
      </w:r>
    </w:p>
    <w:p>
      <w:r>
        <w:rPr>
          <w:b w:val="0"/>
          <w:i w:val="0"/>
        </w:rPr>
        <w:t xml:space="preserve">    1.  Qu'est-ce qui a poussé le fils prodigue à "rentrer en lui-même" et à décider de retourner chez son père ?</w:t>
      </w:r>
    </w:p>
    <w:p>
      <w:r>
        <w:rPr>
          <w:b w:val="0"/>
          <w:i w:val="0"/>
        </w:rPr>
        <w:t xml:space="preserve">        *   _Réponse suggérée :_ La souffrance de sa situation, la faim, la comparaison avec l'abondance chez son père, et la prise de conscience de son erreur. C'est un processus de réflexion et d'humilité.</w:t>
      </w:r>
    </w:p>
    <w:p>
      <w:r>
        <w:rPr>
          <w:b w:val="0"/>
          <w:i w:val="0"/>
        </w:rPr>
        <w:t xml:space="preserve">    2.  Pourquoi est-il important de reconnaître nos torts (péchés) et de nous sentir indignes avant de revenir à Dieu ?</w:t>
      </w:r>
    </w:p>
    <w:p>
      <w:r>
        <w:rPr>
          <w:b w:val="0"/>
          <w:i w:val="0"/>
        </w:rPr>
        <w:t xml:space="preserve">        *   _Réponse suggérée :_ Cette reconnaissance est le début de la repentance sincère. C'est le premier pas vers la grâce, car c'est quand nous reconnaissons notre besoin que Dieu peut nous relever.</w:t>
      </w:r>
    </w:p>
    <w:p>
      <w:pPr>
        <w:pStyle w:val="ListBullet"/>
      </w:pPr>
      <w:r>
        <w:rPr>
          <w:b w:val="0"/>
          <w:i w:val="0"/>
        </w:rPr>
        <w:t>Citation d’un héros de la foi :</w:t>
      </w:r>
      <w:r>
        <w:rPr>
          <w:b/>
          <w:i w:val="0"/>
        </w:rPr>
        <w:t xml:space="preserve"> « La repentance n'est pas quelque chose que nous faisons une fois, c'est un chemin que nous suivons. » – David Wilkerson</w:t>
      </w:r>
      <w:r>
        <w:rPr>
          <w:b/>
          <w:i/>
        </w:rPr>
      </w:r>
    </w:p>
    <w:p>
      <w:pPr>
        <w:pStyle w:val="ListBullet"/>
      </w:pPr>
      <w:r>
        <w:rPr>
          <w:b w:val="0"/>
          <w:i w:val="0"/>
        </w:rPr>
        <w:t>Activité créative ou illustration collaborative :</w:t>
      </w:r>
      <w:r>
        <w:rPr>
          <w:b/>
          <w:i w:val="0"/>
        </w:rPr>
        <w:t xml:space="preserve"> "La lettre de repentance" : Chaque participant écrit (sans le montrer aux autres) une courte "lettre" à Dieu, reconnaissant un domaine où il s'est éloigné ou a péché, et exprimant son désir de revenir. Ensuite, il peut symboliquement froisser la lettre en signe de pardon reçu.</w:t>
      </w:r>
    </w:p>
    <w:p>
      <w:pPr>
        <w:pStyle w:val="ListBullet"/>
      </w:pPr>
      <w:r>
        <w:rPr>
          <w:b w:val="0"/>
          <w:i w:val="0"/>
        </w:rPr>
        <w:t>Défi pratique :</w:t>
      </w:r>
      <w:r>
        <w:rPr>
          <w:b/>
          <w:i w:val="0"/>
        </w:rPr>
        <w:t xml:space="preserve"> Cette semaine, identifier une habitude ou une attitude qui nous éloigne de Dieu et prendre une petite action concrète pour nous en repentir et nous en éloigner.</w:t>
      </w:r>
    </w:p>
    <w:p>
      <w:r>
        <w:rPr>
          <w:b w:val="0"/>
          <w:i w:val="0"/>
        </w:rPr>
        <w:t>---</w:t>
      </w:r>
    </w:p>
    <w:p>
      <w:pPr>
        <w:pStyle w:val="Heading4"/>
      </w:pPr>
      <w:r>
        <w:t>2. L'Amour Inconditionnel du Père qui Court</w:t>
      </w:r>
    </w:p>
    <w:p>
      <w:pPr>
        <w:pStyle w:val="ListBullet"/>
      </w:pPr>
      <w:r>
        <w:rPr>
          <w:b w:val="0"/>
          <w:i w:val="0"/>
        </w:rPr>
        <w:t>Verset clé :</w:t>
      </w:r>
      <w:r>
        <w:rPr>
          <w:b/>
          <w:i w:val="0"/>
        </w:rPr>
        <w:t xml:space="preserve"> « Comme il était encore loin, son père le vit et fut ému de compassion, il courut se jeter à son cou et le baisa. » (Luc 15:20b)</w:t>
      </w:r>
    </w:p>
    <w:p>
      <w:pPr>
        <w:pStyle w:val="ListBullet"/>
      </w:pPr>
      <w:r>
        <w:rPr>
          <w:b w:val="0"/>
          <w:i w:val="0"/>
        </w:rPr>
        <w:t>Explication ou objectif :</w:t>
      </w:r>
      <w:r>
        <w:rPr>
          <w:b/>
          <w:i w:val="0"/>
        </w:rPr>
        <w:t xml:space="preserve"> Mettre en lumière l'amour prévenant, la compassion et l'accueil sans réserve du Père céleste, qui anticipe notre retour.</w:t>
      </w:r>
    </w:p>
    <w:p>
      <w:pPr>
        <w:pStyle w:val="ListBullet"/>
      </w:pPr>
      <w:r>
        <w:rPr>
          <w:b w:val="0"/>
          <w:i w:val="0"/>
        </w:rPr>
        <w:t>Réflexion :</w:t>
      </w:r>
      <w:r>
        <w:rPr>
          <w:b/>
          <w:i w:val="0"/>
        </w:rPr>
      </w:r>
    </w:p>
    <w:p>
      <w:r>
        <w:rPr>
          <w:b w:val="0"/>
          <w:i w:val="0"/>
        </w:rPr>
        <w:t xml:space="preserve">    1.  Que nous révèle le fait que le père "courut" vers son fils alors qu'il était encore loin ?</w:t>
      </w:r>
    </w:p>
    <w:p>
      <w:r>
        <w:rPr>
          <w:b w:val="0"/>
          <w:i w:val="0"/>
        </w:rPr>
        <w:t xml:space="preserve">        *   _Réponse suggérée :_ Cela révèle un amour passionné, impatient, qui surmonte les conventions sociales (un homme âgé ne courait pas) pour accueillir. Le père n'attend pas que le fils arrive pour le juger, mais court pour l'embrasser et restaurer la relation.</w:t>
      </w:r>
    </w:p>
    <w:p>
      <w:r>
        <w:rPr>
          <w:b w:val="0"/>
          <w:i w:val="0"/>
        </w:rPr>
        <w:t xml:space="preserve">    2.  Comment cette image du Père qui court nous aide-t-elle à nous libérer de la honte ou de la culpabilité que nous pourrions ressentir en pensant à nos erreurs passées ?</w:t>
      </w:r>
    </w:p>
    <w:p>
      <w:r>
        <w:rPr>
          <w:b w:val="0"/>
          <w:i w:val="0"/>
        </w:rPr>
        <w:t xml:space="preserve">        *   _Réponse suggérée :_ Cela nous assure que Dieu ne nous attend pas avec un bâton, mais avec des bras ouverts. Sa compassion dépasse notre honte, et son pardon est total.</w:t>
      </w:r>
    </w:p>
    <w:p>
      <w:pPr>
        <w:pStyle w:val="ListBullet"/>
      </w:pPr>
      <w:r>
        <w:rPr>
          <w:b w:val="0"/>
          <w:i w:val="0"/>
        </w:rPr>
        <w:t>Citation d’un héros de la foi :</w:t>
      </w:r>
      <w:r>
        <w:rPr>
          <w:b/>
          <w:i w:val="0"/>
        </w:rPr>
        <w:t xml:space="preserve"> « La grâce de Dieu est toujours un pas en avant de notre péché. » – Corrie ten Boom</w:t>
      </w:r>
      <w:r>
        <w:rPr>
          <w:b/>
          <w:i/>
        </w:rPr>
      </w:r>
    </w:p>
    <w:p>
      <w:pPr>
        <w:pStyle w:val="ListBullet"/>
      </w:pPr>
      <w:r>
        <w:rPr>
          <w:b w:val="0"/>
          <w:i w:val="0"/>
        </w:rPr>
        <w:t>Activité créative ou illustration collaborative :</w:t>
      </w:r>
      <w:r>
        <w:rPr>
          <w:b/>
          <w:i w:val="0"/>
        </w:rPr>
        <w:t xml:space="preserve"> "Les Bras du Père" : Les participants dessinent de grands bras ouverts sur une feuille, puis écrivent ou dessinent à l'intérieur tout ce que ces bras représentent pour eux (pardon, amour, sécurité, accueil, etc.). Les enfants peuvent simplement dessiner des visages souriants.</w:t>
      </w:r>
    </w:p>
    <w:p>
      <w:pPr>
        <w:pStyle w:val="ListBullet"/>
      </w:pPr>
      <w:r>
        <w:rPr>
          <w:b w:val="0"/>
          <w:i w:val="0"/>
        </w:rPr>
        <w:t>Défi pratique :</w:t>
      </w:r>
      <w:r>
        <w:rPr>
          <w:b/>
          <w:i w:val="0"/>
        </w:rPr>
        <w:t xml:space="preserve"> Se souvenir de cette image du Père qui court la prochaine fois que nous nous sentons indignes ou loin de Dieu, et choisir de courir vers Lui en prière.</w:t>
      </w:r>
    </w:p>
    <w:p>
      <w:r>
        <w:rPr>
          <w:b w:val="0"/>
          <w:i w:val="0"/>
        </w:rPr>
        <w:t>---</w:t>
      </w:r>
    </w:p>
    <w:p>
      <w:pPr>
        <w:pStyle w:val="Heading4"/>
      </w:pPr>
      <w:r>
        <w:t>3. La Fête de la Restauration</w:t>
      </w:r>
    </w:p>
    <w:p>
      <w:pPr>
        <w:pStyle w:val="ListBullet"/>
      </w:pPr>
      <w:r>
        <w:rPr>
          <w:b w:val="0"/>
          <w:i w:val="0"/>
        </w:rPr>
        <w:t>Verset clé :</w:t>
      </w:r>
      <w:r>
        <w:rPr>
          <w:b/>
          <w:i w:val="0"/>
        </w:rPr>
        <w:t xml:space="preserve"> « Mais le père dit à ses serviteurs: Apportez vite la plus belle robe, et l'en revêtez; mettez-lui un anneau au doigt, et des souliers aux pieds. Amenez le veau gras, et tuez-le. Mangeons et réjouissons-nous; car mon fils que voici était mort, et il est revenu à la vie; il était perdu, et il est retrouvé. Et ils commencèrent à se réjouir. » (Luc 15:22-24)</w:t>
      </w:r>
    </w:p>
    <w:p>
      <w:pPr>
        <w:pStyle w:val="ListBullet"/>
      </w:pPr>
      <w:r>
        <w:rPr>
          <w:b w:val="0"/>
          <w:i w:val="0"/>
        </w:rPr>
        <w:t>Explication ou objectif :</w:t>
      </w:r>
      <w:r>
        <w:rPr>
          <w:b/>
          <w:i w:val="0"/>
        </w:rPr>
        <w:t xml:space="preserve"> Comprendre que la grâce de Dieu ne fait pas que pardonner, elle restaure pleinement et célèbre le retour du "mort à la vie".</w:t>
      </w:r>
    </w:p>
    <w:p>
      <w:pPr>
        <w:pStyle w:val="ListBullet"/>
      </w:pPr>
      <w:r>
        <w:rPr>
          <w:b w:val="0"/>
          <w:i w:val="0"/>
        </w:rPr>
        <w:t>Réflexion :</w:t>
      </w:r>
      <w:r>
        <w:rPr>
          <w:b/>
          <w:i w:val="0"/>
        </w:rPr>
      </w:r>
    </w:p>
    <w:p>
      <w:r>
        <w:rPr>
          <w:b w:val="0"/>
          <w:i w:val="0"/>
        </w:rPr>
        <w:t xml:space="preserve">    1.  Que symbolisent la robe, l'anneau et les souliers donnés au fils ?</w:t>
      </w:r>
    </w:p>
    <w:p>
      <w:r>
        <w:rPr>
          <w:b w:val="0"/>
          <w:i w:val="0"/>
        </w:rPr>
        <w:t xml:space="preserve">        *   _Réponse suggérée :_ La robe représente la dignité restaurée, l'anneau l'autorité et l'appartenance à la famille, et les souliers le statut de fils (pas d'esclave). C'est une restauration complète, pas seulement un pardon.</w:t>
      </w:r>
    </w:p>
    <w:p>
      <w:r>
        <w:rPr>
          <w:b w:val="0"/>
          <w:i w:val="0"/>
        </w:rPr>
        <w:t xml:space="preserve">    2.  Comment cette "fête" diffère-t-elle d'un simple pardon ? Qu'est-ce que cela nous dit sur le cœur de Dieu pour nous ?</w:t>
      </w:r>
    </w:p>
    <w:p>
      <w:r>
        <w:rPr>
          <w:b w:val="0"/>
          <w:i w:val="0"/>
        </w:rPr>
        <w:t xml:space="preserve">        *   _Réponse suggérée :_ Le pardon est l'effacement de la dette ; la fête est la célébration de la nouvelle vie, de la restauration de la relation. Cela montre que Dieu ne se contente pas de pardonner, Il veut une relation joyeuse et pleine avec nous.</w:t>
      </w:r>
    </w:p>
    <w:p>
      <w:pPr>
        <w:pStyle w:val="ListBullet"/>
      </w:pPr>
      <w:r>
        <w:rPr>
          <w:b w:val="0"/>
          <w:i w:val="0"/>
        </w:rPr>
        <w:t>Citation d’un héros de la foi :</w:t>
      </w:r>
      <w:r>
        <w:rPr>
          <w:b/>
          <w:i w:val="0"/>
        </w:rPr>
        <w:t xml:space="preserve"> « La grâce est la puissance qui nous permet de devenir ce que Dieu nous a créés pour être. » – Kenneth E. Hagin</w:t>
      </w:r>
      <w:r>
        <w:rPr>
          <w:b/>
          <w:i/>
        </w:rPr>
      </w:r>
    </w:p>
    <w:p>
      <w:pPr>
        <w:pStyle w:val="ListBullet"/>
      </w:pPr>
      <w:r>
        <w:rPr>
          <w:b w:val="0"/>
          <w:i w:val="0"/>
        </w:rPr>
        <w:t>Activité créative ou illustration collaborative :</w:t>
      </w:r>
      <w:r>
        <w:rPr>
          <w:b/>
          <w:i w:val="0"/>
        </w:rPr>
        <w:t xml:space="preserve"> "Le Festin de la Grâce" : Le groupe prépare une "carte de menu" imaginaire pour le festin de la grâce, listant les "plats" symboliques (le pardon, la joie, la paix, la restauration, l'amour inconditionnel).</w:t>
      </w:r>
    </w:p>
    <w:p>
      <w:pPr>
        <w:pStyle w:val="ListBullet"/>
      </w:pPr>
      <w:r>
        <w:rPr>
          <w:b w:val="0"/>
          <w:i w:val="0"/>
        </w:rPr>
        <w:t>Défi pratique :</w:t>
      </w:r>
      <w:r>
        <w:rPr>
          <w:b/>
          <w:i w:val="0"/>
        </w:rPr>
        <w:t xml:space="preserve"> Organiser un petit moment de célébration joyeuse en famille ou avec des amis cette semaine (repas, jeux, louange), en remerciant Dieu pour la "fête" qu'il nous offre chaque jour.</w:t>
      </w:r>
    </w:p>
    <w:p>
      <w:r>
        <w:rPr>
          <w:b w:val="0"/>
          <w:i w:val="0"/>
        </w:rPr>
        <w:t>---</w:t>
      </w:r>
    </w:p>
    <w:p>
      <w:pPr>
        <w:pStyle w:val="Heading4"/>
      </w:pPr>
      <w:r>
        <w:t>4. La Grâce face à la Jalousie et au Jugement</w:t>
      </w:r>
    </w:p>
    <w:p>
      <w:pPr>
        <w:pStyle w:val="ListBullet"/>
      </w:pPr>
      <w:r>
        <w:rPr>
          <w:b w:val="0"/>
          <w:i w:val="0"/>
        </w:rPr>
        <w:t>Verset clé :</w:t>
      </w:r>
      <w:r>
        <w:rPr>
          <w:b/>
          <w:i w:val="0"/>
        </w:rPr>
        <w:t xml:space="preserve"> « Il se mit en colère, et ne voulut pas entrer. Son père sortit, et le pria d'entrer. Mais il répondit à son père: Voici, il y a tant d'années que je te sers, sans avoir jamais transgressé tes ordres, et jamais tu ne m'as donné un chevreau pour que je me réjouisse avec mes amis. » (Luc 15:28-29)</w:t>
      </w:r>
    </w:p>
    <w:p>
      <w:pPr>
        <w:pStyle w:val="ListBullet"/>
      </w:pPr>
      <w:r>
        <w:rPr>
          <w:b w:val="0"/>
          <w:i w:val="0"/>
        </w:rPr>
        <w:t>Explication ou objectif :</w:t>
      </w:r>
      <w:r>
        <w:rPr>
          <w:b/>
          <w:i w:val="0"/>
        </w:rPr>
        <w:t xml:space="preserve"> Aborder la difficulté à accepter la grâce de Dieu pour les autres, et comment surmonter notre propre esprit de jugement ou de jalousie.</w:t>
      </w:r>
    </w:p>
    <w:p>
      <w:pPr>
        <w:pStyle w:val="ListBullet"/>
      </w:pPr>
      <w:r>
        <w:rPr>
          <w:b w:val="0"/>
          <w:i w:val="0"/>
        </w:rPr>
        <w:t>Réflexion :</w:t>
      </w:r>
      <w:r>
        <w:rPr>
          <w:b/>
          <w:i w:val="0"/>
        </w:rPr>
      </w:r>
    </w:p>
    <w:p>
      <w:r>
        <w:rPr>
          <w:b w:val="0"/>
          <w:i w:val="0"/>
        </w:rPr>
        <w:t xml:space="preserve">    1.  Pourquoi le fils aîné était-il en colère ? Qu'est-ce que sa réaction révèle sur son cœur et sa compréhension de la relation avec son père ?</w:t>
      </w:r>
    </w:p>
    <w:p>
      <w:r>
        <w:rPr>
          <w:b w:val="0"/>
          <w:i w:val="0"/>
        </w:rPr>
        <w:t xml:space="preserve">        *   _Réponse suggérée :_ Il se sentait lésé, injustement traité. Sa relation était basée sur le mérite et le devoir, pas sur l'amour et la grâce. Il a vu la grâce pour son frère comme une injustice envers lui.</w:t>
      </w:r>
    </w:p>
    <w:p>
      <w:r>
        <w:rPr>
          <w:b w:val="0"/>
          <w:i w:val="0"/>
        </w:rPr>
        <w:t xml:space="preserve">    2.  Comment pouvons-nous nous assurer que nous ne tombions pas dans le même piège que le fils aîné, en nous réjouissant sincèrement de la grâce de Dieu pour les autres ?</w:t>
      </w:r>
    </w:p>
    <w:p>
      <w:r>
        <w:rPr>
          <w:b w:val="0"/>
          <w:i w:val="0"/>
        </w:rPr>
        <w:t xml:space="preserve">        *   _Réponse suggérée :_ En cultivant l'humilité, en reconnaissant que nous aussi sommes bénéficiaires de la grâce, et en nous souvenant que l'amour de Dieu n'est pas une quantité limitée à partager, mais une source intarissable.</w:t>
      </w:r>
    </w:p>
    <w:p>
      <w:pPr>
        <w:pStyle w:val="ListBullet"/>
      </w:pPr>
      <w:r>
        <w:rPr>
          <w:b w:val="0"/>
          <w:i w:val="0"/>
        </w:rPr>
        <w:t>Citation d’un héros de la foi :</w:t>
      </w:r>
      <w:r>
        <w:rPr>
          <w:b/>
          <w:i w:val="0"/>
        </w:rPr>
        <w:t xml:space="preserve"> « La grâce est libre, mais elle n'est pas bon marché. Elle coûte le sang de Jésus-Christ. » – Dietrich Bonhoeffer</w:t>
      </w:r>
      <w:r>
        <w:rPr>
          <w:b/>
          <w:i/>
        </w:rPr>
        <w:t xml:space="preserve"> (bien qu'il s'agisse de sa réflexion sur le "coût de la grâce", elle s'applique ici pour comprendre sa valeur inestimable qui dépasse nos jugements).</w:t>
      </w:r>
    </w:p>
    <w:p>
      <w:pPr>
        <w:pStyle w:val="ListBullet"/>
      </w:pPr>
      <w:r>
        <w:rPr>
          <w:b w:val="0"/>
          <w:i w:val="0"/>
        </w:rPr>
        <w:t>Activité créative ou illustration collaborative :</w:t>
      </w:r>
      <w:r>
        <w:rPr>
          <w:b/>
          <w:i w:val="0"/>
        </w:rPr>
        <w:t xml:space="preserve"> "Le Pont du Pardon" : Les participants dessinent un pont. D'un côté, ils écrivent des mots de jugement ou de jalousie. De l'autre, des mots de grâce et d'accueil. Le pont symbolise le passage de l'un à l'autre.</w:t>
      </w:r>
    </w:p>
    <w:p>
      <w:pPr>
        <w:pStyle w:val="ListBullet"/>
      </w:pPr>
      <w:r>
        <w:rPr>
          <w:b w:val="0"/>
          <w:i w:val="0"/>
        </w:rPr>
        <w:t>Défi pratique :</w:t>
      </w:r>
      <w:r>
        <w:rPr>
          <w:b/>
          <w:i w:val="0"/>
        </w:rPr>
        <w:t xml:space="preserve"> Si nous avons été blessés ou jugés par quelqu'un, demander à Dieu la grâce de pardonner comme Il nous a pardonné. Si nous avons été jugés, nous efforcer de ne pas porter de jugement sur autrui.</w:t>
      </w:r>
    </w:p>
    <w:p>
      <w:r>
        <w:rPr>
          <w:b w:val="0"/>
          <w:i w:val="0"/>
        </w:rPr>
        <w:t>---</w:t>
      </w:r>
    </w:p>
    <w:p>
      <w:pPr>
        <w:pStyle w:val="Heading4"/>
      </w:pPr>
      <w:r>
        <w:t>5. Vivre la Grâce au Quotidien : Un Héritage d'Amour</w:t>
      </w:r>
    </w:p>
    <w:p>
      <w:pPr>
        <w:pStyle w:val="ListBullet"/>
      </w:pPr>
      <w:r>
        <w:rPr>
          <w:b w:val="0"/>
          <w:i w:val="0"/>
        </w:rPr>
        <w:t>Verset clé :</w:t>
      </w:r>
      <w:r>
        <w:rPr>
          <w:b/>
          <w:i w:val="0"/>
        </w:rPr>
        <w:t xml:space="preserve"> « Mon enfant, lui dit le père, tu es toujours avec moi, et tout ce que j'ai est à toi; mais il fallait bien s'égayer et se réjouir, parce que ton frère que voici était mort et qu'il est revenu à la vie, parce qu'il était perdu et qu'il est retrouvé. » (Luc 15:31-32)</w:t>
      </w:r>
    </w:p>
    <w:p>
      <w:pPr>
        <w:pStyle w:val="ListBullet"/>
      </w:pPr>
      <w:r>
        <w:rPr>
          <w:b w:val="0"/>
          <w:i w:val="0"/>
        </w:rPr>
        <w:t>Explication ou objectif :</w:t>
      </w:r>
      <w:r>
        <w:rPr>
          <w:b/>
          <w:i w:val="0"/>
        </w:rPr>
        <w:t xml:space="preserve"> Reconnaître notre propre héritage de grâce en tant qu'enfants de Dieu et vivre en reflétant cette grâce à ceux qui nous entourent.</w:t>
      </w:r>
    </w:p>
    <w:p>
      <w:pPr>
        <w:pStyle w:val="ListBullet"/>
      </w:pPr>
      <w:r>
        <w:rPr>
          <w:b w:val="0"/>
          <w:i w:val="0"/>
        </w:rPr>
        <w:t>Réflexion :</w:t>
      </w:r>
      <w:r>
        <w:rPr>
          <w:b/>
          <w:i w:val="0"/>
        </w:rPr>
      </w:r>
    </w:p>
    <w:p>
      <w:r>
        <w:rPr>
          <w:b w:val="0"/>
          <w:i w:val="0"/>
        </w:rPr>
        <w:t xml:space="preserve">    1.  Que signifie pour le fils aîné le fait que "tout ce que j'ai est à toi" ? Comment cela s'applique-t-il à nous, enfants de Dieu ?</w:t>
      </w:r>
    </w:p>
    <w:p>
      <w:r>
        <w:rPr>
          <w:b w:val="0"/>
          <w:i w:val="0"/>
        </w:rPr>
        <w:t xml:space="preserve">        *   _Réponse suggérée :_ Le père lui rappelle qu'il n'avait rien à envier car il était déjà héritier. Pour nous, cela signifie que nous avons déjà accès à toutes les richesses spirituelles de Dieu en Christ (amour, paix, joie, pardon). Nous ne manquons de rien.</w:t>
      </w:r>
    </w:p>
    <w:p>
      <w:r>
        <w:rPr>
          <w:b w:val="0"/>
          <w:i w:val="0"/>
        </w:rPr>
        <w:t xml:space="preserve">    2.  Comment pouvons-nous, en tant que communauté de croyants, manifester la même joie du père et inviter les "fils aînés" (ceux qui jugent) à partager cette célébration de la grâce ?</w:t>
      </w:r>
    </w:p>
    <w:p>
      <w:r>
        <w:rPr>
          <w:b w:val="0"/>
          <w:i w:val="0"/>
        </w:rPr>
        <w:t xml:space="preserve">        *   _Réponse suggérée :_ En étant des exemples d'amour et de pardon, en partageant notre joie pour les nouveaux convertis, en expliquant la grâce de manière compréhensible, et en invitant chacun à comprendre que la grâce n'est pas de la négligence mais une manifestation de l'amour divin.</w:t>
      </w:r>
    </w:p>
    <w:p>
      <w:pPr>
        <w:pStyle w:val="ListBullet"/>
      </w:pPr>
      <w:r>
        <w:rPr>
          <w:b w:val="0"/>
          <w:i w:val="0"/>
        </w:rPr>
        <w:t>Citation d’un héros de la foi :</w:t>
      </w:r>
      <w:r>
        <w:rPr>
          <w:b/>
          <w:i w:val="0"/>
        </w:rPr>
        <w:t xml:space="preserve"> « La seule chose qui compte vraiment, c'est l'amour de Dieu pour nous, et la façon dont nous répondons à cet amour. » – Mère Teresa</w:t>
      </w:r>
      <w:r>
        <w:rPr>
          <w:b/>
          <w:i/>
        </w:rPr>
      </w:r>
    </w:p>
    <w:p>
      <w:pPr>
        <w:pStyle w:val="ListBullet"/>
      </w:pPr>
      <w:r>
        <w:rPr>
          <w:b w:val="0"/>
          <w:i w:val="0"/>
        </w:rPr>
        <w:t>Activité créative ou illustration collaborative :</w:t>
      </w:r>
      <w:r>
        <w:rPr>
          <w:b/>
          <w:i w:val="0"/>
        </w:rPr>
        <w:t xml:space="preserve"> "Le Cercle de la Grâce" : Les participants se tiennent en cercle, se tenant la main. Chacun partage un mot ou une phrase sur la façon dont il peut montrer la grâce de Dieu à quelqu'un cette semaine. Les enfants peuvent dessiner des cœurs ou des visages souriants sur leurs mains.</w:t>
      </w:r>
    </w:p>
    <w:p>
      <w:pPr>
        <w:pStyle w:val="ListBullet"/>
      </w:pPr>
      <w:r>
        <w:rPr>
          <w:b w:val="0"/>
          <w:i w:val="0"/>
        </w:rPr>
        <w:t>Défi pratique :</w:t>
      </w:r>
      <w:r>
        <w:rPr>
          <w:b/>
          <w:i w:val="0"/>
        </w:rPr>
        <w:t xml:space="preserve"> Cette semaine, trouver une opportunité de célébrer la grâce de Dieu pour quelqu'un d'autre, que ce soit un nouvel accueil, un pardon, ou une simple reconnaissance.</w:t>
      </w:r>
    </w:p>
    <w:p>
      <w:r>
        <w:rPr>
          <w:b w:val="0"/>
          <w:i w:val="0"/>
        </w:rPr>
        <w:t>---</w:t>
      </w:r>
    </w:p>
    <w:p>
      <w:pPr>
        <w:pStyle w:val="Heading3"/>
      </w:pPr>
      <w:r>
        <w:t>Conclusion Commune</w:t>
      </w:r>
    </w:p>
    <w:p>
      <w:r>
        <w:rPr>
          <w:b w:val="0"/>
          <w:i w:val="0"/>
        </w:rPr>
        <w:t>Nous avons voyagé ensemble à travers ces paraboles, découvrant la profondeur insondable de la grâce de Dieu. Que nous soyons la brebis égarée, la drachme perdue, ou le fils prodigue, le message est clair : Dieu nous cherche, Il nous aime, Il nous accueille sans condition et se réjouit de notre retour.</w:t>
      </w:r>
      <w:r>
        <w:rPr>
          <w:b/>
          <w:i w:val="0"/>
        </w:rPr>
      </w:r>
    </w:p>
    <w:p>
      <w:r>
        <w:rPr>
          <w:b w:val="0"/>
          <w:i w:val="0"/>
        </w:rPr>
        <w:t>Les paraboles de la brebis et de la drachme nous ont rappelé la valeur inestimable que Dieu accorde à chaque âme et sa persévérance passionnée pour retrouver ce qui est perdu. Le fils prodigue nous a montré le chemin de la repentance, le cœur débordant de compassion du Père qui court vers nous, et la fête éclatante de la restauration. Nous avons aussi été interpellés par la réaction du fils aîné, nous invitant à examiner nos propres cœurs pour nous assurer que nous ne manquons pas de nous réjouir de la grâce de Dieu pour les autres.</w:t>
      </w:r>
    </w:p>
    <w:p>
      <w:r>
        <w:rPr>
          <w:b w:val="0"/>
          <w:i w:val="0"/>
        </w:rPr>
        <w:t>La joie du ciel est immense pour un seul pécheur qui se repent. C'est une joie authentique, celle qui vient d'un cœur remis en ordre avec Dieu. La Bible nous dit que "tous ont péché et sont privés de la gloire de Dieu" (Romains 3:23). Nous avons tous été, à un moment ou à un autre, cette brebis perdue, cette drachme égarée, ce fils prodigue. Mais par la grâce de Dieu en Jésus-Christ, le chemin du retour est toujours ouvert. Il est Celui qui nous retrouve et nous accueille.</w:t>
      </w:r>
    </w:p>
    <w:p>
      <w:r>
        <w:rPr>
          <w:b w:val="0"/>
          <w:i w:val="0"/>
        </w:rPr>
        <w:t>La grâce n'est pas seulement pour nous-mêmes ; elle doit nous transformer en agents de grâce. Comme le Berger, nous sommes appelés à avoir le cœur pour les perdus. Comme le Père, nous sommes appelés à accueillir sans jugement. Réjouissons-nous de notre salut, et que cette joie nous pousse à être des témoins vivants de cette grâce, des instruments de son amour qui cherche et qui accueille, pour que le ciel continue de faire la fête !</w:t>
      </w:r>
    </w:p>
    <w:p>
      <w:r>
        <w:rPr>
          <w:b w:val="0"/>
          <w:i w:val="0"/>
        </w:rPr>
        <w:t>---</w:t>
      </w:r>
    </w:p>
    <w:p>
      <w:pPr>
        <w:pStyle w:val="Heading3"/>
      </w:pPr>
      <w:r>
        <w:t>Prière Finale</w:t>
      </w:r>
    </w:p>
    <w:p>
      <w:r>
        <w:rPr>
          <w:b w:val="0"/>
          <w:i w:val="0"/>
        </w:rPr>
        <w:t>Père céleste, nous te remercions infiniment pour ta grâce insondable, pour ton amour qui cherche sans relâche et qui accueille sans condition. Merci d'avoir envoyé ton Fils, Jésus, pour nous montrer ton cœur, pour nous ouvrir le chemin du retour. Aide-nous, Seigneur, à ne jamais oublier que nous avons tous été perdus et que c'est ta grâce seule qui nous a retrouvés.</w:t>
      </w:r>
    </w:p>
    <w:p>
      <w:r>
        <w:rPr>
          <w:b w:val="0"/>
          <w:i w:val="0"/>
        </w:rPr>
        <w:t>Donne-nous des yeux pour voir ceux qui sont encore égarés, un cœur plein de compassion comme le tien, et des mains prêtes à tendre l'invitation de ton amour. Aide-nous à nous repentir là où nous nous sommes éloignés, et à toujours nous réjouir de la repentance des autres. Que la joie du ciel soit aussi notre joie ici-bas. Au nom de Jésus, notre Sauveur et notre Berger,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