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2006-06-18</w:t>
      </w:r>
    </w:p>
    <w:p>
      <w:r>
        <w:rPr>
          <w:b w:val="0"/>
          <w:i w:val="0"/>
        </w:rPr>
        <w:t>description: 'L’importance de s’enraciner dans la Parole- Heureux l’homme qui ne marche</w:t>
      </w:r>
    </w:p>
    <w:p>
      <w:r>
        <w:rPr>
          <w:b w:val="0"/>
          <w:i w:val="0"/>
        </w:rPr>
        <w:t xml:space="preserve">  pas selon le conseil des méchants, qui ne s’arrête pas sur la voie des pécheurs</w:t>
      </w:r>
    </w:p>
    <w:p>
      <w:r>
        <w:rPr>
          <w:b w:val="0"/>
          <w:i w:val="0"/>
        </w:rPr>
        <w:t xml:space="preserve">  '</w:t>
      </w:r>
    </w:p>
    <w:p>
      <w:r>
        <w:rPr>
          <w:b w:val="0"/>
          <w:i w:val="0"/>
        </w:rPr>
        <w:t>tags: []</w:t>
      </w:r>
    </w:p>
    <w:p>
      <w:r>
        <w:rPr>
          <w:b w:val="0"/>
          <w:i w:val="0"/>
        </w:rPr>
        <w:t>title: L’importance de s’enraciner dans la Parole</w:t>
      </w:r>
    </w:p>
    <w:p>
      <w:r>
        <w:rPr>
          <w:b w:val="0"/>
          <w:i w:val="0"/>
        </w:rPr>
        <w:t>categories:</w:t>
      </w:r>
    </w:p>
    <w:p>
      <w:pPr>
        <w:pStyle w:val="ListBullet"/>
      </w:pPr>
      <w:r>
        <w:rPr>
          <w:b w:val="0"/>
          <w:i w:val="0"/>
        </w:rPr>
        <w:t>Prière</w:t>
      </w:r>
    </w:p>
    <w:p>
      <w:pPr>
        <w:pStyle w:val="ListBullet"/>
      </w:pPr>
      <w:r>
        <w:rPr>
          <w:b w:val="0"/>
          <w:i w:val="0"/>
        </w:rPr>
        <w:t>Bienfaisance</w:t>
      </w:r>
    </w:p>
    <w:p>
      <w:pPr>
        <w:pStyle w:val="ListBullet"/>
      </w:pPr>
      <w:r>
        <w:rPr>
          <w:b w:val="0"/>
          <w:i w:val="0"/>
        </w:rPr>
        <w:t>Louange</w:t>
      </w:r>
    </w:p>
    <w:p>
      <w:pPr>
        <w:pStyle w:val="ListBullet"/>
      </w:pPr>
      <w:r>
        <w:rPr>
          <w:b w:val="0"/>
          <w:i w:val="0"/>
        </w:rPr>
        <w:t>Communion fraternelle</w:t>
      </w:r>
    </w:p>
    <w:p>
      <w:r>
        <w:rPr>
          <w:b w:val="0"/>
          <w:i w:val="0"/>
        </w:rPr>
        <w:t>palmiers:</w:t>
      </w:r>
    </w:p>
    <w:p>
      <w:pPr>
        <w:pStyle w:val="ListBullet"/>
      </w:pPr>
      <w:r>
        <w:rPr>
          <w:b w:val="0"/>
          <w:i w:val="0"/>
        </w:rPr>
        <w:t>Parole de Dieu</w:t>
      </w:r>
    </w:p>
    <w:p>
      <w:pPr>
        <w:pStyle w:val="ListBullet"/>
      </w:pPr>
      <w:r>
        <w:rPr>
          <w:b w:val="0"/>
          <w:i w:val="0"/>
        </w:rPr>
        <w:t>Bible</w:t>
      </w:r>
    </w:p>
    <w:p>
      <w:pPr>
        <w:pStyle w:val="ListBullet"/>
      </w:pPr>
      <w:r>
        <w:rPr>
          <w:b w:val="0"/>
          <w:i w:val="0"/>
        </w:rPr>
        <w:t>Église</w:t>
      </w:r>
    </w:p>
    <w:p>
      <w:pPr>
        <w:pStyle w:val="ListBullet"/>
      </w:pPr>
      <w:r>
        <w:rPr>
          <w:b w:val="0"/>
          <w:i w:val="0"/>
        </w:rPr>
        <w:t>Jésus-Christ</w:t>
      </w:r>
    </w:p>
    <w:p>
      <w:pPr>
        <w:pStyle w:val="ListBullet"/>
      </w:pPr>
      <w:r>
        <w:rPr>
          <w:b w:val="0"/>
          <w:i w:val="0"/>
        </w:rPr>
        <w:t>Persévérance</w:t>
      </w:r>
    </w:p>
    <w:p>
      <w:pPr>
        <w:pStyle w:val="ListBullet"/>
      </w:pPr>
      <w:r>
        <w:rPr>
          <w:b w:val="0"/>
          <w:i w:val="0"/>
        </w:rPr>
        <w:t>Croissance spirituelle</w:t>
      </w:r>
    </w:p>
    <w:p>
      <w:pPr>
        <w:pStyle w:val="ListBullet"/>
      </w:pPr>
      <w:r>
        <w:rPr>
          <w:b w:val="0"/>
          <w:i w:val="0"/>
        </w:rPr>
        <w:t>Discipulat</w:t>
      </w:r>
    </w:p>
    <w:p>
      <w:r>
        <w:rPr>
          <w:b w:val="0"/>
          <w:i w:val="0"/>
        </w:rPr>
        <w:t>---</w:t>
      </w:r>
    </w:p>
    <w:p>
      <w:pPr>
        <w:pStyle w:val="Heading1"/>
      </w:pPr>
      <w:r>
        <w:t>L’importance de s’enraciner dans la Parole</w:t>
      </w:r>
    </w:p>
    <w:p>
      <w:r>
        <w:rPr>
          <w:b w:val="0"/>
          <w:i w:val="0"/>
        </w:rPr>
        <w:t>Bienvenue à tous pour cette exploration essentielle de la Parole de Dieu !</w:t>
      </w:r>
    </w:p>
    <w:p>
      <w:r>
        <w:rPr>
          <w:b w:val="0"/>
          <w:i w:val="0"/>
        </w:rPr>
        <w:t>Il est parfois frappant de constater que, même parmi les chrétiens fervents, la lecture régulière de la Bible peut devenir un défi. Au début de notre foi, nous savions intuitivement que, tout comme l'homme ne vit pas de pain seulement, notre âme a besoin de cette nourriture spirituelle quotidienne. Mais comment conserver cette ferveur et cette discipline ? Ensemble, nous allons redécouvrir pourquoi lire, étudier et connaître la Bible est non seulement un devoir, mais une source intarissable de vie.</w:t>
      </w:r>
    </w:p>
    <w:p>
      <w:r>
        <w:rPr>
          <w:b w:val="0"/>
          <w:i w:val="0"/>
        </w:rPr>
        <w:t>« , et qui ne s’assied pas en compagnie des moqueurs, mais qui trouve son plaisir dans la loi de l’Éternel, et qui la médite jour et nuit ! Il est comme un arbre planté près d’un courant d’eau, qui donne son fruit en sa saison, et dont le feuillage ne se flétrit point : tout ce qu’il fait lui réussit. »</w:t>
      </w:r>
      <w:r>
        <w:rPr>
          <w:b w:val="0"/>
          <w:i/>
        </w:rPr>
      </w:r>
    </w:p>
    <w:p>
      <w:r>
        <w:rPr>
          <w:b w:val="0"/>
          <w:i w:val="0"/>
        </w:rPr>
        <w:t>(Psaume 1:1-3)</w:t>
      </w:r>
      <w:r>
        <w:rPr>
          <w:b w:val="0"/>
          <w:i/>
        </w:rPr>
      </w:r>
    </w:p>
    <w:p>
      <w:r>
        <w:rPr>
          <w:b w:val="0"/>
          <w:i w:val="0"/>
        </w:rPr>
        <w:t>Prière d'ouverture :</w:t>
      </w:r>
      <w:r>
        <w:rPr>
          <w:b/>
          <w:i w:val="0"/>
        </w:rPr>
      </w:r>
    </w:p>
    <w:p>
      <w:r>
        <w:rPr>
          <w:b w:val="0"/>
          <w:i w:val="0"/>
        </w:rPr>
        <w:t>Seigneur Jésus, nous te remercions pour ta Parole vivante, la lumière qui éclaire nos pas. Ouvre nos cœurs et nos esprits aujourd'hui afin que nous puissions recevoir cette semence précieuse. Accorde-nous la sagesse et le discernement pour comprendre tes vérités, et le courage de les mettre en pratique. Que cette étude nous rapproche de toi et nous enracine plus profondément dans ton amour. Amen.</w:t>
      </w:r>
    </w:p>
    <w:p>
      <w:r>
        <w:rPr>
          <w:b w:val="0"/>
          <w:i w:val="0"/>
        </w:rPr>
        <w:t>---</w:t>
      </w:r>
    </w:p>
    <w:p>
      <w:r>
        <w:rPr>
          <w:b w:val="0"/>
          <w:i w:val="0"/>
        </w:rPr>
        <w:t>Brise-Glace : "L'Arbre à Histoires"</w:t>
      </w:r>
      <w:r>
        <w:rPr>
          <w:b/>
          <w:i w:val="0"/>
        </w:rPr>
      </w:r>
    </w:p>
    <w:p>
      <w:r>
        <w:rPr>
          <w:b w:val="0"/>
          <w:i w:val="0"/>
        </w:rPr>
        <w:t>Objectif :</w:t>
      </w:r>
      <w:r>
        <w:rPr>
          <w:b/>
          <w:i w:val="0"/>
        </w:rPr>
        <w:t xml:space="preserve"> Encourager la parole, l'écoute et l'imagination, tout en introduisant la notion d'enracinement.</w:t>
      </w:r>
    </w:p>
    <w:p>
      <w:r>
        <w:rPr>
          <w:b w:val="0"/>
          <w:i w:val="0"/>
        </w:rPr>
        <w:t>Matériel :</w:t>
      </w:r>
      <w:r>
        <w:rPr>
          <w:b/>
          <w:i w:val="0"/>
        </w:rPr>
        <w:t xml:space="preserve"> Un grand dessin d'arbre (sans feuilles ni fruits), des petits papiers colorés en forme de feuilles ou de fruits, des stylos, du ruban adhésif ou de la pâte à fixe.</w:t>
      </w:r>
    </w:p>
    <w:p>
      <w:r>
        <w:rPr>
          <w:b w:val="0"/>
          <w:i w:val="0"/>
        </w:rPr>
        <w:t>Déroulement :</w:t>
      </w:r>
      <w:r>
        <w:rPr>
          <w:b/>
          <w:i w:val="0"/>
        </w:rPr>
      </w:r>
    </w:p>
    <w:p>
      <w:r>
        <w:rPr>
          <w:b w:val="0"/>
          <w:i w:val="0"/>
        </w:rPr>
        <w:t>1.  Demandez à chaque participant de penser à une courte anecdote</w:t>
      </w:r>
      <w:r>
        <w:rPr>
          <w:b/>
          <w:i w:val="0"/>
        </w:rPr>
        <w:t xml:space="preserve"> (réelle ou imaginaire) qui représente :</w:t>
      </w:r>
    </w:p>
    <w:p>
      <w:r>
        <w:rPr>
          <w:b w:val="0"/>
          <w:i w:val="0"/>
        </w:rPr>
        <w:t xml:space="preserve">    *   Pour les enfants et jeunes</w:t>
      </w:r>
      <w:r>
        <w:rPr>
          <w:b/>
          <w:i w:val="0"/>
        </w:rPr>
        <w:t xml:space="preserve"> : Un moment où ils ont appris quelque chose d'important en lisant un livre ou en écoutant une histoire.</w:t>
      </w:r>
    </w:p>
    <w:p>
      <w:r>
        <w:rPr>
          <w:b w:val="0"/>
          <w:i w:val="0"/>
        </w:rPr>
        <w:t xml:space="preserve">    *   Pour les adultes</w:t>
      </w:r>
      <w:r>
        <w:rPr>
          <w:b/>
          <w:i w:val="0"/>
        </w:rPr>
        <w:t xml:space="preserve"> : Un moment où la lecture de la Bible (ou l'écoute d'un enseignement basé sur la Bible) a eu un impact concret sur leur vie.</w:t>
      </w:r>
    </w:p>
    <w:p>
      <w:r>
        <w:rPr>
          <w:b w:val="0"/>
          <w:i w:val="0"/>
        </w:rPr>
        <w:t>2.  Chacun écrit un mot clé ou dessine un symbole de son anecdote sur un petit papier.</w:t>
      </w:r>
    </w:p>
    <w:p>
      <w:r>
        <w:rPr>
          <w:b w:val="0"/>
          <w:i w:val="0"/>
        </w:rPr>
        <w:t>3.  À tour de rôle, chaque personne colle son "fruit" ou sa "feuille" sur l'arbre en racontant brièvement son histoire.</w:t>
      </w:r>
    </w:p>
    <w:p>
      <w:r>
        <w:rPr>
          <w:b w:val="0"/>
          <w:i w:val="0"/>
        </w:rPr>
        <w:t>4.  Une fois l'arbre rempli, soulignez comment ces "histoires" et "leçons" nous nourrissent, un peu comme les racines nourrissent l'arbre pour qu'il porte des fruits.</w:t>
      </w:r>
    </w:p>
    <w:p>
      <w:r>
        <w:rPr>
          <w:b w:val="0"/>
          <w:i w:val="0"/>
        </w:rPr>
        <w:t>---</w:t>
      </w:r>
    </w:p>
    <w:p>
      <w:r>
        <w:rPr>
          <w:b w:val="0"/>
          <w:i w:val="0"/>
        </w:rPr>
        <w:t>Présentation du Thème : S'enraciner dans la Parole, un Besoin Vital</w:t>
      </w:r>
      <w:r>
        <w:rPr>
          <w:b/>
          <w:i w:val="0"/>
        </w:rPr>
      </w:r>
    </w:p>
    <w:p>
      <w:r>
        <w:rPr>
          <w:b w:val="0"/>
          <w:i w:val="0"/>
        </w:rPr>
        <w:t>Au-delà d'un simple devoir, lire la Bible est une nécessité pour tout croyant. Pourquoi ? Parce que notre âme, comme notre corps, a besoin de se nourrir. La Parole de Dieu est cette nourriture spirituelle indispensable.</w:t>
      </w:r>
    </w:p>
    <w:p>
      <w:r>
        <w:rPr>
          <w:b w:val="0"/>
          <w:i w:val="0"/>
        </w:rPr>
        <w:t>I. Un Devoir du Chrétien</w:t>
      </w:r>
      <w:r>
        <w:rPr>
          <w:b/>
          <w:i w:val="0"/>
        </w:rPr>
      </w:r>
    </w:p>
    <w:p>
      <w:r>
        <w:rPr>
          <w:b w:val="0"/>
          <w:i w:val="0"/>
        </w:rPr>
        <w:t>La Bible elle-même nous exhorte à sa lecture et à sa méditation :</w:t>
      </w:r>
    </w:p>
    <w:p>
      <w:pPr>
        <w:pStyle w:val="ListBullet"/>
      </w:pPr>
      <w:r>
        <w:rPr>
          <w:b w:val="0"/>
          <w:i w:val="0"/>
        </w:rPr>
        <w:t>Pour les dirigeants et tous les croyants :</w:t>
      </w:r>
      <w:r>
        <w:rPr>
          <w:b/>
          <w:i w:val="0"/>
        </w:rPr>
        <w:t xml:space="preserve"> Dans Deutéronome 17:19-20, il est demandé au roi de "l'avoir avec lui et y lire tous les jours de sa vie". Ce principe s'applique à tous ceux que Dieu appelle à être lumière dans le monde, y compris nous.</w:t>
      </w:r>
    </w:p>
    <w:p>
      <w:pPr>
        <w:pStyle w:val="ListBullet"/>
      </w:pPr>
      <w:r>
        <w:rPr>
          <w:b w:val="0"/>
          <w:i w:val="0"/>
        </w:rPr>
        <w:t>Pour notre instruction et notre compréhension :</w:t>
      </w:r>
      <w:r>
        <w:rPr>
          <w:b/>
          <w:i w:val="0"/>
        </w:rPr>
        <w:t xml:space="preserve"> Ésaïe 34:16 nous dit : "Consultez le livre de l'Éternel, et lisez!" La Parole est la clé de la compréhension des desseins de Dieu.</w:t>
      </w:r>
    </w:p>
    <w:p>
      <w:pPr>
        <w:pStyle w:val="ListBullet"/>
      </w:pPr>
      <w:r>
        <w:rPr>
          <w:b w:val="0"/>
          <w:i w:val="0"/>
        </w:rPr>
        <w:t>Un exemple d'engagement :</w:t>
      </w:r>
      <w:r>
        <w:rPr>
          <w:b/>
          <w:i w:val="0"/>
        </w:rPr>
        <w:t xml:space="preserve"> Les Juifs de Bérée, loués dans Actes 17:11, "reçurent la parole avec beaucoup d'empressement, et ils examinaient chaque jour les Écritures, pour voir si ce qu'on leur disait était exact." Leur diligence est un modèle pour nous.</w:t>
      </w:r>
    </w:p>
    <w:p>
      <w:r>
        <w:rPr>
          <w:b w:val="0"/>
          <w:i w:val="0"/>
        </w:rPr>
        <w:t>II. Pourquoi s'enraciner dans la Parole ?</w:t>
      </w:r>
      <w:r>
        <w:rPr>
          <w:b/>
          <w:i w:val="0"/>
        </w:rPr>
      </w:r>
    </w:p>
    <w:p>
      <w:r>
        <w:rPr>
          <w:b w:val="0"/>
          <w:i w:val="0"/>
        </w:rPr>
        <w:t>1.  Elle rend témoignage de Christ (Jean 5:39) :</w:t>
      </w:r>
      <w:r>
        <w:rPr>
          <w:b/>
          <w:i w:val="0"/>
        </w:rPr>
        <w:t xml:space="preserve"> Toute la Bible, de la Genèse à l'Apocalypse, révèle Jésus-Christ – sa divinité, son humanité, son amour, sa justice, sa puissance. C'est en elle que nous Le connaissons.</w:t>
      </w:r>
    </w:p>
    <w:p>
      <w:r>
        <w:rPr>
          <w:b w:val="0"/>
          <w:i w:val="0"/>
        </w:rPr>
        <w:t>2.  Elle donne de l'espérance (Romains 15:4) :</w:t>
      </w:r>
      <w:r>
        <w:rPr>
          <w:b/>
          <w:i w:val="0"/>
        </w:rPr>
        <w:t xml:space="preserve"> "Tout ce qui a été écrit d'avance l'a été pour notre instruction, afin que, par la patience, et par la consolation que donnent les Écritures, nous possédions l'espérance."</w:t>
      </w:r>
    </w:p>
    <w:p>
      <w:r>
        <w:rPr>
          <w:b w:val="0"/>
          <w:i w:val="0"/>
        </w:rPr>
        <w:t>3.  Elle est un avertissement et une instruction (1 Corinthiens 10:11) :</w:t>
      </w:r>
      <w:r>
        <w:rPr>
          <w:b/>
          <w:i w:val="0"/>
        </w:rPr>
        <w:t xml:space="preserve"> Les récits bibliques sont des exemples pour nous, nous montrant les erreurs à éviter et les voies de Dieu à suivre.</w:t>
      </w:r>
    </w:p>
    <w:p>
      <w:r>
        <w:rPr>
          <w:b w:val="0"/>
          <w:i w:val="0"/>
        </w:rPr>
        <w:t>4.  Elle nous garde dans la saine doctrine (2 Jean 1:7-11) :</w:t>
      </w:r>
      <w:r>
        <w:rPr>
          <w:b/>
          <w:i w:val="0"/>
        </w:rPr>
        <w:t xml:space="preserve"> Dans un monde rempli d'enseignements divers, la Bible est notre boussole, nous protégeant des séductions et nous gardant sur le chemin de la vérité. Comme une ligne médiane sur une route brumeuse, elle nous empêche de nous égarer.</w:t>
      </w:r>
    </w:p>
    <w:p>
      <w:r>
        <w:rPr>
          <w:b w:val="0"/>
          <w:i w:val="0"/>
        </w:rPr>
        <w:t>5.  Une grâce inestimable :</w:t>
      </w:r>
      <w:r>
        <w:rPr>
          <w:b/>
          <w:i w:val="0"/>
        </w:rPr>
        <w:t xml:space="preserve"> L'histoire nous montre combien la Bible a été persécutée, mais Dieu l'a préservée pour nous. Posséder une Bible est un privilège que beaucoup n'ont pas encore dans le monde. Qu'en faisons-nous ?</w:t>
      </w:r>
    </w:p>
    <w:p>
      <w:r>
        <w:rPr>
          <w:b w:val="0"/>
          <w:i w:val="0"/>
        </w:rPr>
        <w:t>6.  Pour le service et le témoignage (2 Timothée 3:16-17) :</w:t>
      </w:r>
      <w:r>
        <w:rPr>
          <w:b/>
          <w:i w:val="0"/>
        </w:rPr>
        <w:t xml:space="preserve"> "Toute Écriture est inspirée de Dieu, et utile pour enseigner, pour convaincre, pour corriger, pour instruire dans la justice, afin que l'homme de Dieu soit accompli et propre à toute bonne œuvre." Pour que Dieu puisse nous utiliser, nous devons connaître Sa Parole, car Il parle souvent en accord avec ce qu'Il a déjà révélé.</w:t>
      </w:r>
    </w:p>
    <w:p>
      <w:r>
        <w:rPr>
          <w:b w:val="0"/>
          <w:i w:val="0"/>
        </w:rPr>
        <w:t>III. Comment lire la Bible ?</w:t>
      </w:r>
      <w:r>
        <w:rPr>
          <w:b/>
          <w:i w:val="0"/>
        </w:rPr>
      </w:r>
    </w:p>
    <w:p>
      <w:r>
        <w:rPr>
          <w:b w:val="0"/>
          <w:i w:val="0"/>
        </w:rPr>
        <w:t>Quelques conseils pratiques pour maximiser votre temps avec la Parole :</w:t>
      </w:r>
    </w:p>
    <w:p>
      <w:pPr>
        <w:pStyle w:val="ListBullet"/>
      </w:pPr>
      <w:r>
        <w:rPr>
          <w:b w:val="0"/>
          <w:i w:val="0"/>
        </w:rPr>
        <w:t>Un lieu et un moment paisibles :</w:t>
      </w:r>
      <w:r>
        <w:rPr>
          <w:b/>
          <w:i w:val="0"/>
        </w:rPr>
        <w:t xml:space="preserve"> Créez un rendez-vous privilégié avec Dieu.</w:t>
      </w:r>
    </w:p>
    <w:p>
      <w:pPr>
        <w:pStyle w:val="ListBullet"/>
      </w:pPr>
      <w:r>
        <w:rPr>
          <w:b w:val="0"/>
          <w:i w:val="0"/>
        </w:rPr>
        <w:t>Prier avant de lire :</w:t>
      </w:r>
      <w:r>
        <w:rPr>
          <w:b/>
          <w:i w:val="0"/>
        </w:rPr>
        <w:t xml:space="preserve"> Demandez à l'Esprit Saint d'éclairer votre compréhension.</w:t>
      </w:r>
    </w:p>
    <w:p>
      <w:pPr>
        <w:pStyle w:val="ListBullet"/>
      </w:pPr>
      <w:r>
        <w:rPr>
          <w:b w:val="0"/>
          <w:i w:val="0"/>
        </w:rPr>
        <w:t>Lire attentivement :</w:t>
      </w:r>
      <w:r>
        <w:rPr>
          <w:b/>
          <w:i w:val="0"/>
        </w:rPr>
        <w:t xml:space="preserve"> Prenez le temps de comprendre le contexte, les personnages, le message.</w:t>
      </w:r>
    </w:p>
    <w:p>
      <w:pPr>
        <w:pStyle w:val="ListBullet"/>
      </w:pPr>
      <w:r>
        <w:rPr>
          <w:b w:val="0"/>
          <w:i w:val="0"/>
        </w:rPr>
        <w:t>Écouter ce que Dieu dit :</w:t>
      </w:r>
      <w:r>
        <w:rPr>
          <w:b/>
          <w:i w:val="0"/>
        </w:rPr>
        <w:t xml:space="preserve"> Cherchez l'enseignement, l'ordre, la promesse, l'exemple.</w:t>
      </w:r>
    </w:p>
    <w:p>
      <w:pPr>
        <w:pStyle w:val="ListBullet"/>
      </w:pPr>
      <w:r>
        <w:rPr>
          <w:b w:val="0"/>
          <w:i w:val="0"/>
        </w:rPr>
        <w:t>Transformer en prière :</w:t>
      </w:r>
      <w:r>
        <w:rPr>
          <w:b/>
          <w:i w:val="0"/>
        </w:rPr>
        <w:t xml:space="preserve"> Répondez à Dieu par l'engagement, la louange ou la demande.</w:t>
      </w:r>
    </w:p>
    <w:p>
      <w:pPr>
        <w:pStyle w:val="ListBullet"/>
      </w:pPr>
      <w:r>
        <w:rPr>
          <w:b w:val="0"/>
          <w:i w:val="0"/>
        </w:rPr>
        <w:t>Agir selon la Parole :</w:t>
      </w:r>
      <w:r>
        <w:rPr>
          <w:b/>
          <w:i w:val="0"/>
        </w:rPr>
        <w:t xml:space="preserve"> Mettez en pratique ce que vous avez appris.</w:t>
      </w:r>
    </w:p>
    <w:p>
      <w:pPr>
        <w:pStyle w:val="ListBullet"/>
      </w:pPr>
      <w:r>
        <w:rPr>
          <w:b w:val="0"/>
          <w:i w:val="0"/>
        </w:rPr>
        <w:t>Partager :</w:t>
      </w:r>
      <w:r>
        <w:rPr>
          <w:b/>
          <w:i w:val="0"/>
        </w:rPr>
        <w:t xml:space="preserve"> La Parole est faite pour être partagée.</w:t>
      </w:r>
    </w:p>
    <w:p>
      <w:r>
        <w:rPr>
          <w:b w:val="0"/>
          <w:i w:val="0"/>
        </w:rPr>
        <w:t>Comme Watchman Nee le suggérait, on peut lire la Bible de deux manières distinctes : une lecture dévotionnelle courte et méditative pour la nourriture spirituelle, et une lecture plus longue et studieuse pour une meilleure connaissance. L'essentiel est la régularité</w:t>
      </w:r>
      <w:r>
        <w:rPr>
          <w:b w:val="0"/>
          <w:i/>
        </w:rPr>
        <w:t xml:space="preserve"> et l'application</w:t>
      </w:r>
      <w:r>
        <w:rPr>
          <w:b w:val="0"/>
          <w:i w:val="0"/>
        </w:rPr>
        <w:t>.</w:t>
      </w:r>
    </w:p>
    <w:p>
      <w:r>
        <w:rPr>
          <w:b w:val="0"/>
          <w:i w:val="0"/>
        </w:rPr>
        <w:t>La Parabole du Semeur (Matthieu 13:3-23)</w:t>
      </w:r>
      <w:r>
        <w:rPr>
          <w:b/>
          <w:i w:val="0"/>
        </w:rPr>
      </w:r>
    </w:p>
    <w:p>
      <w:r>
        <w:rPr>
          <w:b w:val="0"/>
          <w:i w:val="0"/>
        </w:rPr>
        <w:t>Cette parabole illustre parfaitement l'importance de la condition de notre cœur pour recevoir la Parole. Elle nous révèle les dangers d'être des "auditeurs oublieux" et nous exhorte à veiller sur la "terre" de notre cœur. Chaque fois que nous lisons ou entendons la Parole, cette parabole prend vie.</w:t>
      </w:r>
    </w:p>
    <w:p>
      <w:r>
        <w:rPr>
          <w:b w:val="0"/>
          <w:i w:val="0"/>
        </w:rPr>
        <w:t>---</w:t>
      </w:r>
    </w:p>
    <w:p>
      <w:r>
        <w:rPr>
          <w:b w:val="0"/>
          <w:i w:val="0"/>
        </w:rPr>
        <w:t>Nous allons maintenant nous diviser en deux groupes pour approfondir cette parabole.</w:t>
      </w:r>
    </w:p>
    <w:p>
      <w:r>
        <w:rPr>
          <w:b w:val="0"/>
          <w:i w:val="0"/>
        </w:rPr>
        <w:t>Groupe 1 : "Les Terres Peu Profondes"</w:t>
      </w:r>
      <w:r>
        <w:rPr>
          <w:b/>
          <w:i w:val="0"/>
        </w:rPr>
        <w:t xml:space="preserve"> - Nous explorerons les obstacles qui empêchent la Parole de s'enraciner et de porter du fruit dans nos vies, en nous basant sur les trois premiers types de sols de la parabole du semeur.</w:t>
      </w:r>
    </w:p>
    <w:p>
      <w:r>
        <w:rPr>
          <w:b w:val="0"/>
          <w:i w:val="0"/>
        </w:rPr>
        <w:t>Groupe 2 : "La Bonne Terre et le Fruit"</w:t>
      </w:r>
      <w:r>
        <w:rPr>
          <w:b/>
          <w:i w:val="0"/>
        </w:rPr>
        <w:t xml:space="preserve"> - Nous nous concentrerons sur les caractéristiques du cœur réceptif, l'importance de l'enracinement profond et les fruits que la Parole peut produire en nous.</w:t>
      </w:r>
    </w:p>
    <w:p>
      <w:r>
        <w:rPr>
          <w:b w:val="0"/>
          <w:i w:val="0"/>
        </w:rPr>
        <w:t>---</w:t>
      </w:r>
    </w:p>
    <w:p>
      <w:pPr>
        <w:pStyle w:val="Heading3"/>
      </w:pPr>
      <w:r>
        <w:t>**Fiches Thématiques - Groupe 1 : Les Terres Peu Profondes**</w:t>
      </w:r>
    </w:p>
    <w:p>
      <w:pPr>
        <w:pStyle w:val="Heading4"/>
      </w:pPr>
      <w:r>
        <w:t>1. Le Chemin Endurci : L'Auditeur Oublieux</w:t>
      </w:r>
    </w:p>
    <w:p>
      <w:pPr>
        <w:pStyle w:val="ListBullet"/>
      </w:pPr>
      <w:r>
        <w:rPr>
          <w:b w:val="0"/>
          <w:i w:val="0"/>
        </w:rPr>
        <w:t>Verset Clé :</w:t>
      </w:r>
      <w:r>
        <w:rPr>
          <w:b/>
          <w:i w:val="0"/>
        </w:rPr>
        <w:t xml:space="preserve"> Matthieu 13:19</w:t>
      </w:r>
      <w:r>
        <w:rPr>
          <w:b/>
          <w:i/>
        </w:rPr>
        <w:t xml:space="preserve"> – "Lorsqu'un homme écoute la parole du royaume et ne la comprend pas, le malin vient et enlève ce qui a été semé dans son cœur: cet homme est celui qui a reçu la semence le long du chemin."</w:t>
      </w:r>
    </w:p>
    <w:p>
      <w:pPr>
        <w:pStyle w:val="ListBullet"/>
      </w:pPr>
      <w:r>
        <w:rPr>
          <w:b w:val="0"/>
          <w:i w:val="0"/>
        </w:rPr>
        <w:t>Explication ou Objectif :</w:t>
      </w:r>
      <w:r>
        <w:rPr>
          <w:b/>
          <w:i w:val="0"/>
        </w:rPr>
        <w:t xml:space="preserve"> Comprendre comment un cœur endurci par l'inattention et le manque de mise en pratique peut empêcher la Parole de germer.</w:t>
      </w:r>
    </w:p>
    <w:p>
      <w:pPr>
        <w:pStyle w:val="ListBullet"/>
      </w:pPr>
      <w:r>
        <w:rPr>
          <w:b w:val="0"/>
          <w:i w:val="0"/>
        </w:rPr>
        <w:t>Réflexion :</w:t>
      </w:r>
      <w:r>
        <w:rPr>
          <w:b/>
          <w:i w:val="0"/>
        </w:rPr>
      </w:r>
    </w:p>
    <w:p>
      <w:r>
        <w:rPr>
          <w:b w:val="0"/>
          <w:i w:val="0"/>
        </w:rPr>
        <w:t xml:space="preserve">    1.  Qu'est-ce qui, dans notre quotidien, peut rendre notre cœur "piétiné" et dur comme le chemin, nous rendant insensibles à la Parole ?</w:t>
      </w:r>
    </w:p>
    <w:p>
      <w:r>
        <w:rPr>
          <w:b w:val="0"/>
          <w:i w:val="0"/>
        </w:rPr>
        <w:t xml:space="preserve">           </w:t>
      </w:r>
      <w:r>
        <w:rPr>
          <w:b w:val="0"/>
          <w:i/>
        </w:rPr>
        <w:t>Réponses suggérées : La distraction, l'écoute sans intention d'obéir, la routine, le péché non confessé, un sentiment de "déjà tout entendu".*</w:t>
      </w:r>
    </w:p>
    <w:p>
      <w:r>
        <w:rPr>
          <w:b w:val="0"/>
          <w:i w:val="0"/>
        </w:rPr>
        <w:t xml:space="preserve">    2.  Comment pouvons-nous protéger notre cœur pour que le Malin ne puisse pas voler la semence de la Parole ?</w:t>
      </w:r>
    </w:p>
    <w:p>
      <w:r>
        <w:rPr>
          <w:b w:val="0"/>
          <w:i w:val="0"/>
        </w:rPr>
        <w:t xml:space="preserve">           </w:t>
      </w:r>
      <w:r>
        <w:rPr>
          <w:b w:val="0"/>
          <w:i/>
        </w:rPr>
        <w:t>Réponses suggérées : Prier pour un cœur réceptif, prendre des notes, méditer, discuter de la Parole avec d'autres, la mettre immédiatement en pratique, renouveler notre repentance.*</w:t>
      </w:r>
    </w:p>
    <w:p>
      <w:pPr>
        <w:pStyle w:val="ListBullet"/>
      </w:pPr>
      <w:r>
        <w:rPr>
          <w:b w:val="0"/>
          <w:i w:val="0"/>
        </w:rPr>
        <w:t>Citation d’un héros de la foi :</w:t>
      </w:r>
      <w:r>
        <w:rPr>
          <w:b/>
          <w:i w:val="0"/>
        </w:rPr>
        <w:t xml:space="preserve"> "Un cœur insensible aux reproches de la Parole de Dieu est un cœur en danger." – Charles Spurgeon</w:t>
      </w:r>
      <w:r>
        <w:rPr>
          <w:b/>
          <w:i/>
        </w:rPr>
      </w:r>
    </w:p>
    <w:p>
      <w:pPr>
        <w:pStyle w:val="ListBullet"/>
      </w:pPr>
      <w:r>
        <w:rPr>
          <w:b w:val="0"/>
          <w:i w:val="0"/>
        </w:rPr>
        <w:t>Activité créative ou illustration collaborative :</w:t>
      </w:r>
      <w:r>
        <w:rPr>
          <w:b/>
          <w:i w:val="0"/>
        </w:rPr>
        <w:t xml:space="preserve"> "Le Jardin de Mon Cœur". Chaque participant reçoit une petite feuille de papier. Demandez-leur de dessiner un "chemin endurci" sur leur feuille et d'y écrire une chose qui durcit leur cœur et qu'ils souhaitent abandonner. Ils peuvent ensuite déchirer ou froisser ce "chemin" comme un acte symbolique de repentance et de désir d'ouverture.</w:t>
      </w:r>
    </w:p>
    <w:p>
      <w:pPr>
        <w:pStyle w:val="ListBullet"/>
      </w:pPr>
      <w:r>
        <w:rPr>
          <w:b w:val="0"/>
          <w:i w:val="0"/>
        </w:rPr>
        <w:t>Défi pratique :</w:t>
      </w:r>
      <w:r>
        <w:rPr>
          <w:b/>
          <w:i w:val="0"/>
        </w:rPr>
        <w:t xml:space="preserve"> Pendant une semaine, après chaque lecture biblique ou prédication, prenez une minute pour identifier une vérité spécifique ou un commandement et demandez à Dieu de vous aider à le mettre en pratique le jour même.</w:t>
      </w:r>
    </w:p>
    <w:p>
      <w:r>
        <w:rPr>
          <w:b w:val="0"/>
          <w:i w:val="0"/>
        </w:rPr>
        <w:t>---</w:t>
      </w:r>
    </w:p>
    <w:p>
      <w:pPr>
        <w:pStyle w:val="Heading4"/>
      </w:pPr>
      <w:r>
        <w:t>2. Le Sol Pierreux : Le Manque de Racines</w:t>
      </w:r>
    </w:p>
    <w:p>
      <w:pPr>
        <w:pStyle w:val="ListBullet"/>
      </w:pPr>
      <w:r>
        <w:rPr>
          <w:b w:val="0"/>
          <w:i w:val="0"/>
        </w:rPr>
        <w:t>Verset Clé :</w:t>
      </w:r>
      <w:r>
        <w:rPr>
          <w:b/>
          <w:i w:val="0"/>
        </w:rPr>
        <w:t xml:space="preserve"> Matthieu 13:20-21</w:t>
      </w:r>
      <w:r>
        <w:rPr>
          <w:b/>
          <w:i/>
        </w:rPr>
        <w:t xml:space="preserve"> – "Celui qui a reçu la semence dans les endroits pierreux, c'est celui qui entend la parole et la reçoit aussitôt avec joie; mais il n'a pas de racines en lui-même, il manque de persistance, et, dès que survient une tribulation ou une persécution à cause de la parole, il y trouve une occasion de chute."</w:t>
      </w:r>
    </w:p>
    <w:p>
      <w:pPr>
        <w:pStyle w:val="ListBullet"/>
      </w:pPr>
      <w:r>
        <w:rPr>
          <w:b w:val="0"/>
          <w:i w:val="0"/>
        </w:rPr>
        <w:t>Explication ou Objectif :</w:t>
      </w:r>
      <w:r>
        <w:rPr>
          <w:b/>
          <w:i w:val="0"/>
        </w:rPr>
        <w:t xml:space="preserve"> Discerner comment le manque de profondeur et de persévérance nous rend vulnérables face aux épreuves.</w:t>
      </w:r>
    </w:p>
    <w:p>
      <w:pPr>
        <w:pStyle w:val="ListBullet"/>
      </w:pPr>
      <w:r>
        <w:rPr>
          <w:b w:val="0"/>
          <w:i w:val="0"/>
        </w:rPr>
        <w:t>Réflexion :</w:t>
      </w:r>
      <w:r>
        <w:rPr>
          <w:b/>
          <w:i w:val="0"/>
        </w:rPr>
      </w:r>
    </w:p>
    <w:p>
      <w:r>
        <w:rPr>
          <w:b w:val="0"/>
          <w:i w:val="0"/>
        </w:rPr>
        <w:t xml:space="preserve">    1.  Pourquoi la joie initiale de recevoir la Parole ne suffit-elle pas pour traverser les épreuves ?</w:t>
      </w:r>
    </w:p>
    <w:p>
      <w:r>
        <w:rPr>
          <w:b w:val="0"/>
          <w:i w:val="0"/>
        </w:rPr>
        <w:t xml:space="preserve">           </w:t>
      </w:r>
      <w:r>
        <w:rPr>
          <w:b w:val="0"/>
          <w:i/>
        </w:rPr>
        <w:t>Réponses suggérées : La joie superficielle ne tient pas compte du coût de la foi. Les racines profondes sont nécessaires pour puiser la force et la patience quand la surface est aride.*</w:t>
      </w:r>
    </w:p>
    <w:p>
      <w:r>
        <w:rPr>
          <w:b w:val="0"/>
          <w:i w:val="0"/>
        </w:rPr>
        <w:t xml:space="preserve">    2.  Comment pouvons-nous développer des racines plus profondes dans notre foi, même lorsque les circonstances sont difficiles ?</w:t>
      </w:r>
    </w:p>
    <w:p>
      <w:r>
        <w:rPr>
          <w:b w:val="0"/>
          <w:i w:val="0"/>
        </w:rPr>
        <w:t xml:space="preserve">           </w:t>
      </w:r>
      <w:r>
        <w:rPr>
          <w:b w:val="0"/>
          <w:i/>
        </w:rPr>
        <w:t>Réponses suggérées : Méditer la Parole dans les bons et mauvais moments, la prière constante, la communion fraternelle, le témoignage de persévérance, la discipline spirituelle même quand on ne "sent" rien.*</w:t>
      </w:r>
    </w:p>
    <w:p>
      <w:pPr>
        <w:pStyle w:val="ListBullet"/>
      </w:pPr>
      <w:r>
        <w:rPr>
          <w:b w:val="0"/>
          <w:i w:val="0"/>
        </w:rPr>
        <w:t>Citation d’un héros de la foi :</w:t>
      </w:r>
      <w:r>
        <w:rPr>
          <w:b/>
          <w:i w:val="0"/>
        </w:rPr>
        <w:t xml:space="preserve"> "Le christianisme est une vie d'enracinement profond, pas de fleur superficielle. Les épreuves révèlent la profondeur de nos racines." – Amy Carmichael</w:t>
      </w:r>
      <w:r>
        <w:rPr>
          <w:b/>
          <w:i/>
        </w:rPr>
      </w:r>
    </w:p>
    <w:p>
      <w:pPr>
        <w:pStyle w:val="ListBullet"/>
      </w:pPr>
      <w:r>
        <w:rPr>
          <w:b w:val="0"/>
          <w:i w:val="0"/>
        </w:rPr>
        <w:t>Activité créative ou illustration collaborative :</w:t>
      </w:r>
      <w:r>
        <w:rPr>
          <w:b/>
          <w:i w:val="0"/>
        </w:rPr>
        <w:t xml:space="preserve"> "Racines et Roches". Donnez à chaque participant un petit pot en terre rempli de quelques cailloux et un peu de terre. Demandez-leur de planter symboliquement une petite graine (ou un haricot sec) en expliquant que les cailloux représentent ce qui empêche les racines de s'enfoncer. Discutez de ce qu'ils doivent "enlever" (symboliquement) de leur cœur pour permettre un enracinement profond.</w:t>
      </w:r>
    </w:p>
    <w:p>
      <w:pPr>
        <w:pStyle w:val="ListBullet"/>
      </w:pPr>
      <w:r>
        <w:rPr>
          <w:b w:val="0"/>
          <w:i w:val="0"/>
        </w:rPr>
        <w:t>Défi pratique :</w:t>
      </w:r>
      <w:r>
        <w:rPr>
          <w:b/>
          <w:i w:val="0"/>
        </w:rPr>
        <w:t xml:space="preserve"> Choisissez un verset sur la persévérance ou la patience (ex: Romains 5:3-5, Jacques 1:2-4) et mémorisez-le cette semaine. Répétez-le chaque fois que vous rencontrez un petit obstacle ou une frustration.</w:t>
      </w:r>
    </w:p>
    <w:p>
      <w:r>
        <w:rPr>
          <w:b w:val="0"/>
          <w:i w:val="0"/>
        </w:rPr>
        <w:t>---</w:t>
      </w:r>
    </w:p>
    <w:p>
      <w:pPr>
        <w:pStyle w:val="Heading4"/>
      </w:pPr>
      <w:r>
        <w:t>3. Les Épines Étouffantes : Soucis et Richesses</w:t>
      </w:r>
    </w:p>
    <w:p>
      <w:pPr>
        <w:pStyle w:val="ListBullet"/>
      </w:pPr>
      <w:r>
        <w:rPr>
          <w:b w:val="0"/>
          <w:i w:val="0"/>
        </w:rPr>
        <w:t>Verset Clé :</w:t>
      </w:r>
      <w:r>
        <w:rPr>
          <w:b/>
          <w:i w:val="0"/>
        </w:rPr>
        <w:t xml:space="preserve"> Matthieu 13:22</w:t>
      </w:r>
      <w:r>
        <w:rPr>
          <w:b/>
          <w:i/>
        </w:rPr>
        <w:t xml:space="preserve"> – "Celui qui a reçu la semence parmi les épines, c'est celui qui entend la parole, mais en qui les soucis du siècle et la séduction des richesses étouffent cette parole, et la rendent infructueuse."</w:t>
      </w:r>
    </w:p>
    <w:p>
      <w:pPr>
        <w:pStyle w:val="ListBullet"/>
      </w:pPr>
      <w:r>
        <w:rPr>
          <w:b w:val="0"/>
          <w:i w:val="0"/>
        </w:rPr>
        <w:t>Explication ou Objectif :</w:t>
      </w:r>
      <w:r>
        <w:rPr>
          <w:b/>
          <w:i w:val="0"/>
        </w:rPr>
        <w:t xml:space="preserve"> Identifier les "épines" du monde qui peuvent étouffer notre croissance spirituelle et nous rendre stériles.</w:t>
      </w:r>
    </w:p>
    <w:p>
      <w:pPr>
        <w:pStyle w:val="ListBullet"/>
      </w:pPr>
      <w:r>
        <w:rPr>
          <w:b w:val="0"/>
          <w:i w:val="0"/>
        </w:rPr>
        <w:t>Réflexion :</w:t>
      </w:r>
      <w:r>
        <w:rPr>
          <w:b/>
          <w:i w:val="0"/>
        </w:rPr>
      </w:r>
    </w:p>
    <w:p>
      <w:r>
        <w:rPr>
          <w:b w:val="0"/>
          <w:i w:val="0"/>
        </w:rPr>
        <w:t xml:space="preserve">    1.  Quelles sont les "épines" les plus courantes dans nos vies aujourd'hui (soucis, richesses, ambitions) qui rivalisent avec la Parole de Dieu pour notre attention ?</w:t>
      </w:r>
    </w:p>
    <w:p>
      <w:r>
        <w:rPr>
          <w:b w:val="0"/>
          <w:i w:val="0"/>
        </w:rPr>
        <w:t xml:space="preserve">           </w:t>
      </w:r>
      <w:r>
        <w:rPr>
          <w:b w:val="0"/>
          <w:i/>
        </w:rPr>
        <w:t>Réponses suggérées : Les réseaux sociaux, la course à la consommation, le travail excessif, l'anxiété pour l'avenir, la recherche du confort matériel, la peur du jugement des autres.*</w:t>
      </w:r>
    </w:p>
    <w:p>
      <w:r>
        <w:rPr>
          <w:b w:val="0"/>
          <w:i w:val="0"/>
        </w:rPr>
        <w:t xml:space="preserve">    2.  Comment pouvons-nous "désherber" notre cœur pour donner toute la place à la Parole et permettre à notre foi de porter du fruit ?</w:t>
      </w:r>
    </w:p>
    <w:p>
      <w:r>
        <w:rPr>
          <w:b w:val="0"/>
          <w:i w:val="0"/>
        </w:rPr>
        <w:t xml:space="preserve">           </w:t>
      </w:r>
      <w:r>
        <w:rPr>
          <w:b w:val="0"/>
          <w:i/>
        </w:rPr>
        <w:t>Réponses suggérées : La prière régulière pour se décharger des soucis, fixer ses priorités sur Christ, le jeûne des distractions, la générosité, la méditation sur 1 Jean 2:15-17.*</w:t>
      </w:r>
    </w:p>
    <w:p>
      <w:pPr>
        <w:pStyle w:val="ListBullet"/>
      </w:pPr>
      <w:r>
        <w:rPr>
          <w:b w:val="0"/>
          <w:i w:val="0"/>
        </w:rPr>
        <w:t>Citation d’un héros de la foi :</w:t>
      </w:r>
      <w:r>
        <w:rPr>
          <w:b/>
          <w:i w:val="0"/>
        </w:rPr>
        <w:t xml:space="preserve"> "Le monde n'est pas un ami de la grâce. L'amour du monde est une épine qui étouffe la vie spirituelle." – John Wesley</w:t>
      </w:r>
      <w:r>
        <w:rPr>
          <w:b/>
          <w:i/>
        </w:rPr>
      </w:r>
    </w:p>
    <w:p>
      <w:pPr>
        <w:pStyle w:val="ListBullet"/>
      </w:pPr>
      <w:r>
        <w:rPr>
          <w:b w:val="0"/>
          <w:i w:val="0"/>
        </w:rPr>
        <w:t>Activité créative ou illustration collaborative :</w:t>
      </w:r>
      <w:r>
        <w:rPr>
          <w:b/>
          <w:i w:val="0"/>
        </w:rPr>
        <w:t xml:space="preserve"> "Le Mur des Soucis". Sur une grande feuille de papier affichée au mur, demandez aux participants d'écrire ou de dessiner un "souci" ou une "richesse" qui les préoccupe ou les séduit, et qu'ils ressentent comme une épine. Discutez ensemble de la manière de "détourner le regard" de ces épines et de les placer aux pieds de Jésus.</w:t>
      </w:r>
    </w:p>
    <w:p>
      <w:pPr>
        <w:pStyle w:val="ListBullet"/>
      </w:pPr>
      <w:r>
        <w:rPr>
          <w:b w:val="0"/>
          <w:i w:val="0"/>
        </w:rPr>
        <w:t>Défi pratique :</w:t>
      </w:r>
      <w:r>
        <w:rPr>
          <w:b/>
          <w:i w:val="0"/>
        </w:rPr>
        <w:t xml:space="preserve"> Identifiez une "épine" spécifique (un souci ou une distraction) qui prend trop de votre temps ou de votre pensée cette semaine. Choisissez consciemment de consacrer le temps et l'énergie habituellement dédiés à cette épine à la prière ou à la lecture de la Parole.</w:t>
      </w:r>
    </w:p>
    <w:p>
      <w:r>
        <w:rPr>
          <w:b w:val="0"/>
          <w:i w:val="0"/>
        </w:rPr>
        <w:t>---</w:t>
      </w:r>
    </w:p>
    <w:p>
      <w:pPr>
        <w:pStyle w:val="Heading4"/>
      </w:pPr>
      <w:r>
        <w:t>4. Reconnaître les Obstacles Intérieurs</w:t>
      </w:r>
    </w:p>
    <w:p>
      <w:pPr>
        <w:pStyle w:val="ListBullet"/>
      </w:pPr>
      <w:r>
        <w:rPr>
          <w:b w:val="0"/>
          <w:i w:val="0"/>
        </w:rPr>
        <w:t>Verset Clé :</w:t>
      </w:r>
      <w:r>
        <w:rPr>
          <w:b/>
          <w:i w:val="0"/>
        </w:rPr>
        <w:t xml:space="preserve"> Jacques 1:22</w:t>
      </w:r>
      <w:r>
        <w:rPr>
          <w:b/>
          <w:i/>
        </w:rPr>
        <w:t xml:space="preserve"> – "Mettez en pratique la parole, et ne vous bornez pas à l'écouter, en vous trompant vous-mêmes par de faux raisonnements."</w:t>
      </w:r>
    </w:p>
    <w:p>
      <w:pPr>
        <w:pStyle w:val="ListBullet"/>
      </w:pPr>
      <w:r>
        <w:rPr>
          <w:b w:val="0"/>
          <w:i w:val="0"/>
        </w:rPr>
        <w:t>Explication ou Objectif :</w:t>
      </w:r>
      <w:r>
        <w:rPr>
          <w:b/>
          <w:i w:val="0"/>
        </w:rPr>
        <w:t xml:space="preserve"> Encourager l'auto-examen honnête pour identifier les terrains défavorables dans notre cœur et les motivations sous-jacentes.</w:t>
      </w:r>
    </w:p>
    <w:p>
      <w:pPr>
        <w:pStyle w:val="ListBullet"/>
      </w:pPr>
      <w:r>
        <w:rPr>
          <w:b w:val="0"/>
          <w:i w:val="0"/>
        </w:rPr>
        <w:t>Réflexion :</w:t>
      </w:r>
      <w:r>
        <w:rPr>
          <w:b/>
          <w:i w:val="0"/>
        </w:rPr>
      </w:r>
    </w:p>
    <w:p>
      <w:r>
        <w:rPr>
          <w:b w:val="0"/>
          <w:i w:val="0"/>
        </w:rPr>
        <w:t xml:space="preserve">    1.  Pourquoi est-il facile de se "tromper soi-même" en étant seulement un auditeur de la Parole et non un pratiquant ?</w:t>
      </w:r>
    </w:p>
    <w:p>
      <w:r>
        <w:rPr>
          <w:b w:val="0"/>
          <w:i w:val="0"/>
        </w:rPr>
        <w:t xml:space="preserve">           </w:t>
      </w:r>
      <w:r>
        <w:rPr>
          <w:b w:val="0"/>
          <w:i/>
        </w:rPr>
        <w:t>Réponses suggérées : L'orgueil spirituel, la peur du changement, la complaisance, la tendance à intellectualiser la foi sans l'incarner, le désir d'approbation humaine.*</w:t>
      </w:r>
    </w:p>
    <w:p>
      <w:r>
        <w:rPr>
          <w:b w:val="0"/>
          <w:i w:val="0"/>
        </w:rPr>
        <w:t xml:space="preserve">    2.  Quels sont les signes que nous sommes peut-être en train de nous "tromper nous-mêmes" en ce qui concerne la Parole de Dieu ?</w:t>
      </w:r>
    </w:p>
    <w:p>
      <w:r>
        <w:rPr>
          <w:b w:val="0"/>
          <w:i w:val="0"/>
        </w:rPr>
        <w:t xml:space="preserve">           </w:t>
      </w:r>
      <w:r>
        <w:rPr>
          <w:b w:val="0"/>
          <w:i/>
        </w:rPr>
        <w:t>Réponses suggérées : Manque de transformation, pas de fruits visibles (amour, paix...), critique facile des autres, frustration quand les choses ne se passent pas comme prévu, sentiment de sécheresse spirituelle malgré l'écoute.*</w:t>
      </w:r>
    </w:p>
    <w:p>
      <w:pPr>
        <w:pStyle w:val="ListBullet"/>
      </w:pPr>
      <w:r>
        <w:rPr>
          <w:b w:val="0"/>
          <w:i w:val="0"/>
        </w:rPr>
        <w:t>Citation d’un héros de la foi :</w:t>
      </w:r>
      <w:r>
        <w:rPr>
          <w:b/>
          <w:i w:val="0"/>
        </w:rPr>
        <w:t xml:space="preserve"> "La Parole de Dieu n'est pas une simple information pour l'esprit, mais une transformation pour le cœur et la vie." – George Müller</w:t>
      </w:r>
      <w:r>
        <w:rPr>
          <w:b/>
          <w:i/>
        </w:rPr>
      </w:r>
    </w:p>
    <w:p>
      <w:pPr>
        <w:pStyle w:val="ListBullet"/>
      </w:pPr>
      <w:r>
        <w:rPr>
          <w:b w:val="0"/>
          <w:i w:val="0"/>
        </w:rPr>
        <w:t>Activité créative ou illustration collaborative :</w:t>
      </w:r>
      <w:r>
        <w:rPr>
          <w:b/>
          <w:i w:val="0"/>
        </w:rPr>
        <w:t xml:space="preserve"> "Mon Miroir de Vérité". Chaque personne reçoit un petit miroir (ou une image de miroir). Invitez-les à regarder leur propre reflet et à se poser la question : "Est-ce que ma vie reflète réellement ce que j'entends de la Parole ?" Partagez en petits groupes une vérité que la Bible leur a montrée sur eux-mêmes récemment.</w:t>
      </w:r>
    </w:p>
    <w:p>
      <w:pPr>
        <w:pStyle w:val="ListBullet"/>
      </w:pPr>
      <w:r>
        <w:rPr>
          <w:b w:val="0"/>
          <w:i w:val="0"/>
        </w:rPr>
        <w:t>Défi pratique :</w:t>
      </w:r>
      <w:r>
        <w:rPr>
          <w:b/>
          <w:i w:val="0"/>
        </w:rPr>
        <w:t xml:space="preserve"> Demandez à un ami chrétien de confiance de vous poser régulièrement la question : "Qu'as-tu lu dans la Bible et mis en pratique cette semaine ?" L'encouragement et la redevabilité peuvent nous aider à ne pas être des auditeurs oublieux.</w:t>
      </w:r>
    </w:p>
    <w:p>
      <w:r>
        <w:rPr>
          <w:b w:val="0"/>
          <w:i w:val="0"/>
        </w:rPr>
        <w:t>---</w:t>
      </w:r>
    </w:p>
    <w:p>
      <w:pPr>
        <w:pStyle w:val="Heading4"/>
      </w:pPr>
      <w:r>
        <w:t>5. Déterrer les Mauvaises Herbes : La Purification du Cœur</w:t>
      </w:r>
    </w:p>
    <w:p>
      <w:pPr>
        <w:pStyle w:val="ListBullet"/>
      </w:pPr>
      <w:r>
        <w:rPr>
          <w:b w:val="0"/>
          <w:i w:val="0"/>
        </w:rPr>
        <w:t>Verset Clé :</w:t>
      </w:r>
      <w:r>
        <w:rPr>
          <w:b/>
          <w:i w:val="0"/>
        </w:rPr>
        <w:t xml:space="preserve"> Hébreux 4:12</w:t>
      </w:r>
      <w:r>
        <w:rPr>
          <w:b/>
          <w:i/>
        </w:rPr>
        <w:t xml:space="preserve"> – "Car la parole de Dieu est vivante et efficace, plus tranchante qu'une épée quelconque à deux tranchants, pénétrante jusqu'à partager âme et esprit, jointures et moelles; elle juge les sentiments et les pensées du cœur."</w:t>
      </w:r>
    </w:p>
    <w:p>
      <w:pPr>
        <w:pStyle w:val="ListBullet"/>
      </w:pPr>
      <w:r>
        <w:rPr>
          <w:b w:val="0"/>
          <w:i w:val="0"/>
        </w:rPr>
        <w:t>Explication ou Objectif :</w:t>
      </w:r>
      <w:r>
        <w:rPr>
          <w:b/>
          <w:i w:val="0"/>
        </w:rPr>
        <w:t xml:space="preserve"> Reconnaître le pouvoir de la Parole pour révéler et extirper ce qui est nuisible dans notre cœur.</w:t>
      </w:r>
    </w:p>
    <w:p>
      <w:pPr>
        <w:pStyle w:val="ListBullet"/>
      </w:pPr>
      <w:r>
        <w:rPr>
          <w:b w:val="0"/>
          <w:i w:val="0"/>
        </w:rPr>
        <w:t>Réflexion :</w:t>
      </w:r>
      <w:r>
        <w:rPr>
          <w:b/>
          <w:i w:val="0"/>
        </w:rPr>
      </w:r>
    </w:p>
    <w:p>
      <w:r>
        <w:rPr>
          <w:b w:val="0"/>
          <w:i w:val="0"/>
        </w:rPr>
        <w:t xml:space="preserve">    1.  Comment la Parole de Dieu, comparée à une épée, peut-elle nous aider à identifier et à "déterrer" les mauvaises herbes de nos pensées et de nos intentions ?</w:t>
      </w:r>
    </w:p>
    <w:p>
      <w:r>
        <w:rPr>
          <w:b w:val="0"/>
          <w:i w:val="0"/>
        </w:rPr>
        <w:t xml:space="preserve">           </w:t>
      </w:r>
      <w:r>
        <w:rPr>
          <w:b w:val="0"/>
          <w:i/>
        </w:rPr>
        <w:t>Réponses suggérées : Elle révèle nos motivations cachées, elle confronte nos mensonges, elle expose nos péchés, elle nous aide à discerner le bien du mal.*</w:t>
      </w:r>
    </w:p>
    <w:p>
      <w:r>
        <w:rPr>
          <w:b w:val="0"/>
          <w:i w:val="0"/>
        </w:rPr>
        <w:t xml:space="preserve">    2.  Quel rôle joue l'Esprit Saint dans ce processus de purification et de transformation par la Parole ?</w:t>
      </w:r>
    </w:p>
    <w:p>
      <w:r>
        <w:rPr>
          <w:b w:val="0"/>
          <w:i w:val="0"/>
        </w:rPr>
        <w:t xml:space="preserve">           </w:t>
      </w:r>
      <w:r>
        <w:rPr>
          <w:b w:val="0"/>
          <w:i/>
        </w:rPr>
        <w:t>Réponses suggérées : Il nous convainc de péché, nous révèle la vérité de la Parole, nous donne le désir et la force d'obéir, il rend la Parole vivante et personnelle pour nous.*</w:t>
      </w:r>
    </w:p>
    <w:p>
      <w:pPr>
        <w:pStyle w:val="ListBullet"/>
      </w:pPr>
      <w:r>
        <w:rPr>
          <w:b w:val="0"/>
          <w:i w:val="0"/>
        </w:rPr>
        <w:t>Citation d’un héros de la foi :</w:t>
      </w:r>
      <w:r>
        <w:rPr>
          <w:b/>
          <w:i w:val="0"/>
        </w:rPr>
        <w:t xml:space="preserve"> "L'Écriture sainte est une épée, et l'Esprit Saint est la main qui la tient." – Reinhard Bonnke</w:t>
      </w:r>
      <w:r>
        <w:rPr>
          <w:b/>
          <w:i/>
        </w:rPr>
      </w:r>
    </w:p>
    <w:p>
      <w:pPr>
        <w:pStyle w:val="ListBullet"/>
      </w:pPr>
      <w:r>
        <w:rPr>
          <w:b w:val="0"/>
          <w:i w:val="0"/>
        </w:rPr>
        <w:t>Activité créative ou illustration collaborative :</w:t>
      </w:r>
      <w:r>
        <w:rPr>
          <w:b/>
          <w:i w:val="0"/>
        </w:rPr>
        <w:t xml:space="preserve"> "La Jardinière de la Purification". Utilisez une jardinière (ou une boîte) remplie de terre. Demandez aux participants d'écrire sur de petits papiers des "mauvaises herbes" (péché, mauvaise habitude, pensée négative) qu'ils veulent voir disparaître de leur cœur. Ils peuvent symboliquement "planter" ces papiers dans la terre et prier pour que la Parole de Dieu et l'Esprit Saint les extirpent et les remplacent par de bonnes choses.</w:t>
      </w:r>
    </w:p>
    <w:p>
      <w:pPr>
        <w:pStyle w:val="ListBullet"/>
      </w:pPr>
      <w:r>
        <w:rPr>
          <w:b w:val="0"/>
          <w:i w:val="0"/>
        </w:rPr>
        <w:t>Défi pratique :</w:t>
      </w:r>
      <w:r>
        <w:rPr>
          <w:b/>
          <w:i w:val="0"/>
        </w:rPr>
        <w:t xml:space="preserve"> Lisez un Psaume de repentance (ex: Psaume 51) et demandez à Dieu de vous révéler toute "mauvaise herbe" cachée dans votre cœur. Confessez-la et invitez la Parole à transformer cette zone de votre vie.</w:t>
      </w:r>
    </w:p>
    <w:p>
      <w:r>
        <w:rPr>
          <w:b w:val="0"/>
          <w:i w:val="0"/>
        </w:rPr>
        <w:t>---</w:t>
      </w:r>
    </w:p>
    <w:p>
      <w:pPr>
        <w:pStyle w:val="Heading3"/>
      </w:pPr>
      <w:r>
        <w:t>**Fiches Thématiques - Groupe 2 : La Bonne Terre et le Fruit**</w:t>
      </w:r>
    </w:p>
    <w:p>
      <w:pPr>
        <w:pStyle w:val="Heading4"/>
      </w:pPr>
      <w:r>
        <w:t>1. Le Cœur Réceptif : Comprendre la Parole</w:t>
      </w:r>
    </w:p>
    <w:p>
      <w:pPr>
        <w:pStyle w:val="ListBullet"/>
      </w:pPr>
      <w:r>
        <w:rPr>
          <w:b w:val="0"/>
          <w:i w:val="0"/>
        </w:rPr>
        <w:t>Verset Clé :</w:t>
      </w:r>
      <w:r>
        <w:rPr>
          <w:b/>
          <w:i w:val="0"/>
        </w:rPr>
        <w:t xml:space="preserve"> Matthieu 13:23</w:t>
      </w:r>
      <w:r>
        <w:rPr>
          <w:b/>
          <w:i/>
        </w:rPr>
        <w:t xml:space="preserve"> – "Celui qui a reçu la semence dans la bonne terre, c'est celui qui entend la parole et la comprend; il porte du fruit..."</w:t>
      </w:r>
    </w:p>
    <w:p>
      <w:pPr>
        <w:pStyle w:val="ListBullet"/>
      </w:pPr>
      <w:r>
        <w:rPr>
          <w:b w:val="0"/>
          <w:i w:val="0"/>
        </w:rPr>
        <w:t>Explication ou Objectif :</w:t>
      </w:r>
      <w:r>
        <w:rPr>
          <w:b/>
          <w:i w:val="0"/>
        </w:rPr>
        <w:t xml:space="preserve"> Souligner l'importance d'un cœur disposé à non seulement entendre, mais à comprendre et accueillir la Parole de Dieu.</w:t>
      </w:r>
    </w:p>
    <w:p>
      <w:pPr>
        <w:pStyle w:val="ListBullet"/>
      </w:pPr>
      <w:r>
        <w:rPr>
          <w:b w:val="0"/>
          <w:i w:val="0"/>
        </w:rPr>
        <w:t>Réflexion :</w:t>
      </w:r>
      <w:r>
        <w:rPr>
          <w:b/>
          <w:i w:val="0"/>
        </w:rPr>
      </w:r>
    </w:p>
    <w:p>
      <w:r>
        <w:rPr>
          <w:b w:val="0"/>
          <w:i w:val="0"/>
        </w:rPr>
        <w:t xml:space="preserve">    1.  Qu'est-ce que signifie "comprendre" la Parole de Dieu dans le contexte de la parabole, au-delà d'une simple compréhension intellectuelle ?</w:t>
      </w:r>
    </w:p>
    <w:p>
      <w:r>
        <w:rPr>
          <w:b w:val="0"/>
          <w:i w:val="0"/>
        </w:rPr>
        <w:t xml:space="preserve">           </w:t>
      </w:r>
      <w:r>
        <w:rPr>
          <w:b w:val="0"/>
          <w:i/>
        </w:rPr>
        <w:t>Réponses suggérées : Saisir son sens spirituel, la recevoir avec foi, la laisser pénétrer le cœur, être prêt à y obéir, la voir comme pertinente pour sa propre vie.*</w:t>
      </w:r>
    </w:p>
    <w:p>
      <w:r>
        <w:rPr>
          <w:b w:val="0"/>
          <w:i w:val="0"/>
        </w:rPr>
        <w:t xml:space="preserve">    2.  Comment cultiver un "bon cœur" ou une "bonne terre" pour être plus réceptif et compréhensif envers la Parole ?</w:t>
      </w:r>
    </w:p>
    <w:p>
      <w:r>
        <w:rPr>
          <w:b w:val="0"/>
          <w:i w:val="0"/>
        </w:rPr>
        <w:t xml:space="preserve">           </w:t>
      </w:r>
      <w:r>
        <w:rPr>
          <w:b w:val="0"/>
          <w:i/>
        </w:rPr>
        <w:t>Réponses suggérées : Prier pour l'intelligence spirituelle, étudier la Bible avec ferveur, demander des explications, méditer, confesser ses péchés pour purifier le cœur.*</w:t>
      </w:r>
    </w:p>
    <w:p>
      <w:pPr>
        <w:pStyle w:val="ListBullet"/>
      </w:pPr>
      <w:r>
        <w:rPr>
          <w:b w:val="0"/>
          <w:i w:val="0"/>
        </w:rPr>
        <w:t>Citation d’un héros de la foi :</w:t>
      </w:r>
      <w:r>
        <w:rPr>
          <w:b/>
          <w:i w:val="0"/>
        </w:rPr>
        <w:t xml:space="preserve"> "Lire la Bible sans comprendre est comme labourer sans semer." – D. L. Moody</w:t>
      </w:r>
      <w:r>
        <w:rPr>
          <w:b/>
          <w:i/>
        </w:rPr>
      </w:r>
    </w:p>
    <w:p>
      <w:pPr>
        <w:pStyle w:val="ListBullet"/>
      </w:pPr>
      <w:r>
        <w:rPr>
          <w:b w:val="0"/>
          <w:i w:val="0"/>
        </w:rPr>
        <w:t>Activité créative ou illustration collaborative :</w:t>
      </w:r>
      <w:r>
        <w:rPr>
          <w:b/>
          <w:i w:val="0"/>
        </w:rPr>
        <w:t xml:space="preserve"> "Le Mot Clé". Demandez à chacun d'écrire sur une grande feuille le mot "COMPRENDRE" au centre. Autour, ils peuvent écrire ou dessiner des actions ou attitudes qui les aident à mieux comprendre la Parole (ex: "prier", "poser des questions", "lire plusieurs fois", "chercher le contexte").</w:t>
      </w:r>
    </w:p>
    <w:p>
      <w:pPr>
        <w:pStyle w:val="ListBullet"/>
      </w:pPr>
      <w:r>
        <w:rPr>
          <w:b w:val="0"/>
          <w:i w:val="0"/>
        </w:rPr>
        <w:t>Défi pratique :</w:t>
      </w:r>
      <w:r>
        <w:rPr>
          <w:b/>
          <w:i w:val="0"/>
        </w:rPr>
        <w:t xml:space="preserve"> Cette semaine, choisissez un passage biblique que vous avez du mal à comprendre. Prenez le temps de le lire attentivement, de prier pour la sagesse, et de chercher des ressources (commentaires, discussions) pour en saisir le sens profond.</w:t>
      </w:r>
    </w:p>
    <w:p>
      <w:r>
        <w:rPr>
          <w:b w:val="0"/>
          <w:i w:val="0"/>
        </w:rPr>
        <w:t>---</w:t>
      </w:r>
    </w:p>
    <w:p>
      <w:pPr>
        <w:pStyle w:val="Heading4"/>
      </w:pPr>
      <w:r>
        <w:t>2. S'enraciner Profondément : Patience et Persévérance</w:t>
      </w:r>
    </w:p>
    <w:p>
      <w:pPr>
        <w:pStyle w:val="ListBullet"/>
      </w:pPr>
      <w:r>
        <w:rPr>
          <w:b w:val="0"/>
          <w:i w:val="0"/>
        </w:rPr>
        <w:t>Verset Clé :</w:t>
      </w:r>
      <w:r>
        <w:rPr>
          <w:b/>
          <w:i w:val="0"/>
        </w:rPr>
        <w:t xml:space="preserve"> Colossiens 2:6-7</w:t>
      </w:r>
      <w:r>
        <w:rPr>
          <w:b/>
          <w:i/>
        </w:rPr>
        <w:t xml:space="preserve"> – "Ainsi donc, comme vous avez reçu le Seigneur Jésus Christ, marchez en lui, étant enracinés et fondés en lui, affermis par la foi, tel que vous l'avez été enseignés, et débordant de reconnaisance."</w:t>
      </w:r>
    </w:p>
    <w:p>
      <w:pPr>
        <w:pStyle w:val="ListBullet"/>
      </w:pPr>
      <w:r>
        <w:rPr>
          <w:b w:val="0"/>
          <w:i w:val="0"/>
        </w:rPr>
        <w:t>Explication ou Objectif :</w:t>
      </w:r>
      <w:r>
        <w:rPr>
          <w:b/>
          <w:i w:val="0"/>
        </w:rPr>
        <w:t xml:space="preserve"> Comprendre que la croissance spirituelle demande du temps, de la patience et un enracinement constant dans le Christ révélé par la Parole.</w:t>
      </w:r>
    </w:p>
    <w:p>
      <w:pPr>
        <w:pStyle w:val="ListBullet"/>
      </w:pPr>
      <w:r>
        <w:rPr>
          <w:b w:val="0"/>
          <w:i w:val="0"/>
        </w:rPr>
        <w:t>Réflexion :</w:t>
      </w:r>
      <w:r>
        <w:rPr>
          <w:b/>
          <w:i w:val="0"/>
        </w:rPr>
      </w:r>
    </w:p>
    <w:p>
      <w:r>
        <w:rPr>
          <w:b w:val="0"/>
          <w:i w:val="0"/>
        </w:rPr>
        <w:t xml:space="preserve">    1.  Pourquoi l'enracinement dans la Parole est-il un processus qui demande patience et persévérance, et non un événement ponctuel ?</w:t>
      </w:r>
    </w:p>
    <w:p>
      <w:r>
        <w:rPr>
          <w:b w:val="0"/>
          <w:i w:val="0"/>
        </w:rPr>
        <w:t xml:space="preserve">           </w:t>
      </w:r>
      <w:r>
        <w:rPr>
          <w:b w:val="0"/>
          <w:i/>
        </w:rPr>
        <w:t>Réponses suggérées : Notre nature humaine est lente à changer, la croissance est progressive, les défis sont constants, il faut du temps pour que la Parole s'incorpore à notre être.*</w:t>
      </w:r>
    </w:p>
    <w:p>
      <w:r>
        <w:rPr>
          <w:b w:val="0"/>
          <w:i w:val="0"/>
        </w:rPr>
        <w:t xml:space="preserve">    2.  Quelles sont les disciplines qui nous aident à rester enracinés lorsque nous sommes tentés d'abandonner ou de devenir superficiels ?</w:t>
      </w:r>
    </w:p>
    <w:p>
      <w:r>
        <w:rPr>
          <w:b w:val="0"/>
          <w:i w:val="0"/>
        </w:rPr>
        <w:t xml:space="preserve">           </w:t>
      </w:r>
      <w:r>
        <w:rPr>
          <w:b w:val="0"/>
          <w:i/>
        </w:rPr>
        <w:t>Réponses suggérées : La lecture régulière et profonde, la prière continue, la communion fraternelle, le service fidèle, la confession régulière, la gratitude.*</w:t>
      </w:r>
    </w:p>
    <w:p>
      <w:pPr>
        <w:pStyle w:val="ListBullet"/>
      </w:pPr>
      <w:r>
        <w:rPr>
          <w:b w:val="0"/>
          <w:i w:val="0"/>
        </w:rPr>
        <w:t>Citation d’un héros de la foi :</w:t>
      </w:r>
      <w:r>
        <w:rPr>
          <w:b/>
          <w:i w:val="0"/>
        </w:rPr>
        <w:t xml:space="preserve"> "Le secret d'une vie chrétienne stable et fructueuse n'est pas dans des expériences éphémères, mais dans un enracinement profond et constant dans la Parole." – Billy Graham</w:t>
      </w:r>
      <w:r>
        <w:rPr>
          <w:b/>
          <w:i/>
        </w:rPr>
      </w:r>
    </w:p>
    <w:p>
      <w:pPr>
        <w:pStyle w:val="ListBullet"/>
      </w:pPr>
      <w:r>
        <w:rPr>
          <w:b w:val="0"/>
          <w:i w:val="0"/>
        </w:rPr>
        <w:t>Activité créative ou illustration collaborative :</w:t>
      </w:r>
      <w:r>
        <w:rPr>
          <w:b/>
          <w:i w:val="0"/>
        </w:rPr>
        <w:t xml:space="preserve"> "L'Arbre de Mon Enracinement". Dessinez sur une grande feuille un arbre avec des racines profondes. Chaque participant écrit sur une "racine" une discipline spirituelle ou une attitude qu'il souhaite développer pour s'enraciner davantage dans le Seigneur. Discutez de l'importance de ces "racines" pour la stabilité.</w:t>
      </w:r>
    </w:p>
    <w:p>
      <w:pPr>
        <w:pStyle w:val="ListBullet"/>
      </w:pPr>
      <w:r>
        <w:rPr>
          <w:b w:val="0"/>
          <w:i w:val="0"/>
        </w:rPr>
        <w:t>Défi pratique :</w:t>
      </w:r>
      <w:r>
        <w:rPr>
          <w:b/>
          <w:i w:val="0"/>
        </w:rPr>
        <w:t xml:space="preserve"> Engagez-vous à une discipline spirituelle quotidienne (ex: 15 minutes de lecture biblique et de prière) pendant cette semaine, sans manquer un jour, et observez comment cela fortifie votre être intérieur.</w:t>
      </w:r>
    </w:p>
    <w:p>
      <w:r>
        <w:rPr>
          <w:b w:val="0"/>
          <w:i w:val="0"/>
        </w:rPr>
        <w:t>---</w:t>
      </w:r>
    </w:p>
    <w:p>
      <w:pPr>
        <w:pStyle w:val="Heading4"/>
      </w:pPr>
      <w:r>
        <w:t>3. Porter du Fruit Abondant : Le Fruit de l'Esprit</w:t>
      </w:r>
    </w:p>
    <w:p>
      <w:pPr>
        <w:pStyle w:val="ListBullet"/>
      </w:pPr>
      <w:r>
        <w:rPr>
          <w:b w:val="0"/>
          <w:i w:val="0"/>
        </w:rPr>
        <w:t>Verset Clé :</w:t>
      </w:r>
      <w:r>
        <w:rPr>
          <w:b/>
          <w:i w:val="0"/>
        </w:rPr>
        <w:t xml:space="preserve"> Galates 5:22-23</w:t>
      </w:r>
      <w:r>
        <w:rPr>
          <w:b/>
          <w:i/>
        </w:rPr>
        <w:t xml:space="preserve"> – "Mais le fruit de l'Esprit, c'est l'amour, la joie, la paix, la patience, la bonté, la bénignité, la fidélité, la douceur, la tempérance."</w:t>
      </w:r>
    </w:p>
    <w:p>
      <w:pPr>
        <w:pStyle w:val="ListBullet"/>
      </w:pPr>
      <w:r>
        <w:rPr>
          <w:b w:val="0"/>
          <w:i w:val="0"/>
        </w:rPr>
        <w:t>Explication ou Objectif :</w:t>
      </w:r>
      <w:r>
        <w:rPr>
          <w:b/>
          <w:i w:val="0"/>
        </w:rPr>
        <w:t xml:space="preserve"> Explorer les fruits que la Parole, en travaillant avec l'Esprit Saint, produit dans une vie enracinée et transformée.</w:t>
      </w:r>
    </w:p>
    <w:p>
      <w:pPr>
        <w:pStyle w:val="ListBullet"/>
      </w:pPr>
      <w:r>
        <w:rPr>
          <w:b w:val="0"/>
          <w:i w:val="0"/>
        </w:rPr>
        <w:t>Réflexion :</w:t>
      </w:r>
      <w:r>
        <w:rPr>
          <w:b/>
          <w:i w:val="0"/>
        </w:rPr>
      </w:r>
    </w:p>
    <w:p>
      <w:r>
        <w:rPr>
          <w:b w:val="0"/>
          <w:i w:val="0"/>
        </w:rPr>
        <w:t xml:space="preserve">    1.  Comment la lecture et la mise en pratique de la Parole de Dieu conduisent-elles à la manifestation du fruit de l'Esprit dans notre vie ?</w:t>
      </w:r>
    </w:p>
    <w:p>
      <w:r>
        <w:rPr>
          <w:b w:val="0"/>
          <w:i w:val="0"/>
        </w:rPr>
        <w:t xml:space="preserve">           </w:t>
      </w:r>
      <w:r>
        <w:rPr>
          <w:b w:val="0"/>
          <w:i/>
        </w:rPr>
        <w:t>Réponses suggérées : La Parole révèle la nature de Dieu et de Christ, l'Esprit nous donne la capacité d'imiter Christ, la Parole nous enseigne à aimer, à être patient, etc. Elle est la graine qui, arrosée par l'Esprit, pousse et porte du fruit.*</w:t>
      </w:r>
    </w:p>
    <w:p>
      <w:r>
        <w:rPr>
          <w:b w:val="0"/>
          <w:i w:val="0"/>
        </w:rPr>
        <w:t xml:space="preserve">    2.  Quels sont les "fruits" que vous observez le plus dans votre vie lorsque vous êtes régulièrement connecté à la Parole, et lesquels aimeriez-vous voir se développer davantage ?</w:t>
      </w:r>
    </w:p>
    <w:p>
      <w:r>
        <w:rPr>
          <w:b w:val="0"/>
          <w:i w:val="0"/>
        </w:rPr>
        <w:t xml:space="preserve">           </w:t>
      </w:r>
      <w:r>
        <w:rPr>
          <w:b w:val="0"/>
          <w:i/>
        </w:rPr>
        <w:t>Réponses suggérées : (Chacun partage sa propre expérience). Encourager l'introspection et le désir de croissance dans des domaines spécifiques.*</w:t>
      </w:r>
    </w:p>
    <w:p>
      <w:pPr>
        <w:pStyle w:val="ListBullet"/>
      </w:pPr>
      <w:r>
        <w:rPr>
          <w:b w:val="0"/>
          <w:i w:val="0"/>
        </w:rPr>
        <w:t>Citation d’un héros de la foi :</w:t>
      </w:r>
      <w:r>
        <w:rPr>
          <w:b/>
          <w:i w:val="0"/>
        </w:rPr>
        <w:t xml:space="preserve"> "Une vie remplie de la Parole de Dieu est une vie remplie du fruit de l'Esprit." – David Yonggi Cho</w:t>
      </w:r>
      <w:r>
        <w:rPr>
          <w:b/>
          <w:i/>
        </w:rPr>
      </w:r>
    </w:p>
    <w:p>
      <w:pPr>
        <w:pStyle w:val="ListBullet"/>
      </w:pPr>
      <w:r>
        <w:rPr>
          <w:b w:val="0"/>
          <w:i w:val="0"/>
        </w:rPr>
        <w:t>Activité créative ou illustration collaborative :</w:t>
      </w:r>
      <w:r>
        <w:rPr>
          <w:b/>
          <w:i w:val="0"/>
        </w:rPr>
        <w:t xml:space="preserve"> "La Corbeille de Fruits". Préparez une corbeille vide. Demandez aux participants d'écrire sur des petits papiers colorés (représentant des fruits) un des "fruits de l'Esprit" qu'ils ont vu se manifester dans leur vie ou qu'ils souhaitent voir grandir. Placez ces "fruits" dans la corbeille, symbolisant une vie qui honore Dieu.</w:t>
      </w:r>
    </w:p>
    <w:p>
      <w:pPr>
        <w:pStyle w:val="ListBullet"/>
      </w:pPr>
      <w:r>
        <w:rPr>
          <w:b w:val="0"/>
          <w:i w:val="0"/>
        </w:rPr>
        <w:t>Défi pratique :</w:t>
      </w:r>
      <w:r>
        <w:rPr>
          <w:b/>
          <w:i w:val="0"/>
        </w:rPr>
        <w:t xml:space="preserve"> Choisissez un fruit de l'Esprit que vous aimeriez développer. Cette semaine, lisez des passages bibliques qui parlent de ce fruit et demandez à l'Esprit Saint de le produire en vous et de vous donner des opportunités de le manifester.</w:t>
      </w:r>
    </w:p>
    <w:p>
      <w:r>
        <w:rPr>
          <w:b w:val="0"/>
          <w:i w:val="0"/>
        </w:rPr>
        <w:t>---</w:t>
      </w:r>
    </w:p>
    <w:p>
      <w:pPr>
        <w:pStyle w:val="Heading4"/>
      </w:pPr>
      <w:r>
        <w:t>4. Vivre la Parole : Mettre en Pratique</w:t>
      </w:r>
    </w:p>
    <w:p>
      <w:pPr>
        <w:pStyle w:val="ListBullet"/>
      </w:pPr>
      <w:r>
        <w:rPr>
          <w:b w:val="0"/>
          <w:i w:val="0"/>
        </w:rPr>
        <w:t>Verset Clé :</w:t>
      </w:r>
      <w:r>
        <w:rPr>
          <w:b/>
          <w:i w:val="0"/>
        </w:rPr>
        <w:t xml:space="preserve"> Jacques 1:25</w:t>
      </w:r>
      <w:r>
        <w:rPr>
          <w:b/>
          <w:i/>
        </w:rPr>
        <w:t xml:space="preserve"> – "Mais celui qui aura plongé les regards dans la loi parfaite, la loi de la liberté, et qui aura persévéré, n'étant pas un auditeur oublieux, mais se mettant à l'œuvre, celui-là sera heureux dans son activité."</w:t>
      </w:r>
    </w:p>
    <w:p>
      <w:pPr>
        <w:pStyle w:val="ListBullet"/>
      </w:pPr>
      <w:r>
        <w:rPr>
          <w:b w:val="0"/>
          <w:i w:val="0"/>
        </w:rPr>
        <w:t>Explication ou Objectif :</w:t>
      </w:r>
      <w:r>
        <w:rPr>
          <w:b/>
          <w:i w:val="0"/>
        </w:rPr>
        <w:t xml:space="preserve"> Souligner que la vraie bénédiction vient de l'application active de la Parole, et non de sa seule écoute.</w:t>
      </w:r>
    </w:p>
    <w:p>
      <w:pPr>
        <w:pStyle w:val="ListBullet"/>
      </w:pPr>
      <w:r>
        <w:rPr>
          <w:b w:val="0"/>
          <w:i w:val="0"/>
        </w:rPr>
        <w:t>Réflexion :</w:t>
      </w:r>
      <w:r>
        <w:rPr>
          <w:b/>
          <w:i w:val="0"/>
        </w:rPr>
      </w:r>
    </w:p>
    <w:p>
      <w:r>
        <w:rPr>
          <w:b w:val="0"/>
          <w:i w:val="0"/>
        </w:rPr>
        <w:t xml:space="preserve">    1.  En quoi la Parole de Dieu est-elle une "loi de la liberté" et comment le fait de la mettre en pratique nous rend-il vraiment "heureux dans notre activité" ?</w:t>
      </w:r>
    </w:p>
    <w:p>
      <w:r>
        <w:rPr>
          <w:b w:val="0"/>
          <w:i w:val="0"/>
        </w:rPr>
        <w:t xml:space="preserve">           </w:t>
      </w:r>
      <w:r>
        <w:rPr>
          <w:b w:val="0"/>
          <w:i/>
        </w:rPr>
        <w:t>Réponses suggérées : Elle nous libère du péché et de ses conséquences, des fausses doctrines, de l'esclavage de soi. L'obéissance apporte la paix, la joie, le sens et la direction, ce qui conduit au bonheur et à l'épanouissement.*</w:t>
      </w:r>
    </w:p>
    <w:p>
      <w:r>
        <w:rPr>
          <w:b w:val="0"/>
          <w:i w:val="0"/>
        </w:rPr>
        <w:t xml:space="preserve">    2.  Partagez un exemple concret où la mise en pratique d'une vérité biblique a apporté une bénédiction ou une transformation dans votre vie.</w:t>
      </w:r>
    </w:p>
    <w:p>
      <w:r>
        <w:rPr>
          <w:b w:val="0"/>
          <w:i w:val="0"/>
        </w:rPr>
        <w:t xml:space="preserve">           </w:t>
      </w:r>
      <w:r>
        <w:rPr>
          <w:b w:val="0"/>
          <w:i/>
        </w:rPr>
        <w:t>Réponses suggérées : (Chacun partage une anecdote personnelle, même petite, sur l'obéissance à un commandement ou la mise en œuvre d'un principe biblique).*</w:t>
      </w:r>
    </w:p>
    <w:p>
      <w:pPr>
        <w:pStyle w:val="ListBullet"/>
      </w:pPr>
      <w:r>
        <w:rPr>
          <w:b w:val="0"/>
          <w:i w:val="0"/>
        </w:rPr>
        <w:t>Citation d’un héros de la foi :</w:t>
      </w:r>
      <w:r>
        <w:rPr>
          <w:b/>
          <w:i w:val="0"/>
        </w:rPr>
        <w:t xml:space="preserve"> "La Parole de Dieu doit être lue, mais elle doit aussi être vécue." – Corrie ten Boom</w:t>
      </w:r>
      <w:r>
        <w:rPr>
          <w:b/>
          <w:i/>
        </w:rPr>
      </w:r>
    </w:p>
    <w:p>
      <w:pPr>
        <w:pStyle w:val="ListBullet"/>
      </w:pPr>
      <w:r>
        <w:rPr>
          <w:b w:val="0"/>
          <w:i w:val="0"/>
        </w:rPr>
        <w:t>Activité créative ou illustration collaborative :</w:t>
      </w:r>
      <w:r>
        <w:rPr>
          <w:b/>
          <w:i w:val="0"/>
        </w:rPr>
        <w:t xml:space="preserve"> "Les Pas d'Obéissance". Découpez des empreintes de pas dans du papier. Sur chaque empreinte, les participants écrivent une action concrète qu'ils peuvent faire pour mettre en pratique un aspect de la Parole de Dieu. Placez les empreintes sur le sol pour former un chemin, symbolisant la marche dans l'obéissance.</w:t>
      </w:r>
    </w:p>
    <w:p>
      <w:pPr>
        <w:pStyle w:val="ListBullet"/>
      </w:pPr>
      <w:r>
        <w:rPr>
          <w:b w:val="0"/>
          <w:i w:val="0"/>
        </w:rPr>
        <w:t>Défi pratique :</w:t>
      </w:r>
      <w:r>
        <w:rPr>
          <w:b/>
          <w:i w:val="0"/>
        </w:rPr>
        <w:t xml:space="preserve"> Choisissez un commandement clair de la Bible (ex: "Aimez-vous les uns les autres", "Priez sans cesse", "Pardonnez") et mettez-le en pratique de manière délibérée cette semaine, en cherchant des occasions concrètes de le faire.</w:t>
      </w:r>
    </w:p>
    <w:p>
      <w:r>
        <w:rPr>
          <w:b w:val="0"/>
          <w:i w:val="0"/>
        </w:rPr>
        <w:t>---</w:t>
      </w:r>
    </w:p>
    <w:p>
      <w:pPr>
        <w:pStyle w:val="Heading4"/>
      </w:pPr>
      <w:r>
        <w:t>5. Un Témoignage Éloquent : Être Utilisable par Dieu</w:t>
      </w:r>
    </w:p>
    <w:p>
      <w:pPr>
        <w:pStyle w:val="ListBullet"/>
      </w:pPr>
      <w:r>
        <w:rPr>
          <w:b w:val="0"/>
          <w:i w:val="0"/>
        </w:rPr>
        <w:t>Verset Clé :</w:t>
      </w:r>
      <w:r>
        <w:rPr>
          <w:b/>
          <w:i w:val="0"/>
        </w:rPr>
        <w:t xml:space="preserve"> 2 Timothée 3:16-17</w:t>
      </w:r>
      <w:r>
        <w:rPr>
          <w:b/>
          <w:i/>
        </w:rPr>
        <w:t xml:space="preserve"> – "Toute Écriture est inspirée de Dieu, et utile pour enseigner, pour convaincre, pour corriger, pour instruire dans la justice, afin que l'homme de Dieu soit accompli et propre à toute bonne œuvre."</w:t>
      </w:r>
    </w:p>
    <w:p>
      <w:pPr>
        <w:pStyle w:val="ListBullet"/>
      </w:pPr>
      <w:r>
        <w:rPr>
          <w:b w:val="0"/>
          <w:i w:val="0"/>
        </w:rPr>
        <w:t>Explication ou Objectif :</w:t>
      </w:r>
      <w:r>
        <w:rPr>
          <w:b/>
          <w:i w:val="0"/>
        </w:rPr>
        <w:t xml:space="preserve"> Montrer comment un enracinement profond dans la Parole nous équipe pour le service et fait de nous des instruments efficaces pour Dieu.</w:t>
      </w:r>
    </w:p>
    <w:p>
      <w:pPr>
        <w:pStyle w:val="ListBullet"/>
      </w:pPr>
      <w:r>
        <w:rPr>
          <w:b w:val="0"/>
          <w:i w:val="0"/>
        </w:rPr>
        <w:t>Réflexion :</w:t>
      </w:r>
      <w:r>
        <w:rPr>
          <w:b/>
          <w:i w:val="0"/>
        </w:rPr>
      </w:r>
    </w:p>
    <w:p>
      <w:r>
        <w:rPr>
          <w:b w:val="0"/>
          <w:i w:val="0"/>
        </w:rPr>
        <w:t xml:space="preserve">    1.  Comment la Parole de Dieu nous "équipe" et nous rend "propres à toute bonne œuvre", en nous préparant à servir Dieu et les autres ?</w:t>
      </w:r>
    </w:p>
    <w:p>
      <w:r>
        <w:rPr>
          <w:b w:val="0"/>
          <w:i w:val="0"/>
        </w:rPr>
        <w:t xml:space="preserve">           </w:t>
      </w:r>
      <w:r>
        <w:rPr>
          <w:b w:val="0"/>
          <w:i/>
        </w:rPr>
        <w:t>Réponses suggérées : Elle nous donne la sagesse, la connaissance, le discernement, la force morale, les principes pour vivre et servir, elle nous révèle la volonté de Dieu.*</w:t>
      </w:r>
    </w:p>
    <w:p>
      <w:r>
        <w:rPr>
          <w:b w:val="0"/>
          <w:i w:val="0"/>
        </w:rPr>
        <w:t xml:space="preserve">    2.  Comment notre connaissance et notre vécu de la Parole peuvent-ils devenir un puissant témoignage pour ceux qui nous entourent ?</w:t>
      </w:r>
    </w:p>
    <w:p>
      <w:r>
        <w:rPr>
          <w:b w:val="0"/>
          <w:i w:val="0"/>
        </w:rPr>
        <w:t xml:space="preserve">           </w:t>
      </w:r>
      <w:r>
        <w:rPr>
          <w:b w:val="0"/>
          <w:i/>
        </w:rPr>
        <w:t>Réponses suggérées : Notre vie transformée, notre manière de parler de Jésus avec assurance, notre capacité à donner des réponses basées sur la Bible, notre paix au milieu des difficultés.*</w:t>
      </w:r>
    </w:p>
    <w:p>
      <w:pPr>
        <w:pStyle w:val="ListBullet"/>
      </w:pPr>
      <w:r>
        <w:rPr>
          <w:b w:val="0"/>
          <w:i w:val="0"/>
        </w:rPr>
        <w:t>Citation d’un héros de la foi :</w:t>
      </w:r>
      <w:r>
        <w:rPr>
          <w:b/>
          <w:i w:val="0"/>
        </w:rPr>
        <w:t xml:space="preserve"> "Si un homme veut être utilisé par Dieu, il doit être rempli de la Parole de Dieu." – Kenneth E. Hagin</w:t>
      </w:r>
      <w:r>
        <w:rPr>
          <w:b/>
          <w:i/>
        </w:rPr>
      </w:r>
    </w:p>
    <w:p>
      <w:pPr>
        <w:pStyle w:val="ListBullet"/>
      </w:pPr>
      <w:r>
        <w:rPr>
          <w:b w:val="0"/>
          <w:i w:val="0"/>
        </w:rPr>
        <w:t>Activité créative ou illustration collaborative :</w:t>
      </w:r>
      <w:r>
        <w:rPr>
          <w:b/>
          <w:i w:val="0"/>
        </w:rPr>
        <w:t xml:space="preserve"> "La Lampe de la Parole". Allumez une bougie ou une lampe. Demandez à chacun d'écrire sur une bandelette de papier une manière dont il peut être une "lumière" pour quelqu'un d'autre grâce à la Parole de Dieu qu'il a reçue (ex: "partager un verset", "offrir une prière", "donner un bon conseil"). Attachez les bandelettes autour de la lampe, symbolisant que nos vies, éclairées par la Parole, peuvent illuminer le monde.</w:t>
      </w:r>
    </w:p>
    <w:p>
      <w:pPr>
        <w:pStyle w:val="ListBullet"/>
      </w:pPr>
      <w:r>
        <w:rPr>
          <w:b w:val="0"/>
          <w:i w:val="0"/>
        </w:rPr>
        <w:t>Défi pratique :</w:t>
      </w:r>
      <w:r>
        <w:rPr>
          <w:b/>
          <w:i w:val="0"/>
        </w:rPr>
        <w:t xml:space="preserve"> Identifiez une personne dans votre entourage qui a besoin d'encouragement ou de direction. Partagez avec elle un verset biblique ou un principe que vous avez appris, et priez pour elle.</w:t>
      </w:r>
    </w:p>
    <w:p>
      <w:r>
        <w:rPr>
          <w:b w:val="0"/>
          <w:i w:val="0"/>
        </w:rPr>
        <w:t>---</w:t>
      </w:r>
    </w:p>
    <w:p>
      <w:r>
        <w:rPr>
          <w:b w:val="0"/>
          <w:i w:val="0"/>
        </w:rPr>
        <w:t>Conclusion Commune : Devenir des Arbres Bien Plantés</w:t>
      </w:r>
      <w:r>
        <w:rPr>
          <w:b/>
          <w:i w:val="0"/>
        </w:rPr>
      </w:r>
    </w:p>
    <w:p>
      <w:r>
        <w:rPr>
          <w:b w:val="0"/>
          <w:i w:val="0"/>
        </w:rPr>
        <w:t>Aujourd'hui, nous avons vu que s'enraciner dans la Parole de Dieu n'est pas une option, mais une nécessité vitale. C'est un devoir sacré, une source inépuisable d'espérance, de sagesse et de protection. Nous avons appris que, comme le semeur, Dieu dépose Sa Parole dans nos cœurs. C'est à nous de veiller à la qualité de cette "terre". Fuyons le cœur endurci du chemin, le manque de profondeur du sol pierreux, et les distractions étouffantes des épines. Aspirons plutôt à être cette "bonne terre", un cœur réceptif, patient et persévérant, qui comprend la Parole et porte du fruit abondant.</w:t>
      </w:r>
    </w:p>
    <w:p>
      <w:r>
        <w:rPr>
          <w:b w:val="0"/>
          <w:i w:val="0"/>
        </w:rPr>
        <w:t>La Bible est bien plus qu'un simple livre ; elle est la révélation de Jésus-Christ. De la Genèse à l'Apocalypse, elle nous parle de Lui. Dans Genèse, Il est l'Agneau de substitution ; en Exode, l'Agneau de la Pâque ; en Lévitique, le Souverain Sacrificateur ; en Nombres, la colonne de nuée et de feu ; en Josué, le chef de l'armée de l'Éternel ; en Ruth, notre parent-rédempteur ; dans les Psaumes, notre berger ; en Ésaïe, le Serviteur Souffrant ; en Matthieu, le Roi Messie ; en Jean, la Porte et la Vie ; en Actes, le Chef de l'Église ; en Romains, notre Justificateur ; en Galates, Celui qui nous rachète de la loi ; en Philippiens, notre Pourvoyeur ; en Colossiens, la plénitude de la Divinité corporelle ; en 1 et 2 Thessaloniciens, notre Roi qui revient bientôt ; en Apocalypse, le Roi des rois et le Seigneur des seigneurs !</w:t>
      </w:r>
    </w:p>
    <w:p>
      <w:r>
        <w:rPr>
          <w:b w:val="0"/>
          <w:i w:val="0"/>
        </w:rPr>
        <w:t>En nous enracinant en Lui, à travers Sa Parole, nous devenons comme l'arbre planté près d'un courant d'eau du Psaume 1, inébranlables et fructueux. Alors, chers frères et sœurs, ouvrons nos Bibles avec ferveur, méditons-la avec diligence, et mettons-la en pratique avec joie. Que la Parole de Dieu demeure richement en chacun de nous !</w:t>
      </w:r>
    </w:p>
    <w:p>
      <w:r>
        <w:rPr>
          <w:b w:val="0"/>
          <w:i w:val="0"/>
        </w:rPr>
        <w:t>Prière finale :</w:t>
      </w:r>
      <w:r>
        <w:rPr>
          <w:b/>
          <w:i w:val="0"/>
        </w:rPr>
      </w:r>
    </w:p>
    <w:p>
      <w:r>
        <w:rPr>
          <w:b w:val="0"/>
          <w:i w:val="0"/>
        </w:rPr>
        <w:t>Père céleste, nous te remercions pour ta Parole précieuse, un don inestimable pour nos vies. Pardonne-nous les fois où nos cœurs ont été durs, superficiels ou distraits. Nous te demandons de labourer la terre de nos âmes, d'enlever les pierres et les épines, et de la rendre fertile pour que ta semence puisse s'enraciner profondément. Aide-nous à comprendre ta Parole, à l'aimer de tout notre être et à la mettre en pratique chaque jour. Que nos vies portent un fruit abondant pour ta gloire, et que nous soyons des témoins puissants de Jésus-Christ, notre Sauveur et Seigneur.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