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Créativité</w:t>
      </w:r>
    </w:p>
    <w:p>
      <w:pPr>
        <w:pStyle w:val="ListBullet"/>
      </w:pPr>
      <w:r>
        <w:rPr>
          <w:b w:val="0"/>
          <w:i w:val="0"/>
        </w:rPr>
        <w:t>Groupe de découverte</w:t>
      </w:r>
    </w:p>
    <w:p>
      <w:r>
        <w:rPr>
          <w:b w:val="0"/>
          <w:i w:val="0"/>
        </w:rPr>
        <w:t>context: ''</w:t>
      </w:r>
    </w:p>
    <w:p>
      <w:r>
        <w:rPr>
          <w:b w:val="0"/>
          <w:i w:val="0"/>
        </w:rPr>
        <w:t>date: 2006-11-26</w:t>
      </w:r>
    </w:p>
    <w:p>
      <w:r>
        <w:rPr>
          <w:b w:val="0"/>
          <w:i w:val="0"/>
        </w:rPr>
        <w:t>description: Découvrez comment l'Église locale peut devenir une véritable 'arche de</w:t>
      </w:r>
    </w:p>
    <w:p>
      <w:r>
        <w:rPr>
          <w:b w:val="0"/>
          <w:i w:val="0"/>
        </w:rPr>
        <w:t xml:space="preserve">  salut' pour notre génération, à travers la foi, l'obéissance et une communion fraternelle</w:t>
      </w:r>
    </w:p>
    <w:p>
      <w:r>
        <w:rPr>
          <w:b w:val="0"/>
          <w:i w:val="0"/>
        </w:rPr>
        <w:t xml:space="preserve">  vivante.</w:t>
      </w:r>
    </w:p>
    <w:p>
      <w:r>
        <w:rPr>
          <w:b w:val="0"/>
          <w:i w:val="0"/>
        </w:rPr>
        <w:t>palmiers:</w:t>
      </w:r>
    </w:p>
    <w:p>
      <w:pPr>
        <w:pStyle w:val="ListBullet"/>
      </w:pPr>
      <w:r>
        <w:rPr>
          <w:b w:val="0"/>
          <w:i w:val="0"/>
        </w:rPr>
        <w:t>Eglise locale</w:t>
      </w:r>
    </w:p>
    <w:p>
      <w:pPr>
        <w:pStyle w:val="ListBullet"/>
      </w:pPr>
      <w:r>
        <w:rPr>
          <w:b w:val="0"/>
          <w:i w:val="0"/>
        </w:rPr>
        <w:t>Vie chrétienne</w:t>
      </w:r>
    </w:p>
    <w:p>
      <w:pPr>
        <w:pStyle w:val="ListBullet"/>
      </w:pPr>
      <w:r>
        <w:rPr>
          <w:b w:val="0"/>
          <w:i w:val="0"/>
        </w:rPr>
        <w:t>Foi</w:t>
      </w:r>
    </w:p>
    <w:p>
      <w:pPr>
        <w:pStyle w:val="ListBullet"/>
      </w:pPr>
      <w:r>
        <w:rPr>
          <w:b w:val="0"/>
          <w:i w:val="0"/>
        </w:rPr>
        <w:t>Communion fraternelle</w:t>
      </w:r>
    </w:p>
    <w:p>
      <w:pPr>
        <w:pStyle w:val="ListBullet"/>
      </w:pPr>
      <w:r>
        <w:rPr>
          <w:b w:val="0"/>
          <w:i w:val="0"/>
        </w:rPr>
        <w:t>Obéissance</w:t>
      </w:r>
    </w:p>
    <w:p>
      <w:pPr>
        <w:pStyle w:val="ListBullet"/>
      </w:pPr>
      <w:r>
        <w:rPr>
          <w:b w:val="0"/>
          <w:i w:val="0"/>
        </w:rPr>
        <w:t>Mission</w:t>
      </w:r>
    </w:p>
    <w:p>
      <w:pPr>
        <w:pStyle w:val="ListBullet"/>
      </w:pPr>
      <w:r>
        <w:rPr>
          <w:b w:val="0"/>
          <w:i w:val="0"/>
        </w:rPr>
        <w:t>Engagement</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Eglise locale</w:t>
      </w:r>
    </w:p>
    <w:p>
      <w:pPr>
        <w:pStyle w:val="ListBullet"/>
      </w:pPr>
      <w:r>
        <w:rPr>
          <w:b w:val="0"/>
          <w:i w:val="0"/>
        </w:rPr>
        <w:t>Arche de Noé</w:t>
      </w:r>
    </w:p>
    <w:p>
      <w:pPr>
        <w:pStyle w:val="ListBullet"/>
      </w:pPr>
      <w:r>
        <w:rPr>
          <w:b w:val="0"/>
          <w:i w:val="0"/>
        </w:rPr>
        <w:t>Croissance spirituelle</w:t>
      </w:r>
    </w:p>
    <w:p>
      <w:pPr>
        <w:pStyle w:val="ListBullet"/>
      </w:pPr>
      <w:r>
        <w:rPr>
          <w:b w:val="0"/>
          <w:i w:val="0"/>
        </w:rPr>
        <w:t>Foi active</w:t>
      </w:r>
    </w:p>
    <w:p>
      <w:pPr>
        <w:pStyle w:val="ListBullet"/>
      </w:pPr>
      <w:r>
        <w:rPr>
          <w:b w:val="0"/>
          <w:i w:val="0"/>
        </w:rPr>
        <w:t>Vie communautaire</w:t>
      </w:r>
    </w:p>
    <w:p>
      <w:r>
        <w:rPr>
          <w:b w:val="0"/>
          <w:i w:val="0"/>
        </w:rPr>
        <w:t>title: 'L''Église Locale : Une Arche de Salut pour Aujourd''hui !'</w:t>
      </w:r>
    </w:p>
    <w:p>
      <w:r>
        <w:rPr>
          <w:b w:val="0"/>
          <w:i w:val="0"/>
        </w:rPr>
        <w:t>---</w:t>
      </w:r>
    </w:p>
    <w:p>
      <w:pPr>
        <w:pStyle w:val="Heading1"/>
      </w:pPr>
      <w:r>
        <w:t>L'Église Locale : Une Arche de Salut pour Aujourd'hui !</w:t>
      </w:r>
    </w:p>
    <w:p>
      <w:r>
        <w:rPr>
          <w:b w:val="0"/>
          <w:i w:val="0"/>
        </w:rPr>
        <w:t>“Car c’est par la foi que Noé, divinement averti des choses qu’on ne voyait pas encore, et la remplissant de crainte, a construit une arche pour le salut de sa famille; et par elle il a condamné le monde, et est devenu héritier de la justice qui est selon la foi.”</w:t>
      </w:r>
      <w:r>
        <w:rPr>
          <w:b w:val="0"/>
          <w:i/>
        </w:rPr>
        <w:t xml:space="preserve"> (Hébreux 11:7)</w:t>
      </w:r>
    </w:p>
    <w:p>
      <w:r>
        <w:rPr>
          <w:b w:val="0"/>
          <w:i w:val="0"/>
        </w:rPr>
        <w:t>Bienvenue à cette rencontre où nous allons explorer un thème essentiel pour notre vie chrétienne : l'importance et le rôle de l'église locale. Dans un monde qui semble parfois indifférent ou submergé, nous sommes appelés à être une lumière et une ancre. Inspirés par l'histoire de Noé et de son arche, nous découvrirons comment notre assemblée locale peut être une "arche de salut" pour notre génération.</w:t>
      </w:r>
    </w:p>
    <w:p>
      <w:r>
        <w:rPr>
          <w:b w:val="0"/>
          <w:i w:val="0"/>
        </w:rPr>
        <w:t>---</w:t>
      </w:r>
    </w:p>
    <w:p>
      <w:pPr>
        <w:pStyle w:val="Heading3"/>
      </w:pPr>
      <w:r>
        <w:t>Prière d'ouverture</w:t>
      </w:r>
    </w:p>
    <w:p>
      <w:r>
        <w:rPr>
          <w:b w:val="0"/>
          <w:i w:val="0"/>
        </w:rPr>
        <w:t>Seigneur notre Dieu, nous te remercions pour ce temps précieux que tu nous accordes. Merci pour ta Parole qui nous éclaire et nous guide. Merci pour l'église locale, ce corps que tu as établi pour notre croissance et pour ton témoignage dans le monde. Aide-nous aujourd'hui à comprendre et à vivre pleinement le rôle que tu nous confies, comme une arche de vie dans les temps actuels. Ouvre nos cœurs et nos esprits à ta vérité. Au nom de Jésus, Amen.</w:t>
      </w:r>
    </w:p>
    <w:p>
      <w:r>
        <w:rPr>
          <w:b w:val="0"/>
          <w:i w:val="0"/>
        </w:rPr>
        <w:t>---</w:t>
      </w:r>
    </w:p>
    <w:p>
      <w:pPr>
        <w:pStyle w:val="Heading3"/>
      </w:pPr>
      <w:r>
        <w:t>Brise-glace : La Carte de l'Arche</w:t>
      </w:r>
    </w:p>
    <w:p>
      <w:r>
        <w:rPr>
          <w:b w:val="0"/>
          <w:i w:val="0"/>
        </w:rPr>
        <w:t>Matériel :</w:t>
      </w:r>
      <w:r>
        <w:rPr>
          <w:b/>
          <w:i w:val="0"/>
        </w:rPr>
        <w:t xml:space="preserve"> Grandes feuilles de papier, feutres de différentes couleurs, petits papiers autocollants ou post-it.</w:t>
      </w:r>
    </w:p>
    <w:p>
      <w:r>
        <w:rPr>
          <w:b w:val="0"/>
          <w:i w:val="0"/>
        </w:rPr>
        <w:t>Instructions :</w:t>
      </w:r>
      <w:r>
        <w:rPr>
          <w:b/>
          <w:i w:val="0"/>
        </w:rPr>
      </w:r>
    </w:p>
    <w:p>
      <w:r>
        <w:rPr>
          <w:b w:val="0"/>
          <w:i w:val="0"/>
        </w:rPr>
        <w:t>1.  Invitez chacun à imaginer qu'il monte à bord de l'arche de Noé. Qu'est-ce qui est essentiel pour le voyage ?</w:t>
      </w:r>
    </w:p>
    <w:p>
      <w:r>
        <w:rPr>
          <w:b w:val="0"/>
          <w:i w:val="0"/>
        </w:rPr>
        <w:t>2.  Distribuez les grandes feuilles de papier (une par petite table ou groupe). Demandez à chacun d'écrire ou de dessiner sur un petit post-it quelque chose d'essentiel qu'il apporterait ou qu'il voudrait retrouver dans l'arche pour le bien-être de la communauté. Cela peut être une qualité, un objet, une ressource, une attitude (ex: la joie, la musique, des graines, la patience, un livre, des jeux...).</w:t>
      </w:r>
    </w:p>
    <w:p>
      <w:r>
        <w:rPr>
          <w:b w:val="0"/>
          <w:i w:val="0"/>
        </w:rPr>
        <w:t>3.  Une fois que chacun a préparé son post-it, invitez les groupes à coller leurs "essentiels" sur la grande feuille pour créer une "carte" de ce qui rendrait l'arche de Noé la plus réussie possible.</w:t>
      </w:r>
    </w:p>
    <w:p>
      <w:r>
        <w:rPr>
          <w:b w:val="0"/>
          <w:i w:val="0"/>
        </w:rPr>
        <w:t>4.  Partagez en quelques mots pourquoi ces éléments sont importants pour une communauté.</w:t>
      </w:r>
    </w:p>
    <w:p>
      <w:r>
        <w:rPr>
          <w:b w:val="0"/>
          <w:i w:val="0"/>
        </w:rPr>
        <w:t>Objectif :</w:t>
      </w:r>
      <w:r>
        <w:rPr>
          <w:b/>
          <w:i w:val="0"/>
        </w:rPr>
        <w:t xml:space="preserve"> Préparer les esprits à réfléchir sur ce qui constitue une communauté solide et accueillante, en prévision de la thématique de l'église comme "arche".</w:t>
      </w:r>
    </w:p>
    <w:p>
      <w:r>
        <w:rPr>
          <w:b w:val="0"/>
          <w:i w:val="0"/>
        </w:rPr>
        <w:t>---</w:t>
      </w:r>
    </w:p>
    <w:p>
      <w:pPr>
        <w:pStyle w:val="Heading3"/>
      </w:pPr>
      <w:r>
        <w:t>Introduction : L'Arche de Noé, un Appel à l'Action</w:t>
      </w:r>
    </w:p>
    <w:p>
      <w:r>
        <w:rPr>
          <w:b w:val="0"/>
          <w:i w:val="0"/>
        </w:rPr>
        <w:t>“Car c’est par la foi que Noé, divinement averti des choses qu’on ne voyait pas encore, et la remplissant de crainte, a construit une arche pour le salut de sa famille; et par elle il a condamné le monde, et est devenu héritier de la justice qui est selon la foi.”</w:t>
      </w:r>
      <w:r>
        <w:rPr>
          <w:b w:val="0"/>
          <w:i/>
        </w:rPr>
        <w:t xml:space="preserve"> (Hébreux 11:7)</w:t>
      </w:r>
    </w:p>
    <w:p>
      <w:r>
        <w:rPr>
          <w:b w:val="0"/>
          <w:i w:val="0"/>
        </w:rPr>
        <w:t>Le monde dans lequel vivait Noé était corrompu, violent et indifférent à Dieu. Jésus lui-même a comparé les temps de sa seconde venue aux jours de Noé (Luc 17:26-30), soulignant une similarité dans l'insouciance face aux réalités spirituelles. Face à cette réalité, Dieu n'a pas abandonné l'humanité. Il a choisi un homme, Noé, pour être un instrument de salut. Noé a été appelé à construire une arche, non pas pour lui seul, mais pour sauver sa famille et préserver la vie sur Terre.</w:t>
      </w:r>
    </w:p>
    <w:p>
      <w:r>
        <w:rPr>
          <w:b w:val="0"/>
          <w:i w:val="0"/>
        </w:rPr>
        <w:t>Aujourd'hui, notre monde fait face à ses propres "déluges" : qu'il s'agisse de crises sociales, spirituelles, environnementales ou morales. Dans ce contexte, Dieu a établi l'église locale, et plus spécifiquement notre assemblée, comme une "arche de Noé" moderne. Une arche n'est pas une simple embarcation ; c'est un lieu de refuge, de préservation et de passage vers un nouveau commencement. Notre église locale est appelée à être ce lieu pour ceux qui cherchent la sécurité, la vérité et l'espérance en Jésus-Christ. Nous sommes appelés à construire cette arche par notre foi, notre obéissance et notre amour mutuel, conformément aux plans de Dieu.</w:t>
      </w:r>
    </w:p>
    <w:p>
      <w:r>
        <w:rPr>
          <w:b w:val="0"/>
          <w:i w:val="0"/>
        </w:rPr>
        <w:t>---</w:t>
      </w:r>
    </w:p>
    <w:p>
      <w:pPr>
        <w:pStyle w:val="Heading3"/>
      </w:pPr>
      <w:r>
        <w:t>Organisation en Groupes</w:t>
      </w:r>
    </w:p>
    <w:p>
      <w:r>
        <w:rPr>
          <w:b w:val="0"/>
          <w:i w:val="0"/>
        </w:rPr>
        <w:t>Nous allons maintenant diviser notre temps en deux parties distinctes, chacune se concentrant sur un aspect clé de notre "arche" :</w:t>
      </w:r>
    </w:p>
    <w:p>
      <w:pPr>
        <w:pStyle w:val="ListBullet"/>
      </w:pPr>
      <w:r>
        <w:rPr>
          <w:b w:val="0"/>
          <w:i w:val="0"/>
        </w:rPr>
        <w:t>Groupe 1 : Les Fondations de l'Arche : La Foi et l'Obéissance</w:t>
      </w:r>
      <w:r>
        <w:rPr>
          <w:b/>
          <w:i w:val="0"/>
        </w:rPr>
      </w:r>
    </w:p>
    <w:p>
      <w:r>
        <w:rPr>
          <w:b w:val="0"/>
          <w:i w:val="0"/>
        </w:rPr>
        <w:t xml:space="preserve">    Ce groupe explorera les qualités de foi, d'obéissance, de persévérance et de témoignage qui sont le socle de notre église comme arche.</w:t>
      </w:r>
    </w:p>
    <w:p>
      <w:pPr>
        <w:pStyle w:val="ListBullet"/>
      </w:pPr>
      <w:r>
        <w:rPr>
          <w:b w:val="0"/>
          <w:i w:val="0"/>
        </w:rPr>
        <w:t>Groupe 2 : La Vie à Bord de l'Arche : Communauté et Mission</w:t>
      </w:r>
      <w:r>
        <w:rPr>
          <w:b/>
          <w:i w:val="0"/>
        </w:rPr>
      </w:r>
    </w:p>
    <w:p>
      <w:r>
        <w:rPr>
          <w:b w:val="0"/>
          <w:i w:val="0"/>
        </w:rPr>
        <w:t xml:space="preserve">    Ce groupe se penchera sur l'importance de la communion fraternelle, du partage des dons, du soutien mutuel et de la mission extérieure qui caractérisent une arche vivante et fonctionnelle.</w:t>
      </w:r>
    </w:p>
    <w:p>
      <w:r>
        <w:rPr>
          <w:b w:val="0"/>
          <w:i w:val="0"/>
        </w:rPr>
        <w:t>---</w:t>
      </w:r>
    </w:p>
    <w:p>
      <w:pPr>
        <w:pStyle w:val="Heading2"/>
      </w:pPr>
      <w:r>
        <w:t>Groupe 1 : Les Fondations de l'Arche : La Foi et l'Obéissance</w:t>
      </w:r>
    </w:p>
    <w:p>
      <w:pPr>
        <w:pStyle w:val="Heading3"/>
      </w:pPr>
      <w:r>
        <w:t>1. La Foi qui Construit</w:t>
      </w:r>
    </w:p>
    <w:p>
      <w:pPr>
        <w:pStyle w:val="ListBullet"/>
      </w:pPr>
      <w:r>
        <w:rPr>
          <w:b w:val="0"/>
          <w:i w:val="0"/>
        </w:rPr>
        <w:t>Titre :</w:t>
      </w:r>
      <w:r>
        <w:rPr>
          <w:b/>
          <w:i w:val="0"/>
        </w:rPr>
        <w:t xml:space="preserve"> Un Acte de Confiance Absolue</w:t>
      </w:r>
    </w:p>
    <w:p>
      <w:pPr>
        <w:pStyle w:val="ListBullet"/>
      </w:pPr>
      <w:r>
        <w:rPr>
          <w:b w:val="0"/>
          <w:i w:val="0"/>
        </w:rPr>
        <w:t>Verset clé :</w:t>
      </w:r>
      <w:r>
        <w:rPr>
          <w:b/>
          <w:i w:val="0"/>
        </w:rPr>
        <w:t xml:space="preserve"> Hébreux 11:7 - “C’est par la foi que Noé, divinement averti de ce qu’on ne voyait pas encore et saisi d’une pieuse crainte, construisit une arche pour sauver sa famille; c’est par elle qu’il condamna le monde et devint héritier de la justice qui s’obtient par la foi.”</w:t>
      </w:r>
      <w:r>
        <w:rPr>
          <w:b/>
          <w:i/>
        </w:rPr>
      </w:r>
    </w:p>
    <w:p>
      <w:pPr>
        <w:pStyle w:val="ListBullet"/>
      </w:pPr>
      <w:r>
        <w:rPr>
          <w:b w:val="0"/>
          <w:i w:val="0"/>
        </w:rPr>
        <w:t>Explication/Objectif :</w:t>
      </w:r>
      <w:r>
        <w:rPr>
          <w:b/>
          <w:i w:val="0"/>
        </w:rPr>
        <w:t xml:space="preserve"> Comprendre que la foi n'est pas passive, mais une force active qui nous pousse à agir selon la Parole de Dieu, même lorsque cela va à l'encontre du courant général.</w:t>
      </w:r>
    </w:p>
    <w:p>
      <w:pPr>
        <w:pStyle w:val="ListBullet"/>
      </w:pPr>
      <w:r>
        <w:rPr>
          <w:b w:val="0"/>
          <w:i w:val="0"/>
        </w:rPr>
        <w:t>Réflexion :</w:t>
      </w:r>
      <w:r>
        <w:rPr>
          <w:b/>
          <w:i w:val="0"/>
        </w:rPr>
      </w:r>
    </w:p>
    <w:p>
      <w:r>
        <w:rPr>
          <w:b w:val="0"/>
          <w:i w:val="0"/>
        </w:rPr>
        <w:t xml:space="preserve">    1.  Dans quels domaines de votre vie avez-vous le plus besoin de manifester une foi active, comme Noé ?</w:t>
      </w:r>
    </w:p>
    <w:p>
      <w:r>
        <w:rPr>
          <w:b w:val="0"/>
          <w:i w:val="0"/>
        </w:rPr>
        <w:t xml:space="preserve">           </w:t>
      </w:r>
      <w:r>
        <w:rPr>
          <w:b w:val="0"/>
          <w:i/>
        </w:rPr>
        <w:t>Suggestion de réponse :* Dans mes décisions importantes, dans mes relations, dans ma gestion des finances, dans mon engagement envers l'église.</w:t>
      </w:r>
    </w:p>
    <w:p>
      <w:r>
        <w:rPr>
          <w:b w:val="0"/>
          <w:i w:val="0"/>
        </w:rPr>
        <w:t xml:space="preserve">    2.  Comment la foi de Noé, en construisant une arche sans précédent, a-t-elle condamné le monde de son époque ?</w:t>
      </w:r>
    </w:p>
    <w:p>
      <w:r>
        <w:rPr>
          <w:b w:val="0"/>
          <w:i w:val="0"/>
        </w:rPr>
        <w:t xml:space="preserve">           </w:t>
      </w:r>
      <w:r>
        <w:rPr>
          <w:b w:val="0"/>
          <w:i/>
        </w:rPr>
        <w:t>Suggestion de réponse :* Sa construction démontrait son obéissance à Dieu et l'ignorance ou le rejet de Dieu par les autres. Son action contrastait fortement avec leur mode de vie.</w:t>
      </w:r>
    </w:p>
    <w:p>
      <w:pPr>
        <w:pStyle w:val="ListBullet"/>
      </w:pPr>
      <w:r>
        <w:rPr>
          <w:b w:val="0"/>
          <w:i w:val="0"/>
        </w:rPr>
        <w:t>Citation d’un héros de la foi :</w:t>
      </w:r>
      <w:r>
        <w:rPr>
          <w:b/>
          <w:i w:val="0"/>
        </w:rPr>
        <w:t xml:space="preserve"> "La foi est de prendre Dieu au mot. C’est croire qu'Il est capable de faire ce qu'Il a promis." - D.L. Moody</w:t>
      </w:r>
    </w:p>
    <w:p>
      <w:pPr>
        <w:pStyle w:val="ListBullet"/>
      </w:pPr>
      <w:r>
        <w:rPr>
          <w:b w:val="0"/>
          <w:i w:val="0"/>
        </w:rPr>
        <w:t>Activité créative :</w:t>
      </w:r>
      <w:r>
        <w:rPr>
          <w:b/>
          <w:i w:val="0"/>
        </w:rPr>
        <w:t xml:space="preserve"> Dessiner ou schématiser les différentes "pièces" ou "fonctions" de l'arche que Noé a dû construire, en imaginant les défis techniques et spirituels, et en y ajoutant des symboles de foi.</w:t>
      </w:r>
    </w:p>
    <w:p>
      <w:pPr>
        <w:pStyle w:val="ListBullet"/>
      </w:pPr>
      <w:r>
        <w:rPr>
          <w:b w:val="0"/>
          <w:i w:val="0"/>
        </w:rPr>
        <w:t>Défi pratique :</w:t>
      </w:r>
      <w:r>
        <w:rPr>
          <w:b/>
          <w:i w:val="0"/>
        </w:rPr>
        <w:t xml:space="preserve"> Identifier une chose que Dieu vous demande de faire, même si elle vous semble difficile ou irrationnelle, et prendre le premier pas cette semaine en vous appuyant sur votre foi.</w:t>
      </w:r>
    </w:p>
    <w:p>
      <w:r>
        <w:rPr>
          <w:b w:val="0"/>
          <w:i w:val="0"/>
        </w:rPr>
        <w:t>---</w:t>
      </w:r>
    </w:p>
    <w:p>
      <w:pPr>
        <w:pStyle w:val="Heading3"/>
      </w:pPr>
      <w:r>
        <w:t>2. L'Obéissance, le Plan Divin</w:t>
      </w:r>
    </w:p>
    <w:p>
      <w:pPr>
        <w:pStyle w:val="ListBullet"/>
      </w:pPr>
      <w:r>
        <w:rPr>
          <w:b w:val="0"/>
          <w:i w:val="0"/>
        </w:rPr>
        <w:t>Titre :</w:t>
      </w:r>
      <w:r>
        <w:rPr>
          <w:b/>
          <w:i w:val="0"/>
        </w:rPr>
        <w:t xml:space="preserve"> Une Architecture Sacrée</w:t>
      </w:r>
    </w:p>
    <w:p>
      <w:pPr>
        <w:pStyle w:val="ListBullet"/>
      </w:pPr>
      <w:r>
        <w:rPr>
          <w:b w:val="0"/>
          <w:i w:val="0"/>
        </w:rPr>
        <w:t>Verset clé :</w:t>
      </w:r>
      <w:r>
        <w:rPr>
          <w:b/>
          <w:i w:val="0"/>
        </w:rPr>
        <w:t xml:space="preserve"> Genèse 6:22 - “Noé fit tout ce que Dieu lui avait ordonné.”</w:t>
      </w:r>
      <w:r>
        <w:rPr>
          <w:b/>
          <w:i/>
        </w:rPr>
      </w:r>
    </w:p>
    <w:p>
      <w:pPr>
        <w:pStyle w:val="ListBullet"/>
      </w:pPr>
      <w:r>
        <w:rPr>
          <w:b w:val="0"/>
          <w:i w:val="0"/>
        </w:rPr>
        <w:t>Explication/Objectif :</w:t>
      </w:r>
      <w:r>
        <w:rPr>
          <w:b/>
          <w:i w:val="0"/>
        </w:rPr>
        <w:t xml:space="preserve"> Reconnaître que la construction de l'arche était un projet de Dieu, et l'obéissance de Noé consistait à suivre scrupuleusement les instructions divines. L'église locale doit aussi être bâtie selon le plan de Dieu.</w:t>
      </w:r>
    </w:p>
    <w:p>
      <w:pPr>
        <w:pStyle w:val="ListBullet"/>
      </w:pPr>
      <w:r>
        <w:rPr>
          <w:b w:val="0"/>
          <w:i w:val="0"/>
        </w:rPr>
        <w:t>Réflexion :</w:t>
      </w:r>
      <w:r>
        <w:rPr>
          <w:b/>
          <w:i w:val="0"/>
        </w:rPr>
      </w:r>
    </w:p>
    <w:p>
      <w:r>
        <w:rPr>
          <w:b w:val="0"/>
          <w:i w:val="0"/>
        </w:rPr>
        <w:t xml:space="preserve">    1.  Comment l'obéissance de Noé, même dans les détails des dimensions de l'arche, était-elle cruciale pour le salut ?</w:t>
      </w:r>
    </w:p>
    <w:p>
      <w:r>
        <w:rPr>
          <w:b w:val="0"/>
          <w:i w:val="0"/>
        </w:rPr>
        <w:t xml:space="preserve">           </w:t>
      </w:r>
      <w:r>
        <w:rPr>
          <w:b w:val="0"/>
          <w:i/>
        </w:rPr>
        <w:t>Suggestion de réponse :* Les dimensions précises garantissaient la flottabilité et la stabilité nécessaires pour résister au déluge, montrant que Dieu connaît les détails et veut la sécurité de ceux qui lui obéissent.</w:t>
      </w:r>
    </w:p>
    <w:p>
      <w:r>
        <w:rPr>
          <w:b w:val="0"/>
          <w:i w:val="0"/>
        </w:rPr>
        <w:t xml:space="preserve">    2.  Dans notre église, où voyons-nous que Dieu nous donne des "instructions" spécifiques pour notre construction ?</w:t>
      </w:r>
    </w:p>
    <w:p>
      <w:r>
        <w:rPr>
          <w:b w:val="0"/>
          <w:i w:val="0"/>
        </w:rPr>
        <w:t xml:space="preserve">           </w:t>
      </w:r>
      <w:r>
        <w:rPr>
          <w:b w:val="0"/>
          <w:i/>
        </w:rPr>
        <w:t>Suggestion de réponse :* Dans la prédication de la Parole, dans les exhortations des anciens, dans les appels du Saint-Esprit lors des moments de prière.</w:t>
      </w:r>
    </w:p>
    <w:p>
      <w:pPr>
        <w:pStyle w:val="ListBullet"/>
      </w:pPr>
      <w:r>
        <w:rPr>
          <w:b w:val="0"/>
          <w:i w:val="0"/>
        </w:rPr>
        <w:t>Citation d’un héros de la foi :</w:t>
      </w:r>
      <w:r>
        <w:rPr>
          <w:b/>
          <w:i w:val="0"/>
        </w:rPr>
        <w:t xml:space="preserve"> "L'obéissance est le sacrifice le plus précieux que nous puissions offrir à Dieu." - William Booth</w:t>
      </w:r>
    </w:p>
    <w:p>
      <w:pPr>
        <w:pStyle w:val="ListBullet"/>
      </w:pPr>
      <w:r>
        <w:rPr>
          <w:b w:val="0"/>
          <w:i w:val="0"/>
        </w:rPr>
        <w:t>Activité créative :</w:t>
      </w:r>
      <w:r>
        <w:rPr>
          <w:b/>
          <w:i w:val="0"/>
        </w:rPr>
        <w:t xml:space="preserve"> Créer une courte saynète ou une mise en scène montrant la différence entre une construction faite selon les instructions et une construction improvisée, illustrant l'importance de suivre le plan de Dieu pour l'église.</w:t>
      </w:r>
    </w:p>
    <w:p>
      <w:pPr>
        <w:pStyle w:val="ListBullet"/>
      </w:pPr>
      <w:r>
        <w:rPr>
          <w:b w:val="0"/>
          <w:i w:val="0"/>
        </w:rPr>
        <w:t>Défi pratique :</w:t>
      </w:r>
      <w:r>
        <w:rPr>
          <w:b/>
          <w:i w:val="0"/>
        </w:rPr>
        <w:t xml:space="preserve"> Cherchez une situation dans l'église où l'on pourrait mieux suivre les "instructions" bibliques, et proposez avec humilité une manière de s'aligner davantage sur le plan de Dieu.</w:t>
      </w:r>
    </w:p>
    <w:p>
      <w:r>
        <w:rPr>
          <w:b w:val="0"/>
          <w:i w:val="0"/>
        </w:rPr>
        <w:t>---</w:t>
      </w:r>
    </w:p>
    <w:p>
      <w:pPr>
        <w:pStyle w:val="Heading3"/>
      </w:pPr>
      <w:r>
        <w:t>3. La Persévérance face à l'Indifférence</w:t>
      </w:r>
    </w:p>
    <w:p>
      <w:pPr>
        <w:pStyle w:val="ListBullet"/>
      </w:pPr>
      <w:r>
        <w:rPr>
          <w:b w:val="0"/>
          <w:i w:val="0"/>
        </w:rPr>
        <w:t>Titre :</w:t>
      </w:r>
      <w:r>
        <w:rPr>
          <w:b/>
          <w:i w:val="0"/>
        </w:rPr>
        <w:t xml:space="preserve"> Un Centenaire d'Espérance</w:t>
      </w:r>
    </w:p>
    <w:p>
      <w:pPr>
        <w:pStyle w:val="ListBullet"/>
      </w:pPr>
      <w:r>
        <w:rPr>
          <w:b w:val="0"/>
          <w:i w:val="0"/>
        </w:rPr>
        <w:t>Verset clé :</w:t>
      </w:r>
      <w:r>
        <w:rPr>
          <w:b/>
          <w:i w:val="0"/>
        </w:rPr>
        <w:t xml:space="preserve"> 1 Pierre 3:20 - "...lorsque la patience de Dieu se prolongeait, aux jours où Noé construisait l’arche dans laquelle un petit nombre de personnes, c’est-à-dire huit, furent sauvées à travers l’eau."</w:t>
      </w:r>
      <w:r>
        <w:rPr>
          <w:b/>
          <w:i/>
        </w:rPr>
      </w:r>
    </w:p>
    <w:p>
      <w:pPr>
        <w:pStyle w:val="ListBullet"/>
      </w:pPr>
      <w:r>
        <w:rPr>
          <w:b w:val="0"/>
          <w:i w:val="0"/>
        </w:rPr>
        <w:t>Explication/Objectif :</w:t>
      </w:r>
      <w:r>
        <w:rPr>
          <w:b/>
          <w:i w:val="0"/>
        </w:rPr>
        <w:t xml:space="preserve"> Apprécier la longue période de construction (plus de 100 ans) durant laquelle Noé a œuvré, souvent sous le regard moqueur ou l'indifférence de ses contemporains, témoignant d'une patience et d'une persévérance remarquables.</w:t>
      </w:r>
    </w:p>
    <w:p>
      <w:pPr>
        <w:pStyle w:val="ListBullet"/>
      </w:pPr>
      <w:r>
        <w:rPr>
          <w:b w:val="0"/>
          <w:i w:val="0"/>
        </w:rPr>
        <w:t>Réflexion :</w:t>
      </w:r>
      <w:r>
        <w:rPr>
          <w:b/>
          <w:i w:val="0"/>
        </w:rPr>
      </w:r>
    </w:p>
    <w:p>
      <w:r>
        <w:rPr>
          <w:b w:val="0"/>
          <w:i w:val="0"/>
        </w:rPr>
        <w:t xml:space="preserve">    1.  Quelles étaient les motivations profondes de Noé pour continuer à construire pendant plus d'un siècle, alors que rien ne laissait présager le déluge pour la plupart des gens ?</w:t>
      </w:r>
    </w:p>
    <w:p>
      <w:r>
        <w:rPr>
          <w:b w:val="0"/>
          <w:i w:val="0"/>
        </w:rPr>
        <w:t xml:space="preserve">           </w:t>
      </w:r>
      <w:r>
        <w:rPr>
          <w:b w:val="0"/>
          <w:i/>
        </w:rPr>
        <w:t>Suggestion de réponse :* Sa profonde confiance en la parole de Dieu, sa conviction du jugement à venir, et son désir de préserver la vie transmise par Dieu.</w:t>
      </w:r>
    </w:p>
    <w:p>
      <w:r>
        <w:rPr>
          <w:b w:val="0"/>
          <w:i w:val="0"/>
        </w:rPr>
        <w:t xml:space="preserve">    2.  Comment pouvons-nous, dans notre église, encourager la persévérance lorsque nous faisons face à des défis, des lenteurs ou le découragement ?</w:t>
      </w:r>
    </w:p>
    <w:p>
      <w:r>
        <w:rPr>
          <w:b w:val="0"/>
          <w:i w:val="0"/>
        </w:rPr>
        <w:t xml:space="preserve">           </w:t>
      </w:r>
      <w:r>
        <w:rPr>
          <w:b w:val="0"/>
          <w:i/>
        </w:rPr>
        <w:t>Suggestion de réponse :* Par l'entraide, le rappel des promesses de Dieu, la célébration des petites victoires, et le partage de témoignages de persévérance.</w:t>
      </w:r>
    </w:p>
    <w:p>
      <w:pPr>
        <w:pStyle w:val="ListBullet"/>
      </w:pPr>
      <w:r>
        <w:rPr>
          <w:b w:val="0"/>
          <w:i w:val="0"/>
        </w:rPr>
        <w:t>Citation d’un héros de la foi :</w:t>
      </w:r>
      <w:r>
        <w:rPr>
          <w:b/>
          <w:i w:val="0"/>
        </w:rPr>
        <w:t xml:space="preserve"> "Les hommes peuvent être des saints lorsqu'ils sont seuls ; mais ils ne le sont pas lorsqu'ils sont ensemble. Ils ont besoin de ce soutien mutuel." - John Wesley</w:t>
      </w:r>
    </w:p>
    <w:p>
      <w:pPr>
        <w:pStyle w:val="ListBullet"/>
      </w:pPr>
      <w:r>
        <w:rPr>
          <w:b w:val="0"/>
          <w:i w:val="0"/>
        </w:rPr>
        <w:t>Activité créative :</w:t>
      </w:r>
      <w:r>
        <w:rPr>
          <w:b/>
          <w:i w:val="0"/>
        </w:rPr>
        <w:t xml:space="preserve"> Créer une frise chronologique imagée de la construction de l'arche, en y ajoutant des scènes montrant les réactions des contemporains (moqueries, indifférence, curiosité) et la réponse constante de Noé.</w:t>
      </w:r>
    </w:p>
    <w:p>
      <w:pPr>
        <w:pStyle w:val="ListBullet"/>
      </w:pPr>
      <w:r>
        <w:rPr>
          <w:b w:val="0"/>
          <w:i w:val="0"/>
        </w:rPr>
        <w:t>Défi pratique :</w:t>
      </w:r>
      <w:r>
        <w:rPr>
          <w:b/>
          <w:i w:val="0"/>
        </w:rPr>
        <w:t xml:space="preserve"> Identifier un projet ou un ministère dans l'église qui demande de la persévérance. Engagez-vous à soutenir activement une personne impliquée dans ce projet cette semaine.</w:t>
      </w:r>
    </w:p>
    <w:p>
      <w:r>
        <w:rPr>
          <w:b w:val="0"/>
          <w:i w:val="0"/>
        </w:rPr>
        <w:t>---</w:t>
      </w:r>
    </w:p>
    <w:p>
      <w:pPr>
        <w:pStyle w:val="Heading3"/>
      </w:pPr>
      <w:r>
        <w:t>4. Le Témoignage Silencieux</w:t>
      </w:r>
    </w:p>
    <w:p>
      <w:pPr>
        <w:pStyle w:val="ListBullet"/>
      </w:pPr>
      <w:r>
        <w:rPr>
          <w:b w:val="0"/>
          <w:i w:val="0"/>
        </w:rPr>
        <w:t>Titre :</w:t>
      </w:r>
      <w:r>
        <w:rPr>
          <w:b/>
          <w:i w:val="0"/>
        </w:rPr>
        <w:t xml:space="preserve"> Une Présence qui Parle</w:t>
      </w:r>
    </w:p>
    <w:p>
      <w:pPr>
        <w:pStyle w:val="ListBullet"/>
      </w:pPr>
      <w:r>
        <w:rPr>
          <w:b w:val="0"/>
          <w:i w:val="0"/>
        </w:rPr>
        <w:t>Verset clé :</w:t>
      </w:r>
      <w:r>
        <w:rPr>
          <w:b/>
          <w:i w:val="0"/>
        </w:rPr>
        <w:t xml:space="preserve"> Hébreux 11:7 - "...et par elle il a condamné le monde..."</w:t>
      </w:r>
      <w:r>
        <w:rPr>
          <w:b/>
          <w:i/>
        </w:rPr>
      </w:r>
    </w:p>
    <w:p>
      <w:pPr>
        <w:pStyle w:val="ListBullet"/>
      </w:pPr>
      <w:r>
        <w:rPr>
          <w:b w:val="0"/>
          <w:i w:val="0"/>
        </w:rPr>
        <w:t>Explication/Objectif :</w:t>
      </w:r>
      <w:r>
        <w:rPr>
          <w:b/>
          <w:i w:val="0"/>
        </w:rPr>
        <w:t xml:space="preserve"> La simple existence et la construction de l'arche par Noé constituaient un témoignage puissant de sa foi et un avertissement pour ceux qui l'entouraient, les confrontant à leurs propres choix.</w:t>
      </w:r>
    </w:p>
    <w:p>
      <w:pPr>
        <w:pStyle w:val="ListBullet"/>
      </w:pPr>
      <w:r>
        <w:rPr>
          <w:b w:val="0"/>
          <w:i w:val="0"/>
        </w:rPr>
        <w:t>Réflexion :</w:t>
      </w:r>
      <w:r>
        <w:rPr>
          <w:b/>
          <w:i w:val="0"/>
        </w:rPr>
      </w:r>
    </w:p>
    <w:p>
      <w:r>
        <w:rPr>
          <w:b w:val="0"/>
          <w:i w:val="0"/>
        </w:rPr>
        <w:t xml:space="preserve">    1.  Comment la vie et les actions de Noé, même avant le déluge, pouvaient-elles parler aux gens de son temps ?</w:t>
      </w:r>
    </w:p>
    <w:p>
      <w:r>
        <w:rPr>
          <w:b w:val="0"/>
          <w:i w:val="0"/>
        </w:rPr>
        <w:t xml:space="preserve">           </w:t>
      </w:r>
      <w:r>
        <w:rPr>
          <w:b w:val="0"/>
          <w:i/>
        </w:rPr>
        <w:t>Suggestion de réponse :* Son mode de vie différent, son engagement envers Dieu, sa dévotion visible (la construction) mettaient en évidence un contraste avec la culture ambiante.</w:t>
      </w:r>
    </w:p>
    <w:p>
      <w:r>
        <w:rPr>
          <w:b w:val="0"/>
          <w:i w:val="0"/>
        </w:rPr>
        <w:t xml:space="preserve">    2.  Dans quelle mesure notre vie individuelle et collective en tant qu'église témoigne-t-elle de notre foi aujourd'hui ?</w:t>
      </w:r>
    </w:p>
    <w:p>
      <w:r>
        <w:rPr>
          <w:b w:val="0"/>
          <w:i w:val="0"/>
        </w:rPr>
        <w:t xml:space="preserve">           </w:t>
      </w:r>
      <w:r>
        <w:rPr>
          <w:b w:val="0"/>
          <w:i/>
        </w:rPr>
        <w:t>Suggestion de réponse :* Par notre amour, notre joie, notre paix, notre patience, notre bonté, notre fidélité, notre douceur, notre maîtrise de soi (Galates 5:22-23), notre service désintéressé.</w:t>
      </w:r>
    </w:p>
    <w:p>
      <w:pPr>
        <w:pStyle w:val="ListBullet"/>
      </w:pPr>
      <w:r>
        <w:rPr>
          <w:b w:val="0"/>
          <w:i w:val="0"/>
        </w:rPr>
        <w:t>Citation d’un héros de la foi :</w:t>
      </w:r>
      <w:r>
        <w:rPr>
          <w:b/>
          <w:i w:val="0"/>
        </w:rPr>
        <w:t xml:space="preserve"> "Prêchez l'Évangile en toutes circonstances. Si nécessaire, utilisez des mots." - Attribué à Saint François d'Assise (souvent associé à l'idée de vivre l'Évangile).</w:t>
      </w:r>
    </w:p>
    <w:p>
      <w:pPr>
        <w:pStyle w:val="ListBullet"/>
      </w:pPr>
      <w:r>
        <w:rPr>
          <w:b w:val="0"/>
          <w:i w:val="0"/>
        </w:rPr>
        <w:t>Activité créative :</w:t>
      </w:r>
      <w:r>
        <w:rPr>
          <w:b/>
          <w:i w:val="0"/>
        </w:rPr>
        <w:t xml:space="preserve"> Créer des panneaux "publicitaires" symboliques de l'arche, montrant ce qu'elle représente (salut, espoir, avertissement, plan divin). Imaginez comment ils auraient pu être placés autour du chantier.</w:t>
      </w:r>
    </w:p>
    <w:p>
      <w:pPr>
        <w:pStyle w:val="ListBullet"/>
      </w:pPr>
      <w:r>
        <w:rPr>
          <w:b w:val="0"/>
          <w:i w:val="0"/>
        </w:rPr>
        <w:t>Défi pratique :</w:t>
      </w:r>
      <w:r>
        <w:rPr>
          <w:b/>
          <w:i w:val="0"/>
        </w:rPr>
        <w:t xml:space="preserve"> Lors d'une interaction cette semaine, laissez votre témoignage vivre à travers votre attitude et vos paroles (même sans annoncer l'Évangile explicitement), en étant un reflet de Christ.</w:t>
      </w:r>
    </w:p>
    <w:p>
      <w:r>
        <w:rPr>
          <w:b w:val="0"/>
          <w:i w:val="0"/>
        </w:rPr>
        <w:t>---</w:t>
      </w:r>
    </w:p>
    <w:p>
      <w:pPr>
        <w:pStyle w:val="Heading3"/>
      </w:pPr>
      <w:r>
        <w:t>5. La Justification par la Foi</w:t>
      </w:r>
    </w:p>
    <w:p>
      <w:pPr>
        <w:pStyle w:val="ListBullet"/>
      </w:pPr>
      <w:r>
        <w:rPr>
          <w:b w:val="0"/>
          <w:i w:val="0"/>
        </w:rPr>
        <w:t>Titre :</w:t>
      </w:r>
      <w:r>
        <w:rPr>
          <w:b/>
          <w:i w:val="0"/>
        </w:rPr>
        <w:t xml:space="preserve"> Héritier de la Grâce</w:t>
      </w:r>
    </w:p>
    <w:p>
      <w:pPr>
        <w:pStyle w:val="ListBullet"/>
      </w:pPr>
      <w:r>
        <w:rPr>
          <w:b w:val="0"/>
          <w:i w:val="0"/>
        </w:rPr>
        <w:t>Verset clé :</w:t>
      </w:r>
      <w:r>
        <w:rPr>
          <w:b/>
          <w:i w:val="0"/>
        </w:rPr>
        <w:t xml:space="preserve"> Hébreux 11:7 - "...et devint héritier de la justice qui s’obtient par la foi."</w:t>
      </w:r>
      <w:r>
        <w:rPr>
          <w:b/>
          <w:i/>
        </w:rPr>
      </w:r>
    </w:p>
    <w:p>
      <w:pPr>
        <w:pStyle w:val="ListBullet"/>
      </w:pPr>
      <w:r>
        <w:rPr>
          <w:b w:val="0"/>
          <w:i w:val="0"/>
        </w:rPr>
        <w:t>Explication/Objectif :</w:t>
      </w:r>
      <w:r>
        <w:rPr>
          <w:b/>
          <w:i w:val="0"/>
        </w:rPr>
        <w:t xml:space="preserve"> Souligner que c'est la foi de Noé qui l'a rendu juste aux yeux de Dieu, lui permettant de recevoir le salut et d'être un précurseur de la nouvelle humanité.</w:t>
      </w:r>
    </w:p>
    <w:p>
      <w:pPr>
        <w:pStyle w:val="ListBullet"/>
      </w:pPr>
      <w:r>
        <w:rPr>
          <w:b w:val="0"/>
          <w:i w:val="0"/>
        </w:rPr>
        <w:t>Réflexion :</w:t>
      </w:r>
      <w:r>
        <w:rPr>
          <w:b/>
          <w:i w:val="0"/>
        </w:rPr>
      </w:r>
    </w:p>
    <w:p>
      <w:r>
        <w:rPr>
          <w:b w:val="0"/>
          <w:i w:val="0"/>
        </w:rPr>
        <w:t xml:space="preserve">    1.  Comment la "justice" de Noé était-elle différente de la justice humaine ou de la moralité de son époque ?</w:t>
      </w:r>
    </w:p>
    <w:p>
      <w:r>
        <w:rPr>
          <w:b w:val="0"/>
          <w:i w:val="0"/>
        </w:rPr>
        <w:t xml:space="preserve">           </w:t>
      </w:r>
      <w:r>
        <w:rPr>
          <w:b w:val="0"/>
          <w:i/>
        </w:rPr>
        <w:t>Suggestion de réponse :* Sa justice n'émanait pas de ses propres mérites ou efforts, mais de sa foi en la Parole et en la promesse de Dieu, une justice qui lui a été imputée.</w:t>
      </w:r>
    </w:p>
    <w:p>
      <w:r>
        <w:rPr>
          <w:b w:val="0"/>
          <w:i w:val="0"/>
        </w:rPr>
        <w:t xml:space="preserve">    2.  Quelle est la signification pour nous aujourd'hui que la justice devant Dieu s'obtient par la foi, et non par nos œuvres ?</w:t>
      </w:r>
    </w:p>
    <w:p>
      <w:r>
        <w:rPr>
          <w:b w:val="0"/>
          <w:i w:val="0"/>
        </w:rPr>
        <w:t xml:space="preserve">           </w:t>
      </w:r>
      <w:r>
        <w:rPr>
          <w:b w:val="0"/>
          <w:i/>
        </w:rPr>
        <w:t>Suggestion de réponse :* Cela signifie que le salut est un don gratuit accessible à tous, basé sur notre confiance en Jésus-Christ, et non sur notre capacité à accomplir des règles.</w:t>
      </w:r>
    </w:p>
    <w:p>
      <w:pPr>
        <w:pStyle w:val="ListBullet"/>
      </w:pPr>
      <w:r>
        <w:rPr>
          <w:b w:val="0"/>
          <w:i w:val="0"/>
        </w:rPr>
        <w:t>Citation d’un héros de la foi :</w:t>
      </w:r>
      <w:r>
        <w:rPr>
          <w:b/>
          <w:i w:val="0"/>
        </w:rPr>
        <w:t xml:space="preserve"> "La foi n'est pas une croyance aveugle, mais une confiance éclairée." - Charles Spurgeon</w:t>
      </w:r>
    </w:p>
    <w:p>
      <w:pPr>
        <w:pStyle w:val="ListBullet"/>
      </w:pPr>
      <w:r>
        <w:rPr>
          <w:b w:val="0"/>
          <w:i w:val="0"/>
        </w:rPr>
        <w:t>Activité créative :</w:t>
      </w:r>
      <w:r>
        <w:rPr>
          <w:b/>
          <w:i w:val="0"/>
        </w:rPr>
        <w:t xml:space="preserve"> Faire un exercice de "baptême" symbolique de papier représentant nos "œuvres" passées ou nos tentatives de nous justifier par nous-mêmes, pour les remplacer par un symbole de foi (ex: une croix peinte sur un papier).</w:t>
      </w:r>
    </w:p>
    <w:p>
      <w:pPr>
        <w:pStyle w:val="ListBullet"/>
      </w:pPr>
      <w:r>
        <w:rPr>
          <w:b w:val="0"/>
          <w:i w:val="0"/>
        </w:rPr>
        <w:t>Défi pratique :</w:t>
      </w:r>
      <w:r>
        <w:rPr>
          <w:b/>
          <w:i w:val="0"/>
        </w:rPr>
        <w:t xml:space="preserve"> Identifiez une occasion où vous avez tendance à vous juger ou à juger les autres sur la base des œuvres. Rappelez-vous que c'est la foi qui nous rend justes devant Dieu, et appliquez cela dans votre attitude.</w:t>
      </w:r>
    </w:p>
    <w:p>
      <w:r>
        <w:rPr>
          <w:b w:val="0"/>
          <w:i w:val="0"/>
        </w:rPr>
        <w:t>---</w:t>
      </w:r>
    </w:p>
    <w:p>
      <w:r>
        <w:rPr>
          <w:b w:val="0"/>
          <w:i w:val="0"/>
        </w:rPr>
        <w:t>---</w:t>
      </w:r>
    </w:p>
    <w:p>
      <w:r>
        <w:rPr>
          <w:b w:val="0"/>
          <w:i w:val="0"/>
        </w:rPr>
        <w:t>---</w:t>
      </w:r>
    </w:p>
    <w:p>
      <w:r>
        <w:rPr>
          <w:b w:val="0"/>
          <w:i w:val="0"/>
        </w:rPr>
        <w:t>title: "Groupe 2 : La Vie à Bord de l'Arche : Communauté et Mission"</w:t>
      </w:r>
    </w:p>
    <w:p>
      <w:r>
        <w:rPr>
          <w:b w:val="0"/>
          <w:i w:val="0"/>
        </w:rPr>
        <w:t>---</w:t>
      </w:r>
    </w:p>
    <w:p>
      <w:r>
        <w:rPr>
          <w:b w:val="0"/>
          <w:i w:val="0"/>
        </w:rPr>
        <w:t>---</w:t>
      </w:r>
    </w:p>
    <w:p>
      <w:pPr>
        <w:pStyle w:val="Heading3"/>
      </w:pPr>
      <w:r>
        <w:t>1. La Communauté : La Famille de l'Arche</w:t>
      </w:r>
    </w:p>
    <w:p>
      <w:pPr>
        <w:pStyle w:val="ListBullet"/>
      </w:pPr>
      <w:r>
        <w:rPr>
          <w:b w:val="0"/>
          <w:i w:val="0"/>
        </w:rPr>
        <w:t>Titre :</w:t>
      </w:r>
      <w:r>
        <w:rPr>
          <w:b/>
          <w:i w:val="0"/>
        </w:rPr>
        <w:t xml:space="preserve"> Unis par le Même Ciel</w:t>
      </w:r>
    </w:p>
    <w:p>
      <w:pPr>
        <w:pStyle w:val="ListBullet"/>
      </w:pPr>
      <w:r>
        <w:rPr>
          <w:b w:val="0"/>
          <w:i w:val="0"/>
        </w:rPr>
        <w:t>Verset clé :</w:t>
      </w:r>
      <w:r>
        <w:rPr>
          <w:b/>
          <w:i w:val="0"/>
        </w:rPr>
        <w:t xml:space="preserve"> Genèse 7:13 - “Noé entra dans l’arche, avec ses fils, sa femme et les femmes de ses fils.”</w:t>
      </w:r>
      <w:r>
        <w:rPr>
          <w:b/>
          <w:i/>
        </w:rPr>
      </w:r>
    </w:p>
    <w:p>
      <w:pPr>
        <w:pStyle w:val="ListBullet"/>
      </w:pPr>
      <w:r>
        <w:rPr>
          <w:b w:val="0"/>
          <w:i w:val="0"/>
        </w:rPr>
        <w:t>Explication/Objectif :</w:t>
      </w:r>
      <w:r>
        <w:rPr>
          <w:b/>
          <w:i w:val="0"/>
        </w:rPr>
        <w:t xml:space="preserve"> Mettre en lumière que l'arche était un lieu de rassemblement familial et, par extension, que l'église locale est une famille où les liens sont forgés par notre relation commune avec Dieu.</w:t>
      </w:r>
    </w:p>
    <w:p>
      <w:pPr>
        <w:pStyle w:val="ListBullet"/>
      </w:pPr>
      <w:r>
        <w:rPr>
          <w:b w:val="0"/>
          <w:i w:val="0"/>
        </w:rPr>
        <w:t>Réflexion :</w:t>
      </w:r>
      <w:r>
        <w:rPr>
          <w:b/>
          <w:i w:val="0"/>
        </w:rPr>
      </w:r>
    </w:p>
    <w:p>
      <w:r>
        <w:rPr>
          <w:b w:val="0"/>
          <w:i w:val="0"/>
        </w:rPr>
        <w:t xml:space="preserve">    1.  Quelle est la différence entre une simple cohabitation (comme dans les villes dévastées par le déluge) et une véritable communauté familiale vécue dans l'arche ?</w:t>
      </w:r>
    </w:p>
    <w:p>
      <w:r>
        <w:rPr>
          <w:b w:val="0"/>
          <w:i w:val="0"/>
        </w:rPr>
        <w:t xml:space="preserve">           </w:t>
      </w:r>
      <w:r>
        <w:rPr>
          <w:b w:val="0"/>
          <w:i/>
        </w:rPr>
        <w:t>Suggestion de réponse :* La cohabitation est souvent basée sur des intérêts mutuels, tandis que la communauté est fondée sur l'amour, le soutien inconditionnel, le partage et la responsabilité mutuelle.</w:t>
      </w:r>
    </w:p>
    <w:p>
      <w:r>
        <w:rPr>
          <w:b w:val="0"/>
          <w:i w:val="0"/>
        </w:rPr>
        <w:t xml:space="preserve">    2.  Comment pouvons-nous cultiver un esprit de famille plus fort dans notre église locale, où chacun se sent inclus et valorisé ?</w:t>
      </w:r>
    </w:p>
    <w:p>
      <w:r>
        <w:rPr>
          <w:b w:val="0"/>
          <w:i w:val="0"/>
        </w:rPr>
        <w:t xml:space="preserve">           </w:t>
      </w:r>
      <w:r>
        <w:rPr>
          <w:b w:val="0"/>
          <w:i/>
        </w:rPr>
        <w:t>Suggestion de réponse :* En organisant des repas communautaires, en prenant le temps de connaître les autres, en offrant de l'aide concrète, en étant attentifs aux nouveaux venus.</w:t>
      </w:r>
    </w:p>
    <w:p>
      <w:pPr>
        <w:pStyle w:val="ListBullet"/>
      </w:pPr>
      <w:r>
        <w:rPr>
          <w:b w:val="0"/>
          <w:i w:val="0"/>
        </w:rPr>
        <w:t>Citation d’un héros de la foi :</w:t>
      </w:r>
      <w:r>
        <w:rPr>
          <w:b/>
          <w:i w:val="0"/>
        </w:rPr>
        <w:t xml:space="preserve"> "La famille est la première école de l'amour et de la vie." - André Frère</w:t>
      </w:r>
    </w:p>
    <w:p>
      <w:pPr>
        <w:pStyle w:val="ListBullet"/>
      </w:pPr>
      <w:r>
        <w:rPr>
          <w:b w:val="0"/>
          <w:i w:val="0"/>
        </w:rPr>
        <w:t>Activité créative :</w:t>
      </w:r>
      <w:r>
        <w:rPr>
          <w:b/>
          <w:i w:val="0"/>
        </w:rPr>
        <w:t xml:space="preserve"> Créer un "arbre généalogique" de l'église, où chacun peut écrire son nom et la date de son arrivée dans l'église, symbolisant notre appartenance à cette grande famille.</w:t>
      </w:r>
    </w:p>
    <w:p>
      <w:pPr>
        <w:pStyle w:val="ListBullet"/>
      </w:pPr>
      <w:r>
        <w:rPr>
          <w:b w:val="0"/>
          <w:i w:val="0"/>
        </w:rPr>
        <w:t>Défi pratique :</w:t>
      </w:r>
      <w:r>
        <w:rPr>
          <w:b/>
          <w:i w:val="0"/>
        </w:rPr>
        <w:t xml:space="preserve"> Prenez l'initiative cette semaine d'inviter quelqu'un de votre église à un repas, un café, ou une activité simple pour renforcer le lien familial.</w:t>
      </w:r>
    </w:p>
    <w:p>
      <w:r>
        <w:rPr>
          <w:b w:val="0"/>
          <w:i w:val="0"/>
        </w:rPr>
        <w:t>---</w:t>
      </w:r>
    </w:p>
    <w:p>
      <w:pPr>
        <w:pStyle w:val="Heading3"/>
      </w:pPr>
      <w:r>
        <w:t>2. Le Partage des Ressources</w:t>
      </w:r>
    </w:p>
    <w:p>
      <w:pPr>
        <w:pStyle w:val="ListBullet"/>
      </w:pPr>
      <w:r>
        <w:rPr>
          <w:b w:val="0"/>
          <w:i w:val="0"/>
        </w:rPr>
        <w:t>Titre :</w:t>
      </w:r>
      <w:r>
        <w:rPr>
          <w:b/>
          <w:i w:val="0"/>
        </w:rPr>
        <w:t xml:space="preserve"> Chaque Couple Compte</w:t>
      </w:r>
    </w:p>
    <w:p>
      <w:pPr>
        <w:pStyle w:val="ListBullet"/>
      </w:pPr>
      <w:r>
        <w:rPr>
          <w:b w:val="0"/>
          <w:i w:val="0"/>
        </w:rPr>
        <w:t>Verset clé :</w:t>
      </w:r>
      <w:r>
        <w:rPr>
          <w:b/>
          <w:i w:val="0"/>
        </w:rPr>
        <w:t xml:space="preserve"> Genèse 6:19-20 - “Tu introduiras dans l’arche, pour maintenir la vie, un couple de chaque espèce de tout ce qui vit, mâle et femelle. Des oiseaux selon leur espèce, du bétail selon son espèce, et de tous les reptiles de la terre selon leur espèce, un couple de chaque espèce viendra vers toi pour se conserver en vie.”</w:t>
      </w:r>
      <w:r>
        <w:rPr>
          <w:b/>
          <w:i/>
        </w:rPr>
      </w:r>
    </w:p>
    <w:p>
      <w:pPr>
        <w:pStyle w:val="ListBullet"/>
      </w:pPr>
      <w:r>
        <w:rPr>
          <w:b w:val="0"/>
          <w:i w:val="0"/>
        </w:rPr>
        <w:t>Explication/Objectif :</w:t>
      </w:r>
      <w:r>
        <w:rPr>
          <w:b/>
          <w:i w:val="0"/>
        </w:rPr>
        <w:t xml:space="preserve"> Les animaux entraient par paires, symbolisant la nécessité de la collaboration et du partage pour que la vie continue. Dans l'église, chaque membre apporte ses dons et ressources pour le bien de tous.</w:t>
      </w:r>
    </w:p>
    <w:p>
      <w:pPr>
        <w:pStyle w:val="ListBullet"/>
      </w:pPr>
      <w:r>
        <w:rPr>
          <w:b w:val="0"/>
          <w:i w:val="0"/>
        </w:rPr>
        <w:t>Réflexion :</w:t>
      </w:r>
      <w:r>
        <w:rPr>
          <w:b/>
          <w:i w:val="0"/>
        </w:rPr>
      </w:r>
    </w:p>
    <w:p>
      <w:r>
        <w:rPr>
          <w:b w:val="0"/>
          <w:i w:val="0"/>
        </w:rPr>
        <w:t xml:space="preserve">    1.  Pourquoi était-il important que chaque espèce</w:t>
      </w:r>
      <w:r>
        <w:rPr>
          <w:b w:val="0"/>
          <w:i/>
        </w:rPr>
        <w:t xml:space="preserve"> entre dans l'arche, même celles qui ne semblaient pas utiles ou impressionnantes ?</w:t>
      </w:r>
    </w:p>
    <w:p>
      <w:r>
        <w:rPr>
          <w:b w:val="0"/>
          <w:i w:val="0"/>
        </w:rPr>
        <w:t xml:space="preserve">           </w:t>
      </w:r>
      <w:r>
        <w:rPr>
          <w:b w:val="0"/>
          <w:i/>
        </w:rPr>
        <w:t>Suggestion de réponse :* Dieu voulait préserver toute la création, montrant la valeur de chaque élément dans son plan, et que même les plus petits peuvent avoir un rôle essentiel.</w:t>
      </w:r>
    </w:p>
    <w:p>
      <w:r>
        <w:rPr>
          <w:b w:val="0"/>
          <w:i w:val="0"/>
        </w:rPr>
        <w:t xml:space="preserve">    2.  Comment nos dons (spirituels, matériels, temps, talents) peuvent-ils être partagés pour que notre église soit une arche florissante ?</w:t>
      </w:r>
    </w:p>
    <w:p>
      <w:r>
        <w:rPr>
          <w:b w:val="0"/>
          <w:i w:val="0"/>
        </w:rPr>
        <w:t xml:space="preserve">           </w:t>
      </w:r>
      <w:r>
        <w:rPr>
          <w:b w:val="0"/>
          <w:i/>
        </w:rPr>
        <w:t>Suggestion de réponse :* En servant dans les ministères, en contribuant financièrement, en offrant notre temps pour aider les autres, en partageant nos compétences techniques ou artistiques.</w:t>
      </w:r>
    </w:p>
    <w:p>
      <w:pPr>
        <w:pStyle w:val="ListBullet"/>
      </w:pPr>
      <w:r>
        <w:rPr>
          <w:b w:val="0"/>
          <w:i w:val="0"/>
        </w:rPr>
        <w:t>Citation d’un héros de la foi :</w:t>
      </w:r>
      <w:r>
        <w:rPr>
          <w:b/>
          <w:i w:val="0"/>
        </w:rPr>
        <w:t xml:space="preserve"> "Le salut des âmes est la plus grande œuvre dans laquelle un homme puisse s’engager." - George Whitefield</w:t>
      </w:r>
    </w:p>
    <w:p>
      <w:pPr>
        <w:pStyle w:val="ListBullet"/>
      </w:pPr>
      <w:r>
        <w:rPr>
          <w:b w:val="0"/>
          <w:i w:val="0"/>
        </w:rPr>
        <w:t>Activité créative :</w:t>
      </w:r>
      <w:r>
        <w:rPr>
          <w:b/>
          <w:i w:val="0"/>
        </w:rPr>
        <w:t xml:space="preserve"> Sur des petits cartons représentant les "espèces", écrire des dons ou des talents (ex: chant, organisation, cuisine, écoute, enseignement, finances). Faire ensuite une chaîne en les reliant symboliquement, montrant comment ils forment une œuvre commune.</w:t>
      </w:r>
    </w:p>
    <w:p>
      <w:pPr>
        <w:pStyle w:val="ListBullet"/>
      </w:pPr>
      <w:r>
        <w:rPr>
          <w:b w:val="0"/>
          <w:i w:val="0"/>
        </w:rPr>
        <w:t>Défi pratique :</w:t>
      </w:r>
      <w:r>
        <w:rPr>
          <w:b/>
          <w:i w:val="0"/>
        </w:rPr>
        <w:t xml:space="preserve"> Identifiez un don ou un talent que Dieu vous a donné et qui pourrait être mieux utilisé dans l'église. Proposez concrètement de l'offrir cette semaine.</w:t>
      </w:r>
    </w:p>
    <w:p>
      <w:r>
        <w:rPr>
          <w:b w:val="0"/>
          <w:i w:val="0"/>
        </w:rPr>
        <w:t>---</w:t>
      </w:r>
    </w:p>
    <w:p>
      <w:pPr>
        <w:pStyle w:val="Heading3"/>
      </w:pPr>
      <w:r>
        <w:t>3. Le Soutien Mutuel face aux Défis</w:t>
      </w:r>
    </w:p>
    <w:p>
      <w:pPr>
        <w:pStyle w:val="ListBullet"/>
      </w:pPr>
      <w:r>
        <w:rPr>
          <w:b w:val="0"/>
          <w:i w:val="0"/>
        </w:rPr>
        <w:t>Titre :</w:t>
      </w:r>
      <w:r>
        <w:rPr>
          <w:b/>
          <w:i w:val="0"/>
        </w:rPr>
        <w:t xml:space="preserve"> Survivre Ensemble aux Tempêtes</w:t>
      </w:r>
    </w:p>
    <w:p>
      <w:pPr>
        <w:pStyle w:val="ListBullet"/>
      </w:pPr>
      <w:r>
        <w:rPr>
          <w:b w:val="0"/>
          <w:i w:val="0"/>
        </w:rPr>
        <w:t>Verset clé :</w:t>
      </w:r>
      <w:r>
        <w:rPr>
          <w:b/>
          <w:i w:val="0"/>
        </w:rPr>
        <w:t xml:space="preserve"> 1 Pierre 4:10 - “Chacun de vous, selon le don qu’il a reçu, doit l’exercer pour servir les autres, comme de bons gérants des diverses grâces de Dieu.”</w:t>
      </w:r>
      <w:r>
        <w:rPr>
          <w:b/>
          <w:i/>
        </w:rPr>
      </w:r>
    </w:p>
    <w:p>
      <w:pPr>
        <w:pStyle w:val="ListBullet"/>
      </w:pPr>
      <w:r>
        <w:rPr>
          <w:b w:val="0"/>
          <w:i w:val="0"/>
        </w:rPr>
        <w:t>Explication/Objectif :</w:t>
      </w:r>
      <w:r>
        <w:rPr>
          <w:b/>
          <w:i w:val="0"/>
        </w:rPr>
        <w:t xml:space="preserve"> L'arche a traversé une période difficile et prolongée. Les membres ont dû compter les uns sur les autres pour surmonter les épreuves, ce qui est aussi le rôle de l'église aujourd'hui.</w:t>
      </w:r>
    </w:p>
    <w:p>
      <w:pPr>
        <w:pStyle w:val="ListBullet"/>
      </w:pPr>
      <w:r>
        <w:rPr>
          <w:b w:val="0"/>
          <w:i w:val="0"/>
        </w:rPr>
        <w:t>Réflexion :</w:t>
      </w:r>
      <w:r>
        <w:rPr>
          <w:b/>
          <w:i w:val="0"/>
        </w:rPr>
      </w:r>
    </w:p>
    <w:p>
      <w:r>
        <w:rPr>
          <w:b w:val="0"/>
          <w:i w:val="0"/>
        </w:rPr>
        <w:t xml:space="preserve">    1.  Quels types de défis les habitants de l'arche ont-ils pu rencontrer durant le déluge (ex: peur, confinement, incertitude) ?</w:t>
      </w:r>
    </w:p>
    <w:p>
      <w:r>
        <w:rPr>
          <w:b w:val="0"/>
          <w:i w:val="0"/>
        </w:rPr>
        <w:t xml:space="preserve">           </w:t>
      </w:r>
      <w:r>
        <w:rPr>
          <w:b w:val="0"/>
          <w:i/>
        </w:rPr>
        <w:t>Suggestion de réponse :* La peur des bruits, le confinement prolongé, le manque d'espace, l'incertitude de la durée, la responsabilité de prendre soin des animaux.</w:t>
      </w:r>
    </w:p>
    <w:p>
      <w:r>
        <w:rPr>
          <w:b w:val="0"/>
          <w:i w:val="0"/>
        </w:rPr>
        <w:t xml:space="preserve">    2.  Comment le soutien mutuel peut-il nous aider à traverser les difficultés personnelles ou communautaires que nous rencontrons en tant qu'église ?</w:t>
      </w:r>
    </w:p>
    <w:p>
      <w:r>
        <w:rPr>
          <w:b w:val="0"/>
          <w:i w:val="0"/>
        </w:rPr>
        <w:t xml:space="preserve">           </w:t>
      </w:r>
      <w:r>
        <w:rPr>
          <w:b w:val="0"/>
          <w:i/>
        </w:rPr>
        <w:t>Suggestion de réponse :* Par la prière les uns pour les autres, le partage des fardeaux, l'encouragement, l'aide pratique, les conseils basés sur la Parole.</w:t>
      </w:r>
    </w:p>
    <w:p>
      <w:pPr>
        <w:pStyle w:val="ListBullet"/>
      </w:pPr>
      <w:r>
        <w:rPr>
          <w:b w:val="0"/>
          <w:i w:val="0"/>
        </w:rPr>
        <w:t>Citation d’un héros de la foi :</w:t>
      </w:r>
      <w:r>
        <w:rPr>
          <w:b/>
          <w:i w:val="0"/>
        </w:rPr>
        <w:t xml:space="preserve"> "Leur plus grand besoin était le besoin d’un ami." - Hudson Taylor (en parlant de son travail missionnaire, mais applicable à la communauté)</w:t>
      </w:r>
    </w:p>
    <w:p>
      <w:pPr>
        <w:pStyle w:val="ListBullet"/>
      </w:pPr>
      <w:r>
        <w:rPr>
          <w:b w:val="0"/>
          <w:i w:val="0"/>
        </w:rPr>
        <w:t>Activité créative :</w:t>
      </w:r>
      <w:r>
        <w:rPr>
          <w:b/>
          <w:i w:val="0"/>
        </w:rPr>
        <w:t xml:space="preserve"> Mimer des situations de soutien mutuel dans l'arche (ex: aider à nettoyer, réconforter quelqu'un, partager la nourriture, encourager un autre).</w:t>
      </w:r>
    </w:p>
    <w:p>
      <w:pPr>
        <w:pStyle w:val="ListBullet"/>
      </w:pPr>
      <w:r>
        <w:rPr>
          <w:b w:val="0"/>
          <w:i w:val="0"/>
        </w:rPr>
        <w:t>Défi pratique :</w:t>
      </w:r>
      <w:r>
        <w:rPr>
          <w:b/>
          <w:i w:val="0"/>
        </w:rPr>
        <w:t xml:space="preserve"> Offrez une parole d'encouragement ou une aide concrète à un frère ou une sœur en Christ cette semaine qui traverse une période difficile.</w:t>
      </w:r>
    </w:p>
    <w:p>
      <w:r>
        <w:rPr>
          <w:b w:val="0"/>
          <w:i w:val="0"/>
        </w:rPr>
        <w:t>---</w:t>
      </w:r>
    </w:p>
    <w:p>
      <w:pPr>
        <w:pStyle w:val="Heading3"/>
      </w:pPr>
      <w:r>
        <w:t>4. La Mission : Sauver ce qui peut l'être</w:t>
      </w:r>
    </w:p>
    <w:p>
      <w:pPr>
        <w:pStyle w:val="ListBullet"/>
      </w:pPr>
      <w:r>
        <w:rPr>
          <w:b w:val="0"/>
          <w:i w:val="0"/>
        </w:rPr>
        <w:t>Titre :</w:t>
      </w:r>
      <w:r>
        <w:rPr>
          <w:b/>
          <w:i w:val="0"/>
        </w:rPr>
        <w:t xml:space="preserve"> L'Arche Ouverte</w:t>
      </w:r>
    </w:p>
    <w:p>
      <w:pPr>
        <w:pStyle w:val="ListBullet"/>
      </w:pPr>
      <w:r>
        <w:rPr>
          <w:b w:val="0"/>
          <w:i w:val="0"/>
        </w:rPr>
        <w:t>Verset clé :</w:t>
      </w:r>
      <w:r>
        <w:rPr>
          <w:b/>
          <w:i w:val="0"/>
        </w:rPr>
        <w:t xml:space="preserve"> Genèse 7:16 - “Ceux qui entrèrent, mâles et femelles de toute chair, entrèrent comme Dieu le lui avait ordonné. Puis l’Éternel ferma la porte sur Noé.”</w:t>
      </w:r>
      <w:r>
        <w:rPr>
          <w:b/>
          <w:i/>
        </w:rPr>
        <w:t xml:space="preserve"> (et sa signification, l'invitation qui précède la fermeture)</w:t>
      </w:r>
    </w:p>
    <w:p>
      <w:pPr>
        <w:pStyle w:val="ListBullet"/>
      </w:pPr>
      <w:r>
        <w:rPr>
          <w:b w:val="0"/>
          <w:i w:val="0"/>
        </w:rPr>
        <w:t>Explication/Objectif :</w:t>
      </w:r>
      <w:r>
        <w:rPr>
          <w:b/>
          <w:i w:val="0"/>
        </w:rPr>
        <w:t xml:space="preserve"> Bien que la porte de l'arche ait fini par se fermer, il y a eu un temps d'invitation. L'église est une arche dont la porte reste ouverte tant que le temps de grâce est accordé, pour inviter les perdus.</w:t>
      </w:r>
    </w:p>
    <w:p>
      <w:pPr>
        <w:pStyle w:val="ListBullet"/>
      </w:pPr>
      <w:r>
        <w:rPr>
          <w:b w:val="0"/>
          <w:i w:val="0"/>
        </w:rPr>
        <w:t>Réflexion :</w:t>
      </w:r>
      <w:r>
        <w:rPr>
          <w:b/>
          <w:i w:val="0"/>
        </w:rPr>
      </w:r>
    </w:p>
    <w:p>
      <w:r>
        <w:rPr>
          <w:b w:val="0"/>
          <w:i w:val="0"/>
        </w:rPr>
        <w:t xml:space="preserve">    1.  Qu'est-ce que la mention que "l'Éternel ferma la porte" nous apprend sur la responsabilité de ceux qui sont à l'intérieur et sur la réalité du jugement ?</w:t>
      </w:r>
    </w:p>
    <w:p>
      <w:r>
        <w:rPr>
          <w:b w:val="0"/>
          <w:i w:val="0"/>
        </w:rPr>
        <w:t xml:space="preserve">           </w:t>
      </w:r>
      <w:r>
        <w:rPr>
          <w:b w:val="0"/>
          <w:i/>
        </w:rPr>
        <w:t>Suggestion de réponse :* Cela souligne que la décision de Dieu est finale et qu'il y a un temps limité pour le salut. Cela renforce l'importance de l'appel à entrer dans l'arche.</w:t>
      </w:r>
    </w:p>
    <w:p>
      <w:r>
        <w:rPr>
          <w:b w:val="0"/>
          <w:i w:val="0"/>
        </w:rPr>
        <w:t xml:space="preserve">    2.  Quelle est la responsabilité de notre église locale, en tant qu'arche ouverte, d'inviter les "non-croyants" autour de nous ?</w:t>
      </w:r>
    </w:p>
    <w:p>
      <w:r>
        <w:rPr>
          <w:b w:val="0"/>
          <w:i w:val="0"/>
        </w:rPr>
        <w:t xml:space="preserve">           </w:t>
      </w:r>
      <w:r>
        <w:rPr>
          <w:b w:val="0"/>
          <w:i/>
        </w:rPr>
        <w:t>Suggestion de réponse :* Partager l'Évangile, vivre un témoignage authentique, inviter les gens aux réunions, prier pour le salut des âmes, faire preuve d'amour et de compassion.</w:t>
      </w:r>
    </w:p>
    <w:p>
      <w:pPr>
        <w:pStyle w:val="ListBullet"/>
      </w:pPr>
      <w:r>
        <w:rPr>
          <w:b w:val="0"/>
          <w:i w:val="0"/>
        </w:rPr>
        <w:t>Citation d’un héros de la foi :</w:t>
      </w:r>
      <w:r>
        <w:rPr>
          <w:b/>
          <w:i w:val="0"/>
        </w:rPr>
        <w:t xml:space="preserve"> "Le monde a besoin de voir l'amour en action. Le monde a besoin de voir l'église fonctionner comme Dieu l'a voulue." - Billy Graham</w:t>
      </w:r>
    </w:p>
    <w:p>
      <w:pPr>
        <w:pStyle w:val="ListBullet"/>
      </w:pPr>
      <w:r>
        <w:rPr>
          <w:b w:val="0"/>
          <w:i w:val="0"/>
        </w:rPr>
        <w:t>Activité créative :</w:t>
      </w:r>
      <w:r>
        <w:rPr>
          <w:b/>
          <w:i w:val="0"/>
        </w:rPr>
        <w:t xml:space="preserve"> Dessiner une grande porte d'arche, et à l'extérieur, placer des silhouettes symbolisant les personnes que nous sommes appelés à inviter. À l'intérieur, représenter la joie et la sécurité.</w:t>
      </w:r>
    </w:p>
    <w:p>
      <w:pPr>
        <w:pStyle w:val="ListBullet"/>
      </w:pPr>
      <w:r>
        <w:rPr>
          <w:b w:val="0"/>
          <w:i w:val="0"/>
        </w:rPr>
        <w:t>Défi pratique :</w:t>
      </w:r>
      <w:r>
        <w:rPr>
          <w:b/>
          <w:i w:val="0"/>
        </w:rPr>
        <w:t xml:space="preserve"> Identifiez une personne dans votre entourage qui n'est pas chrétienne et pour qui vous pourriez prier spécifiquement cette semaine, en demandant à Dieu de vous donner une opportunité de partager votre foi ou de lui montrer l'amour de Christ.</w:t>
      </w:r>
    </w:p>
    <w:p>
      <w:r>
        <w:rPr>
          <w:b w:val="0"/>
          <w:i w:val="0"/>
        </w:rPr>
        <w:t>---</w:t>
      </w:r>
    </w:p>
    <w:p>
      <w:pPr>
        <w:pStyle w:val="Heading3"/>
      </w:pPr>
      <w:r>
        <w:t>5. La Nouvelle Création : Le But de l'Arche</w:t>
      </w:r>
    </w:p>
    <w:p>
      <w:pPr>
        <w:pStyle w:val="ListBullet"/>
      </w:pPr>
      <w:r>
        <w:rPr>
          <w:b w:val="0"/>
          <w:i w:val="0"/>
        </w:rPr>
        <w:t>Titre :</w:t>
      </w:r>
      <w:r>
        <w:rPr>
          <w:b/>
          <w:i w:val="0"/>
        </w:rPr>
        <w:t xml:space="preserve"> Un Nouveau Départ sur Terre</w:t>
      </w:r>
    </w:p>
    <w:p>
      <w:pPr>
        <w:pStyle w:val="ListBullet"/>
      </w:pPr>
      <w:r>
        <w:rPr>
          <w:b w:val="0"/>
          <w:i w:val="0"/>
        </w:rPr>
        <w:t>Verset clé :</w:t>
      </w:r>
      <w:r>
        <w:rPr>
          <w:b/>
          <w:i w:val="0"/>
        </w:rPr>
        <w:t xml:space="preserve"> Genèse 9:1 - “Dieu bénit Noé et ses fils, et leur dit: Soyez féconds, multipliez, et remplissez la terre.”</w:t>
      </w:r>
      <w:r>
        <w:rPr>
          <w:b/>
          <w:i/>
        </w:rPr>
      </w:r>
    </w:p>
    <w:p>
      <w:pPr>
        <w:pStyle w:val="ListBullet"/>
      </w:pPr>
      <w:r>
        <w:rPr>
          <w:b w:val="0"/>
          <w:i w:val="0"/>
        </w:rPr>
        <w:t>Explication/Objectif :</w:t>
      </w:r>
      <w:r>
        <w:rPr>
          <w:b/>
          <w:i w:val="0"/>
        </w:rPr>
        <w:t xml:space="preserve"> L'arche n'était pas une fin en soi, mais un moyen de préserver la vie pour une nouvelle création, une nouvelle alliance entre Dieu et l'humanité. L'église est aussi un passage vers une vie nouvelle en Christ.</w:t>
      </w:r>
    </w:p>
    <w:p>
      <w:pPr>
        <w:pStyle w:val="ListBullet"/>
      </w:pPr>
      <w:r>
        <w:rPr>
          <w:b w:val="0"/>
          <w:i w:val="0"/>
        </w:rPr>
        <w:t>Réflexion :</w:t>
      </w:r>
      <w:r>
        <w:rPr>
          <w:b/>
          <w:i w:val="0"/>
        </w:rPr>
      </w:r>
    </w:p>
    <w:p>
      <w:r>
        <w:rPr>
          <w:b w:val="0"/>
          <w:i w:val="0"/>
        </w:rPr>
        <w:t xml:space="preserve">    1.  Quelle était la signification de la "nouvelle alliance" scellée avec Noé après le déluge ?</w:t>
      </w:r>
    </w:p>
    <w:p>
      <w:r>
        <w:rPr>
          <w:b w:val="0"/>
          <w:i w:val="0"/>
        </w:rPr>
        <w:t xml:space="preserve">           </w:t>
      </w:r>
      <w:r>
        <w:rPr>
          <w:b w:val="0"/>
          <w:i/>
        </w:rPr>
        <w:t>Suggestion de réponse :* C'était une promesse universelle de Dieu de ne plus jamais détruire la terre par un déluge, symbolisée par l'arc-en-ciel, montrant sa fidélité et sa grâce.</w:t>
      </w:r>
    </w:p>
    <w:p>
      <w:r>
        <w:rPr>
          <w:b w:val="0"/>
          <w:i w:val="0"/>
        </w:rPr>
        <w:t xml:space="preserve">    2.  Comment notre vie dans l'église, centrée sur Jésus, nous prépare-t-elle et nous conduit-elle vers cette "nouvelle création" promise par Dieu ?</w:t>
      </w:r>
    </w:p>
    <w:p>
      <w:r>
        <w:rPr>
          <w:b w:val="0"/>
          <w:i w:val="0"/>
        </w:rPr>
        <w:t xml:space="preserve">           </w:t>
      </w:r>
      <w:r>
        <w:rPr>
          <w:b w:val="0"/>
          <w:i/>
        </w:rPr>
        <w:t>Suggestion de réponse :* Par notre transformation progressive à l'image de Christ, par l'expérience du pardon et de la réconciliation, et par l'espérance de la vie éternelle avec Dieu.</w:t>
      </w:r>
    </w:p>
    <w:p>
      <w:pPr>
        <w:pStyle w:val="ListBullet"/>
      </w:pPr>
      <w:r>
        <w:rPr>
          <w:b w:val="0"/>
          <w:i w:val="0"/>
        </w:rPr>
        <w:t>Citation d’un héros de la foi :</w:t>
      </w:r>
      <w:r>
        <w:rPr>
          <w:b/>
          <w:i w:val="0"/>
        </w:rPr>
        <w:t xml:space="preserve"> "Christ n'est pas venu pour rendre le pécheur bon, mais pour le rendre nouveau." - Evan Roberts</w:t>
      </w:r>
    </w:p>
    <w:p>
      <w:pPr>
        <w:pStyle w:val="ListBullet"/>
      </w:pPr>
      <w:r>
        <w:rPr>
          <w:b w:val="0"/>
          <w:i w:val="0"/>
        </w:rPr>
        <w:t>Activité créative :</w:t>
      </w:r>
      <w:r>
        <w:rPr>
          <w:b/>
          <w:i w:val="0"/>
        </w:rPr>
        <w:t xml:space="preserve"> Créer un symbole de la nouvelle alliance (comme un arc-en-ciel fait avec des fils de différentes couleurs) et l'associer à des mots qui décrivent la nouvelle vie en Christ (paix, joie, amour, pardon, éternité).</w:t>
      </w:r>
    </w:p>
    <w:p>
      <w:pPr>
        <w:pStyle w:val="ListBullet"/>
      </w:pPr>
      <w:r>
        <w:rPr>
          <w:b w:val="0"/>
          <w:i w:val="0"/>
        </w:rPr>
        <w:t>Défi pratique :</w:t>
      </w:r>
      <w:r>
        <w:rPr>
          <w:b/>
          <w:i w:val="0"/>
        </w:rPr>
        <w:t xml:space="preserve"> Reconnaissez une "vieille chose" dans votre vie qui doit laisser place à la "nouvelle création" en Christ. Priez cette semaine pour demander à Dieu de vous aider à abandonner cette vieille chose et à vivre pleinement sa nouvelle vie.</w:t>
      </w:r>
    </w:p>
    <w:p>
      <w:r>
        <w:rPr>
          <w:b w:val="0"/>
          <w:i w:val="0"/>
        </w:rPr>
        <w:t>---</w:t>
      </w:r>
    </w:p>
    <w:p>
      <w:pPr>
        <w:pStyle w:val="Heading3"/>
      </w:pPr>
      <w:r>
        <w:t>Conclusion : Construire Notre Arche Ensemble</w:t>
      </w:r>
    </w:p>
    <w:p>
      <w:r>
        <w:rPr>
          <w:b w:val="0"/>
          <w:i w:val="0"/>
        </w:rPr>
        <w:t>Nous avons exploré le rôle essentiel de l'église locale, comparée à l'arche de Noé. Comme Noé, nous sommes appelés à vivre par la foi et l'obéissance, même dans un monde indifférent. Notre église est une famille où le soutien mutuel, le partage des dons et l'amour sont primordiaux. Elle est une arche ouverte, invitante, dont le but ultime est de mener à une nouvelle vie en Christ et à une éternité avec Dieu.</w:t>
      </w:r>
    </w:p>
    <w:p>
      <w:r>
        <w:rPr>
          <w:b w:val="0"/>
          <w:i w:val="0"/>
        </w:rPr>
        <w:t>La tâche est immense, et elle nous demande persévérance et engagement. Mais rappelez-vous : Noé n'a pas construit l'arche seul ; il a eu sa famille. Et nous non plus, nous ne construisons pas notre église seuls. Nous le faisons ensemble, sous la direction de notre Architecte divin, Jésus-Christ.</w:t>
      </w:r>
    </w:p>
    <w:p>
      <w:pPr>
        <w:pStyle w:val="Heading3"/>
      </w:pPr>
      <w:r>
        <w:t>Prière Finale</w:t>
      </w:r>
    </w:p>
    <w:p>
      <w:r>
        <w:rPr>
          <w:b w:val="0"/>
          <w:i w:val="0"/>
        </w:rPr>
        <w:t>Père céleste, merci pour cette merveilleuse image de l'église comme arche de salut. Aide-nous, chaque membre de notre assemblée, à jouer notre rôle avec fidélité. Que notre foi soit ferme, notre obéissance sans faille, et notre persévérance inébranlable. Que notre communauté soit un lieu de véritable fraternité, de soutien et d'amour. Que notre église soit une arche ouverte, portant ton message d'espérance et de salut à ceux qui nous entourent. Et que, par ton Esprit, nous soyons continuellement transformés pour refléter la gloire de ta nouvelle création. Au nom de Jésus, notre Porte et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