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pPr>
        <w:pStyle w:val="ListBullet"/>
      </w:pPr>
      <w:r>
        <w:rPr>
          <w:b w:val="0"/>
          <w:i w:val="0"/>
        </w:rPr>
        <w:t>Louange</w:t>
      </w:r>
    </w:p>
    <w:p>
      <w:r>
        <w:rPr>
          <w:b w:val="0"/>
          <w:i w:val="0"/>
        </w:rPr>
        <w:t>context: ''</w:t>
      </w:r>
    </w:p>
    <w:p>
      <w:r>
        <w:rPr>
          <w:b w:val="0"/>
          <w:i w:val="0"/>
        </w:rPr>
        <w:t>date: 2006-12-16</w:t>
      </w:r>
    </w:p>
    <w:p>
      <w:r>
        <w:rPr>
          <w:b w:val="0"/>
          <w:i w:val="0"/>
        </w:rPr>
        <w:t>description: Découvrez comment harmoniser votre esprit, votre âme et votre corps pour</w:t>
      </w:r>
    </w:p>
    <w:p>
      <w:r>
        <w:rPr>
          <w:b w:val="0"/>
          <w:i w:val="0"/>
        </w:rPr>
        <w:t xml:space="preserve">  marcher pleinement dans la volonté de Dieu. Ce guide pratique vous aide à renouveler</w:t>
      </w:r>
    </w:p>
    <w:p>
      <w:r>
        <w:rPr>
          <w:b w:val="0"/>
          <w:i w:val="0"/>
        </w:rPr>
        <w:t xml:space="preserve">  votre intelligence et à laisser le Saint-Esprit diriger votre vie quotidienne.</w:t>
      </w:r>
    </w:p>
    <w:p>
      <w:r>
        <w:rPr>
          <w:b w:val="0"/>
          <w:i w:val="0"/>
        </w:rPr>
        <w:t>palmiers:</w:t>
      </w:r>
    </w:p>
    <w:p>
      <w:pPr>
        <w:pStyle w:val="ListBullet"/>
      </w:pPr>
      <w:r>
        <w:rPr>
          <w:b w:val="0"/>
          <w:i w:val="0"/>
        </w:rPr>
        <w:t>Saint-Esprit</w:t>
      </w:r>
    </w:p>
    <w:p>
      <w:pPr>
        <w:pStyle w:val="ListBullet"/>
      </w:pPr>
      <w:r>
        <w:rPr>
          <w:b w:val="0"/>
          <w:i w:val="0"/>
        </w:rPr>
        <w:t>Croissance spirituelle</w:t>
      </w:r>
    </w:p>
    <w:p>
      <w:pPr>
        <w:pStyle w:val="ListBullet"/>
      </w:pPr>
      <w:r>
        <w:rPr>
          <w:b w:val="0"/>
          <w:i w:val="0"/>
        </w:rPr>
        <w:t>Renouvellement de l’intelligence</w:t>
      </w:r>
    </w:p>
    <w:p>
      <w:pPr>
        <w:pStyle w:val="ListBullet"/>
      </w:pPr>
      <w:r>
        <w:rPr>
          <w:b w:val="0"/>
          <w:i w:val="0"/>
        </w:rPr>
        <w:t>Ecoute de Dieu</w:t>
      </w:r>
    </w:p>
    <w:p>
      <w:pPr>
        <w:pStyle w:val="ListBullet"/>
      </w:pPr>
      <w:r>
        <w:rPr>
          <w:b w:val="0"/>
          <w:i w:val="0"/>
        </w:rPr>
        <w:t>Sanctification</w:t>
      </w:r>
    </w:p>
    <w:p>
      <w:pPr>
        <w:pStyle w:val="ListBullet"/>
      </w:pPr>
      <w:r>
        <w:rPr>
          <w:b w:val="0"/>
          <w:i w:val="0"/>
        </w:rPr>
        <w:t>Communion avec Dieu</w:t>
      </w:r>
    </w:p>
    <w:p>
      <w:r>
        <w:rPr>
          <w:b w:val="0"/>
          <w:i w:val="0"/>
        </w:rPr>
        <w:t>sources:</w:t>
      </w:r>
    </w:p>
    <w:p>
      <w:pPr>
        <w:pStyle w:val="ListBullet"/>
      </w:pPr>
      <w:r>
        <w:rPr>
          <w:b w:val="0"/>
          <w:i w:val="0"/>
        </w:rPr>
        <w:t>Groupe de croissance</w:t>
      </w:r>
    </w:p>
    <w:p>
      <w:pPr>
        <w:pStyle w:val="ListBullet"/>
      </w:pPr>
      <w:r>
        <w:rPr>
          <w:b w:val="0"/>
          <w:i w:val="0"/>
        </w:rPr>
        <w:t>Communion fraternelle</w:t>
      </w:r>
    </w:p>
    <w:p>
      <w:pPr>
        <w:pStyle w:val="ListBullet"/>
      </w:pPr>
      <w:r>
        <w:rPr>
          <w:b w:val="0"/>
          <w:i w:val="0"/>
        </w:rPr>
        <w:t>Prière</w:t>
      </w:r>
    </w:p>
    <w:p>
      <w:r>
        <w:rPr>
          <w:b w:val="0"/>
          <w:i w:val="0"/>
        </w:rPr>
        <w:t>tags:</w:t>
      </w:r>
    </w:p>
    <w:p>
      <w:pPr>
        <w:pStyle w:val="ListBullet"/>
      </w:pPr>
      <w:r>
        <w:rPr>
          <w:b w:val="0"/>
          <w:i w:val="0"/>
        </w:rPr>
        <w:t>Vie chrétienne</w:t>
      </w:r>
    </w:p>
    <w:p>
      <w:pPr>
        <w:pStyle w:val="ListBullet"/>
      </w:pPr>
      <w:r>
        <w:rPr>
          <w:b w:val="0"/>
          <w:i w:val="0"/>
        </w:rPr>
        <w:t>Saint-Esprit</w:t>
      </w:r>
    </w:p>
    <w:p>
      <w:pPr>
        <w:pStyle w:val="ListBullet"/>
      </w:pPr>
      <w:r>
        <w:rPr>
          <w:b w:val="0"/>
          <w:i w:val="0"/>
        </w:rPr>
        <w:t>Renouvellement</w:t>
      </w:r>
    </w:p>
    <w:p>
      <w:pPr>
        <w:pStyle w:val="ListBullet"/>
      </w:pPr>
      <w:r>
        <w:rPr>
          <w:b w:val="0"/>
          <w:i w:val="0"/>
        </w:rPr>
        <w:t>Méditation biblique</w:t>
      </w:r>
    </w:p>
    <w:p>
      <w:pPr>
        <w:pStyle w:val="ListBullet"/>
      </w:pPr>
      <w:r>
        <w:rPr>
          <w:b w:val="0"/>
          <w:i w:val="0"/>
        </w:rPr>
        <w:t>Conscience</w:t>
      </w:r>
    </w:p>
    <w:p>
      <w:r>
        <w:rPr>
          <w:b w:val="0"/>
          <w:i w:val="0"/>
        </w:rPr>
        <w:t>title: 'La Marche par l''Esprit : Connaître Dieu en Profondeur'</w:t>
      </w:r>
    </w:p>
    <w:p>
      <w:r>
        <w:rPr>
          <w:b w:val="0"/>
          <w:i w:val="0"/>
        </w:rPr>
        <w:t>---</w:t>
      </w:r>
    </w:p>
    <w:p>
      <w:pPr>
        <w:pStyle w:val="Heading1"/>
      </w:pPr>
      <w:r>
        <w:t>La Marche par l'Esprit : Connaître Dieu en Profondeur</w:t>
      </w:r>
    </w:p>
    <w:p>
      <w:r>
        <w:rPr>
          <w:b w:val="0"/>
          <w:i w:val="0"/>
        </w:rPr>
        <w:t>« Que le Dieu de paix vous sanctifie lui-même tout entiers ; que tout votre être, l'esprit, l'âme et le corps, soit conservé sans reproche à l'avènement de notre Seigneur Jésus-Christ ! »</w:t>
      </w:r>
      <w:r>
        <w:rPr>
          <w:b w:val="0"/>
          <w:i/>
        </w:rPr>
        <w:t xml:space="preserve"> (1 Thessaloniciens 5:23)</w:t>
      </w:r>
    </w:p>
    <w:p>
      <w:r>
        <w:rPr>
          <w:b w:val="0"/>
          <w:i w:val="0"/>
        </w:rPr>
        <w:t>Nous sommes appelés à vivre une vie chrétienne riche et profonde, une vie où notre relation avec Dieu ne se limite pas à des formules ou des rituels, mais où nous apprenons à Le connaître et à marcher avec Lui dans toutes les dimensions de notre existence. Trop souvent, nous nous laissons guider par nos émotions ou notre intellect, oubliant que notre esprit est le canal privilégié de notre communion avec le Seigneur. Aujourd'hui, plongeons dans la richesse de la marche par l'Esprit, pour discerner la volonté de Dieu et expérimenter Sa présence dans chaque aspect de notre vie.</w:t>
      </w:r>
    </w:p>
    <w:p>
      <w:pPr>
        <w:pStyle w:val="Heading3"/>
      </w:pPr>
      <w:r>
        <w:t>Prière d'Ouverture</w:t>
      </w:r>
    </w:p>
    <w:p>
      <w:r>
        <w:rPr>
          <w:b w:val="0"/>
          <w:i w:val="0"/>
        </w:rPr>
        <w:t>Père céleste, nous te remercions pour ce temps que nous passons ensemble dans Ta présence. Merci pour Ta Parole qui nous éclaire et nous guide. Seigneur, ouvre nos cœurs et nos esprits à Ta vérité aujourd'hui. Aide-nous à comprendre les dimensions de notre être – notre esprit, notre âme et notre corps – et à apprendre à marcher par Ton Esprit, selon Ta volonté. Que Ton Esprit Saint nous enseigne, nous convainque et nous conduise dans toute vérité. Au nom de Jésus, Amen.</w:t>
      </w:r>
    </w:p>
    <w:p>
      <w:pPr>
        <w:pStyle w:val="Heading3"/>
      </w:pPr>
      <w:r>
        <w:t>Brise-Glace : Les Trois Couleurs de l'Être</w:t>
      </w:r>
    </w:p>
    <w:p>
      <w:r>
        <w:rPr>
          <w:b w:val="0"/>
          <w:i w:val="0"/>
        </w:rPr>
        <w:t>Matériel :</w:t>
      </w:r>
      <w:r>
        <w:rPr>
          <w:b/>
          <w:i w:val="0"/>
        </w:rPr>
        <w:t xml:space="preserve"> Trois grandes feuilles de papier ou tableaux, feutres de couleurs différentes (par exemple, bleu pour l'esprit, rouge pour l'âme, vert pour le corps).</w:t>
      </w:r>
    </w:p>
    <w:p>
      <w:r>
        <w:rPr>
          <w:b w:val="0"/>
          <w:i w:val="0"/>
        </w:rPr>
        <w:t>Déroulement :</w:t>
      </w:r>
      <w:r>
        <w:rPr>
          <w:b/>
          <w:i w:val="0"/>
        </w:rPr>
      </w:r>
    </w:p>
    <w:p>
      <w:r>
        <w:rPr>
          <w:b w:val="0"/>
          <w:i w:val="0"/>
        </w:rPr>
        <w:t>1. Invitez chacun à choisir une couleur qui représente pour lui une partie de son être : le bleu pour l'esprit, le rouge pour l'âme, le vert pour le corps.</w:t>
      </w:r>
    </w:p>
    <w:p>
      <w:r>
        <w:rPr>
          <w:b w:val="0"/>
          <w:i w:val="0"/>
        </w:rPr>
        <w:t>2. Sur la feuille "Esprit", demandez aux participants d'écrire ou de dessiner des mots qui, selon eux, caractérisent l'esprit (ex: communion avec Dieu, prière, intuition, relation avec le divin).</w:t>
      </w:r>
    </w:p>
    <w:p>
      <w:r>
        <w:rPr>
          <w:b w:val="0"/>
          <w:i w:val="0"/>
        </w:rPr>
        <w:t>3. Sur la feuille "Âme", faites de même pour l'âme (ex: pensées, émotions, volonté, personnalité, souvenirs).</w:t>
      </w:r>
    </w:p>
    <w:p>
      <w:r>
        <w:rPr>
          <w:b w:val="0"/>
          <w:i w:val="0"/>
        </w:rPr>
        <w:t>4. Sur la feuille "Corps", écrivez ou dessinez des aspects du corps (ex: santé, alimentation, repos, sens, actions physiques).</w:t>
      </w:r>
    </w:p>
    <w:p>
      <w:r>
        <w:rPr>
          <w:b w:val="0"/>
          <w:i w:val="0"/>
        </w:rPr>
        <w:t>5. Ensuite, discutez ensemble : Comment ces trois dimensions interagissent-elles ? Est-il possible qu'une partie prenne le dessus sur les autres ? Quand nous parlons de "marcher par l'esprit", qu'est-ce que cela implique pour notre âme et notre corps ?</w:t>
      </w:r>
    </w:p>
    <w:p>
      <w:r>
        <w:rPr>
          <w:b w:val="0"/>
          <w:i w:val="0"/>
        </w:rPr>
        <w:t>---</w:t>
      </w:r>
    </w:p>
    <w:p>
      <w:pPr>
        <w:pStyle w:val="Heading2"/>
      </w:pPr>
      <w:r>
        <w:t>Thème Principal : L'Homme en Trois Dimensions : Esprit, Âme et Corps</w:t>
      </w:r>
    </w:p>
    <w:p>
      <w:r>
        <w:rPr>
          <w:b w:val="0"/>
          <w:i w:val="0"/>
        </w:rPr>
        <w:t>« Que le Dieu de paix vous sanctifie lui-même tout entiers ; que tout votre être, l'esprit, l'âme et le corps, soit conservé sans reproche à l'avènement de notre Seigneur Jésus-Christ ! »</w:t>
      </w:r>
      <w:r>
        <w:rPr>
          <w:b w:val="0"/>
          <w:i/>
        </w:rPr>
        <w:t xml:space="preserve"> (1 Thessaloniciens 5:23)</w:t>
      </w:r>
    </w:p>
    <w:p>
      <w:r>
        <w:rPr>
          <w:b w:val="0"/>
          <w:i w:val="0"/>
        </w:rPr>
        <w:t>La Bible nous révèle que l'être humain est une créature complexe, composée de trois dimensions interdépendantes : l'esprit, l'âme et le corps. Cette compréhension est fondamentale pour saisir ce que signifie vivre une vie chrétienne authentique et être dirigé par le Saint-Esprit.</w:t>
      </w:r>
    </w:p>
    <w:p>
      <w:pPr>
        <w:pStyle w:val="ListBullet"/>
      </w:pPr>
      <w:r>
        <w:rPr>
          <w:b w:val="0"/>
          <w:i w:val="0"/>
        </w:rPr>
        <w:t>L'Esprit :</w:t>
      </w:r>
      <w:r>
        <w:rPr>
          <w:b/>
          <w:i w:val="0"/>
        </w:rPr>
        <w:t xml:space="preserve"> C'est notre dimension la plus profonde, le lieu de notre communion avec Dieu. C'est par notre esprit que nous pouvons connaître Dieu, communier avec Lui et recevoir Sa direction. Après la nouvelle naissance, notre esprit est recréé et le Saint-Esprit vient y faire sa demeure.</w:t>
      </w:r>
    </w:p>
    <w:p>
      <w:pPr>
        <w:pStyle w:val="ListBullet"/>
      </w:pPr>
      <w:r>
        <w:rPr>
          <w:b w:val="0"/>
          <w:i w:val="0"/>
        </w:rPr>
        <w:t>L'Âme :</w:t>
      </w:r>
      <w:r>
        <w:rPr>
          <w:b/>
          <w:i w:val="0"/>
        </w:rPr>
        <w:t xml:space="preserve"> L'âme est le siège de notre personnalité. Elle comprend notre intelligence (nos pensées, notre raisonnement), nos émotions (nos sentiments, nos joies, nos peines) et notre volonté (nos choix, nos désirs). Avant la conversion, l'âme est souvent le centre de commande, influencée par le péché et les blessures. Après la nouvelle naissance, l'âme a besoin d'être renouvelée et sanctifiée par le Saint-Esprit.</w:t>
      </w:r>
    </w:p>
    <w:p>
      <w:pPr>
        <w:pStyle w:val="ListBullet"/>
      </w:pPr>
      <w:r>
        <w:rPr>
          <w:b w:val="0"/>
          <w:i w:val="0"/>
        </w:rPr>
        <w:t>Le Corps :</w:t>
      </w:r>
      <w:r>
        <w:rPr>
          <w:b/>
          <w:i w:val="0"/>
        </w:rPr>
        <w:t xml:space="preserve"> C'est notre enveloppe physique, le temple du Saint-Esprit que nous habitons sur terre. Il est le moyen par lequel nous interagissons avec le monde physique et nous exprimons notre foi dans nos actions.</w:t>
      </w:r>
    </w:p>
    <w:p>
      <w:r>
        <w:rPr>
          <w:b w:val="0"/>
          <w:i w:val="0"/>
        </w:rPr>
        <w:t>La nouvelle naissance marque le début d'un processus de transformation où notre esprit, désormais vivant en Christ, devient le guide. Cependant, une âme non renouvelée peut encore nous éloigner de la volonté de Dieu. Vivre par l'Esprit signifie donc permettre au Saint-Esprit de transformer notre esprit, de renouveler notre âme, et d'utiliser notre corps pour Sa gloire.</w:t>
      </w:r>
    </w:p>
    <w:p>
      <w:r>
        <w:rPr>
          <w:b w:val="0"/>
          <w:i w:val="0"/>
        </w:rPr>
        <w:t>---</w:t>
      </w:r>
    </w:p>
    <w:p>
      <w:pPr>
        <w:pStyle w:val="Heading2"/>
      </w:pPr>
      <w:r>
        <w:t>Groupes de Partage</w:t>
      </w:r>
    </w:p>
    <w:p>
      <w:r>
        <w:rPr>
          <w:b w:val="0"/>
          <w:i w:val="0"/>
        </w:rPr>
        <w:t>Nous allons maintenant nous diviser en deux groupes pour approfondir ce thème.</w:t>
      </w:r>
    </w:p>
    <w:p>
      <w:r>
        <w:rPr>
          <w:b w:val="0"/>
          <w:i w:val="0"/>
        </w:rPr>
        <w:t>Groupe 1 : Le Sanctuaire Intérieur – Notre Esprit et Notre Âme</w:t>
      </w:r>
      <w:r>
        <w:rPr>
          <w:b/>
          <w:i w:val="0"/>
        </w:rPr>
      </w:r>
    </w:p>
    <w:p>
      <w:r>
        <w:rPr>
          <w:b w:val="0"/>
          <w:i w:val="0"/>
        </w:rPr>
        <w:t>Ce groupe explorera la relation entre notre esprit recréé et notre âme en cours de renouvellement. L'objectif est de comprendre comment permettre à notre esprit dirigé par l'Esprit de Dieu de gouverner notre âme (pensées, émotions, volonté).</w:t>
      </w:r>
    </w:p>
    <w:p>
      <w:r>
        <w:rPr>
          <w:b w:val="0"/>
          <w:i w:val="0"/>
        </w:rPr>
        <w:t>Groupe 2 : La Conscience et la Révélation – Les Voix de Dieu</w:t>
      </w:r>
      <w:r>
        <w:rPr>
          <w:b/>
          <w:i w:val="0"/>
        </w:rPr>
      </w:r>
    </w:p>
    <w:p>
      <w:r>
        <w:rPr>
          <w:b w:val="0"/>
          <w:i w:val="0"/>
        </w:rPr>
        <w:t>Ce groupe se concentrera sur la manière dont Dieu communique avec nous à travers notre conscience renouvelée et par des révélations inspirées. L'objectif est d'apprendre à discerner et à suivre Sa voix dans notre vie quotidienne.</w:t>
      </w:r>
    </w:p>
    <w:p>
      <w:r>
        <w:rPr>
          <w:b w:val="0"/>
          <w:i w:val="0"/>
        </w:rPr>
        <w:t>---</w:t>
      </w:r>
    </w:p>
    <w:p>
      <w:pPr>
        <w:pStyle w:val="Heading3"/>
      </w:pPr>
      <w:r>
        <w:t>Groupe 1 : Le Sanctuaire Intérieur – Notre Esprit et Notre Âme</w:t>
      </w:r>
    </w:p>
    <w:p>
      <w:pPr>
        <w:pStyle w:val="Heading4"/>
      </w:pPr>
      <w:r>
        <w:t>Fiche 1 : Le Temple Vivant</w:t>
      </w:r>
    </w:p>
    <w:p>
      <w:pPr>
        <w:pStyle w:val="ListBullet"/>
      </w:pPr>
      <w:r>
        <w:rPr>
          <w:b w:val="0"/>
          <w:i w:val="0"/>
        </w:rPr>
        <w:t>Titre :</w:t>
      </w:r>
      <w:r>
        <w:rPr>
          <w:b/>
          <w:i w:val="0"/>
        </w:rPr>
        <w:t xml:space="preserve"> Mon Corps, Temple du Saint-Esprit</w:t>
      </w:r>
    </w:p>
    <w:p>
      <w:pPr>
        <w:pStyle w:val="ListBullet"/>
      </w:pPr>
      <w:r>
        <w:rPr>
          <w:b w:val="0"/>
          <w:i w:val="0"/>
        </w:rPr>
        <w:t>Verset Clé :</w:t>
      </w:r>
      <w:r>
        <w:rPr>
          <w:b/>
          <w:i w:val="0"/>
        </w:rPr>
        <w:t xml:space="preserve"> « Ne savez-vous pas que votre corps est le temple du Saint-Esprit qui est en vous, que vous avez reçu de Dieu, et que vous ne vous appartenez point à vous-mêmes ? »</w:t>
      </w:r>
      <w:r>
        <w:rPr>
          <w:b/>
          <w:i/>
        </w:rPr>
        <w:t xml:space="preserve"> (1 Corinthiens 6:19)</w:t>
      </w:r>
    </w:p>
    <w:p>
      <w:pPr>
        <w:pStyle w:val="ListBullet"/>
      </w:pPr>
      <w:r>
        <w:rPr>
          <w:b w:val="0"/>
          <w:i w:val="0"/>
        </w:rPr>
        <w:t>Explication/Objectif :</w:t>
      </w:r>
      <w:r>
        <w:rPr>
          <w:b/>
          <w:i w:val="0"/>
        </w:rPr>
        <w:t xml:space="preserve"> Comprendre que notre corps n'est plus à nous mais appartient à Dieu, et qu'il doit être un lieu saint pour le Saint-Esprit.</w:t>
      </w:r>
    </w:p>
    <w:p>
      <w:pPr>
        <w:pStyle w:val="ListBullet"/>
      </w:pPr>
      <w:r>
        <w:rPr>
          <w:b w:val="0"/>
          <w:i w:val="0"/>
        </w:rPr>
        <w:t>Réflexion :</w:t>
      </w:r>
      <w:r>
        <w:rPr>
          <w:b/>
          <w:i w:val="0"/>
        </w:rPr>
      </w:r>
    </w:p>
    <w:p>
      <w:r>
        <w:rPr>
          <w:b w:val="0"/>
          <w:i w:val="0"/>
        </w:rPr>
        <w:t xml:space="preserve">    1.  Si notre corps est un temple, comment devrions-nous le traiter et l'utiliser ?</w:t>
      </w:r>
    </w:p>
    <w:p>
      <w:r>
        <w:rPr>
          <w:b w:val="0"/>
          <w:i w:val="0"/>
        </w:rPr>
        <w:t xml:space="preserve">           </w:t>
      </w:r>
      <w:r>
        <w:rPr>
          <w:b w:val="0"/>
          <w:i/>
        </w:rPr>
        <w:t>Suggéré :* Avec soin, respect, en évitant ce qui le souille ou l'affaiblit, en l'utilisant pour servir Dieu et les autres.</w:t>
      </w:r>
    </w:p>
    <w:p>
      <w:r>
        <w:rPr>
          <w:b w:val="0"/>
          <w:i w:val="0"/>
        </w:rPr>
        <w:t xml:space="preserve">    2.  Quelles habitudes devons-nous cultiver pour honorer notre corps comme temple du Saint-Esprit ?</w:t>
      </w:r>
    </w:p>
    <w:p>
      <w:r>
        <w:rPr>
          <w:b w:val="0"/>
          <w:i w:val="0"/>
        </w:rPr>
        <w:t xml:space="preserve">           </w:t>
      </w:r>
      <w:r>
        <w:rPr>
          <w:b w:val="0"/>
          <w:i/>
        </w:rPr>
        <w:t>Suggéré :* Alimentation saine, exercice, repos suffisant, abstinence de comportements destructeurs, utilisation de nos capacités physiques pour le bien.</w:t>
      </w:r>
    </w:p>
    <w:p>
      <w:pPr>
        <w:pStyle w:val="ListBullet"/>
      </w:pPr>
      <w:r>
        <w:rPr>
          <w:b w:val="0"/>
          <w:i w:val="0"/>
        </w:rPr>
        <w:t>Citation d’un héros de la foi :</w:t>
      </w:r>
      <w:r>
        <w:rPr>
          <w:b/>
          <w:i w:val="0"/>
        </w:rPr>
        <w:t xml:space="preserve"> « Le corps est le serviteur de l’esprit. Si le corps est bien entretenu, il est un bon serviteur, mais si le corps est négligé, il devient un tyran. »</w:t>
      </w:r>
      <w:r>
        <w:rPr>
          <w:b/>
          <w:i/>
        </w:rPr>
        <w:t xml:space="preserve"> - John Wesley</w:t>
      </w:r>
    </w:p>
    <w:p>
      <w:pPr>
        <w:pStyle w:val="ListBullet"/>
      </w:pPr>
      <w:r>
        <w:rPr>
          <w:b w:val="0"/>
          <w:i w:val="0"/>
        </w:rPr>
        <w:t>Activité créative/Illustration collaborative :</w:t>
      </w:r>
      <w:r>
        <w:rPr>
          <w:b/>
          <w:i w:val="0"/>
        </w:rPr>
        <w:t xml:space="preserve"> Dessinez ou décrivez sur un grand papier les différentes manières dont nous pouvons prendre soin de notre corps physique pour qu'il soit un bon temple pour le Saint-Esprit (alimentation, sommeil, exercice, santé, etc.).</w:t>
      </w:r>
    </w:p>
    <w:p>
      <w:pPr>
        <w:pStyle w:val="ListBullet"/>
      </w:pPr>
      <w:r>
        <w:rPr>
          <w:b w:val="0"/>
          <w:i w:val="0"/>
        </w:rPr>
        <w:t>Défi pratique :</w:t>
      </w:r>
      <w:r>
        <w:rPr>
          <w:b/>
          <w:i w:val="0"/>
        </w:rPr>
        <w:t xml:space="preserve"> Pendant la semaine, identifiez une habitude concernant votre corps (alimentation, sommeil, activité physique) que vous pouvez ajuster pour mieux honorer Dieu.</w:t>
      </w:r>
    </w:p>
    <w:p>
      <w:r>
        <w:rPr>
          <w:b w:val="0"/>
          <w:i w:val="0"/>
        </w:rPr>
        <w:t>---</w:t>
      </w:r>
    </w:p>
    <w:p>
      <w:pPr>
        <w:pStyle w:val="Heading4"/>
      </w:pPr>
      <w:r>
        <w:t>Fiche 2 : L'Âme Renouvelée</w:t>
      </w:r>
    </w:p>
    <w:p>
      <w:pPr>
        <w:pStyle w:val="ListBullet"/>
      </w:pPr>
      <w:r>
        <w:rPr>
          <w:b w:val="0"/>
          <w:i w:val="0"/>
        </w:rPr>
        <w:t>Titre :</w:t>
      </w:r>
      <w:r>
        <w:rPr>
          <w:b/>
          <w:i w:val="0"/>
        </w:rPr>
        <w:t xml:space="preserve"> L'Âme Transformée par le Saint-Esprit</w:t>
      </w:r>
    </w:p>
    <w:p>
      <w:pPr>
        <w:pStyle w:val="ListBullet"/>
      </w:pPr>
      <w:r>
        <w:rPr>
          <w:b w:val="0"/>
          <w:i w:val="0"/>
        </w:rPr>
        <w:t>Verset Clé :</w:t>
      </w:r>
      <w:r>
        <w:rPr>
          <w:b/>
          <w:i w:val="0"/>
        </w:rPr>
        <w:t xml:space="preserve"> « Ne vous conformez pas au siècle présent, mais soyez transformés par le renouvellement de l'intelligence, afin que vous discerniez quelle est la volonté de Dieu : ce qui est bon, agréable et parfait. »</w:t>
      </w:r>
      <w:r>
        <w:rPr>
          <w:b/>
          <w:i/>
        </w:rPr>
        <w:t xml:space="preserve"> (Romains 12:2)</w:t>
      </w:r>
    </w:p>
    <w:p>
      <w:pPr>
        <w:pStyle w:val="ListBullet"/>
      </w:pPr>
      <w:r>
        <w:rPr>
          <w:b w:val="0"/>
          <w:i w:val="0"/>
        </w:rPr>
        <w:t>Explication/Objectif :</w:t>
      </w:r>
      <w:r>
        <w:rPr>
          <w:b/>
          <w:i w:val="0"/>
        </w:rPr>
        <w:t xml:space="preserve"> Reconnaître que notre âme (pensées, émotions, volonté) a besoin d'être continuellement renouvelée par l'action du Saint-Esprit pour correspondre à la pensée de Christ.</w:t>
      </w:r>
    </w:p>
    <w:p>
      <w:pPr>
        <w:pStyle w:val="ListBullet"/>
      </w:pPr>
      <w:r>
        <w:rPr>
          <w:b w:val="0"/>
          <w:i w:val="0"/>
        </w:rPr>
        <w:t>Réflexion :</w:t>
      </w:r>
      <w:r>
        <w:rPr>
          <w:b/>
          <w:i w:val="0"/>
        </w:rPr>
      </w:r>
    </w:p>
    <w:p>
      <w:r>
        <w:rPr>
          <w:b w:val="0"/>
          <w:i w:val="0"/>
        </w:rPr>
        <w:t xml:space="preserve">    1.  Quelles "anciennes pensées" ou "émotions négatives" avez-vous tendance à laisser diriger votre vie, et comment le renouvellement de l'intelligence peut-il changer cela ?</w:t>
      </w:r>
    </w:p>
    <w:p>
      <w:r>
        <w:rPr>
          <w:b w:val="0"/>
          <w:i w:val="0"/>
        </w:rPr>
        <w:t xml:space="preserve">           </w:t>
      </w:r>
      <w:r>
        <w:rPr>
          <w:b w:val="0"/>
          <w:i/>
        </w:rPr>
        <w:t>Suggéré :* Pensées de peur, d'insécurité, de jugement, colère, tristesse ; le renouvellement de l'intelligence nous amène à penser avec amour, foi, pardon, joie.</w:t>
      </w:r>
    </w:p>
    <w:p>
      <w:r>
        <w:rPr>
          <w:b w:val="0"/>
          <w:i w:val="0"/>
        </w:rPr>
        <w:t xml:space="preserve">    2.  Comment pouvons-nous concrètement aider notre âme à se soumettre à notre esprit renouvelé par le Saint-Esprit ?</w:t>
      </w:r>
    </w:p>
    <w:p>
      <w:r>
        <w:rPr>
          <w:b w:val="0"/>
          <w:i w:val="0"/>
        </w:rPr>
        <w:t xml:space="preserve">           </w:t>
      </w:r>
      <w:r>
        <w:rPr>
          <w:b w:val="0"/>
          <w:i/>
        </w:rPr>
        <w:t>Suggéré :* Méditer la Parole de Dieu, pratiquer la prière, cultiver la gratitude, s'exercer au pardon, choisir de penser positivement, confesser ses pensées erronées.</w:t>
      </w:r>
    </w:p>
    <w:p>
      <w:pPr>
        <w:pStyle w:val="ListBullet"/>
      </w:pPr>
      <w:r>
        <w:rPr>
          <w:b w:val="0"/>
          <w:i w:val="0"/>
        </w:rPr>
        <w:t>Citation d’un héros de la foi :</w:t>
      </w:r>
      <w:r>
        <w:rPr>
          <w:b/>
          <w:i w:val="0"/>
        </w:rPr>
        <w:t xml:space="preserve"> « La sanctification est une œuvre de toute la vie, pas un acte d’un moment. »</w:t>
      </w:r>
      <w:r>
        <w:rPr>
          <w:b/>
          <w:i/>
        </w:rPr>
        <w:t xml:space="preserve"> - D.L. Moody</w:t>
      </w:r>
    </w:p>
    <w:p>
      <w:pPr>
        <w:pStyle w:val="ListBullet"/>
      </w:pPr>
      <w:r>
        <w:rPr>
          <w:b w:val="0"/>
          <w:i w:val="0"/>
        </w:rPr>
        <w:t>Activité créative/Illustration collaborative :</w:t>
      </w:r>
      <w:r>
        <w:rPr>
          <w:b/>
          <w:i w:val="0"/>
        </w:rPr>
        <w:t xml:space="preserve"> Créez un collage avec des images ou des mots représentant les changements que vous souhaitez voir dans vos pensées, vos émotions et votre volonté sous l'action du Saint-Esprit.</w:t>
      </w:r>
    </w:p>
    <w:p>
      <w:pPr>
        <w:pStyle w:val="ListBullet"/>
      </w:pPr>
      <w:r>
        <w:rPr>
          <w:b w:val="0"/>
          <w:i w:val="0"/>
        </w:rPr>
        <w:t>Défi pratique :</w:t>
      </w:r>
      <w:r>
        <w:rPr>
          <w:b/>
          <w:i w:val="0"/>
        </w:rPr>
        <w:t xml:space="preserve"> Cette semaine, identifiez une pensée ou une émotion négative qui revient souvent. Face à elle, rappelez-vous activement la vérité de Dieu et demandez au Saint-Esprit de renouveler votre pensée.</w:t>
      </w:r>
    </w:p>
    <w:p>
      <w:r>
        <w:rPr>
          <w:b w:val="0"/>
          <w:i w:val="0"/>
        </w:rPr>
        <w:t>---</w:t>
      </w:r>
    </w:p>
    <w:p>
      <w:pPr>
        <w:pStyle w:val="Heading4"/>
      </w:pPr>
      <w:r>
        <w:t>Fiche 3 : L'Esprit en Charge</w:t>
      </w:r>
    </w:p>
    <w:p>
      <w:pPr>
        <w:pStyle w:val="ListBullet"/>
      </w:pPr>
      <w:r>
        <w:rPr>
          <w:b w:val="0"/>
          <w:i w:val="0"/>
        </w:rPr>
        <w:t>Titre :</w:t>
      </w:r>
      <w:r>
        <w:rPr>
          <w:b/>
          <w:i w:val="0"/>
        </w:rPr>
        <w:t xml:space="preserve"> Laissez l'Esprit Diriger la Barre</w:t>
      </w:r>
    </w:p>
    <w:p>
      <w:pPr>
        <w:pStyle w:val="ListBullet"/>
      </w:pPr>
      <w:r>
        <w:rPr>
          <w:b w:val="0"/>
          <w:i w:val="0"/>
        </w:rPr>
        <w:t>Verset Clé :</w:t>
      </w:r>
      <w:r>
        <w:rPr>
          <w:b/>
          <w:i w:val="0"/>
        </w:rPr>
        <w:t xml:space="preserve"> « Car tous ceux qui sont conduits par l'Esprit de Dieu sont fils de Dieu. »</w:t>
      </w:r>
      <w:r>
        <w:rPr>
          <w:b/>
          <w:i/>
        </w:rPr>
        <w:t xml:space="preserve"> (Romains 8:14)</w:t>
      </w:r>
    </w:p>
    <w:p>
      <w:pPr>
        <w:pStyle w:val="ListBullet"/>
      </w:pPr>
      <w:r>
        <w:rPr>
          <w:b w:val="0"/>
          <w:i w:val="0"/>
        </w:rPr>
        <w:t>Explication/Objectif :</w:t>
      </w:r>
      <w:r>
        <w:rPr>
          <w:b/>
          <w:i w:val="0"/>
        </w:rPr>
        <w:t xml:space="preserve"> Affirmer que la vie chrétienne normale est une vie dirigée par notre esprit, qui lui-même est uni et guidé par le Saint-Esprit.</w:t>
      </w:r>
    </w:p>
    <w:p>
      <w:pPr>
        <w:pStyle w:val="ListBullet"/>
      </w:pPr>
      <w:r>
        <w:rPr>
          <w:b w:val="0"/>
          <w:i w:val="0"/>
        </w:rPr>
        <w:t>Réflexion :</w:t>
      </w:r>
      <w:r>
        <w:rPr>
          <w:b/>
          <w:i w:val="0"/>
        </w:rPr>
      </w:r>
    </w:p>
    <w:p>
      <w:r>
        <w:rPr>
          <w:b w:val="0"/>
          <w:i w:val="0"/>
        </w:rPr>
        <w:t xml:space="preserve">    1.  Quels sont les signes qui montrent que c'est notre esprit (guidé par le Saint-Esprit) qui dirige notre vie, plutôt que notre âme (nos émotions ou notre raisonnement) ?</w:t>
      </w:r>
    </w:p>
    <w:p>
      <w:r>
        <w:rPr>
          <w:b w:val="0"/>
          <w:i w:val="0"/>
        </w:rPr>
        <w:t xml:space="preserve">           </w:t>
      </w:r>
      <w:r>
        <w:rPr>
          <w:b w:val="0"/>
          <w:i/>
        </w:rPr>
        <w:t>Suggéré :* Paix intérieure même dans la difficulté, discernement divin, désir de plaire à Dieu, amour désintéressé, fruits de l'Esprit (amour, joie, paix, patience, bonté, etc.).</w:t>
      </w:r>
    </w:p>
    <w:p>
      <w:r>
        <w:rPr>
          <w:b w:val="0"/>
          <w:i w:val="0"/>
        </w:rPr>
        <w:t xml:space="preserve">    2.  Comment pouvons-nous cultiver une meilleure écoute de notre esprit, qui est le siège de notre communion avec Dieu ?</w:t>
      </w:r>
    </w:p>
    <w:p>
      <w:r>
        <w:rPr>
          <w:b w:val="0"/>
          <w:i w:val="0"/>
        </w:rPr>
        <w:t xml:space="preserve">           </w:t>
      </w:r>
      <w:r>
        <w:rPr>
          <w:b w:val="0"/>
          <w:i/>
        </w:rPr>
        <w:t>Suggéré :* Temps régulier de prière et de méditation de la Parole, recherche de la présence de Dieu, jeûne, discipulat.</w:t>
      </w:r>
    </w:p>
    <w:p>
      <w:pPr>
        <w:pStyle w:val="ListBullet"/>
      </w:pPr>
      <w:r>
        <w:rPr>
          <w:b w:val="0"/>
          <w:i w:val="0"/>
        </w:rPr>
        <w:t>Citation d’un héros de la foi :</w:t>
      </w:r>
      <w:r>
        <w:rPr>
          <w:b/>
          <w:i w:val="0"/>
        </w:rPr>
        <w:t xml:space="preserve"> « La première chose est la prière ; la seconde est la prière ; la troisième est la prière. »</w:t>
      </w:r>
      <w:r>
        <w:rPr>
          <w:b/>
          <w:i/>
        </w:rPr>
        <w:t xml:space="preserve"> - Charles Spurgeon</w:t>
      </w:r>
    </w:p>
    <w:p>
      <w:pPr>
        <w:pStyle w:val="ListBullet"/>
      </w:pPr>
      <w:r>
        <w:rPr>
          <w:b w:val="0"/>
          <w:i w:val="0"/>
        </w:rPr>
        <w:t>Activité créative/Illustration collaborative :</w:t>
      </w:r>
      <w:r>
        <w:rPr>
          <w:b/>
          <w:i w:val="0"/>
        </w:rPr>
        <w:t xml:space="preserve"> Dessinez une image symbolique où un "poste de pilotage" est clairement contrôlé par un "pilote divin" (le Saint-Esprit guidant l'esprit), et où l'âme et le corps sont des "instruments" ou des "véhicules" obéissant.</w:t>
      </w:r>
    </w:p>
    <w:p>
      <w:pPr>
        <w:pStyle w:val="ListBullet"/>
      </w:pPr>
      <w:r>
        <w:rPr>
          <w:b w:val="0"/>
          <w:i w:val="0"/>
        </w:rPr>
        <w:t>Défi pratique :</w:t>
      </w:r>
      <w:r>
        <w:rPr>
          <w:b/>
          <w:i w:val="0"/>
        </w:rPr>
        <w:t xml:space="preserve"> Pendant la semaine, avant de prendre une décision importante, prenez un moment pour vous centrer sur votre esprit, recherchez la direction du Saint-Esprit et écoutez cette douce voix intérieure.</w:t>
      </w:r>
    </w:p>
    <w:p>
      <w:r>
        <w:rPr>
          <w:b w:val="0"/>
          <w:i w:val="0"/>
        </w:rPr>
        <w:t>---</w:t>
      </w:r>
    </w:p>
    <w:p>
      <w:pPr>
        <w:pStyle w:val="Heading4"/>
      </w:pPr>
      <w:r>
        <w:t>Fiche 4 : La Voix du Cœur : La Conscience</w:t>
      </w:r>
    </w:p>
    <w:p>
      <w:pPr>
        <w:pStyle w:val="ListBullet"/>
      </w:pPr>
      <w:r>
        <w:rPr>
          <w:b w:val="0"/>
          <w:i w:val="0"/>
        </w:rPr>
        <w:t>Titre :</w:t>
      </w:r>
      <w:r>
        <w:rPr>
          <w:b/>
          <w:i w:val="0"/>
        </w:rPr>
        <w:t xml:space="preserve"> La Voix Claire de Notre Conscience</w:t>
      </w:r>
    </w:p>
    <w:p>
      <w:pPr>
        <w:pStyle w:val="ListBullet"/>
      </w:pPr>
      <w:r>
        <w:rPr>
          <w:b w:val="0"/>
          <w:i w:val="0"/>
        </w:rPr>
        <w:t>Verset Clé :</w:t>
      </w:r>
      <w:r>
        <w:rPr>
          <w:b/>
          <w:i w:val="0"/>
        </w:rPr>
        <w:t xml:space="preserve"> « Car ce n'est point un recueil de lois que Dieu écrit dans nos cœurs, mais la loi même de Dieu manifestée par le Saint-Esprit dans notre conscience. »</w:t>
      </w:r>
      <w:r>
        <w:rPr>
          <w:b/>
          <w:i/>
        </w:rPr>
        <w:t xml:space="preserve"> (adapté de passages comme Romains 2:15)</w:t>
      </w:r>
    </w:p>
    <w:p>
      <w:pPr>
        <w:pStyle w:val="ListBullet"/>
      </w:pPr>
      <w:r>
        <w:rPr>
          <w:b w:val="0"/>
          <w:i w:val="0"/>
        </w:rPr>
        <w:t>Explication/Objectif :</w:t>
      </w:r>
      <w:r>
        <w:rPr>
          <w:b/>
          <w:i w:val="0"/>
        </w:rPr>
        <w:t xml:space="preserve"> Comprendre que notre conscience, purifiée par le sang de Jésus, est un indicateur divin qui nous aide à discerner le bien du mal et la volonté de Dieu.</w:t>
      </w:r>
    </w:p>
    <w:p>
      <w:pPr>
        <w:pStyle w:val="ListBullet"/>
      </w:pPr>
      <w:r>
        <w:rPr>
          <w:b w:val="0"/>
          <w:i w:val="0"/>
        </w:rPr>
        <w:t>Réflexion :</w:t>
      </w:r>
      <w:r>
        <w:rPr>
          <w:b/>
          <w:i w:val="0"/>
        </w:rPr>
      </w:r>
    </w:p>
    <w:p>
      <w:r>
        <w:rPr>
          <w:b w:val="0"/>
          <w:i w:val="0"/>
        </w:rPr>
        <w:t xml:space="preserve">    1.  Comment notre conscience peut-elle nous guider dans les situations où la Bible ne donne pas de directives précises (ex: fumer, regarder tel film, etc.) ?</w:t>
      </w:r>
    </w:p>
    <w:p>
      <w:r>
        <w:rPr>
          <w:b w:val="0"/>
          <w:i w:val="0"/>
        </w:rPr>
        <w:t xml:space="preserve">           </w:t>
      </w:r>
      <w:r>
        <w:rPr>
          <w:b w:val="0"/>
          <w:i/>
        </w:rPr>
        <w:t>Suggéré :* Elle réagit par un sentiment de malaise ou de paix intérieure, reflétant ce qui est en accord ou en désaccord avec la nature de Dieu et Ses principes.</w:t>
      </w:r>
    </w:p>
    <w:p>
      <w:r>
        <w:rPr>
          <w:b w:val="0"/>
          <w:i w:val="0"/>
        </w:rPr>
        <w:t xml:space="preserve">    2.  Qu'arrive-t-il lorsque nous ignorons ou faisons taire notre conscience ? Comment pouvons-nous la garder "aiguisée" ?</w:t>
      </w:r>
    </w:p>
    <w:p>
      <w:r>
        <w:rPr>
          <w:b w:val="0"/>
          <w:i w:val="0"/>
        </w:rPr>
        <w:t xml:space="preserve">           </w:t>
      </w:r>
      <w:r>
        <w:rPr>
          <w:b w:val="0"/>
          <w:i/>
        </w:rPr>
        <w:t>Suggéré :* Notre cœur s'endurcit, nous devenons insensibles à Dieu. Elle est aiguisée par la prière, la méditation de la Parole, l'obéissance et la recherche de la sanctification.</w:t>
      </w:r>
    </w:p>
    <w:p>
      <w:pPr>
        <w:pStyle w:val="ListBullet"/>
      </w:pPr>
      <w:r>
        <w:rPr>
          <w:b w:val="0"/>
          <w:i w:val="0"/>
        </w:rPr>
        <w:t>Citation d’un héros de la foi :</w:t>
      </w:r>
      <w:r>
        <w:rPr>
          <w:b/>
          <w:i w:val="0"/>
        </w:rPr>
        <w:t xml:space="preserve"> « Ma conscience est mon tribunal. Je peux me tromper, mais je ne peux pas me trahir. »</w:t>
      </w:r>
      <w:r>
        <w:rPr>
          <w:b/>
          <w:i/>
        </w:rPr>
        <w:t xml:space="preserve"> - William Booth</w:t>
      </w:r>
    </w:p>
    <w:p>
      <w:pPr>
        <w:pStyle w:val="ListBullet"/>
      </w:pPr>
      <w:r>
        <w:rPr>
          <w:b w:val="0"/>
          <w:i w:val="0"/>
        </w:rPr>
        <w:t>Activité créative/Illustration collaborative :</w:t>
      </w:r>
      <w:r>
        <w:rPr>
          <w:b/>
          <w:i w:val="0"/>
        </w:rPr>
        <w:t xml:space="preserve"> Chacun peut écrire sur un petit papier une situation où sa conscience l'a guidé ou alerté, puis les partager (sans nommer de personnes spécifiques si trop intime). Ensuite, créer un "mur de témoignages" symbolique.</w:t>
      </w:r>
    </w:p>
    <w:p>
      <w:pPr>
        <w:pStyle w:val="ListBullet"/>
      </w:pPr>
      <w:r>
        <w:rPr>
          <w:b w:val="0"/>
          <w:i w:val="0"/>
        </w:rPr>
        <w:t>Défi pratique :</w:t>
      </w:r>
      <w:r>
        <w:rPr>
          <w:b/>
          <w:i w:val="0"/>
        </w:rPr>
        <w:t xml:space="preserve"> Cette semaine, accordez une attention particulière aux sensations de votre conscience (paix ou malaise) face à vos décisions et actions. Obéissez à cette voix intérieure qui cherche à vous aligner avec Dieu.</w:t>
      </w:r>
    </w:p>
    <w:p>
      <w:r>
        <w:rPr>
          <w:b w:val="0"/>
          <w:i w:val="0"/>
        </w:rPr>
        <w:t>---</w:t>
      </w:r>
    </w:p>
    <w:p>
      <w:pPr>
        <w:pStyle w:val="Heading4"/>
      </w:pPr>
      <w:r>
        <w:t>Fiche 5 : Les Fruits de la Nouvelle Naissance</w:t>
      </w:r>
    </w:p>
    <w:p>
      <w:pPr>
        <w:pStyle w:val="ListBullet"/>
      </w:pPr>
      <w:r>
        <w:rPr>
          <w:b w:val="0"/>
          <w:i w:val="0"/>
        </w:rPr>
        <w:t>Titre :</w:t>
      </w:r>
      <w:r>
        <w:rPr>
          <w:b/>
          <w:i w:val="0"/>
        </w:rPr>
        <w:t xml:space="preserve"> Le Bébé Spirituel Devient Grand</w:t>
      </w:r>
    </w:p>
    <w:p>
      <w:pPr>
        <w:pStyle w:val="ListBullet"/>
      </w:pPr>
      <w:r>
        <w:rPr>
          <w:b w:val="0"/>
          <w:i w:val="0"/>
        </w:rPr>
        <w:t>Verset Clé :</w:t>
      </w:r>
      <w:r>
        <w:rPr>
          <w:b/>
          <w:i w:val="0"/>
        </w:rPr>
        <w:t xml:space="preserve"> « Et quoi que ce soit que vous demandiez en mon nom, je le ferai, afin que le Père soit glorifié dans le Fils. Si vous demandez quelque chose en mon nom, je le ferai. »</w:t>
      </w:r>
      <w:r>
        <w:rPr>
          <w:b/>
          <w:i/>
        </w:rPr>
        <w:t xml:space="preserve"> (Jean 14:13-14)</w:t>
      </w:r>
    </w:p>
    <w:p>
      <w:pPr>
        <w:pStyle w:val="ListBullet"/>
      </w:pPr>
      <w:r>
        <w:rPr>
          <w:b w:val="0"/>
          <w:i w:val="0"/>
        </w:rPr>
        <w:t>Explication/Objectif :</w:t>
      </w:r>
      <w:r>
        <w:rPr>
          <w:b/>
          <w:i w:val="0"/>
        </w:rPr>
        <w:t xml:space="preserve"> Reconnaître que la nouvelle naissance est le début d'une croissance spirituelle où notre esprit doit être nourri pour se fortifier et se développer.</w:t>
      </w:r>
    </w:p>
    <w:p>
      <w:pPr>
        <w:pStyle w:val="ListBullet"/>
      </w:pPr>
      <w:r>
        <w:rPr>
          <w:b w:val="0"/>
          <w:i w:val="0"/>
        </w:rPr>
        <w:t>Réflexion :</w:t>
      </w:r>
      <w:r>
        <w:rPr>
          <w:b/>
          <w:i w:val="0"/>
        </w:rPr>
      </w:r>
    </w:p>
    <w:p>
      <w:r>
        <w:rPr>
          <w:b w:val="0"/>
          <w:i w:val="0"/>
        </w:rPr>
        <w:t xml:space="preserve">    1.  Quels sont les "aliments" essentiels (spirituels) dont un "bébé spirituel" a besoin pour grandir ?</w:t>
      </w:r>
    </w:p>
    <w:p>
      <w:r>
        <w:rPr>
          <w:b w:val="0"/>
          <w:i w:val="0"/>
        </w:rPr>
        <w:t xml:space="preserve">           </w:t>
      </w:r>
      <w:r>
        <w:rPr>
          <w:b w:val="0"/>
          <w:i/>
        </w:rPr>
        <w:t>Suggéré :* Le "lait spirituel pur" (la Parole de Dieu), la prière, la communion fraternelle, l'adoration.</w:t>
      </w:r>
    </w:p>
    <w:p>
      <w:r>
        <w:rPr>
          <w:b w:val="0"/>
          <w:i w:val="0"/>
        </w:rPr>
        <w:t xml:space="preserve">    2.  Qu'est-ce qui peut mettre en danger la croissance d'un chrétien nouvellement né de nouveau, et comment pouvons-nous aider ceux qui sont encore spirituellement immatures ?</w:t>
      </w:r>
    </w:p>
    <w:p>
      <w:r>
        <w:rPr>
          <w:b w:val="0"/>
          <w:i w:val="0"/>
        </w:rPr>
        <w:t xml:space="preserve">           </w:t>
      </w:r>
      <w:r>
        <w:rPr>
          <w:b w:val="0"/>
          <w:i/>
        </w:rPr>
        <w:t>Suggéré :* Négligence de la Parole, manque de prière, mauvaises influences, se contenter d'une foi superficielle. On peut aider par l'encouragement, le partage, le mentorat, la prière.</w:t>
      </w:r>
    </w:p>
    <w:p>
      <w:pPr>
        <w:pStyle w:val="ListBullet"/>
      </w:pPr>
      <w:r>
        <w:rPr>
          <w:b w:val="0"/>
          <w:i w:val="0"/>
        </w:rPr>
        <w:t>Citation d’un héros de la foi :</w:t>
      </w:r>
      <w:r>
        <w:rPr>
          <w:b/>
          <w:i w:val="0"/>
        </w:rPr>
        <w:t xml:space="preserve"> « N’ayez pas peur de faire de grandes choses pour Dieu. La seule chose qui compte est que Dieu vous dirige. »</w:t>
      </w:r>
      <w:r>
        <w:rPr>
          <w:b/>
          <w:i/>
        </w:rPr>
        <w:t xml:space="preserve"> - Hudson Taylor</w:t>
      </w:r>
    </w:p>
    <w:p>
      <w:pPr>
        <w:pStyle w:val="ListBullet"/>
      </w:pPr>
      <w:r>
        <w:rPr>
          <w:b w:val="0"/>
          <w:i w:val="0"/>
        </w:rPr>
        <w:t>Activité créative/Illustration collaborative :</w:t>
      </w:r>
      <w:r>
        <w:rPr>
          <w:b/>
          <w:i w:val="0"/>
        </w:rPr>
        <w:t xml:space="preserve"> Dessinez un arbre avec ses racines (l'esprit renouvelé) et ses branches (la croissance de l'âme et du corps). Sur les racines, écrivez ce qui nourrit notre esprit (Parole, prière). Sur les branches, les fruits de la vie spirituelle.</w:t>
      </w:r>
    </w:p>
    <w:p>
      <w:pPr>
        <w:pStyle w:val="ListBullet"/>
      </w:pPr>
      <w:r>
        <w:rPr>
          <w:b w:val="0"/>
          <w:i w:val="0"/>
        </w:rPr>
        <w:t>Défi pratique :</w:t>
      </w:r>
      <w:r>
        <w:rPr>
          <w:b/>
          <w:i w:val="0"/>
        </w:rPr>
        <w:t xml:space="preserve"> Identifiez un aspect de votre croissance spirituelle que vous avez négligé et engagez-vous à y consacrer du temps cette semaine (par exemple, lire un chapitre de la Bible chaque jour, ajouter 5 minutes de prière spécifique).</w:t>
      </w:r>
    </w:p>
    <w:p>
      <w:r>
        <w:rPr>
          <w:b w:val="0"/>
          <w:i w:val="0"/>
        </w:rPr>
        <w:t>---</w:t>
      </w:r>
    </w:p>
    <w:p>
      <w:pPr>
        <w:pStyle w:val="Heading3"/>
      </w:pPr>
      <w:r>
        <w:t>Groupe 2 : La Conscience et la Révélation – Les Voix de Dieu</w:t>
      </w:r>
    </w:p>
    <w:p>
      <w:pPr>
        <w:pStyle w:val="Heading4"/>
      </w:pPr>
      <w:r>
        <w:t>Fiche 1 : L'Écho Divin dans Notre Conscience</w:t>
      </w:r>
    </w:p>
    <w:p>
      <w:pPr>
        <w:pStyle w:val="ListBullet"/>
      </w:pPr>
      <w:r>
        <w:rPr>
          <w:b w:val="0"/>
          <w:i w:val="0"/>
        </w:rPr>
        <w:t>Titre :</w:t>
      </w:r>
      <w:r>
        <w:rPr>
          <w:b/>
          <w:i w:val="0"/>
        </w:rPr>
        <w:t xml:space="preserve"> L'Écho Divin dans Notre Conscience</w:t>
      </w:r>
    </w:p>
    <w:p>
      <w:pPr>
        <w:pStyle w:val="ListBullet"/>
      </w:pPr>
      <w:r>
        <w:rPr>
          <w:b w:val="0"/>
          <w:i w:val="0"/>
        </w:rPr>
        <w:t>Verset Clé :</w:t>
      </w:r>
      <w:r>
        <w:rPr>
          <w:b/>
          <w:i w:val="0"/>
        </w:rPr>
        <w:t xml:space="preserve"> « Que votre conscience soit pure ; que votre conduite soit droite. »</w:t>
      </w:r>
      <w:r>
        <w:rPr>
          <w:b/>
          <w:i/>
        </w:rPr>
        <w:t xml:space="preserve"> (adapté de 1 Pierre 3:16)</w:t>
      </w:r>
    </w:p>
    <w:p>
      <w:pPr>
        <w:pStyle w:val="ListBullet"/>
      </w:pPr>
      <w:r>
        <w:rPr>
          <w:b w:val="0"/>
          <w:i w:val="0"/>
        </w:rPr>
        <w:t>Explication/Objectif :</w:t>
      </w:r>
      <w:r>
        <w:rPr>
          <w:b/>
          <w:i w:val="0"/>
        </w:rPr>
        <w:t xml:space="preserve"> Comprendre que notre conscience, éclairée par le Saint-Esprit, est une "voix intérieure" qui nous parle de ce qui est juste et agréable à Dieu.</w:t>
      </w:r>
    </w:p>
    <w:p>
      <w:pPr>
        <w:pStyle w:val="ListBullet"/>
      </w:pPr>
      <w:r>
        <w:rPr>
          <w:b w:val="0"/>
          <w:i w:val="0"/>
        </w:rPr>
        <w:t>Réflexion :</w:t>
      </w:r>
      <w:r>
        <w:rPr>
          <w:b/>
          <w:i w:val="0"/>
        </w:rPr>
      </w:r>
    </w:p>
    <w:p>
      <w:r>
        <w:rPr>
          <w:b w:val="0"/>
          <w:i w:val="0"/>
        </w:rPr>
        <w:t xml:space="preserve">    1.  Pouvez-vous penser à un moment où votre conscience vous a alerté ou donné une paix particulière ? Qu'est-ce que cela vous apprend sur la voix de Dieu ?</w:t>
      </w:r>
    </w:p>
    <w:p>
      <w:r>
        <w:rPr>
          <w:b w:val="0"/>
          <w:i w:val="0"/>
        </w:rPr>
        <w:t xml:space="preserve">           </w:t>
      </w:r>
      <w:r>
        <w:rPr>
          <w:b w:val="0"/>
          <w:i/>
        </w:rPr>
        <w:t>Suggéré :* Une inquiétude avant de faire quelque chose de douteux, une sensation de légèreté et de paix après avoir fait le bien. Cela montre que Dieu est présent et nous guide intérieurement.</w:t>
      </w:r>
    </w:p>
    <w:p>
      <w:r>
        <w:rPr>
          <w:b w:val="0"/>
          <w:i w:val="0"/>
        </w:rPr>
        <w:t xml:space="preserve">    2.  Comment pouvons-nous nous assurer que notre conscience est bien calibrée selon la Parole de Dieu et non selon nos propres désirs ou les standards du monde ?</w:t>
      </w:r>
    </w:p>
    <w:p>
      <w:r>
        <w:rPr>
          <w:b w:val="0"/>
          <w:i w:val="0"/>
        </w:rPr>
        <w:t xml:space="preserve">           </w:t>
      </w:r>
      <w:r>
        <w:rPr>
          <w:b w:val="0"/>
          <w:i/>
        </w:rPr>
        <w:t>Suggéré :* En la confrontant régulièrement à la Parole de Dieu, en priant pour la sagesse, en cherchant conseil auprès de chrétiens matures.</w:t>
      </w:r>
    </w:p>
    <w:p>
      <w:pPr>
        <w:pStyle w:val="ListBullet"/>
      </w:pPr>
      <w:r>
        <w:rPr>
          <w:b w:val="0"/>
          <w:i w:val="0"/>
        </w:rPr>
        <w:t>Citation d’un héros de la foi :</w:t>
      </w:r>
      <w:r>
        <w:rPr>
          <w:b/>
          <w:i w:val="0"/>
        </w:rPr>
        <w:t xml:space="preserve"> « La conscience est le miroir de l'âme. »</w:t>
      </w:r>
      <w:r>
        <w:rPr>
          <w:b/>
          <w:i/>
        </w:rPr>
        <w:t xml:space="preserve"> - William Shakespeare (bien que non religieux, ce concept est pertinent pour illustrer la fonction de la conscience). Adaptons-la à une perspective chrétienne : « La conscience, purifiée par le sang de Christ, reflète la volonté de Dieu. »</w:t>
      </w:r>
      <w:r>
        <w:rPr>
          <w:b/>
          <w:i w:val="0"/>
        </w:rPr>
      </w:r>
    </w:p>
    <w:p>
      <w:pPr>
        <w:pStyle w:val="ListBullet"/>
      </w:pPr>
      <w:r>
        <w:rPr>
          <w:b w:val="0"/>
          <w:i w:val="0"/>
        </w:rPr>
        <w:t>Activité créative/Illustration collaborative :</w:t>
      </w:r>
      <w:r>
        <w:rPr>
          <w:b/>
          <w:i w:val="0"/>
        </w:rPr>
        <w:t xml:space="preserve"> Dessinez une oreille attentive ou un cœur avec des ondes sonores émanant de lui, représentant la voix intérieure. Autour, ajoutez des symboles de paix (une colombe) ou de trouble (des éclairs), selon la réponse de la conscience.</w:t>
      </w:r>
    </w:p>
    <w:p>
      <w:pPr>
        <w:pStyle w:val="ListBullet"/>
      </w:pPr>
      <w:r>
        <w:rPr>
          <w:b w:val="0"/>
          <w:i w:val="0"/>
        </w:rPr>
        <w:t>Défi pratique :</w:t>
      </w:r>
      <w:r>
        <w:rPr>
          <w:b/>
          <w:i w:val="0"/>
        </w:rPr>
        <w:t xml:space="preserve"> Pendant la semaine, quand vous sentez un malaise intérieur ou une paix, prenez un moment pour vous demander : "Qu'est-ce que ma conscience me dit ici ? Comment cela s'aligne-t-il avec les principes de Dieu ?"</w:t>
      </w:r>
    </w:p>
    <w:p>
      <w:r>
        <w:rPr>
          <w:b w:val="0"/>
          <w:i w:val="0"/>
        </w:rPr>
        <w:t>---</w:t>
      </w:r>
    </w:p>
    <w:p>
      <w:pPr>
        <w:pStyle w:val="Heading4"/>
      </w:pPr>
      <w:r>
        <w:t>Fiche 2 : La Révélation : Connaissance Expérimentale</w:t>
      </w:r>
    </w:p>
    <w:p>
      <w:pPr>
        <w:pStyle w:val="ListBullet"/>
      </w:pPr>
      <w:r>
        <w:rPr>
          <w:b w:val="0"/>
          <w:i w:val="0"/>
        </w:rPr>
        <w:t>Titre :</w:t>
      </w:r>
      <w:r>
        <w:rPr>
          <w:b/>
          <w:i w:val="0"/>
        </w:rPr>
        <w:t xml:space="preserve"> Jésus, Mon Sauveur, Mon Berger, Mon Roc</w:t>
      </w:r>
    </w:p>
    <w:p>
      <w:pPr>
        <w:pStyle w:val="ListBullet"/>
      </w:pPr>
      <w:r>
        <w:rPr>
          <w:b w:val="0"/>
          <w:i w:val="0"/>
        </w:rPr>
        <w:t>Verset Clé :</w:t>
      </w:r>
      <w:r>
        <w:rPr>
          <w:b/>
          <w:i w:val="0"/>
        </w:rPr>
        <w:t xml:space="preserve"> « Et vous le connaîtrez, si vous vous appliquez à le connaître ; sa venue est certaine comme celle de l'aurore. »</w:t>
      </w:r>
      <w:r>
        <w:rPr>
          <w:b/>
          <w:i/>
        </w:rPr>
        <w:t xml:space="preserve"> (Osée 6:3)</w:t>
      </w:r>
    </w:p>
    <w:p>
      <w:pPr>
        <w:pStyle w:val="ListBullet"/>
      </w:pPr>
      <w:r>
        <w:rPr>
          <w:b w:val="0"/>
          <w:i w:val="0"/>
        </w:rPr>
        <w:t>Explication/Objectif :</w:t>
      </w:r>
      <w:r>
        <w:rPr>
          <w:b/>
          <w:i w:val="0"/>
        </w:rPr>
        <w:t xml:space="preserve"> Reconnaître que la révélation de Dieu n'est pas seulement intellectuelle mais aussi expérimentale, se manifestant à travers les différentes facettes de Jésus dans notre vie.</w:t>
      </w:r>
    </w:p>
    <w:p>
      <w:pPr>
        <w:pStyle w:val="ListBullet"/>
      </w:pPr>
      <w:r>
        <w:rPr>
          <w:b w:val="0"/>
          <w:i w:val="0"/>
        </w:rPr>
        <w:t>Réflexion :</w:t>
      </w:r>
      <w:r>
        <w:rPr>
          <w:b/>
          <w:i w:val="0"/>
        </w:rPr>
      </w:r>
    </w:p>
    <w:p>
      <w:r>
        <w:rPr>
          <w:b w:val="0"/>
          <w:i w:val="0"/>
        </w:rPr>
        <w:t xml:space="preserve">    1.  Au-delà de Jésus comme Sauveur, quelles autres facettes de Sa personne (ex: Berger, Rocher, Libérateur, Emmanuel) avez-vous expérimentées dans votre vie ?</w:t>
      </w:r>
    </w:p>
    <w:p>
      <w:r>
        <w:rPr>
          <w:b w:val="0"/>
          <w:i w:val="0"/>
        </w:rPr>
        <w:t xml:space="preserve">           </w:t>
      </w:r>
      <w:r>
        <w:rPr>
          <w:b w:val="0"/>
          <w:i/>
        </w:rPr>
        <w:t>Suggéré :* La découverte qu'Il est notre guide dans des moments difficiles (Berger), notre force dans les épreuves (Roc), notre aide dans les situations bloquées (Libérateur), notre compagnon constant (Emmanuel).</w:t>
      </w:r>
    </w:p>
    <w:p>
      <w:r>
        <w:rPr>
          <w:b w:val="0"/>
          <w:i w:val="0"/>
        </w:rPr>
        <w:t xml:space="preserve">    2.  Comment pouvons-nous nous ouvrir davantage à ces révélations continues de Dieu, plutôt que de rester figés sur une seule image de Lui ?</w:t>
      </w:r>
    </w:p>
    <w:p>
      <w:r>
        <w:rPr>
          <w:b w:val="0"/>
          <w:i w:val="0"/>
        </w:rPr>
        <w:t xml:space="preserve">           </w:t>
      </w:r>
      <w:r>
        <w:rPr>
          <w:b w:val="0"/>
          <w:i/>
        </w:rPr>
        <w:t>Suggéré :* Prier pour une connaissance plus profonde, méditer la Parole en cherchant les différentes représentations de Dieu, partager ses expériences spirituelles avec d'autres.</w:t>
      </w:r>
    </w:p>
    <w:p>
      <w:pPr>
        <w:pStyle w:val="ListBullet"/>
      </w:pPr>
      <w:r>
        <w:rPr>
          <w:b w:val="0"/>
          <w:i w:val="0"/>
        </w:rPr>
        <w:t>Citation d’un héros de la foi :</w:t>
      </w:r>
      <w:r>
        <w:rPr>
          <w:b/>
          <w:i w:val="0"/>
        </w:rPr>
        <w:t xml:space="preserve"> « Mon but est de connaître Christ, de découvrir la puissance de sa résurrection et de participer à ses souffrances, pour lui ressembler dans sa mort. »</w:t>
      </w:r>
      <w:r>
        <w:rPr>
          <w:b/>
          <w:i/>
        </w:rPr>
        <w:t xml:space="preserve"> - Paul (une attitude de quête continue)</w:t>
      </w:r>
    </w:p>
    <w:p>
      <w:pPr>
        <w:pStyle w:val="ListBullet"/>
      </w:pPr>
      <w:r>
        <w:rPr>
          <w:b w:val="0"/>
          <w:i w:val="0"/>
        </w:rPr>
        <w:t>Activité créative/Illustration collaborative :</w:t>
      </w:r>
      <w:r>
        <w:rPr>
          <w:b/>
          <w:i w:val="0"/>
        </w:rPr>
        <w:t xml:space="preserve"> Chaque participant écrit sur un petit papier une "facette" de Jésus qu'il a expérimentée récemment et la place dans un grand "arbre de vie" dessiné au centre.</w:t>
      </w:r>
    </w:p>
    <w:p>
      <w:pPr>
        <w:pStyle w:val="ListBullet"/>
      </w:pPr>
      <w:r>
        <w:rPr>
          <w:b w:val="0"/>
          <w:i w:val="0"/>
        </w:rPr>
        <w:t>Défi pratique :</w:t>
      </w:r>
      <w:r>
        <w:rPr>
          <w:b/>
          <w:i w:val="0"/>
        </w:rPr>
        <w:t xml:space="preserve"> Cette semaine, réfléchissez à la façon dont Jésus vous a manifesté une de Ses facettes (Sauveur, Berger, etc.). Exprimez votre gratitude pour cette révélation particulière.</w:t>
      </w:r>
    </w:p>
    <w:p>
      <w:r>
        <w:rPr>
          <w:b w:val="0"/>
          <w:i w:val="0"/>
        </w:rPr>
        <w:t>---</w:t>
      </w:r>
    </w:p>
    <w:p>
      <w:pPr>
        <w:pStyle w:val="Heading4"/>
      </w:pPr>
      <w:r>
        <w:t>Fiche 3 : L'Inspiration Divine au Quotidien</w:t>
      </w:r>
    </w:p>
    <w:p>
      <w:pPr>
        <w:pStyle w:val="ListBullet"/>
      </w:pPr>
      <w:r>
        <w:rPr>
          <w:b w:val="0"/>
          <w:i w:val="0"/>
        </w:rPr>
        <w:t>Titre :</w:t>
      </w:r>
      <w:r>
        <w:rPr>
          <w:b/>
          <w:i w:val="0"/>
        </w:rPr>
        <w:t xml:space="preserve"> Guidé par le Souffle de Dieu</w:t>
      </w:r>
    </w:p>
    <w:p>
      <w:pPr>
        <w:pStyle w:val="ListBullet"/>
      </w:pPr>
      <w:r>
        <w:rPr>
          <w:b w:val="0"/>
          <w:i w:val="0"/>
        </w:rPr>
        <w:t>Verset Clé :</w:t>
      </w:r>
      <w:r>
        <w:rPr>
          <w:b/>
          <w:i w:val="0"/>
        </w:rPr>
        <w:t xml:space="preserve"> « L'esprit de l'Éternel reposera sur lui : esprit de sagesse et d'intelligence, esprit de conseil et de force, esprit de connaissance et de crainte de l'Éternel. »</w:t>
      </w:r>
      <w:r>
        <w:rPr>
          <w:b/>
          <w:i/>
        </w:rPr>
        <w:t xml:space="preserve"> (Ésaïe 11:2)</w:t>
      </w:r>
    </w:p>
    <w:p>
      <w:pPr>
        <w:pStyle w:val="ListBullet"/>
      </w:pPr>
      <w:r>
        <w:rPr>
          <w:b w:val="0"/>
          <w:i w:val="0"/>
        </w:rPr>
        <w:t>Explication/Objectif :</w:t>
      </w:r>
      <w:r>
        <w:rPr>
          <w:b/>
          <w:i w:val="0"/>
        </w:rPr>
        <w:t xml:space="preserve"> Comprendre que l'inspiration divine n'est pas seulement pour les grands prophètes, mais aussi pour nous guider dans nos décisions et actions quotidiennes.</w:t>
      </w:r>
    </w:p>
    <w:p>
      <w:pPr>
        <w:pStyle w:val="ListBullet"/>
      </w:pPr>
      <w:r>
        <w:rPr>
          <w:b w:val="0"/>
          <w:i w:val="0"/>
        </w:rPr>
        <w:t>Réflexion :</w:t>
      </w:r>
      <w:r>
        <w:rPr>
          <w:b/>
          <w:i w:val="0"/>
        </w:rPr>
      </w:r>
    </w:p>
    <w:p>
      <w:r>
        <w:rPr>
          <w:b w:val="0"/>
          <w:i w:val="0"/>
        </w:rPr>
        <w:t xml:space="preserve">    1.  Quand une idée, une pensée ou une impulsion vient-elle de Dieu, et quand vient-elle de nous-mêmes ou d'ailleurs ? Quels indices pouvons-nous observer ?</w:t>
      </w:r>
    </w:p>
    <w:p>
      <w:r>
        <w:rPr>
          <w:b w:val="0"/>
          <w:i w:val="0"/>
        </w:rPr>
        <w:t xml:space="preserve">           </w:t>
      </w:r>
      <w:r>
        <w:rPr>
          <w:b w:val="0"/>
          <w:i/>
        </w:rPr>
        <w:t>Suggéré :* Les pensées de Dieu sont souvent en accord avec Sa Parole, apportent la paix, la sagesse, poussent à l'amour et au bien. Les nôtres peuvent être égoïstes ou impulsives ; les autres peuvent apporter confusion ou destruction.</w:t>
      </w:r>
    </w:p>
    <w:p>
      <w:r>
        <w:rPr>
          <w:b w:val="0"/>
          <w:i w:val="0"/>
        </w:rPr>
        <w:t xml:space="preserve">    2.  Comment cultiver une sensibilité accrue à l'inspiration du Saint-Esprit dans les moments ordinaires de la vie ?</w:t>
      </w:r>
    </w:p>
    <w:p>
      <w:r>
        <w:rPr>
          <w:b w:val="0"/>
          <w:i w:val="0"/>
        </w:rPr>
        <w:t xml:space="preserve">           </w:t>
      </w:r>
      <w:r>
        <w:rPr>
          <w:b w:val="0"/>
          <w:i/>
        </w:rPr>
        <w:t>Suggéré :* Pratique régulière de la prière et de la méditation, obéissance aux premières impulsions divines, recherche de la volonté de Dieu dans chaque situation.</w:t>
      </w:r>
    </w:p>
    <w:p>
      <w:pPr>
        <w:pStyle w:val="ListBullet"/>
      </w:pPr>
      <w:r>
        <w:rPr>
          <w:b w:val="0"/>
          <w:i w:val="0"/>
        </w:rPr>
        <w:t>Citation d’un héros de la foi :</w:t>
      </w:r>
      <w:r>
        <w:rPr>
          <w:b/>
          <w:i w:val="0"/>
        </w:rPr>
        <w:t xml:space="preserve"> « La foi n'est pas une simple croyance ; c'est une confiance qui nous pousse à agir. »</w:t>
      </w:r>
      <w:r>
        <w:rPr>
          <w:b/>
          <w:i/>
        </w:rPr>
        <w:t xml:space="preserve"> - George Whitefield</w:t>
      </w:r>
    </w:p>
    <w:p>
      <w:pPr>
        <w:pStyle w:val="ListBullet"/>
      </w:pPr>
      <w:r>
        <w:rPr>
          <w:b w:val="0"/>
          <w:i w:val="0"/>
        </w:rPr>
        <w:t>Activité créative/Illustration collaborative :</w:t>
      </w:r>
      <w:r>
        <w:rPr>
          <w:b/>
          <w:i w:val="0"/>
        </w:rPr>
        <w:t xml:space="preserve"> Dessinez une métaphore de l'inspiration divine : un vent soufflant sur des voiles, une lumière éclairant un chemin, une petite graine qui pousse. Les participants peuvent ajouter des mots clés comme "guidance", "sagesse", "force", "amour".</w:t>
      </w:r>
    </w:p>
    <w:p>
      <w:pPr>
        <w:pStyle w:val="ListBullet"/>
      </w:pPr>
      <w:r>
        <w:rPr>
          <w:b w:val="0"/>
          <w:i w:val="0"/>
        </w:rPr>
        <w:t>Défi pratique :</w:t>
      </w:r>
      <w:r>
        <w:rPr>
          <w:b/>
          <w:i w:val="0"/>
        </w:rPr>
        <w:t xml:space="preserve"> Cette semaine, avant une action ou une décision (même petite), demandez consciemment au Saint-Esprit de vous inspirer. Écoutez attentivement ce qui vient à votre esprit.</w:t>
      </w:r>
    </w:p>
    <w:p>
      <w:r>
        <w:rPr>
          <w:b w:val="0"/>
          <w:i w:val="0"/>
        </w:rPr>
        <w:t>---</w:t>
      </w:r>
    </w:p>
    <w:p>
      <w:pPr>
        <w:pStyle w:val="Heading4"/>
      </w:pPr>
      <w:r>
        <w:t>Fiche 4 : L'Équilibre : Parole et Esprit</w:t>
      </w:r>
    </w:p>
    <w:p>
      <w:pPr>
        <w:pStyle w:val="ListBullet"/>
      </w:pPr>
      <w:r>
        <w:rPr>
          <w:b w:val="0"/>
          <w:i w:val="0"/>
        </w:rPr>
        <w:t>Titre :</w:t>
      </w:r>
      <w:r>
        <w:rPr>
          <w:b/>
          <w:i w:val="0"/>
        </w:rPr>
        <w:t xml:space="preserve"> Entre la Lettre et l'Esprit</w:t>
      </w:r>
    </w:p>
    <w:p>
      <w:pPr>
        <w:pStyle w:val="ListBullet"/>
      </w:pPr>
      <w:r>
        <w:rPr>
          <w:b w:val="0"/>
          <w:i w:val="0"/>
        </w:rPr>
        <w:t>Verset Clé :</w:t>
      </w:r>
      <w:r>
        <w:rPr>
          <w:b/>
          <w:i w:val="0"/>
        </w:rPr>
        <w:t xml:space="preserve"> « Car la lettre tue, mais l'esprit vivifie. »</w:t>
      </w:r>
      <w:r>
        <w:rPr>
          <w:b/>
          <w:i/>
        </w:rPr>
        <w:t xml:space="preserve"> (2 Corinthiens 3:6)</w:t>
      </w:r>
    </w:p>
    <w:p>
      <w:pPr>
        <w:pStyle w:val="ListBullet"/>
      </w:pPr>
      <w:r>
        <w:rPr>
          <w:b w:val="0"/>
          <w:i w:val="0"/>
        </w:rPr>
        <w:t>Explication/Objectif :</w:t>
      </w:r>
      <w:r>
        <w:rPr>
          <w:b/>
          <w:i w:val="0"/>
        </w:rPr>
        <w:t xml:space="preserve"> S'assurer que notre marche par l'esprit est toujours ancrée et équilibrée par la Parole de Dieu, et non basée sur des révélations isolées ou des émotions passagères.</w:t>
      </w:r>
    </w:p>
    <w:p>
      <w:pPr>
        <w:pStyle w:val="ListBullet"/>
      </w:pPr>
      <w:r>
        <w:rPr>
          <w:b w:val="0"/>
          <w:i w:val="0"/>
        </w:rPr>
        <w:t>Réflexion :</w:t>
      </w:r>
      <w:r>
        <w:rPr>
          <w:b/>
          <w:i w:val="0"/>
        </w:rPr>
      </w:r>
    </w:p>
    <w:p>
      <w:r>
        <w:rPr>
          <w:b w:val="0"/>
          <w:i w:val="0"/>
        </w:rPr>
        <w:t xml:space="preserve">    1.  Qu'est-ce que cela signifie concrètement de ne pas se conformer au monde, mais d'être transformé par le renouvellement de l'intelligence ?</w:t>
      </w:r>
    </w:p>
    <w:p>
      <w:r>
        <w:rPr>
          <w:b w:val="0"/>
          <w:i w:val="0"/>
        </w:rPr>
        <w:t xml:space="preserve">           </w:t>
      </w:r>
      <w:r>
        <w:rPr>
          <w:b w:val="0"/>
          <w:i/>
        </w:rPr>
        <w:t>Suggéré :* Remettre en question nos modes de pensée, nos valeurs, nos réactions, nos ambitions à la lumière de la Parole de Dieu et de l'action du Saint-Esprit.</w:t>
      </w:r>
    </w:p>
    <w:p>
      <w:r>
        <w:rPr>
          <w:b w:val="0"/>
          <w:i w:val="0"/>
        </w:rPr>
        <w:t xml:space="preserve">    2.  Comment peut-on éviter de tomber dans un excès de mysticisme (laisser la Parole de côté) ou dans un rigorisme légaliste (se fier uniquement à la lettre) ?</w:t>
      </w:r>
    </w:p>
    <w:p>
      <w:r>
        <w:rPr>
          <w:b w:val="0"/>
          <w:i w:val="0"/>
        </w:rPr>
        <w:t xml:space="preserve">           </w:t>
      </w:r>
      <w:r>
        <w:rPr>
          <w:b w:val="0"/>
          <w:i/>
        </w:rPr>
        <w:t>Suggéré :* Chercher un équilibre : étudier la Parole de Dieu avec diligence tout en restant ouvert à la direction et à l'inspiration du Saint-Esprit, et vérifier toute inspiration à la lumière des Écritures.</w:t>
      </w:r>
    </w:p>
    <w:p>
      <w:pPr>
        <w:pStyle w:val="ListBullet"/>
      </w:pPr>
      <w:r>
        <w:rPr>
          <w:b w:val="0"/>
          <w:i w:val="0"/>
        </w:rPr>
        <w:t>Citation d’un héros de la foi :</w:t>
      </w:r>
      <w:r>
        <w:rPr>
          <w:b/>
          <w:i w:val="0"/>
        </w:rPr>
        <w:t xml:space="preserve"> « La Bible est la seule arme qui peut vaincre le diable. »</w:t>
      </w:r>
      <w:r>
        <w:rPr>
          <w:b/>
          <w:i/>
        </w:rPr>
        <w:t xml:space="preserve"> - Martin Luther (mettant l'accent sur la Parole comme fondement). « La prière est le chemin le plus sûr pour découvrir la volonté de Dieu, mais elle doit être guidée par la Parole de Dieu. »</w:t>
      </w:r>
      <w:r>
        <w:rPr>
          <w:b/>
          <w:i w:val="0"/>
        </w:rPr>
      </w:r>
    </w:p>
    <w:p>
      <w:pPr>
        <w:pStyle w:val="ListBullet"/>
      </w:pPr>
      <w:r>
        <w:rPr>
          <w:b w:val="0"/>
          <w:i w:val="0"/>
        </w:rPr>
        <w:t>Activité créative/Illustration collaborative :</w:t>
      </w:r>
      <w:r>
        <w:rPr>
          <w:b/>
          <w:i w:val="0"/>
        </w:rPr>
        <w:t xml:space="preserve"> Dessinez deux piliers solides : l'un représentant la Parole de Dieu (une Bible ouverte) et l'autre le Saint-Esprit (une colombe ou des flammes). Au milieu, un chemin où des pas sont posés, symbolisant la marche équilibrée.</w:t>
      </w:r>
    </w:p>
    <w:p>
      <w:pPr>
        <w:pStyle w:val="ListBullet"/>
      </w:pPr>
      <w:r>
        <w:rPr>
          <w:b w:val="0"/>
          <w:i w:val="0"/>
        </w:rPr>
        <w:t>Défi pratique :</w:t>
      </w:r>
      <w:r>
        <w:rPr>
          <w:b/>
          <w:i w:val="0"/>
        </w:rPr>
        <w:t xml:space="preserve"> Durant la semaine, lorsque vous méditez la Parole, demandez au Saint-Esprit de vous aider à comprendre le cœur de Dieu derrière les mots. Inversement, quand vous ressentez une forte conviction ou une inspiration, vérifiez sa cohérence avec les enseignements bibliques.</w:t>
      </w:r>
    </w:p>
    <w:p>
      <w:r>
        <w:rPr>
          <w:b w:val="0"/>
          <w:i w:val="0"/>
        </w:rPr>
        <w:t>---</w:t>
      </w:r>
    </w:p>
    <w:p>
      <w:pPr>
        <w:pStyle w:val="Heading4"/>
      </w:pPr>
      <w:r>
        <w:t>Fiche 5 : L'Intention du Cœur</w:t>
      </w:r>
    </w:p>
    <w:p>
      <w:pPr>
        <w:pStyle w:val="ListBullet"/>
      </w:pPr>
      <w:r>
        <w:rPr>
          <w:b w:val="0"/>
          <w:i w:val="0"/>
        </w:rPr>
        <w:t>Titre :</w:t>
      </w:r>
      <w:r>
        <w:rPr>
          <w:b/>
          <w:i w:val="0"/>
        </w:rPr>
        <w:t xml:space="preserve"> Le Motif le Plus Pur</w:t>
      </w:r>
    </w:p>
    <w:p>
      <w:pPr>
        <w:pStyle w:val="ListBullet"/>
      </w:pPr>
      <w:r>
        <w:rPr>
          <w:b w:val="0"/>
          <w:i w:val="0"/>
        </w:rPr>
        <w:t>Verset Clé :</w:t>
      </w:r>
      <w:r>
        <w:rPr>
          <w:b/>
          <w:i w:val="0"/>
        </w:rPr>
        <w:t xml:space="preserve"> « Je vous exhorte donc, frères, par les compassions de Dieu, à offrir vos corps comme un sacrifice vivant, saint, agréable à Dieu, ce qui sera de votre part un culte raisonnable. »</w:t>
      </w:r>
      <w:r>
        <w:rPr>
          <w:b/>
          <w:i/>
        </w:rPr>
        <w:t xml:space="preserve"> (Romains 12:1)</w:t>
      </w:r>
    </w:p>
    <w:p>
      <w:pPr>
        <w:pStyle w:val="ListBullet"/>
      </w:pPr>
      <w:r>
        <w:rPr>
          <w:b w:val="0"/>
          <w:i w:val="0"/>
        </w:rPr>
        <w:t>Explication/Objectif :</w:t>
      </w:r>
      <w:r>
        <w:rPr>
          <w:b/>
          <w:i w:val="0"/>
        </w:rPr>
        <w:t xml:space="preserve"> Comprendre que notre marche par l'esprit doit être motivée par un amour sincère pour Dieu et un désir de Lui plaire, et non par l'obligation ou la recherche de reconnaissance humaine.</w:t>
      </w:r>
    </w:p>
    <w:p>
      <w:pPr>
        <w:pStyle w:val="ListBullet"/>
      </w:pPr>
      <w:r>
        <w:rPr>
          <w:b w:val="0"/>
          <w:i w:val="0"/>
        </w:rPr>
        <w:t>Réflexion :</w:t>
      </w:r>
      <w:r>
        <w:rPr>
          <w:b/>
          <w:i w:val="0"/>
        </w:rPr>
      </w:r>
    </w:p>
    <w:p>
      <w:r>
        <w:rPr>
          <w:b w:val="0"/>
          <w:i w:val="0"/>
        </w:rPr>
        <w:t xml:space="preserve">    1.  Quelle est la différence entre faire quelque chose par obligation religieuse et le faire comme un "sacrifice vivant" pour Dieu ?</w:t>
      </w:r>
    </w:p>
    <w:p>
      <w:r>
        <w:rPr>
          <w:b w:val="0"/>
          <w:i w:val="0"/>
        </w:rPr>
        <w:t xml:space="preserve">           </w:t>
      </w:r>
      <w:r>
        <w:rPr>
          <w:b w:val="0"/>
          <w:i/>
        </w:rPr>
        <w:t>Suggéré :* L'obligation est externe, contraignante. Le sacrifice vivant est un don volontaire, motivé par l'amour et le désir de communion, touchant tous les aspects de notre vie.</w:t>
      </w:r>
    </w:p>
    <w:p>
      <w:r>
        <w:rPr>
          <w:b w:val="0"/>
          <w:i w:val="0"/>
        </w:rPr>
        <w:t xml:space="preserve">    2.  Comment pouvons-nous examiner et purifier nos motivations lorsque nous agissons ou servons ?</w:t>
      </w:r>
    </w:p>
    <w:p>
      <w:r>
        <w:rPr>
          <w:b w:val="0"/>
          <w:i w:val="0"/>
        </w:rPr>
        <w:t xml:space="preserve">           </w:t>
      </w:r>
      <w:r>
        <w:rPr>
          <w:b w:val="0"/>
          <w:i/>
        </w:rPr>
        <w:t>Suggéré :* S'interroger : "Pour qui fais-je cela ? Quelle est mon attente ? Est-ce pour plaire à Dieu ou aux hommes ?" Prières d'humilité et de demande de pureté de cœur.</w:t>
      </w:r>
    </w:p>
    <w:p>
      <w:pPr>
        <w:pStyle w:val="ListBullet"/>
      </w:pPr>
      <w:r>
        <w:rPr>
          <w:b w:val="0"/>
          <w:i w:val="0"/>
        </w:rPr>
        <w:t>Citation d’un héros de la foi :</w:t>
      </w:r>
      <w:r>
        <w:rPr>
          <w:b/>
          <w:i w:val="0"/>
        </w:rPr>
        <w:t xml:space="preserve"> « Le plus grand besoin de ce monde, c'est le besoin de fils de Dieu qui se révèlent. »</w:t>
      </w:r>
      <w:r>
        <w:rPr>
          <w:b/>
          <w:i/>
        </w:rPr>
        <w:t xml:space="preserve"> - Francis Schaeffer (soulignant l'importance de notre identité et de notre rôle révélé par Dieu). « Tout ce qui n'est pas Christ est superflu. »</w:t>
      </w:r>
      <w:r>
        <w:rPr>
          <w:b/>
          <w:i w:val="0"/>
        </w:rPr>
        <w:t xml:space="preserve"> - D.L. Moody (mettant l'accent sur le Christ comme source et motivation unique).</w:t>
      </w:r>
    </w:p>
    <w:p>
      <w:pPr>
        <w:pStyle w:val="ListBullet"/>
      </w:pPr>
      <w:r>
        <w:rPr>
          <w:b w:val="0"/>
          <w:i w:val="0"/>
        </w:rPr>
        <w:t>Activité créative/Illustration collaborative :</w:t>
      </w:r>
      <w:r>
        <w:rPr>
          <w:b/>
          <w:i w:val="0"/>
        </w:rPr>
        <w:t xml:space="preserve"> Dessinez un cœur sur une feuille. Demandez aux participants d'écrire autour du cœur des mots qui décrivent les motivations pures (amour, gratitude, désir de plaire, obéissance) et d'autres mots qui décrivent les motivations impures (fierté, peur, désir d'approbation, obligation), puis de barrer ces derniers pour symboliser leur rejet.</w:t>
      </w:r>
    </w:p>
    <w:p>
      <w:pPr>
        <w:pStyle w:val="ListBullet"/>
      </w:pPr>
      <w:r>
        <w:rPr>
          <w:b w:val="0"/>
          <w:i w:val="0"/>
        </w:rPr>
        <w:t>Défi pratique :</w:t>
      </w:r>
      <w:r>
        <w:rPr>
          <w:b/>
          <w:i w:val="0"/>
        </w:rPr>
        <w:t xml:space="preserve"> Cette semaine, identifiez une action que vous faites régulièrement (au travail, à la maison, à l'église) et demandez-vous quelle est votre motivation principale. Essayez de la reformuler pour qu'elle soit centrée sur le désir de plaire à Dieu.</w:t>
      </w:r>
    </w:p>
    <w:p>
      <w:r>
        <w:rPr>
          <w:b w:val="0"/>
          <w:i w:val="0"/>
        </w:rPr>
        <w:t>---</w:t>
      </w:r>
    </w:p>
    <w:p>
      <w:pPr>
        <w:pStyle w:val="Heading3"/>
      </w:pPr>
      <w:r>
        <w:t>Conclusion et Prière Finale</w:t>
      </w:r>
    </w:p>
    <w:p>
      <w:r>
        <w:rPr>
          <w:b w:val="0"/>
          <w:i w:val="0"/>
        </w:rPr>
        <w:t>Nous avons exploré la richesse de notre être en esprit, âme et corps, et comment notre marche par l'Esprit nous appelle à une vie transformée. Le Seigneur désire que tout notre être – esprit, âme et corps – soit sanctifié, vivant en harmonie sous la direction de Son Esprit. Cela demande une soumission constante de notre âme (nos pensées, émotions, volonté) à notre esprit renouvelé, et un alignement de notre corps avec cette réalité spirituelle.</w:t>
      </w:r>
    </w:p>
    <w:p>
      <w:r>
        <w:rPr>
          <w:b w:val="0"/>
          <w:i w:val="0"/>
        </w:rPr>
        <w:t>La conscience purifiée, l'inspiration divine, le renouvellement de notre intelligence et la connaissance expérimentale de Christ sont des moyens par lesquels Dieu nous conduit. N'oublions jamais l'importance de la Parole comme fondement et de l'amour comme motivation. Notre appel est de vivre non selon nos perceptions humaines, mais selon la vérité révélée par l'Esprit de Dieu.</w:t>
      </w:r>
    </w:p>
    <w:p>
      <w:r>
        <w:rPr>
          <w:b w:val="0"/>
          <w:i w:val="0"/>
        </w:rPr>
        <w:t>Prière Finale :</w:t>
      </w:r>
      <w:r>
        <w:rPr>
          <w:b/>
          <w:i w:val="0"/>
        </w:rPr>
      </w:r>
    </w:p>
    <w:p>
      <w:r>
        <w:rPr>
          <w:b w:val="0"/>
          <w:i w:val="0"/>
        </w:rPr>
        <w:t>Père, nous te remercions pour Ta profondeur et Ta grâce. Merci d'avoir créé l'homme à Ton image, nous dotant d'un esprit pour Te connaître. Merci pour le sacrifice de Jésus qui nous a rendus capables d'avoir une relation nouvelle avec Toi. Seigneur, aide-nous à ne plus marcher par l'âme ou par le corps, mais par Ton Esprit. Sanctifie notre esprit, renouvelle continuellement notre âme par Ta Parole et Ton Esprit, et utilise notre corps comme un instrument de Ta justice. Garde nos consciences sensibles à Ta voix et nos cœurs ouverts à Tes révélations. Que notre vie entière soit un sacrifice vivant, agréable à Tes yeux. Que tout notre être soit conservé sans reproche à Ton retour.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