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author: Votre Nom ou Nom de l'Organisation</w:t>
      </w:r>
    </w:p>
    <w:p>
      <w:r>
        <w:rPr>
          <w:b w:val="0"/>
          <w:i w:val="0"/>
        </w:rPr>
        <w:t>category: Étude Biblique</w:t>
      </w:r>
    </w:p>
    <w:p>
      <w:r>
        <w:rPr>
          <w:b w:val="0"/>
          <w:i w:val="0"/>
        </w:rPr>
        <w:t>date: 2007-02-01</w:t>
      </w:r>
    </w:p>
    <w:p>
      <w:r>
        <w:rPr>
          <w:b w:val="0"/>
          <w:i w:val="0"/>
        </w:rPr>
        <w:t>description: Découvrez comment renouveler votre intelligence selon la Parole de Dieu</w:t>
      </w:r>
    </w:p>
    <w:p>
      <w:r>
        <w:rPr>
          <w:b w:val="0"/>
          <w:i w:val="0"/>
        </w:rPr>
        <w:t xml:space="preserve">  pour transformer votre vie quotidienne, vous dépouiller de la vieille nature et</w:t>
      </w:r>
    </w:p>
    <w:p>
      <w:r>
        <w:rPr>
          <w:b w:val="0"/>
          <w:i w:val="0"/>
        </w:rPr>
        <w:t xml:space="preserve">  revêtir l'identité nouvelle en Christ.</w:t>
      </w:r>
    </w:p>
    <w:p>
      <w:r>
        <w:rPr>
          <w:b w:val="0"/>
          <w:i w:val="0"/>
        </w:rPr>
        <w:t>palmiers:</w:t>
      </w:r>
    </w:p>
    <w:p>
      <w:pPr>
        <w:pStyle w:val="ListBullet"/>
      </w:pPr>
      <w:r>
        <w:rPr>
          <w:b w:val="0"/>
          <w:i w:val="0"/>
        </w:rPr>
        <w:t>Renouvellement de l’intelligence</w:t>
      </w:r>
    </w:p>
    <w:p>
      <w:pPr>
        <w:pStyle w:val="ListBullet"/>
      </w:pPr>
      <w:r>
        <w:rPr>
          <w:b w:val="0"/>
          <w:i w:val="0"/>
        </w:rPr>
        <w:t>Transformation</w:t>
      </w:r>
    </w:p>
    <w:p>
      <w:pPr>
        <w:pStyle w:val="ListBullet"/>
      </w:pPr>
      <w:r>
        <w:rPr>
          <w:b w:val="0"/>
          <w:i w:val="0"/>
        </w:rPr>
        <w:t>Saint-Esprit</w:t>
      </w:r>
    </w:p>
    <w:p>
      <w:pPr>
        <w:pStyle w:val="ListBullet"/>
      </w:pPr>
      <w:r>
        <w:rPr>
          <w:b w:val="0"/>
          <w:i w:val="0"/>
        </w:rPr>
        <w:t>Sanctification</w:t>
      </w:r>
    </w:p>
    <w:p>
      <w:pPr>
        <w:pStyle w:val="ListBullet"/>
      </w:pPr>
      <w:r>
        <w:rPr>
          <w:b w:val="0"/>
          <w:i w:val="0"/>
        </w:rPr>
        <w:t>Caractère de Dieu</w:t>
      </w:r>
    </w:p>
    <w:p>
      <w:pPr>
        <w:pStyle w:val="ListBullet"/>
      </w:pPr>
      <w:r>
        <w:rPr>
          <w:b w:val="0"/>
          <w:i w:val="0"/>
        </w:rPr>
        <w:t>Vie chrétienne</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Éphésiens4</w:t>
      </w:r>
    </w:p>
    <w:p>
      <w:pPr>
        <w:pStyle w:val="ListBullet"/>
      </w:pPr>
      <w:r>
        <w:rPr>
          <w:b w:val="0"/>
          <w:i w:val="0"/>
        </w:rPr>
        <w:t>CroissanceSpirituelle</w:t>
      </w:r>
    </w:p>
    <w:p>
      <w:pPr>
        <w:pStyle w:val="ListBullet"/>
      </w:pPr>
      <w:r>
        <w:rPr>
          <w:b w:val="0"/>
          <w:i w:val="0"/>
        </w:rPr>
        <w:t>VieEnChrist</w:t>
      </w:r>
    </w:p>
    <w:p>
      <w:pPr>
        <w:pStyle w:val="ListBullet"/>
      </w:pPr>
      <w:r>
        <w:rPr>
          <w:b w:val="0"/>
          <w:i w:val="0"/>
        </w:rPr>
        <w:t>TransformationIntérieure</w:t>
      </w:r>
    </w:p>
    <w:p>
      <w:pPr>
        <w:pStyle w:val="ListBullet"/>
      </w:pPr>
      <w:r>
        <w:rPr>
          <w:b w:val="0"/>
          <w:i w:val="0"/>
        </w:rPr>
        <w:t>ÉtudeBiblique</w:t>
      </w:r>
    </w:p>
    <w:p>
      <w:r>
        <w:rPr>
          <w:b w:val="0"/>
          <w:i w:val="0"/>
        </w:rPr>
        <w:t>title: 'Renouveler notre Intelligence : Marcher dans la Vérité en Christ'</w:t>
      </w:r>
    </w:p>
    <w:p>
      <w:r>
        <w:rPr>
          <w:b w:val="0"/>
          <w:i w:val="0"/>
        </w:rPr>
        <w:t>---</w:t>
      </w:r>
    </w:p>
    <w:p>
      <w:pPr>
        <w:pStyle w:val="Heading1"/>
      </w:pPr>
      <w:r>
        <w:t>Le renouvellement de l intelligence</w:t>
      </w:r>
    </w:p>
    <w:p>
      <w:pPr>
        <w:pStyle w:val="Heading1"/>
      </w:pPr>
      <w:r>
        <w:t>Renouveler notre Intelligence : Marcher dans la Vérité en Christ</w:t>
      </w:r>
    </w:p>
    <w:p>
      <w:r>
        <w:rPr>
          <w:b w:val="0"/>
          <w:i w:val="0"/>
        </w:rPr>
        <w:t>Bien-aimés frères et sœurs, chers amis,</w:t>
      </w:r>
    </w:p>
    <w:p>
      <w:r>
        <w:rPr>
          <w:b w:val="0"/>
          <w:i w:val="0"/>
        </w:rPr>
        <w:t>Nous sommes réunis aujourd'hui pour explorer une vérité puissante et transformatrice qui se trouve au cœur de notre marche avec Christ : le renouvellement de notre intelligence. Il ne s'agit pas seulement de changer nos actions, mais de métamorphoser notre façon de penser, de percevoir le monde et de réagir à ses défis.</w:t>
      </w:r>
    </w:p>
    <w:p>
      <w:r>
        <w:rPr>
          <w:b w:val="0"/>
          <w:i w:val="0"/>
        </w:rPr>
        <w:t>Comme nous le rappelle l'apôtre Paul dans sa lettre aux Éphésiens :</w:t>
      </w:r>
    </w:p>
    <w:p>
      <w:r>
        <w:rPr>
          <w:b w:val="0"/>
          <w:i w:val="0"/>
        </w:rPr>
        <w:t>« Mais vous, ce n’est pas ainsi que vous avez appris (à connaître) le Christ, si du moins vous avez entendu parler de lui, et si vous avez été instruits en lui, conformément à la vérité qui est en Jésus: c’est-à-dire vous dépouiller, à cause de votre conduite passée, de la vieille nature qui se corrompt par les convoitises trompeuses, être renouvelés par l’Esprit dans votre intelligence, et revêtir la nature nouvelle, créée selon Dieu dans une justice et une sainteté que produit la vérité. » (Éphésiens 4:20-24)</w:t>
      </w:r>
      <w:r>
        <w:rPr>
          <w:b w:val="0"/>
          <w:i/>
        </w:rPr>
      </w:r>
    </w:p>
    <w:p>
      <w:r>
        <w:rPr>
          <w:b w:val="0"/>
          <w:i w:val="0"/>
        </w:rPr>
        <w:t>Quel appel formidable ! Plongeons ensemble dans ce processus divin de transformation.</w:t>
      </w:r>
    </w:p>
    <w:p>
      <w:pPr>
        <w:pStyle w:val="Heading2"/>
      </w:pPr>
      <w:r>
        <w:t>Prière d’ouverture</w:t>
      </w:r>
    </w:p>
    <w:p>
      <w:r>
        <w:rPr>
          <w:b w:val="0"/>
          <w:i w:val="0"/>
        </w:rPr>
        <w:t>Seigneur notre Dieu, nous te remercions pour ta Parole vivante et puissante, capable de transformer nos vies. Nous te prions de nous accorder la sagesse et le discernement par ton Saint-Esprit pour comprendre ce que signifie être renouvelés dans notre intelligence. Ouvre nos cœurs et nos esprits, afin que nous puissions non seulement entendre ta vérité, mais aussi la mettre en pratique. Que cette étude nous rapproche de toi et nous équipe pour marcher dignement, à ta gloire. Au nom de Jésus, Amen.</w:t>
      </w:r>
    </w:p>
    <w:p>
      <w:pPr>
        <w:pStyle w:val="Heading2"/>
      </w:pPr>
      <w:r>
        <w:t>Brise-glace : "Mon application à désinstaller et celle à installer"</w:t>
      </w:r>
    </w:p>
    <w:p>
      <w:r>
        <w:rPr>
          <w:b w:val="0"/>
          <w:i w:val="0"/>
        </w:rPr>
        <w:t>Objectif :</w:t>
      </w:r>
      <w:r>
        <w:rPr>
          <w:b/>
          <w:i w:val="0"/>
        </w:rPr>
        <w:t xml:space="preserve"> Introduire l'idée de "se dépouiller" et "revêtir" de manière ludique.</w:t>
      </w:r>
    </w:p>
    <w:p>
      <w:r>
        <w:rPr>
          <w:b w:val="0"/>
          <w:i w:val="0"/>
        </w:rPr>
        <w:t>Déroulement :</w:t>
      </w:r>
      <w:r>
        <w:rPr>
          <w:b/>
          <w:i w:val="0"/>
        </w:rPr>
      </w:r>
    </w:p>
    <w:p>
      <w:r>
        <w:rPr>
          <w:b w:val="0"/>
          <w:i w:val="0"/>
        </w:rPr>
        <w:t>Demandez à chaque participant de partager :</w:t>
      </w:r>
    </w:p>
    <w:p>
      <w:r>
        <w:rPr>
          <w:b w:val="0"/>
          <w:i w:val="0"/>
        </w:rPr>
        <w:t>1.  Une "application" (mauvaise habitude, pensée négative, réaction automatique) qu'il/elle aimerait "désinstaller" de sa vie pour mieux suivre Christ.</w:t>
      </w:r>
      <w:r>
        <w:rPr>
          <w:b/>
          <w:i w:val="0"/>
        </w:rPr>
        <w:t xml:space="preserve"> (Exemples non-pécheurs : la procrastination, le perfectionnisme excessif, la tendance à se plaindre pour des petites choses, l'impatience dans les files d'attente.)</w:t>
      </w:r>
    </w:p>
    <w:p>
      <w:r>
        <w:rPr>
          <w:b w:val="0"/>
          <w:i w:val="0"/>
        </w:rPr>
        <w:t>2.  Une nouvelle "application" (bonne habitude, pensée positive, attitude saine) qu'il/elle aimerait "installer" ou développer.</w:t>
      </w:r>
      <w:r>
        <w:rPr>
          <w:b/>
          <w:i w:val="0"/>
        </w:rPr>
        <w:t xml:space="preserve"> (Exemples : la gratitude quotidienne, la patience, l'écoute active, la générosité spontanée, la confiance en Dieu dans l'attente.)</w:t>
      </w:r>
    </w:p>
    <w:p>
      <w:r>
        <w:rPr>
          <w:b w:val="0"/>
          <w:i w:val="0"/>
        </w:rPr>
        <w:t>Laissez chacun partager brièvement, en mettant l'accent sur le fait que ce processus est continu et demande un effort conscient.</w:t>
      </w:r>
    </w:p>
    <w:p>
      <w:pPr>
        <w:pStyle w:val="Heading2"/>
      </w:pPr>
      <w:r>
        <w:t>Présentation du thème : Le renouvellement de l'intelligence</w:t>
      </w:r>
    </w:p>
    <w:p>
      <w:r>
        <w:rPr>
          <w:b w:val="0"/>
          <w:i w:val="0"/>
        </w:rPr>
        <w:t>Lorsque nous acceptons Christ, notre esprit</w:t>
      </w:r>
      <w:r>
        <w:rPr>
          <w:b/>
          <w:i w:val="0"/>
        </w:rPr>
        <w:t xml:space="preserve"> est instantanément sauvé et nous passons de la mort à la vie, de la condamnation à la grâce. Nous devenons une nouvelle création en esprit. Cependant, notre âme</w:t>
      </w:r>
      <w:r>
        <w:rPr>
          <w:b w:val="0"/>
          <w:i w:val="0"/>
        </w:rPr>
        <w:t xml:space="preserve"> (nos pensées, nos émotions, notre volonté) et notre corps</w:t>
      </w:r>
      <w:r>
        <w:rPr>
          <w:b/>
          <w:i w:val="0"/>
        </w:rPr>
        <w:t xml:space="preserve"> ont besoin d'être progressivement mis en conformité avec cette nouvelle nature spirituelle. C'est le processus de sanctification.</w:t>
      </w:r>
    </w:p>
    <w:p>
      <w:r>
        <w:rPr>
          <w:b w:val="0"/>
          <w:i w:val="0"/>
        </w:rPr>
        <w:t>L'apôtre Paul, dans Éphésiens 4:20-32, nous donne des instructions claires sur la manière dont cette transformation de l'âme, et plus spécifiquement de l'intelligence, doit s'opérer. Il compare cela à "se dépouiller de la vieille nature" et "revêtir la nature nouvelle". C'est comme changer de vêtements spirituels. La vieille nature est corrompue par des convoitises trompeuses, mais la nouvelle nature est créée selon Dieu dans la justice et la sainteté que produit la vérité.</w:t>
      </w:r>
    </w:p>
    <w:p>
      <w:r>
        <w:rPr>
          <w:b w:val="0"/>
          <w:i w:val="0"/>
        </w:rPr>
        <w:t>Beaucoup d'habitudes, de comportements et de manières de penser de notre "ancienne nature" sont encore actifs dans notre âme et notre corps. Ces "programmes" hérités du passé peuvent nous pousser au péché, attrister le Saint-Esprit et donner accès au diable. Mais le Seigneur a fait sa part en nous donnant un nouvel esprit et son Esprit Saint pour nous guider. Il est maintenant de notre responsabilité</w:t>
      </w:r>
      <w:r>
        <w:rPr>
          <w:b w:val="0"/>
          <w:i/>
        </w:rPr>
        <w:t xml:space="preserve"> de coopérer avec Lui pour renouveler notre intelligence et laisser Sa souveraineté s'établir dans chaque domaine de notre être.</w:t>
      </w:r>
    </w:p>
    <w:p>
      <w:r>
        <w:rPr>
          <w:b w:val="0"/>
          <w:i w:val="0"/>
        </w:rPr>
        <w:t>Ce passage n'est pas une liste de règles strictes, mais une invitation à une vie de liberté et de plénitude en Christ, où nos pensées, nos paroles et nos actions reflètent de plus en plus son caractère.</w:t>
      </w:r>
    </w:p>
    <w:p>
      <w:pPr>
        <w:pStyle w:val="Heading3"/>
      </w:pPr>
      <w:r>
        <w:t>Organisation des groupes</w:t>
      </w:r>
    </w:p>
    <w:p>
      <w:r>
        <w:rPr>
          <w:b w:val="0"/>
          <w:i w:val="0"/>
        </w:rPr>
        <w:t>Nous allons maintenant nous diviser en deux groupes pour explorer plus en profondeur les aspects pratiques de ce renouvellement.</w:t>
      </w:r>
    </w:p>
    <w:p>
      <w:pPr>
        <w:pStyle w:val="ListBullet"/>
      </w:pPr>
      <w:r>
        <w:rPr>
          <w:b w:val="0"/>
          <w:i w:val="0"/>
        </w:rPr>
        <w:t>Groupe 1 : Dépouiller la Vieille Nature</w:t>
      </w:r>
      <w:r>
        <w:rPr>
          <w:b/>
          <w:i w:val="0"/>
        </w:rPr>
      </w:r>
    </w:p>
    <w:p>
      <w:pPr>
        <w:pStyle w:val="ListBullet"/>
      </w:pPr>
      <w:r>
        <w:rPr>
          <w:b w:val="0"/>
          <w:i w:val="0"/>
        </w:rPr>
        <w:t>Ce groupe se concentrera sur ce que nous devons rejeter</w:t>
      </w:r>
      <w:r>
        <w:rPr>
          <w:b/>
          <w:i w:val="0"/>
        </w:rPr>
        <w:t xml:space="preserve"> et abandonner</w:t>
      </w:r>
      <w:r>
        <w:rPr>
          <w:b w:val="0"/>
          <w:i w:val="0"/>
        </w:rPr>
        <w:t xml:space="preserve"> de notre ancienne manière de vivre, selon les versets 25-28 et 31.</w:t>
      </w:r>
    </w:p>
    <w:p>
      <w:pPr>
        <w:pStyle w:val="ListBullet"/>
      </w:pPr>
      <w:r>
        <w:rPr>
          <w:b w:val="0"/>
          <w:i w:val="0"/>
        </w:rPr>
        <w:t>Groupe 2 : Revêtir la Nouvelle Nature</w:t>
      </w:r>
      <w:r>
        <w:rPr>
          <w:b/>
          <w:i w:val="0"/>
        </w:rPr>
      </w:r>
    </w:p>
    <w:p>
      <w:pPr>
        <w:pStyle w:val="ListBullet"/>
      </w:pPr>
      <w:r>
        <w:rPr>
          <w:b w:val="0"/>
          <w:i w:val="0"/>
        </w:rPr>
        <w:t>Ce groupe se concentrera sur ce que nous devons adopter</w:t>
      </w:r>
      <w:r>
        <w:rPr>
          <w:b/>
          <w:i w:val="0"/>
        </w:rPr>
        <w:t xml:space="preserve"> et développer</w:t>
      </w:r>
      <w:r>
        <w:rPr>
          <w:b w:val="0"/>
          <w:i w:val="0"/>
        </w:rPr>
        <w:t xml:space="preserve"> comme nouvelles attitudes et comportements, selon les versets 23-24, 29-30 et 32.</w:t>
      </w:r>
    </w:p>
    <w:p>
      <w:r>
        <w:rPr>
          <w:b w:val="0"/>
          <w:i w:val="0"/>
        </w:rPr>
        <w:t>Chaque groupe recevra 5 fiches thématiques à discuter. Ensemble, échangez vos réflexions, participez à l'activité créative et préparez-vous à partager un défi pratique.</w:t>
      </w:r>
    </w:p>
    <w:p>
      <w:r>
        <w:rPr>
          <w:b w:val="0"/>
          <w:i w:val="0"/>
        </w:rPr>
        <w:t>---</w:t>
      </w:r>
    </w:p>
    <w:p>
      <w:pPr>
        <w:pStyle w:val="Heading2"/>
      </w:pPr>
      <w:r>
        <w:t>Groupe 1 : Dépouiller la Vieille Nature (Rejeter les vieilles habitudes)</w:t>
      </w:r>
    </w:p>
    <w:p>
      <w:pPr>
        <w:pStyle w:val="Heading3"/>
      </w:pPr>
      <w:r>
        <w:t>Fiche 1 : Rejeter le Mensonge et Parler Vrai</w:t>
      </w:r>
    </w:p>
    <w:p>
      <w:pPr>
        <w:pStyle w:val="ListBullet"/>
      </w:pPr>
      <w:r>
        <w:rPr>
          <w:b w:val="0"/>
          <w:i w:val="0"/>
        </w:rPr>
        <w:t>Verset clé :</w:t>
      </w:r>
      <w:r>
        <w:rPr>
          <w:b/>
          <w:i w:val="0"/>
        </w:rPr>
        <w:t xml:space="preserve"> Éphésiens 4:25 : « C’est pourquoi, rejetez le mensonge et que chacun de vous parle avec vérité à son prochain; car nous sommes membres les uns des autres. »</w:t>
      </w:r>
      <w:r>
        <w:rPr>
          <w:b/>
          <w:i/>
        </w:rPr>
      </w:r>
    </w:p>
    <w:p>
      <w:pPr>
        <w:pStyle w:val="ListBullet"/>
      </w:pPr>
      <w:r>
        <w:rPr>
          <w:b w:val="0"/>
          <w:i w:val="0"/>
        </w:rPr>
        <w:t>Explication ou objectif :</w:t>
      </w:r>
      <w:r>
        <w:rPr>
          <w:b/>
          <w:i w:val="0"/>
        </w:rPr>
        <w:t xml:space="preserve"> Comprendre l'importance capitale de l'honnêteté et de la transparence dans nos relations, en tant que corps du Christ.</w:t>
      </w:r>
    </w:p>
    <w:p>
      <w:pPr>
        <w:pStyle w:val="ListBullet"/>
      </w:pPr>
      <w:r>
        <w:rPr>
          <w:b w:val="0"/>
          <w:i w:val="0"/>
        </w:rPr>
        <w:t>Réflexion :</w:t>
      </w:r>
      <w:r>
        <w:rPr>
          <w:b/>
          <w:i w:val="0"/>
        </w:rPr>
      </w:r>
    </w:p>
    <w:p>
      <w:r>
        <w:rPr>
          <w:b w:val="0"/>
          <w:i w:val="0"/>
        </w:rPr>
        <w:t xml:space="preserve">    1.  Pourquoi est-il crucial de rejeter le mensonge dans nos relations chrétiennes ?</w:t>
      </w:r>
    </w:p>
    <w:p>
      <w:r>
        <w:rPr>
          <w:b w:val="0"/>
          <w:i w:val="0"/>
        </w:rPr>
        <w:t xml:space="preserve">           </w:t>
      </w:r>
      <w:r>
        <w:rPr>
          <w:b w:val="0"/>
          <w:i/>
        </w:rPr>
        <w:t>Réponse suggérée :* Le mensonge érode la confiance, détruit la communion et contredit le caractère de Dieu qui est Vérité. En tant que membres les uns des autres, la vérité est le lien qui nous unit et nous permet de fonctionner sainement.</w:t>
      </w:r>
    </w:p>
    <w:p>
      <w:r>
        <w:rPr>
          <w:b w:val="0"/>
          <w:i w:val="0"/>
        </w:rPr>
        <w:t xml:space="preserve">    2.  Comment une petite "omission" ou un "arrangement avec la vérité" peut-il nuire à notre témoignage, même si cela semble insignifiant ?</w:t>
      </w:r>
    </w:p>
    <w:p>
      <w:r>
        <w:rPr>
          <w:b w:val="0"/>
          <w:i w:val="0"/>
        </w:rPr>
        <w:t xml:space="preserve">           </w:t>
      </w:r>
      <w:r>
        <w:rPr>
          <w:b w:val="0"/>
          <w:i/>
        </w:rPr>
        <w:t>Réponse suggérée :* Même de petits mensonges ou omissions compromettent notre intégrité. Ils peuvent semer le doute, donner une image déformée de Christ et nous habituer à un manque d'honnêteté, ouvrant la porte à des compromis plus importants.</w:t>
      </w:r>
    </w:p>
    <w:p>
      <w:pPr>
        <w:pStyle w:val="ListBullet"/>
      </w:pPr>
      <w:r>
        <w:rPr>
          <w:b w:val="0"/>
          <w:i w:val="0"/>
        </w:rPr>
        <w:t>Citation d’un héros de la foi :</w:t>
      </w:r>
      <w:r>
        <w:rPr>
          <w:b/>
          <w:i w:val="0"/>
        </w:rPr>
        <w:t xml:space="preserve"> « Le mensonge est un poison subtil qui corrompt non seulement celui qui le prononce, mais aussi l'atmosphère de toute la communauté. » – Charles Spurgeon</w:t>
      </w:r>
      <w:r>
        <w:rPr>
          <w:b w:val="0"/>
          <w:i w:val="0"/>
        </w:rPr>
      </w:r>
    </w:p>
    <w:p>
      <w:pPr>
        <w:pStyle w:val="ListBullet"/>
      </w:pPr>
      <w:r>
        <w:rPr>
          <w:b w:val="0"/>
          <w:i w:val="0"/>
        </w:rPr>
        <w:t>Activité créative ou illustration collaborative :</w:t>
      </w:r>
      <w:r>
        <w:rPr>
          <w:b/>
          <w:i w:val="0"/>
        </w:rPr>
        <w:t xml:space="preserve"> "La Chaîne de la Vérité"</w:t>
      </w:r>
      <w:r>
        <w:rPr>
          <w:b w:val="0"/>
          <w:i w:val="0"/>
        </w:rPr>
      </w:r>
    </w:p>
    <w:p>
      <w:r>
        <w:rPr>
          <w:b w:val="0"/>
          <w:i w:val="0"/>
        </w:rPr>
        <w:t xml:space="preserve">    Chaque personne dit une vérité sur elle-même (qui n'est pas trop intime, ex: "J'aime le chocolat," "J'ai visité la mer") en commençant par le dernier mot de la personne précédente. Cela illustre comment la vérité nous connecte.</w:t>
      </w:r>
    </w:p>
    <w:p>
      <w:pPr>
        <w:pStyle w:val="ListBullet"/>
      </w:pPr>
      <w:r>
        <w:rPr>
          <w:b w:val="0"/>
          <w:i w:val="0"/>
        </w:rPr>
        <w:t>Défi pratique :</w:t>
      </w:r>
      <w:r>
        <w:rPr>
          <w:b/>
          <w:i w:val="0"/>
        </w:rPr>
        <w:t xml:space="preserve"> Cette semaine, veillez à ne dire que la pleine vérité, même dans les petites choses ou les situations inconfortables, en priant pour la sagesse et le courage de le faire.</w:t>
      </w:r>
    </w:p>
    <w:p>
      <w:r>
        <w:rPr>
          <w:b w:val="0"/>
          <w:i w:val="0"/>
        </w:rPr>
        <w:t>---</w:t>
      </w:r>
    </w:p>
    <w:p>
      <w:pPr>
        <w:pStyle w:val="Heading3"/>
      </w:pPr>
      <w:r>
        <w:t>Fiche 2 : Gérer la Colère sans Pécher</w:t>
      </w:r>
    </w:p>
    <w:p>
      <w:pPr>
        <w:pStyle w:val="ListBullet"/>
      </w:pPr>
      <w:r>
        <w:rPr>
          <w:b w:val="0"/>
          <w:i w:val="0"/>
        </w:rPr>
        <w:t>Verset clé :</w:t>
      </w:r>
      <w:r>
        <w:rPr>
          <w:b/>
          <w:i w:val="0"/>
        </w:rPr>
        <w:t xml:space="preserve"> Éphésiens 4:26-27 : « Si vous vous mettez en colère, ne péchez pas; que le soleil ne se couche pas sur votre irritation; ne donnez pas accès au diable. »</w:t>
      </w:r>
      <w:r>
        <w:rPr>
          <w:b/>
          <w:i/>
        </w:rPr>
      </w:r>
    </w:p>
    <w:p>
      <w:pPr>
        <w:pStyle w:val="ListBullet"/>
      </w:pPr>
      <w:r>
        <w:rPr>
          <w:b w:val="0"/>
          <w:i w:val="0"/>
        </w:rPr>
        <w:t>Explication ou objectif :</w:t>
      </w:r>
      <w:r>
        <w:rPr>
          <w:b/>
          <w:i w:val="0"/>
        </w:rPr>
        <w:t xml:space="preserve"> Apprendre à reconnaître la colère, à la gérer de manière sainte et à éviter qu'elle ne devienne une porte ouverte au diable.</w:t>
      </w:r>
    </w:p>
    <w:p>
      <w:pPr>
        <w:pStyle w:val="ListBullet"/>
      </w:pPr>
      <w:r>
        <w:rPr>
          <w:b w:val="0"/>
          <w:i w:val="0"/>
        </w:rPr>
        <w:t>Réflexion :</w:t>
      </w:r>
      <w:r>
        <w:rPr>
          <w:b/>
          <w:i w:val="0"/>
        </w:rPr>
      </w:r>
    </w:p>
    <w:p>
      <w:r>
        <w:rPr>
          <w:b w:val="0"/>
          <w:i w:val="0"/>
        </w:rPr>
        <w:t xml:space="preserve">    1.  Quelle est la différence entre une "colère juste" et une "colère pécheresse" selon ce verset ?</w:t>
      </w:r>
    </w:p>
    <w:p>
      <w:r>
        <w:rPr>
          <w:b w:val="0"/>
          <w:i w:val="0"/>
        </w:rPr>
        <w:t xml:space="preserve">           </w:t>
      </w:r>
      <w:r>
        <w:rPr>
          <w:b w:val="0"/>
          <w:i/>
        </w:rPr>
        <w:t>Réponse suggérée :* La "colère juste" est souvent une indignation face à l'injustice ou au péché (comme Jésus chassant les marchands du Temple), mais elle est gérée rapidement, sans haine et ne conduit pas à la rancune. La "colère pécheresse" est une colère personnelle, amère, qui s'accroche, cherche la vengeance et ouvre la porte au diable pour semer la discorde.</w:t>
      </w:r>
    </w:p>
    <w:p>
      <w:r>
        <w:rPr>
          <w:b w:val="0"/>
          <w:i w:val="0"/>
        </w:rPr>
        <w:t xml:space="preserve">    2.  Pourquoi est-il dangereux de "laisser le soleil se coucher sur votre irritation" ?</w:t>
      </w:r>
    </w:p>
    <w:p>
      <w:r>
        <w:rPr>
          <w:b w:val="0"/>
          <w:i w:val="0"/>
        </w:rPr>
        <w:t xml:space="preserve">           </w:t>
      </w:r>
      <w:r>
        <w:rPr>
          <w:b w:val="0"/>
          <w:i/>
        </w:rPr>
        <w:t>Réponse suggérée :* L'irritation non résolue se transforme facilement en amertume, rancune, ressentiment. Ces émotions négatives, laissées sans traitement, empoisonnent notre cœur, affectent nos relations et donnent à l'ennemi un point d'entrée pour nous tourmenter et diviser.</w:t>
      </w:r>
    </w:p>
    <w:p>
      <w:pPr>
        <w:pStyle w:val="ListBullet"/>
      </w:pPr>
      <w:r>
        <w:rPr>
          <w:b w:val="0"/>
          <w:i w:val="0"/>
        </w:rPr>
        <w:t>Citation d’un héros de la foi :</w:t>
      </w:r>
      <w:r>
        <w:rPr>
          <w:b/>
          <w:i w:val="0"/>
        </w:rPr>
        <w:t xml:space="preserve"> « Il n'y a pas de colère juste qui ne soit pas tempérée par la miséricorde et résolue rapidement. » – John Wesley</w:t>
      </w:r>
      <w:r>
        <w:rPr>
          <w:b w:val="0"/>
          <w:i w:val="0"/>
        </w:rPr>
      </w:r>
    </w:p>
    <w:p>
      <w:pPr>
        <w:pStyle w:val="ListBullet"/>
      </w:pPr>
      <w:r>
        <w:rPr>
          <w:b w:val="0"/>
          <w:i w:val="0"/>
        </w:rPr>
        <w:t>Activité créative ou illustration collaborative :</w:t>
      </w:r>
      <w:r>
        <w:rPr>
          <w:b/>
          <w:i w:val="0"/>
        </w:rPr>
        <w:t xml:space="preserve"> "Mimes des Émotions"</w:t>
      </w:r>
      <w:r>
        <w:rPr>
          <w:b w:val="0"/>
          <w:i w:val="0"/>
        </w:rPr>
      </w:r>
    </w:p>
    <w:p>
      <w:r>
        <w:rPr>
          <w:b w:val="0"/>
          <w:i w:val="0"/>
        </w:rPr>
        <w:t xml:space="preserve">    Les participants miment des scénarios courts : l'un montre une situation où la colère tourne mal (ex: hurler, casser quelque chose) et l'autre une situation où la colère est gérée sainement (ex: prendre du recul, parler calmement, prier).</w:t>
      </w:r>
    </w:p>
    <w:p>
      <w:pPr>
        <w:pStyle w:val="ListBullet"/>
      </w:pPr>
      <w:r>
        <w:rPr>
          <w:b w:val="0"/>
          <w:i w:val="0"/>
        </w:rPr>
        <w:t>Défi pratique :</w:t>
      </w:r>
      <w:r>
        <w:rPr>
          <w:b/>
          <w:i w:val="0"/>
        </w:rPr>
        <w:t xml:space="preserve"> En cas de colère ou d'irritation cette semaine, identifiez la cause, priez pour le pardon (si nécessaire), et cherchez à résoudre la situation ou à pardonner avant la fin de la journée.</w:t>
      </w:r>
    </w:p>
    <w:p>
      <w:r>
        <w:rPr>
          <w:b w:val="0"/>
          <w:i w:val="0"/>
        </w:rPr>
        <w:t>---</w:t>
      </w:r>
    </w:p>
    <w:p>
      <w:pPr>
        <w:pStyle w:val="Heading3"/>
      </w:pPr>
      <w:r>
        <w:t>Fiche 3 : Dire Adieu aux Paroles Malsaines</w:t>
      </w:r>
    </w:p>
    <w:p>
      <w:pPr>
        <w:pStyle w:val="ListBullet"/>
      </w:pPr>
      <w:r>
        <w:rPr>
          <w:b w:val="0"/>
          <w:i w:val="0"/>
        </w:rPr>
        <w:t>Verset clé :</w:t>
      </w:r>
      <w:r>
        <w:rPr>
          <w:b/>
          <w:i w:val="0"/>
        </w:rPr>
        <w:t xml:space="preserve"> Éphésiens 4:29 : « Qu’il ne sorte de votre bouche aucune parole malsaine, mais s’il y a lieu, quelque bonne parole qui serve à l’édification nécessaire et communique une grâce à ceux qui l’entendent. »</w:t>
      </w:r>
      <w:r>
        <w:rPr>
          <w:b/>
          <w:i/>
        </w:rPr>
      </w:r>
    </w:p>
    <w:p>
      <w:pPr>
        <w:pStyle w:val="ListBullet"/>
      </w:pPr>
      <w:r>
        <w:rPr>
          <w:b w:val="0"/>
          <w:i w:val="0"/>
        </w:rPr>
        <w:t>Explication ou objectif :</w:t>
      </w:r>
      <w:r>
        <w:rPr>
          <w:b/>
          <w:i w:val="0"/>
        </w:rPr>
        <w:t xml:space="preserve"> Reconnaître l'impact destructeur des paroles négatives et s'engager à purifier notre langage pour édifier et apporter la grâce.</w:t>
      </w:r>
    </w:p>
    <w:p>
      <w:pPr>
        <w:pStyle w:val="ListBullet"/>
      </w:pPr>
      <w:r>
        <w:rPr>
          <w:b w:val="0"/>
          <w:i w:val="0"/>
        </w:rPr>
        <w:t>Réflexion :</w:t>
      </w:r>
      <w:r>
        <w:rPr>
          <w:b/>
          <w:i w:val="0"/>
        </w:rPr>
      </w:r>
    </w:p>
    <w:p>
      <w:r>
        <w:rPr>
          <w:b w:val="0"/>
          <w:i w:val="0"/>
        </w:rPr>
        <w:t xml:space="preserve">    1.  Qu'est-ce qu'une "parole malsaine" dans notre contexte actuel ? Donnez des exemples.</w:t>
      </w:r>
    </w:p>
    <w:p>
      <w:r>
        <w:rPr>
          <w:b w:val="0"/>
          <w:i w:val="0"/>
        </w:rPr>
        <w:t xml:space="preserve">           </w:t>
      </w:r>
      <w:r>
        <w:rPr>
          <w:b w:val="0"/>
          <w:i/>
        </w:rPr>
        <w:t>Réponse suggérée :* Les commérages, les critiques destructrices, les plaintes constantes, le sarcasme blessant, les paroles vulgaires, le jugement, la manipulation, les moqueries.</w:t>
      </w:r>
    </w:p>
    <w:p>
      <w:r>
        <w:rPr>
          <w:b w:val="0"/>
          <w:i w:val="0"/>
        </w:rPr>
        <w:t xml:space="preserve">    2.  Comment pouvons-nous transformer consciemment nos paroles pour qu'elles "servent à l'édification nécessaire" ?</w:t>
      </w:r>
    </w:p>
    <w:p>
      <w:r>
        <w:rPr>
          <w:b w:val="0"/>
          <w:i w:val="0"/>
        </w:rPr>
        <w:t xml:space="preserve">           </w:t>
      </w:r>
      <w:r>
        <w:rPr>
          <w:b w:val="0"/>
          <w:i/>
        </w:rPr>
        <w:t>Réponse suggérée :* Penser avant de parler (Proverbes 10:19), demander au Saint-Esprit de purifier notre bouche, chercher à encourager, complimenter, témoigner de la bonté de Dieu, parler avec amour et vérité (Éphésiens 4:15).</w:t>
      </w:r>
    </w:p>
    <w:p>
      <w:pPr>
        <w:pStyle w:val="ListBullet"/>
      </w:pPr>
      <w:r>
        <w:rPr>
          <w:b w:val="0"/>
          <w:i w:val="0"/>
        </w:rPr>
        <w:t>Citation d’un héros de la foi :</w:t>
      </w:r>
      <w:r>
        <w:rPr>
          <w:b/>
          <w:i w:val="0"/>
        </w:rPr>
        <w:t xml:space="preserve"> « Le vrai test de notre spiritualité se trouve souvent dans la façon dont nous utilisons notre langue. » – Billy Graham</w:t>
      </w:r>
      <w:r>
        <w:rPr>
          <w:b w:val="0"/>
          <w:i w:val="0"/>
        </w:rPr>
      </w:r>
    </w:p>
    <w:p>
      <w:pPr>
        <w:pStyle w:val="ListBullet"/>
      </w:pPr>
      <w:r>
        <w:rPr>
          <w:b w:val="0"/>
          <w:i w:val="0"/>
        </w:rPr>
        <w:t>Activité créative ou illustration collaborative :</w:t>
      </w:r>
      <w:r>
        <w:rPr>
          <w:b/>
          <w:i w:val="0"/>
        </w:rPr>
        <w:t xml:space="preserve"> "Le Mur des Bonnes Paroles"</w:t>
      </w:r>
      <w:r>
        <w:rPr>
          <w:b w:val="0"/>
          <w:i w:val="0"/>
        </w:rPr>
      </w:r>
    </w:p>
    <w:p>
      <w:r>
        <w:rPr>
          <w:b w:val="0"/>
          <w:i w:val="0"/>
        </w:rPr>
        <w:t xml:space="preserve">    Sur un grand papier affiché, chacun écrit une parole d'encouragement ou d'édification qu'il a reçue et l'a touché, ou qu'il aimerait donner à quelqu'un dans le groupe ou dans son entourage.</w:t>
      </w:r>
    </w:p>
    <w:p>
      <w:pPr>
        <w:pStyle w:val="ListBullet"/>
      </w:pPr>
      <w:r>
        <w:rPr>
          <w:b w:val="0"/>
          <w:i w:val="0"/>
        </w:rPr>
        <w:t>Défi pratique :</w:t>
      </w:r>
      <w:r>
        <w:rPr>
          <w:b/>
          <w:i w:val="0"/>
        </w:rPr>
        <w:t xml:space="preserve"> Pendant 24 heures (ou une période définie), concentrez-vous à ne prononcer aucune parole négative ou malsaine. Ne dites que des paroles qui édifient, encouragent ou apportent la grâce.</w:t>
      </w:r>
    </w:p>
    <w:p>
      <w:r>
        <w:rPr>
          <w:b w:val="0"/>
          <w:i w:val="0"/>
        </w:rPr>
        <w:t>---</w:t>
      </w:r>
    </w:p>
    <w:p>
      <w:pPr>
        <w:pStyle w:val="Heading3"/>
      </w:pPr>
      <w:r>
        <w:t>Fiche 4 : L'Honnêteté au lieu du Vol</w:t>
      </w:r>
    </w:p>
    <w:p>
      <w:pPr>
        <w:pStyle w:val="ListBullet"/>
      </w:pPr>
      <w:r>
        <w:rPr>
          <w:b w:val="0"/>
          <w:i w:val="0"/>
        </w:rPr>
        <w:t>Verset clé :</w:t>
      </w:r>
      <w:r>
        <w:rPr>
          <w:b/>
          <w:i w:val="0"/>
        </w:rPr>
        <w:t xml:space="preserve"> Éphésiens 4:28 : « Que celui qui dérobait ne dérobe plus, mais qu’il prenne plutôt de la peine, en travaillant honnêtement de ses mains, pour avoir de quoi donner à celui qui est dans le besoin. »</w:t>
      </w:r>
      <w:r>
        <w:rPr>
          <w:b/>
          <w:i/>
        </w:rPr>
      </w:r>
    </w:p>
    <w:p>
      <w:pPr>
        <w:pStyle w:val="ListBullet"/>
      </w:pPr>
      <w:r>
        <w:rPr>
          <w:b w:val="0"/>
          <w:i w:val="0"/>
        </w:rPr>
        <w:t>Explication ou objectif :</w:t>
      </w:r>
      <w:r>
        <w:rPr>
          <w:b/>
          <w:i w:val="0"/>
        </w:rPr>
        <w:t xml:space="preserve"> Comprendre que la nouvelle nature nous appelle à la diligence, à l'intégrité et à la générosité, rejetant toute forme de vol ou de malhonnêteté.</w:t>
      </w:r>
    </w:p>
    <w:p>
      <w:pPr>
        <w:pStyle w:val="ListBullet"/>
      </w:pPr>
      <w:r>
        <w:rPr>
          <w:b w:val="0"/>
          <w:i w:val="0"/>
        </w:rPr>
        <w:t>Réflexion :</w:t>
      </w:r>
      <w:r>
        <w:rPr>
          <w:b/>
          <w:i w:val="0"/>
        </w:rPr>
      </w:r>
    </w:p>
    <w:p>
      <w:r>
        <w:rPr>
          <w:b w:val="0"/>
          <w:i w:val="0"/>
        </w:rPr>
        <w:t xml:space="preserve">    1.  Comment le vol peut-il se manifester aujourd'hui au-delà du sens littéral d'un larcin physique ? (Pensez aux actions ou attitudes courantes.)</w:t>
      </w:r>
    </w:p>
    <w:p>
      <w:r>
        <w:rPr>
          <w:b w:val="0"/>
          <w:i w:val="0"/>
        </w:rPr>
        <w:t xml:space="preserve">           </w:t>
      </w:r>
      <w:r>
        <w:rPr>
          <w:b w:val="0"/>
          <w:i/>
        </w:rPr>
        <w:t>Réponse suggérée :* La triche (à l'école, au travail), le téléchargement illégal, la fraude fiscale, le vol de temps (sur son lieu de travail), la non-restitution d'objets empruntés, le fait de profiter des faiblesses des autres, la déloyauté.</w:t>
      </w:r>
    </w:p>
    <w:p>
      <w:r>
        <w:rPr>
          <w:b w:val="0"/>
          <w:i w:val="0"/>
        </w:rPr>
        <w:t xml:space="preserve">    2.  Pourquoi Paul encourage-t-il non seulement à ne plus voler, mais aussi à travailler pour "donner à celui qui est dans le besoin" ?</w:t>
      </w:r>
    </w:p>
    <w:p>
      <w:r>
        <w:rPr>
          <w:b w:val="0"/>
          <w:i w:val="0"/>
        </w:rPr>
        <w:t xml:space="preserve">           </w:t>
      </w:r>
      <w:r>
        <w:rPr>
          <w:b w:val="0"/>
          <w:i/>
        </w:rPr>
        <w:t>Réponse suggérée :* C'est une transformation radicale : passer de celui qui prend à celui qui est une source de bénédiction pour les autres. Cela valide notre nouvelle nature par des actes d'amour concret et reflète la générosité de Dieu envers nous.</w:t>
      </w:r>
    </w:p>
    <w:p>
      <w:pPr>
        <w:pStyle w:val="ListBullet"/>
      </w:pPr>
      <w:r>
        <w:rPr>
          <w:b w:val="0"/>
          <w:i w:val="0"/>
        </w:rPr>
        <w:t>Citation d’un héros de la foi :</w:t>
      </w:r>
      <w:r>
        <w:rPr>
          <w:b/>
          <w:i w:val="0"/>
        </w:rPr>
        <w:t xml:space="preserve"> « La diligence dans le travail honnête n'est pas seulement un devoir, mais aussi un privilège, nous permettant de participer à l'œuvre de Dieu en aidant les autres. » – George Müller</w:t>
      </w:r>
      <w:r>
        <w:rPr>
          <w:b w:val="0"/>
          <w:i w:val="0"/>
        </w:rPr>
      </w:r>
    </w:p>
    <w:p>
      <w:pPr>
        <w:pStyle w:val="ListBullet"/>
      </w:pPr>
      <w:r>
        <w:rPr>
          <w:b w:val="0"/>
          <w:i w:val="0"/>
        </w:rPr>
        <w:t>Activité créative ou illustration collaborative :</w:t>
      </w:r>
      <w:r>
        <w:rPr>
          <w:b/>
          <w:i w:val="0"/>
        </w:rPr>
        <w:t xml:space="preserve"> "Le Don Inattendu"</w:t>
      </w:r>
      <w:r>
        <w:rPr>
          <w:b w:val="0"/>
          <w:i w:val="0"/>
        </w:rPr>
      </w:r>
    </w:p>
    <w:p>
      <w:r>
        <w:rPr>
          <w:b w:val="0"/>
          <w:i w:val="0"/>
        </w:rPr>
        <w:t xml:space="preserve">    Chaque personne écrit sur un petit papier un type de don (talent, temps, objet, argent) qu'elle pourrait faire cette semaine pour aider quelqu'un dans le besoin, de manière honnête et désintéressée.</w:t>
      </w:r>
    </w:p>
    <w:p>
      <w:pPr>
        <w:pStyle w:val="ListBullet"/>
      </w:pPr>
      <w:r>
        <w:rPr>
          <w:b w:val="0"/>
          <w:i w:val="0"/>
        </w:rPr>
        <w:t>Défi pratique :</w:t>
      </w:r>
      <w:r>
        <w:rPr>
          <w:b/>
          <w:i w:val="0"/>
        </w:rPr>
        <w:t xml:space="preserve"> Cette semaine, cherchez une occasion concrète de travailler honnêtement (ou d'utiliser vos ressources) pour pouvoir bénir quelqu'un qui est dans le besoin.</w:t>
      </w:r>
    </w:p>
    <w:p>
      <w:r>
        <w:rPr>
          <w:b w:val="0"/>
          <w:i w:val="0"/>
        </w:rPr>
        <w:t>---</w:t>
      </w:r>
    </w:p>
    <w:p>
      <w:pPr>
        <w:pStyle w:val="Heading3"/>
      </w:pPr>
      <w:r>
        <w:t>Fiche 5 : Se Débarrasser de l'Amertume et de la Méchanceté</w:t>
      </w:r>
    </w:p>
    <w:p>
      <w:pPr>
        <w:pStyle w:val="ListBullet"/>
      </w:pPr>
      <w:r>
        <w:rPr>
          <w:b w:val="0"/>
          <w:i w:val="0"/>
        </w:rPr>
        <w:t>Verset clé :</w:t>
      </w:r>
      <w:r>
        <w:rPr>
          <w:b/>
          <w:i w:val="0"/>
        </w:rPr>
        <w:t xml:space="preserve"> Éphésiens 4:31 : « Que toute amertume, animosité, colère, clameur, calomnie, ainsi que toute méchanceté soient ôtées du milieu de vous. »</w:t>
      </w:r>
      <w:r>
        <w:rPr>
          <w:b/>
          <w:i/>
        </w:rPr>
      </w:r>
    </w:p>
    <w:p>
      <w:pPr>
        <w:pStyle w:val="ListBullet"/>
      </w:pPr>
      <w:r>
        <w:rPr>
          <w:b w:val="0"/>
          <w:i w:val="0"/>
        </w:rPr>
        <w:t>Explication ou objectif :</w:t>
      </w:r>
      <w:r>
        <w:rPr>
          <w:b/>
          <w:i w:val="0"/>
        </w:rPr>
        <w:t xml:space="preserve"> Identifier et ôter de nos cœurs les racines profondes du péché qui empoisonnent notre âme et détruisent nos relations.</w:t>
      </w:r>
    </w:p>
    <w:p>
      <w:pPr>
        <w:pStyle w:val="ListBullet"/>
      </w:pPr>
      <w:r>
        <w:rPr>
          <w:b w:val="0"/>
          <w:i w:val="0"/>
        </w:rPr>
        <w:t>Réflexion :</w:t>
      </w:r>
      <w:r>
        <w:rPr>
          <w:b/>
          <w:i w:val="0"/>
        </w:rPr>
      </w:r>
    </w:p>
    <w:p>
      <w:r>
        <w:rPr>
          <w:b w:val="0"/>
          <w:i w:val="0"/>
        </w:rPr>
        <w:t xml:space="preserve">    1.  Quelles sont les racines profondes de l'amertume et de la méchanceté dans le cœur ?</w:t>
      </w:r>
    </w:p>
    <w:p>
      <w:r>
        <w:rPr>
          <w:b w:val="0"/>
          <w:i w:val="0"/>
        </w:rPr>
        <w:t xml:space="preserve">           </w:t>
      </w:r>
      <w:r>
        <w:rPr>
          <w:b w:val="0"/>
          <w:i/>
        </w:rPr>
        <w:t>Réponse suggérée :* Des blessures non pardonnées, des injustices perçues, la jalousie, l'orgueil blessé, le refus de lâcher prise, la vengeance, le manque de compassion, l'égoïsme.</w:t>
      </w:r>
    </w:p>
    <w:p>
      <w:r>
        <w:rPr>
          <w:b w:val="0"/>
          <w:i w:val="0"/>
        </w:rPr>
        <w:t xml:space="preserve">    2.  Comment pouvons-nous activement "ôter" ces poisons de notre vie ?</w:t>
      </w:r>
    </w:p>
    <w:p>
      <w:r>
        <w:rPr>
          <w:b w:val="0"/>
          <w:i w:val="0"/>
        </w:rPr>
        <w:t xml:space="preserve">           </w:t>
      </w:r>
      <w:r>
        <w:rPr>
          <w:b w:val="0"/>
          <w:i/>
        </w:rPr>
        <w:t>Réponse suggérée :* Par le pardon (réciproque), la prière pour ceux qui nous ont blessés, la confession de nos propres péchés, la repentance, en demandant au Saint-Esprit de purifier nos cœurs, en recherchant la réconciliation si possible.</w:t>
      </w:r>
    </w:p>
    <w:p>
      <w:pPr>
        <w:pStyle w:val="ListBullet"/>
      </w:pPr>
      <w:r>
        <w:rPr>
          <w:b w:val="0"/>
          <w:i w:val="0"/>
        </w:rPr>
        <w:t>Citation d’un héros de la foi :</w:t>
      </w:r>
      <w:r>
        <w:rPr>
          <w:b/>
          <w:i w:val="0"/>
        </w:rPr>
        <w:t xml:space="preserve"> « Le pardon est la clé qui libère la prison du ressentiment et de l'amertume. » – Corrie ten Boom</w:t>
      </w:r>
      <w:r>
        <w:rPr>
          <w:b w:val="0"/>
          <w:i w:val="0"/>
        </w:rPr>
      </w:r>
    </w:p>
    <w:p>
      <w:pPr>
        <w:pStyle w:val="ListBullet"/>
      </w:pPr>
      <w:r>
        <w:rPr>
          <w:b w:val="0"/>
          <w:i w:val="0"/>
        </w:rPr>
        <w:t>Activité créative ou illustration collaborative :</w:t>
      </w:r>
      <w:r>
        <w:rPr>
          <w:b/>
          <w:i w:val="0"/>
        </w:rPr>
        <w:t xml:space="preserve"> "Le Pot des Fardeaux"</w:t>
      </w:r>
      <w:r>
        <w:rPr>
          <w:b w:val="0"/>
          <w:i w:val="0"/>
        </w:rPr>
      </w:r>
    </w:p>
    <w:p>
      <w:r>
        <w:rPr>
          <w:b w:val="0"/>
          <w:i w:val="0"/>
        </w:rPr>
        <w:t xml:space="preserve">    Chacun écrit anonymement sur un bout de papier une "amertume" ou une "rancune" qu'il souhaite laisser à Dieu. Tous les papiers sont ensuite mis dans un pot, symbolisant le fait de s'en décharger, et on prie ensemble pour la libération.</w:t>
      </w:r>
    </w:p>
    <w:p>
      <w:pPr>
        <w:pStyle w:val="ListBullet"/>
      </w:pPr>
      <w:r>
        <w:rPr>
          <w:b w:val="0"/>
          <w:i w:val="0"/>
        </w:rPr>
        <w:t>Défi pratique :</w:t>
      </w:r>
      <w:r>
        <w:rPr>
          <w:b/>
          <w:i w:val="0"/>
        </w:rPr>
        <w:t xml:space="preserve"> Identifier une source d'amertume, d'animosité ou de rancœur dans votre cœur et prendre une mesure concrète (prier pour la personne, pardonner, chercher la réconciliation, confesser le sentiment à Dieu) pour l'éliminer cette semaine.</w:t>
      </w:r>
    </w:p>
    <w:p>
      <w:r>
        <w:rPr>
          <w:b w:val="0"/>
          <w:i w:val="0"/>
        </w:rPr>
        <w:t>---</w:t>
      </w:r>
    </w:p>
    <w:p>
      <w:pPr>
        <w:pStyle w:val="Heading2"/>
      </w:pPr>
      <w:r>
        <w:t>Groupe 2 : Revêtir la Nouvelle Nature (Adopter de nouvelles habitudes)</w:t>
      </w:r>
    </w:p>
    <w:p>
      <w:pPr>
        <w:pStyle w:val="Heading3"/>
      </w:pPr>
      <w:r>
        <w:t>Fiche 1 : Être Renouvelé dans notre Intelligence</w:t>
      </w:r>
    </w:p>
    <w:p>
      <w:pPr>
        <w:pStyle w:val="ListBullet"/>
      </w:pPr>
      <w:r>
        <w:rPr>
          <w:b w:val="0"/>
          <w:i w:val="0"/>
        </w:rPr>
        <w:t>Verset clé :</w:t>
      </w:r>
      <w:r>
        <w:rPr>
          <w:b/>
          <w:i w:val="0"/>
        </w:rPr>
        <w:t xml:space="preserve"> Éphésiens 4:23 : « être renouvelés par l’Esprit dans votre intelligence. »</w:t>
      </w:r>
      <w:r>
        <w:rPr>
          <w:b/>
          <w:i/>
        </w:rPr>
      </w:r>
    </w:p>
    <w:p>
      <w:pPr>
        <w:pStyle w:val="ListBullet"/>
      </w:pPr>
      <w:r>
        <w:rPr>
          <w:b w:val="0"/>
          <w:i w:val="0"/>
        </w:rPr>
        <w:t>Explication ou objectif :</w:t>
      </w:r>
      <w:r>
        <w:rPr>
          <w:b/>
          <w:i w:val="0"/>
        </w:rPr>
        <w:t xml:space="preserve"> Comprendre que le renouvellement de l'intelligence est le fondement de la transformation de notre âme, rendu possible par le Saint-Esprit.</w:t>
      </w:r>
    </w:p>
    <w:p>
      <w:pPr>
        <w:pStyle w:val="ListBullet"/>
      </w:pPr>
      <w:r>
        <w:rPr>
          <w:b w:val="0"/>
          <w:i w:val="0"/>
        </w:rPr>
        <w:t>Réflexion :</w:t>
      </w:r>
      <w:r>
        <w:rPr>
          <w:b/>
          <w:i w:val="0"/>
        </w:rPr>
      </w:r>
    </w:p>
    <w:p>
      <w:r>
        <w:rPr>
          <w:b w:val="0"/>
          <w:i w:val="0"/>
        </w:rPr>
        <w:t xml:space="preserve">    1.  Comment notre "intelligence" (notre façon de penser, nos schémas mentaux) influence-t-elle nos actions et nos émotions ?</w:t>
      </w:r>
    </w:p>
    <w:p>
      <w:r>
        <w:rPr>
          <w:b w:val="0"/>
          <w:i w:val="0"/>
        </w:rPr>
        <w:t xml:space="preserve">           </w:t>
      </w:r>
      <w:r>
        <w:rPr>
          <w:b w:val="0"/>
          <w:i/>
        </w:rPr>
        <w:t>Réponse suggérée :* Nos pensées sont le moteur de nos paroles et de nos actions. Des pensées négatives, erronées ou pécheresses conduisent souvent à des paroles et des actions similaires. Le renouvellement des pensées change notre perspective, nos réactions et nos choix, impactant ainsi toute notre vie.</w:t>
      </w:r>
    </w:p>
    <w:p>
      <w:r>
        <w:rPr>
          <w:b w:val="0"/>
          <w:i w:val="0"/>
        </w:rPr>
        <w:t xml:space="preserve">    2.  Quel rôle l'Esprit Saint joue-t-il dans ce renouvellement de l'intelligence ?</w:t>
      </w:r>
    </w:p>
    <w:p>
      <w:r>
        <w:rPr>
          <w:b w:val="0"/>
          <w:i w:val="0"/>
        </w:rPr>
        <w:t xml:space="preserve">           </w:t>
      </w:r>
      <w:r>
        <w:rPr>
          <w:b w:val="0"/>
          <w:i/>
        </w:rPr>
        <w:t>Réponse suggérée :* Le Saint-Esprit est le divin transformateur. Il nous révèle la vérité de Dieu, nous convainc de péché, nous donne le discernement, nous aide à comprendre et à méditer la Parole, et nous équipe pour penser selon Dieu, nous transformant de l'intérieur.</w:t>
      </w:r>
    </w:p>
    <w:p>
      <w:pPr>
        <w:pStyle w:val="ListBullet"/>
      </w:pPr>
      <w:r>
        <w:rPr>
          <w:b w:val="0"/>
          <w:i w:val="0"/>
        </w:rPr>
        <w:t>Citation d’un héros de la foi :</w:t>
      </w:r>
      <w:r>
        <w:rPr>
          <w:b/>
          <w:i w:val="0"/>
        </w:rPr>
        <w:t xml:space="preserve"> « Nous ne pouvons pas choisir nos pensées, mais nous pouvons choisir sur quelles pensées nous allons méditer. La transformation de l'esprit commence là. » – C. S. Lewis</w:t>
      </w:r>
      <w:r>
        <w:rPr>
          <w:b w:val="0"/>
          <w:i w:val="0"/>
        </w:rPr>
      </w:r>
    </w:p>
    <w:p>
      <w:pPr>
        <w:pStyle w:val="ListBullet"/>
      </w:pPr>
      <w:r>
        <w:rPr>
          <w:b w:val="0"/>
          <w:i w:val="0"/>
        </w:rPr>
        <w:t>Activité créative ou illustration collaborative :</w:t>
      </w:r>
      <w:r>
        <w:rPr>
          <w:b/>
          <w:i w:val="0"/>
        </w:rPr>
        <w:t xml:space="preserve"> "Mon Tableau de Vision Spirituelle"</w:t>
      </w:r>
      <w:r>
        <w:rPr>
          <w:b w:val="0"/>
          <w:i w:val="0"/>
        </w:rPr>
      </w:r>
    </w:p>
    <w:p>
      <w:r>
        <w:rPr>
          <w:b w:val="0"/>
          <w:i w:val="0"/>
        </w:rPr>
        <w:t xml:space="preserve">    Chaque participant dessine ou écrit 3 idées sur comment son intelligence renouvelée se manifesterait dans sa vie quotidienne (ex: moins de soucis, plus de gratitude, discernement accru, pensées pures).</w:t>
      </w:r>
    </w:p>
    <w:p>
      <w:pPr>
        <w:pStyle w:val="ListBullet"/>
      </w:pPr>
      <w:r>
        <w:rPr>
          <w:b w:val="0"/>
          <w:i w:val="0"/>
        </w:rPr>
        <w:t>Défi pratique :</w:t>
      </w:r>
      <w:r>
        <w:rPr>
          <w:b/>
          <w:i w:val="0"/>
        </w:rPr>
        <w:t xml:space="preserve"> Choisir un passage biblique sur le renouvellement de la pensée (ex: Romains 12:2, Philippiens 4:8) et le méditer chaque jour cette semaine, en demandant au Saint-Esprit de purifier et de renouveler vos pensées.</w:t>
      </w:r>
    </w:p>
    <w:p>
      <w:r>
        <w:rPr>
          <w:b w:val="0"/>
          <w:i w:val="0"/>
        </w:rPr>
        <w:t>---</w:t>
      </w:r>
    </w:p>
    <w:p>
      <w:pPr>
        <w:pStyle w:val="Heading3"/>
      </w:pPr>
      <w:r>
        <w:t>Fiche 2 : Revêtir la Justice et la Sainteté de la Vérité</w:t>
      </w:r>
    </w:p>
    <w:p>
      <w:pPr>
        <w:pStyle w:val="ListBullet"/>
      </w:pPr>
      <w:r>
        <w:rPr>
          <w:b w:val="0"/>
          <w:i w:val="0"/>
        </w:rPr>
        <w:t>Verset clé :</w:t>
      </w:r>
      <w:r>
        <w:rPr>
          <w:b/>
          <w:i w:val="0"/>
        </w:rPr>
        <w:t xml:space="preserve"> Éphésiens 4:24 : « et revêtir la nature nouvelle, créée selon Dieu dans une justice et une sainteté que produit la vérité. »</w:t>
      </w:r>
      <w:r>
        <w:rPr>
          <w:b/>
          <w:i/>
        </w:rPr>
      </w:r>
    </w:p>
    <w:p>
      <w:pPr>
        <w:pStyle w:val="ListBullet"/>
      </w:pPr>
      <w:r>
        <w:rPr>
          <w:b w:val="0"/>
          <w:i w:val="0"/>
        </w:rPr>
        <w:t>Explication ou objectif :</w:t>
      </w:r>
      <w:r>
        <w:rPr>
          <w:b/>
          <w:i w:val="0"/>
        </w:rPr>
        <w:t xml:space="preserve"> Comprendre que notre nouvelle identité en Christ est d'être juste et saint, et que cela doit se manifester concrètement dans notre vie.</w:t>
      </w:r>
    </w:p>
    <w:p>
      <w:pPr>
        <w:pStyle w:val="ListBullet"/>
      </w:pPr>
      <w:r>
        <w:rPr>
          <w:b w:val="0"/>
          <w:i w:val="0"/>
        </w:rPr>
        <w:t>Réflexion :</w:t>
      </w:r>
      <w:r>
        <w:rPr>
          <w:b/>
          <w:i w:val="0"/>
        </w:rPr>
      </w:r>
    </w:p>
    <w:p>
      <w:r>
        <w:rPr>
          <w:b w:val="0"/>
          <w:i w:val="0"/>
        </w:rPr>
        <w:t xml:space="preserve">    1.  Que signifie concrètement "revêtir la nature nouvelle" créée selon Dieu dans notre quotidien ?</w:t>
      </w:r>
    </w:p>
    <w:p>
      <w:r>
        <w:rPr>
          <w:b w:val="0"/>
          <w:i w:val="0"/>
        </w:rPr>
        <w:t xml:space="preserve">           </w:t>
      </w:r>
      <w:r>
        <w:rPr>
          <w:b w:val="0"/>
          <w:i/>
        </w:rPr>
        <w:t>Réponse suggérée :* Cela signifie agir en accord avec le caractère de Dieu : aimer, pardonner, être honnête, pur, juste, compatissant. C'est se comporter comme des enfants de lumière, reflétant Sa gloire plutôt que les ténèbres du monde.</w:t>
      </w:r>
    </w:p>
    <w:p>
      <w:r>
        <w:rPr>
          <w:b w:val="0"/>
          <w:i w:val="0"/>
        </w:rPr>
        <w:t xml:space="preserve">    2.  En quoi cette nouvelle nature est-elle liée à la "vérité qui est en Jésus" ?</w:t>
      </w:r>
    </w:p>
    <w:p>
      <w:r>
        <w:rPr>
          <w:b w:val="0"/>
          <w:i w:val="0"/>
        </w:rPr>
        <w:t xml:space="preserve">           </w:t>
      </w:r>
      <w:r>
        <w:rPr>
          <w:b w:val="0"/>
          <w:i/>
        </w:rPr>
        <w:t>Réponse suggérée :* Jésus est "le chemin, la vérité et la vie" (Jean 14:6). Sa vie, ses enseignements et son sacrifice sont le modèle et le fondement de notre nouvelle nature. Plus nous le connaissons et demeurons en Lui, plus nous lui ressemblons, et plus nous manifestons la justice et la sainteté.</w:t>
      </w:r>
    </w:p>
    <w:p>
      <w:pPr>
        <w:pStyle w:val="ListBullet"/>
      </w:pPr>
      <w:r>
        <w:rPr>
          <w:b w:val="0"/>
          <w:i w:val="0"/>
        </w:rPr>
        <w:t>Citation d’un héros de la foi :</w:t>
      </w:r>
      <w:r>
        <w:rPr>
          <w:b/>
          <w:i w:val="0"/>
        </w:rPr>
        <w:t xml:space="preserve"> « La sainteté n'est pas seulement l'absence de péché, mais la présence active de la justice de Dieu dans notre vie. » – Charles Finney</w:t>
      </w:r>
      <w:r>
        <w:rPr>
          <w:b w:val="0"/>
          <w:i w:val="0"/>
        </w:rPr>
      </w:r>
    </w:p>
    <w:p>
      <w:pPr>
        <w:pStyle w:val="ListBullet"/>
      </w:pPr>
      <w:r>
        <w:rPr>
          <w:b w:val="0"/>
          <w:i w:val="0"/>
        </w:rPr>
        <w:t>Activité créative ou illustration collaborative :</w:t>
      </w:r>
      <w:r>
        <w:rPr>
          <w:b/>
          <w:i w:val="0"/>
        </w:rPr>
        <w:t xml:space="preserve"> "Le Vêtement du Chrétien"</w:t>
      </w:r>
      <w:r>
        <w:rPr>
          <w:b w:val="0"/>
          <w:i w:val="0"/>
        </w:rPr>
      </w:r>
    </w:p>
    <w:p>
      <w:r>
        <w:rPr>
          <w:b w:val="0"/>
          <w:i w:val="0"/>
        </w:rPr>
        <w:t xml:space="preserve">    Les participants reçoivent des "formes de vêtements" découpées dans du papier. Sur ces vêtements, ils écrivent ou dessinent des qualités de la nouvelle nature (amour, joie, paix, patience, bonté, fidélité, douceur, maîtrise de soi) qu'ils veulent revêtir.</w:t>
      </w:r>
    </w:p>
    <w:p>
      <w:pPr>
        <w:pStyle w:val="ListBullet"/>
      </w:pPr>
      <w:r>
        <w:rPr>
          <w:b w:val="0"/>
          <w:i w:val="0"/>
        </w:rPr>
        <w:t>Défi pratique :</w:t>
      </w:r>
      <w:r>
        <w:rPr>
          <w:b/>
          <w:i w:val="0"/>
        </w:rPr>
        <w:t xml:space="preserve"> Chaque matin, priez spécifiquement pour "revêtir" la justice et la sainteté du Christ. Choisissez une situation ou une relation de la journée et demandez au Saint-Esprit de vous aider à manifester ces qualités.</w:t>
      </w:r>
    </w:p>
    <w:p>
      <w:r>
        <w:rPr>
          <w:b w:val="0"/>
          <w:i w:val="0"/>
        </w:rPr>
        <w:t>---</w:t>
      </w:r>
    </w:p>
    <w:p>
      <w:pPr>
        <w:pStyle w:val="Heading3"/>
      </w:pPr>
      <w:r>
        <w:t>Fiche 3 : Bâtir avec des Paroles qui Portent Grâce</w:t>
      </w:r>
    </w:p>
    <w:p>
      <w:pPr>
        <w:pStyle w:val="ListBullet"/>
      </w:pPr>
      <w:r>
        <w:rPr>
          <w:b w:val="0"/>
          <w:i w:val="0"/>
        </w:rPr>
        <w:t>Verset clé :</w:t>
      </w:r>
      <w:r>
        <w:rPr>
          <w:b/>
          <w:i w:val="0"/>
        </w:rPr>
        <w:t xml:space="preserve"> Éphésiens 4:29 : « ...mais s’il y a lieu, quelque bonne parole qui serve à l’édification nécessaire et communique une grâce à ceux qui l’entendent. »</w:t>
      </w:r>
      <w:r>
        <w:rPr>
          <w:b/>
          <w:i/>
        </w:rPr>
      </w:r>
    </w:p>
    <w:p>
      <w:pPr>
        <w:pStyle w:val="ListBullet"/>
      </w:pPr>
      <w:r>
        <w:rPr>
          <w:b w:val="0"/>
          <w:i w:val="0"/>
        </w:rPr>
        <w:t>Explication ou objectif :</w:t>
      </w:r>
      <w:r>
        <w:rPr>
          <w:b/>
          <w:i w:val="0"/>
        </w:rPr>
        <w:t xml:space="preserve"> Comprendre le pouvoir de nos paroles pour construire, encourager et apporter la grâce aux autres.</w:t>
      </w:r>
    </w:p>
    <w:p>
      <w:pPr>
        <w:pStyle w:val="ListBullet"/>
      </w:pPr>
      <w:r>
        <w:rPr>
          <w:b w:val="0"/>
          <w:i w:val="0"/>
        </w:rPr>
        <w:t>Réflexion :</w:t>
      </w:r>
      <w:r>
        <w:rPr>
          <w:b/>
          <w:i w:val="0"/>
        </w:rPr>
      </w:r>
    </w:p>
    <w:p>
      <w:r>
        <w:rPr>
          <w:b w:val="0"/>
          <w:i w:val="0"/>
        </w:rPr>
        <w:t xml:space="preserve">    1.  Comment pouvons-nous nous assurer que nos paroles "communiquent une grâce" à ceux qui les entendent ?</w:t>
      </w:r>
    </w:p>
    <w:p>
      <w:r>
        <w:rPr>
          <w:b w:val="0"/>
          <w:i w:val="0"/>
        </w:rPr>
        <w:t xml:space="preserve">           </w:t>
      </w:r>
      <w:r>
        <w:rPr>
          <w:b w:val="0"/>
          <w:i/>
        </w:rPr>
        <w:t>Réponse suggérée :* Parler avec amour, gentillesse et respect. Écouter attentivement avant de répondre. Offrir des encouragements sincères, éviter la critique facile, bénir au lieu de maudire, et chercher à apporter de l'espoir et de la joie.</w:t>
      </w:r>
    </w:p>
    <w:p>
      <w:r>
        <w:rPr>
          <w:b w:val="0"/>
          <w:i w:val="0"/>
        </w:rPr>
        <w:t xml:space="preserve">    2.  Pensez à quelqu'un dont les paroles vous ont particulièrement édifié ou apporté de la grâce. Qu'est-ce qui les rendait si spéciales ?</w:t>
      </w:r>
    </w:p>
    <w:p>
      <w:r>
        <w:rPr>
          <w:b w:val="0"/>
          <w:i w:val="0"/>
        </w:rPr>
        <w:t xml:space="preserve">           </w:t>
      </w:r>
      <w:r>
        <w:rPr>
          <w:b w:val="0"/>
          <w:i/>
        </w:rPr>
        <w:t>Réponse suggérée :* L'authenticité, la sagesse, l'amour inconditionnel, la douceur, la pertinence du conseil, la puissance du Saint-Esprit derrière les mots, le fait que la personne vive ce qu'elle dit.</w:t>
      </w:r>
    </w:p>
    <w:p>
      <w:pPr>
        <w:pStyle w:val="ListBullet"/>
      </w:pPr>
      <w:r>
        <w:rPr>
          <w:b w:val="0"/>
          <w:i w:val="0"/>
        </w:rPr>
        <w:t>Citation d’un héros de la foi :</w:t>
      </w:r>
      <w:r>
        <w:rPr>
          <w:b/>
          <w:i w:val="0"/>
        </w:rPr>
        <w:t xml:space="preserve"> « Les mots sont des instruments puissants. Nous devrions les manipuler avec la même révérence que nous utilisons pour le Saint-Sacrement, car ils peuvent donner la vie ou la mort. » – Amy Carmichael</w:t>
      </w:r>
      <w:r>
        <w:rPr>
          <w:b w:val="0"/>
          <w:i w:val="0"/>
        </w:rPr>
      </w:r>
    </w:p>
    <w:p>
      <w:pPr>
        <w:pStyle w:val="ListBullet"/>
      </w:pPr>
      <w:r>
        <w:rPr>
          <w:b w:val="0"/>
          <w:i w:val="0"/>
        </w:rPr>
        <w:t>Activité créative ou illustration collaborative :</w:t>
      </w:r>
      <w:r>
        <w:rPr>
          <w:b/>
          <w:i w:val="0"/>
        </w:rPr>
        <w:t xml:space="preserve"> "Le Mot qui Fait du Bien"</w:t>
      </w:r>
      <w:r>
        <w:rPr>
          <w:b w:val="0"/>
          <w:i w:val="0"/>
        </w:rPr>
      </w:r>
    </w:p>
    <w:p>
      <w:r>
        <w:rPr>
          <w:b w:val="0"/>
          <w:i w:val="0"/>
        </w:rPr>
        <w:t xml:space="preserve">    Chaque personne écrit un mot d'encouragement, un compliment ou une bénédiction sur un petit post-it et le donne à une autre personne du groupe, en expliquant pourquoi.</w:t>
      </w:r>
    </w:p>
    <w:p>
      <w:pPr>
        <w:pStyle w:val="ListBullet"/>
      </w:pPr>
      <w:r>
        <w:rPr>
          <w:b w:val="0"/>
          <w:i w:val="0"/>
        </w:rPr>
        <w:t>Défi pratique :</w:t>
      </w:r>
      <w:r>
        <w:rPr>
          <w:b/>
          <w:i w:val="0"/>
        </w:rPr>
        <w:t xml:space="preserve"> Cette semaine, cherchez activement une occasion de dire une parole qui édifie et communique de la grâce à au moins trois personnes différentes (famille, amis, collègues, inconnus).</w:t>
      </w:r>
    </w:p>
    <w:p>
      <w:r>
        <w:rPr>
          <w:b w:val="0"/>
          <w:i w:val="0"/>
        </w:rPr>
        <w:t>---</w:t>
      </w:r>
    </w:p>
    <w:p>
      <w:pPr>
        <w:pStyle w:val="Heading3"/>
      </w:pPr>
      <w:r>
        <w:t>Fiche 4 : Ne pas Attrister le Saint-Esprit</w:t>
      </w:r>
    </w:p>
    <w:p>
      <w:pPr>
        <w:pStyle w:val="ListBullet"/>
      </w:pPr>
      <w:r>
        <w:rPr>
          <w:b w:val="0"/>
          <w:i w:val="0"/>
        </w:rPr>
        <w:t>Verset clé :</w:t>
      </w:r>
      <w:r>
        <w:rPr>
          <w:b/>
          <w:i w:val="0"/>
        </w:rPr>
        <w:t xml:space="preserve"> Éphésiens 4:30 : « N’attristez pas le Saint-Esprit de Dieu, par lequel vous avez été scellés pour le jour de la rédemption. »</w:t>
      </w:r>
      <w:r>
        <w:rPr>
          <w:b/>
          <w:i/>
        </w:rPr>
      </w:r>
    </w:p>
    <w:p>
      <w:pPr>
        <w:pStyle w:val="ListBullet"/>
      </w:pPr>
      <w:r>
        <w:rPr>
          <w:b w:val="0"/>
          <w:i w:val="0"/>
        </w:rPr>
        <w:t>Explication ou objectif :</w:t>
      </w:r>
      <w:r>
        <w:rPr>
          <w:b/>
          <w:i w:val="0"/>
        </w:rPr>
        <w:t xml:space="preserve"> Prendre conscience de la présence du Saint-Esprit en nous et de l'impact de nos actions sur Lui, en cherchant à vivre de manière à L'honorer.</w:t>
      </w:r>
    </w:p>
    <w:p>
      <w:pPr>
        <w:pStyle w:val="ListBullet"/>
      </w:pPr>
      <w:r>
        <w:rPr>
          <w:b w:val="0"/>
          <w:i w:val="0"/>
        </w:rPr>
        <w:t>Réflexion :</w:t>
      </w:r>
      <w:r>
        <w:rPr>
          <w:b/>
          <w:i w:val="0"/>
        </w:rPr>
      </w:r>
    </w:p>
    <w:p>
      <w:r>
        <w:rPr>
          <w:b w:val="0"/>
          <w:i w:val="0"/>
        </w:rPr>
        <w:t xml:space="preserve">    1.  Pourquoi nos actions (pécheresses) peuvent-elles "attrister" le Saint-Esprit, qui est Dieu ?</w:t>
      </w:r>
    </w:p>
    <w:p>
      <w:r>
        <w:rPr>
          <w:b w:val="0"/>
          <w:i w:val="0"/>
        </w:rPr>
        <w:t xml:space="preserve">           </w:t>
      </w:r>
      <w:r>
        <w:rPr>
          <w:b w:val="0"/>
          <w:i/>
        </w:rPr>
        <w:t>Réponse suggérée :* Le Saint-Esprit est une Personne divine qui réside en nous. Il est saint et nous guide vers la sainteté. Nos péchés vont à l'encontre de Sa nature et de Sa mission en nous. C'est comme décevoir un ami intime ou un parent qui veut notre bien le plus profond.</w:t>
      </w:r>
    </w:p>
    <w:p>
      <w:r>
        <w:rPr>
          <w:b w:val="0"/>
          <w:i w:val="0"/>
        </w:rPr>
        <w:t xml:space="preserve">    2.  Comment pouvons-nous vivre de manière à honorer le Saint-Esprit et à ne pas l'attrister ?</w:t>
      </w:r>
    </w:p>
    <w:p>
      <w:r>
        <w:rPr>
          <w:b w:val="0"/>
          <w:i w:val="0"/>
        </w:rPr>
        <w:t xml:space="preserve">           </w:t>
      </w:r>
      <w:r>
        <w:rPr>
          <w:b w:val="0"/>
          <w:i/>
        </w:rPr>
        <w:t>Réponse suggérée :* Vivre selon l'Esprit (Galates 5:16-25), obéir à Sa direction, confesser rapidement nos péchés, rechercher la sainteté, marcher dans la vérité et l'amour, et cultiver une relation intime avec Lui.</w:t>
      </w:r>
    </w:p>
    <w:p>
      <w:pPr>
        <w:pStyle w:val="ListBullet"/>
      </w:pPr>
      <w:r>
        <w:rPr>
          <w:b w:val="0"/>
          <w:i w:val="0"/>
        </w:rPr>
        <w:t>Citation d’un héros de la foi :</w:t>
      </w:r>
      <w:r>
        <w:rPr>
          <w:b/>
          <w:i w:val="0"/>
        </w:rPr>
        <w:t xml:space="preserve"> « L'Esprit Saint est en nous pour nous sanctifier. Tout ce qui résiste à ce processus d'assainissement L'attriste profondément. » – A. W. Tozer</w:t>
      </w:r>
      <w:r>
        <w:rPr>
          <w:b w:val="0"/>
          <w:i w:val="0"/>
        </w:rPr>
      </w:r>
    </w:p>
    <w:p>
      <w:pPr>
        <w:pStyle w:val="ListBullet"/>
      </w:pPr>
      <w:r>
        <w:rPr>
          <w:b w:val="0"/>
          <w:i w:val="0"/>
        </w:rPr>
        <w:t>Activité créative ou illustration collaborative :</w:t>
      </w:r>
      <w:r>
        <w:rPr>
          <w:b/>
          <w:i w:val="0"/>
        </w:rPr>
        <w:t xml:space="preserve"> "La Lumière de l'Esprit"</w:t>
      </w:r>
      <w:r>
        <w:rPr>
          <w:b w:val="0"/>
          <w:i w:val="0"/>
        </w:rPr>
      </w:r>
    </w:p>
    <w:p>
      <w:r>
        <w:rPr>
          <w:b w:val="0"/>
          <w:i w:val="0"/>
        </w:rPr>
        <w:t xml:space="preserve">    Utilisez une bougie ou une lampe. Expliquez que le Saint-Esprit est comme cette lumière en nous. Quand nous péchons, c'est comme une ombre qui obscurcit la lumière. Discutez de ce qui "allume" (obéissance, prière, louange) ou "éteint" (péché non confessé, désobéissance) cette lumière.</w:t>
      </w:r>
    </w:p>
    <w:p>
      <w:pPr>
        <w:pStyle w:val="ListBullet"/>
      </w:pPr>
      <w:r>
        <w:rPr>
          <w:b w:val="0"/>
          <w:i w:val="0"/>
        </w:rPr>
        <w:t>Défi pratique :</w:t>
      </w:r>
      <w:r>
        <w:rPr>
          <w:b/>
          <w:i w:val="0"/>
        </w:rPr>
        <w:t xml:space="preserve"> Chaque jour, prenez un moment pour demander au Saint-Esprit de révéler tout ce qui pourrait L'attrister dans vos pensées, paroles ou actions. Confessez-les et demandez Son aide pour marcher dans l'obéissance.</w:t>
      </w:r>
    </w:p>
    <w:p>
      <w:r>
        <w:rPr>
          <w:b w:val="0"/>
          <w:i w:val="0"/>
        </w:rPr>
        <w:t>---</w:t>
      </w:r>
    </w:p>
    <w:p>
      <w:pPr>
        <w:pStyle w:val="Heading3"/>
      </w:pPr>
      <w:r>
        <w:t>Fiche 5 : La Bonté, la Compassion et le Pardon</w:t>
      </w:r>
    </w:p>
    <w:p>
      <w:pPr>
        <w:pStyle w:val="ListBullet"/>
      </w:pPr>
      <w:r>
        <w:rPr>
          <w:b w:val="0"/>
          <w:i w:val="0"/>
        </w:rPr>
        <w:t>Verset clé :</w:t>
      </w:r>
      <w:r>
        <w:rPr>
          <w:b/>
          <w:i w:val="0"/>
        </w:rPr>
        <w:t xml:space="preserve"> Éphésiens 4:32 : « Soyez bons les uns envers les autres, compatissants, faites-vous grâce réciproquement, comme Dieu vous a fait grâce en Christ. »</w:t>
      </w:r>
      <w:r>
        <w:rPr>
          <w:b/>
          <w:i/>
        </w:rPr>
      </w:r>
    </w:p>
    <w:p>
      <w:pPr>
        <w:pStyle w:val="ListBullet"/>
      </w:pPr>
      <w:r>
        <w:rPr>
          <w:b w:val="0"/>
          <w:i w:val="0"/>
        </w:rPr>
        <w:t>Explication ou objectif :</w:t>
      </w:r>
      <w:r>
        <w:rPr>
          <w:b/>
          <w:i w:val="0"/>
        </w:rPr>
        <w:t xml:space="preserve"> Manifester activement le caractère de Dieu à travers la bonté, la compassion et le pardon dans nos relations.</w:t>
      </w:r>
    </w:p>
    <w:p>
      <w:pPr>
        <w:pStyle w:val="ListBullet"/>
      </w:pPr>
      <w:r>
        <w:rPr>
          <w:b w:val="0"/>
          <w:i w:val="0"/>
        </w:rPr>
        <w:t>Réflexion :</w:t>
      </w:r>
      <w:r>
        <w:rPr>
          <w:b/>
          <w:i w:val="0"/>
        </w:rPr>
      </w:r>
    </w:p>
    <w:p>
      <w:r>
        <w:rPr>
          <w:b w:val="0"/>
          <w:i w:val="0"/>
        </w:rPr>
        <w:t xml:space="preserve">    1.  Comment la "bonté" et la "compassion" se manifestent-elles concrètement dans nos interactions quotidiennes ?</w:t>
      </w:r>
    </w:p>
    <w:p>
      <w:r>
        <w:rPr>
          <w:b w:val="0"/>
          <w:i w:val="0"/>
        </w:rPr>
        <w:t xml:space="preserve">           </w:t>
      </w:r>
      <w:r>
        <w:rPr>
          <w:b w:val="0"/>
          <w:i/>
        </w:rPr>
        <w:t>Réponse suggérée :* Écouter sans jugement, offrir de l'aide pratique, faire preuve de patience, partager nos ressources, visiter les malades ou les isolés, prier sincèrement pour les autres, voir les personnes avec les yeux de Jésus, se mettre à la place de l'autre.</w:t>
      </w:r>
    </w:p>
    <w:p>
      <w:r>
        <w:rPr>
          <w:b w:val="0"/>
          <w:i w:val="0"/>
        </w:rPr>
        <w:t xml:space="preserve">    2.  Pourquoi le pardon est-il si central à notre vie chrétienne, et comment est-il lié au pardon de Dieu en Christ ?</w:t>
      </w:r>
    </w:p>
    <w:p>
      <w:r>
        <w:rPr>
          <w:b w:val="0"/>
          <w:i w:val="0"/>
        </w:rPr>
        <w:t xml:space="preserve">           </w:t>
      </w:r>
      <w:r>
        <w:rPr>
          <w:b w:val="0"/>
          <w:i/>
        </w:rPr>
        <w:t>Réponse suggérée :* Le pardon est le fondement de notre salut : Dieu nous a pardonné nos péchés en Christ. Si nous avons été pardonnés de tant, nous devons pardonner aux autres. Le pardon libère celui qui pardonne de l'amertume et restaure les relations, c'est le signe éclatant de notre nouvelle nature.</w:t>
      </w:r>
    </w:p>
    <w:p>
      <w:pPr>
        <w:pStyle w:val="ListBullet"/>
      </w:pPr>
      <w:r>
        <w:rPr>
          <w:b w:val="0"/>
          <w:i w:val="0"/>
        </w:rPr>
        <w:t>Citation d’un héros de la foi :</w:t>
      </w:r>
      <w:r>
        <w:rPr>
          <w:b/>
          <w:i w:val="0"/>
        </w:rPr>
        <w:t xml:space="preserve"> « Le pardon est le plus grand cadeau que l'on puisse se faire à soi-même. Il libère notre cœur de l'amertume et nous permet de vivre. » – Louis Zamperini</w:t>
      </w:r>
      <w:r>
        <w:rPr>
          <w:b w:val="0"/>
          <w:i w:val="0"/>
        </w:rPr>
      </w:r>
    </w:p>
    <w:p>
      <w:pPr>
        <w:pStyle w:val="ListBullet"/>
      </w:pPr>
      <w:r>
        <w:rPr>
          <w:b w:val="0"/>
          <w:i w:val="0"/>
        </w:rPr>
        <w:t>Activité créative ou illustration collaborative :</w:t>
      </w:r>
      <w:r>
        <w:rPr>
          <w:b/>
          <w:i w:val="0"/>
        </w:rPr>
        <w:t xml:space="preserve"> "Le Cercle du Pardon"</w:t>
      </w:r>
      <w:r>
        <w:rPr>
          <w:b w:val="0"/>
          <w:i w:val="0"/>
        </w:rPr>
      </w:r>
    </w:p>
    <w:p>
      <w:r>
        <w:rPr>
          <w:b w:val="0"/>
          <w:i w:val="0"/>
        </w:rPr>
        <w:t xml:space="preserve">    En cercle, chacun est invité (sans pression) à penser à une situation où il/elle a pardonné quelqu'un ou a besoin de pardonner. Ceux qui sont à l'aise peuvent partager brièvement l'impact du pardon ou leur intention de pardonner.</w:t>
      </w:r>
    </w:p>
    <w:p>
      <w:pPr>
        <w:pStyle w:val="ListBullet"/>
      </w:pPr>
      <w:r>
        <w:rPr>
          <w:b w:val="0"/>
          <w:i w:val="0"/>
        </w:rPr>
        <w:t>Défi pratique :</w:t>
      </w:r>
      <w:r>
        <w:rPr>
          <w:b/>
          <w:i w:val="0"/>
        </w:rPr>
        <w:t xml:space="preserve"> Cette semaine, pratiquez activement la bonté, la compassion et le pardon envers quelqu'un qui vous a offensé, qui est dans le besoin, ou même envers un étranger.</w:t>
      </w:r>
    </w:p>
    <w:p>
      <w:r>
        <w:rPr>
          <w:b w:val="0"/>
          <w:i w:val="0"/>
        </w:rPr>
        <w:t>---</w:t>
      </w:r>
    </w:p>
    <w:p>
      <w:pPr>
        <w:pStyle w:val="Heading2"/>
      </w:pPr>
      <w:r>
        <w:t>Conclusion Commune</w:t>
      </w:r>
    </w:p>
    <w:p>
      <w:r>
        <w:rPr>
          <w:b w:val="0"/>
          <w:i w:val="0"/>
        </w:rPr>
        <w:t>Quel parcours nous avons fait aujourd'hui, explorant le cœur du message de Paul aux Éphésiens sur le renouvellement de notre intelligence ! Nous avons vu qu'être chrétien ne se limite pas à une conversion ponctuelle, mais à une transformation continue de tout notre être.</w:t>
      </w:r>
    </w:p>
    <w:p>
      <w:r>
        <w:rPr>
          <w:b w:val="0"/>
          <w:i w:val="0"/>
        </w:rPr>
        <w:t>Le Groupe 1</w:t>
      </w:r>
      <w:r>
        <w:rPr>
          <w:b/>
          <w:i w:val="0"/>
        </w:rPr>
        <w:t xml:space="preserve"> nous a rappelé l'importance cruciale de nous "dépouiller"</w:t>
      </w:r>
      <w:r>
        <w:rPr>
          <w:b w:val="0"/>
          <w:i w:val="0"/>
        </w:rPr>
        <w:t xml:space="preserve"> de la vieille nature, de rejeter le mensonge, de gérer notre colère sainement, d'abandonner les paroles malsaines, de refuser toute forme de vol et de nous débarrasser de l'amertume et de la méchanceté. C'est un travail de nettoyage essentiel pour que notre temple puisse être habité par la sainteté de Dieu.</w:t>
      </w:r>
    </w:p>
    <w:p>
      <w:r>
        <w:rPr>
          <w:b w:val="0"/>
          <w:i w:val="0"/>
        </w:rPr>
        <w:t>Le Groupe 2</w:t>
      </w:r>
      <w:r>
        <w:rPr>
          <w:b/>
          <w:i w:val="0"/>
        </w:rPr>
        <w:t xml:space="preserve"> a magnifiquement illustré comment "revêtir"</w:t>
      </w:r>
      <w:r>
        <w:rPr>
          <w:b w:val="0"/>
          <w:i w:val="0"/>
        </w:rPr>
        <w:t xml:space="preserve"> la nouvelle nature, en nous concentrant sur le renouvellement de notre intelligence par l'Esprit, en manifestant la justice et la sainteté, en bâtissant par nos paroles qui portent grâce, en honorant le Saint-Esprit et en pratiquant la bonté, la compassion et le pardon. C'est l'expression concrète de l'amour de Christ à travers nous.</w:t>
      </w:r>
    </w:p>
    <w:p>
      <w:r>
        <w:rPr>
          <w:b w:val="0"/>
          <w:i w:val="0"/>
        </w:rPr>
        <w:t>Le renouvellement de notre intelligence n'est pas un fardeau, mais une libération. C'est la promesse d'une vie plus abondante, plus joyeuse et plus proche de Dieu. C'est un processus quotidien, rendu possible par la puissance du Saint-Esprit qui réside en nous. Coopérons avec Lui, jour après jour, pour que nos pensées, nos paroles et nos actions reflètent de plus en plus la gloire de notre Sauveur.</w:t>
      </w:r>
    </w:p>
    <w:p>
      <w:pPr>
        <w:pStyle w:val="Heading2"/>
      </w:pPr>
      <w:r>
        <w:t>Prière finale</w:t>
      </w:r>
    </w:p>
    <w:p>
      <w:r>
        <w:rPr>
          <w:b w:val="0"/>
          <w:i w:val="0"/>
        </w:rPr>
        <w:t>Père céleste, nous te remercions pour ta patience et ta grâce infinie envers nous. Merci de nous avoir révélé ta vérité sur le renouvellement de notre intelligence. Nous confessons nos faiblesses et les domaines où notre vieille nature essaie encore de prendre le dessus. Par la puissance de ton Saint-Esprit, aide-nous à nous dépouiller de tout ce qui ne te plaît pas et à revêtir pleinement la nature nouvelle que tu as créée en nous en Jésus-Christ. Que nos pensées soient tiennes, que nos paroles édifient et que nos actions témoignent de ton amour. Que notre vie entière soit un reflet de ta justice et de ta sainteté. Fortifie-nous dans les défis pratiques que nous nous sommes lancés cette semaine. Au nom de Jésus, notre Seigneur et Sauveur,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