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category: Étude Biblique</w:t>
      </w:r>
    </w:p>
    <w:p>
      <w:r>
        <w:rPr>
          <w:b w:val="0"/>
          <w:i w:val="0"/>
        </w:rPr>
        <w:t>date: 2007-02-08</w:t>
      </w:r>
    </w:p>
    <w:p>
      <w:r>
        <w:rPr>
          <w:b w:val="0"/>
          <w:i w:val="0"/>
        </w:rPr>
        <w:t>description: Plongez au cœur des paraboles de Jésus dans Matthieu 13 pour découvrir</w:t>
      </w:r>
    </w:p>
    <w:p>
      <w:r>
        <w:rPr>
          <w:b w:val="0"/>
          <w:i w:val="0"/>
        </w:rPr>
        <w:t xml:space="preserve">  les mystères du Royaume des Cieux et apprendre à cultiver un cœur fertile pour la</w:t>
      </w:r>
    </w:p>
    <w:p>
      <w:r>
        <w:rPr>
          <w:b w:val="0"/>
          <w:i w:val="0"/>
        </w:rPr>
        <w:t xml:space="preserve">  Parole de Dieu.</w:t>
      </w:r>
    </w:p>
    <w:p>
      <w:r>
        <w:rPr>
          <w:b w:val="0"/>
          <w:i w:val="0"/>
        </w:rPr>
        <w:t>palmiers:</w:t>
      </w:r>
    </w:p>
    <w:p>
      <w:pPr>
        <w:pStyle w:val="ListBullet"/>
      </w:pPr>
      <w:r>
        <w:rPr>
          <w:b w:val="0"/>
          <w:i w:val="0"/>
        </w:rPr>
        <w:t>Royaume de Dieu</w:t>
      </w:r>
    </w:p>
    <w:p>
      <w:pPr>
        <w:pStyle w:val="ListBullet"/>
      </w:pPr>
      <w:r>
        <w:rPr>
          <w:b w:val="0"/>
          <w:i w:val="0"/>
        </w:rPr>
        <w:t>Parole de Dieu</w:t>
      </w:r>
    </w:p>
    <w:p>
      <w:pPr>
        <w:pStyle w:val="ListBullet"/>
      </w:pPr>
      <w:r>
        <w:rPr>
          <w:b w:val="0"/>
          <w:i w:val="0"/>
        </w:rPr>
        <w:t>Etre Disciple</w:t>
      </w:r>
    </w:p>
    <w:p>
      <w:pPr>
        <w:pStyle w:val="ListBullet"/>
      </w:pPr>
      <w:r>
        <w:rPr>
          <w:b w:val="0"/>
          <w:i w:val="0"/>
        </w:rPr>
        <w:t>Croissance spirituelle</w:t>
      </w:r>
    </w:p>
    <w:p>
      <w:pPr>
        <w:pStyle w:val="ListBullet"/>
      </w:pPr>
      <w:r>
        <w:rPr>
          <w:b w:val="0"/>
          <w:i w:val="0"/>
        </w:rPr>
        <w:t>Fin des temps</w:t>
      </w:r>
    </w:p>
    <w:p>
      <w:pPr>
        <w:pStyle w:val="ListBullet"/>
      </w:pPr>
      <w:r>
        <w:rPr>
          <w:b w:val="0"/>
          <w:i w:val="0"/>
        </w:rPr>
        <w:t>Ecoute de Dieu</w:t>
      </w:r>
    </w:p>
    <w:p>
      <w:r>
        <w:rPr>
          <w:b w:val="0"/>
          <w:i w:val="0"/>
        </w:rPr>
        <w:t>sources:</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Paraboles</w:t>
      </w:r>
    </w:p>
    <w:p>
      <w:pPr>
        <w:pStyle w:val="ListBullet"/>
      </w:pPr>
      <w:r>
        <w:rPr>
          <w:b w:val="0"/>
          <w:i w:val="0"/>
        </w:rPr>
        <w:t>Matthieu13</w:t>
      </w:r>
    </w:p>
    <w:p>
      <w:pPr>
        <w:pStyle w:val="ListBullet"/>
      </w:pPr>
      <w:r>
        <w:rPr>
          <w:b w:val="0"/>
          <w:i w:val="0"/>
        </w:rPr>
        <w:t>EtudeBiblique</w:t>
      </w:r>
    </w:p>
    <w:p>
      <w:pPr>
        <w:pStyle w:val="ListBullet"/>
      </w:pPr>
      <w:r>
        <w:rPr>
          <w:b w:val="0"/>
          <w:i w:val="0"/>
        </w:rPr>
        <w:t>EnseignementJésus</w:t>
      </w:r>
    </w:p>
    <w:p>
      <w:pPr>
        <w:pStyle w:val="ListBullet"/>
      </w:pPr>
      <w:r>
        <w:rPr>
          <w:b w:val="0"/>
          <w:i w:val="0"/>
        </w:rPr>
        <w:t>VieChrétienne</w:t>
      </w:r>
    </w:p>
    <w:p>
      <w:r>
        <w:rPr>
          <w:b w:val="0"/>
          <w:i w:val="0"/>
        </w:rPr>
        <w:t>title: 'Découvrons le Royaume des Cieux : Les Paraboles de Jésus'</w:t>
      </w:r>
    </w:p>
    <w:p>
      <w:r>
        <w:rPr>
          <w:b w:val="0"/>
          <w:i w:val="0"/>
        </w:rPr>
        <w:t>---</w:t>
      </w:r>
    </w:p>
    <w:p>
      <w:pPr>
        <w:pStyle w:val="Heading1"/>
      </w:pPr>
      <w:r>
        <w:t>Le royaume des cieux</w:t>
      </w:r>
    </w:p>
    <w:p>
      <w:pPr>
        <w:pStyle w:val="Heading2"/>
      </w:pPr>
      <w:r>
        <w:t>Découvrons le Royaume des Cieux : Les Paraboles de Jésus</w:t>
      </w:r>
    </w:p>
    <w:p>
      <w:r>
        <w:rPr>
          <w:b w:val="0"/>
          <w:i w:val="0"/>
        </w:rPr>
        <w:t>Bienvenue à cette étude passionnante où nous allons explorer ensemble les mystères du Royaume des Cieux, tels que Jésus les a révélés à travers des paraboles simples et profondes. Préparons nos cœurs à recevoir la sagesse divine !</w:t>
      </w:r>
    </w:p>
    <w:p>
      <w:r>
        <w:rPr>
          <w:b w:val="0"/>
          <w:i w:val="0"/>
        </w:rPr>
        <w:t>« Parce qu’il vous a été donné de connaître les mystères du royaume des cieux, et qu’à eux cela n’a pas été donné. »</w:t>
      </w:r>
      <w:r>
        <w:rPr>
          <w:b w:val="0"/>
          <w:i/>
        </w:rPr>
        <w:t xml:space="preserve"> (Matthieu 13:11)</w:t>
      </w:r>
    </w:p>
    <w:p>
      <w:pPr>
        <w:pStyle w:val="Heading3"/>
      </w:pPr>
      <w:r>
        <w:t>Prière d'Ouverture</w:t>
      </w:r>
    </w:p>
    <w:p>
      <w:r>
        <w:rPr>
          <w:b w:val="0"/>
          <w:i w:val="0"/>
        </w:rPr>
        <w:t>Seigneur notre Dieu, Roi des cieux et de la terre, nous te remercions pour ta Parole vivante et puissante. En ce moment, nous ouvrons nos cœurs et nos esprits devant toi. Nous te prions de nous accorder l'intelligence et la sagesse pour comprendre les mystères de ton Royaume que Jésus nous a enseignés. Que ton Esprit Saint illumine notre compréhension, touche nos cœurs et nous équipe pour vivre selon ta volonté. Révèle-nous ce que tu veux que nous sachions et transforme nos vies pour ta gloire. Au nom de Jésus, notre Roi, Amen.</w:t>
      </w:r>
    </w:p>
    <w:p>
      <w:pPr>
        <w:pStyle w:val="Heading3"/>
      </w:pPr>
      <w:r>
        <w:t>Brise-Glace : "Le Mime des Semences et de la Croissance"</w:t>
      </w:r>
    </w:p>
    <w:p>
      <w:r>
        <w:rPr>
          <w:b w:val="0"/>
          <w:i w:val="0"/>
        </w:rPr>
        <w:t>Objectif :</w:t>
      </w:r>
      <w:r>
        <w:rPr>
          <w:b/>
          <w:i w:val="0"/>
        </w:rPr>
        <w:t xml:space="preserve"> Se détendre, rire ensemble et introduire le thème de manière ludique.</w:t>
      </w:r>
    </w:p>
    <w:p>
      <w:r>
        <w:rPr>
          <w:b w:val="0"/>
          <w:i w:val="0"/>
        </w:rPr>
        <w:t>Instructions :</w:t>
      </w:r>
      <w:r>
        <w:rPr>
          <w:b/>
          <w:i w:val="0"/>
        </w:rPr>
      </w:r>
    </w:p>
    <w:p>
      <w:r>
        <w:rPr>
          <w:b w:val="0"/>
          <w:i w:val="0"/>
        </w:rPr>
        <w:t>1.  Chaque participant (enfant ou adulte) va penser à une "semence" ou à une étape de croissance d'une plante (ex: un petit grain de blé, une pousse qui sort de terre, une fleur qui s'épanouit, un arbre robuste avec des fruits).</w:t>
      </w:r>
    </w:p>
    <w:p>
      <w:r>
        <w:rPr>
          <w:b w:val="0"/>
          <w:i w:val="0"/>
        </w:rPr>
        <w:t>2.  À tour de rôle, chacun va mimer sa semence ou sa plante sans parler.</w:t>
      </w:r>
    </w:p>
    <w:p>
      <w:r>
        <w:rPr>
          <w:b w:val="0"/>
          <w:i w:val="0"/>
        </w:rPr>
        <w:t>3.  Les autres participants doivent deviner ce qui est mimé.</w:t>
      </w:r>
    </w:p>
    <w:p>
      <w:r>
        <w:rPr>
          <w:b w:val="0"/>
          <w:i w:val="0"/>
        </w:rPr>
        <w:t>4.  Une fois deviné, la personne peut expliquer brièvement pourquoi elle a choisi ce mime (ex: "J'ai mimé une petite graine pour montrer que même les plus petites choses peuvent grandir !").</w:t>
      </w:r>
    </w:p>
    <w:p>
      <w:r>
        <w:rPr>
          <w:b w:val="0"/>
          <w:i w:val="0"/>
        </w:rPr>
        <w:t>Durée :</w:t>
      </w:r>
      <w:r>
        <w:rPr>
          <w:b/>
          <w:i w:val="0"/>
        </w:rPr>
        <w:t xml:space="preserve"> 10-15 minutes</w:t>
      </w:r>
    </w:p>
    <w:p>
      <w:pPr>
        <w:pStyle w:val="Heading3"/>
      </w:pPr>
      <w:r>
        <w:t>Présentation du Thème : Le Royaume des Cieux en Paraboles</w:t>
      </w:r>
    </w:p>
    <w:p>
      <w:r>
        <w:rPr>
          <w:b w:val="0"/>
          <w:i w:val="0"/>
        </w:rPr>
        <w:t>Aujourd'hui, nous plongeons au cœur de l'enseignement de Jésus dans Matthieu 13, un chapitre riche en paraboles dédiées au "Royaume des Cieux". Imaginez Jésus, assis au bord de la mer, enseignant des foules immenses avec des histoires simples de la vie quotidienne qui cachent des vérités profondes sur le règne de Dieu.</w:t>
      </w:r>
    </w:p>
    <w:p>
      <w:r>
        <w:rPr>
          <w:b w:val="0"/>
          <w:i w:val="0"/>
        </w:rPr>
        <w:t>Qu'est-ce que le Royaume des Cieux ?</w:t>
      </w:r>
      <w:r>
        <w:rPr>
          <w:b/>
          <w:i w:val="0"/>
        </w:rPr>
        <w:t xml:space="preserve"> C'est le règne de Dieu, sa souveraineté, et l'autorité qu'Il exerce sur tout. Le Royaume des Cieux, c'est Jésus Lui-même. Il est le Roi qui a tout laissé, jusqu'à sa propre vie, pour racheter le monde entier de toutes les générations (comme le trésor caché ou la perle de grand prix). Il est présent dès maintenant dans le cœur de ceux qui croient, et il se manifestera pleinement à la fin des temps.</w:t>
      </w:r>
    </w:p>
    <w:p>
      <w:r>
        <w:rPr>
          <w:b w:val="0"/>
          <w:i w:val="0"/>
        </w:rPr>
        <w:t>Jésus utilise des paraboles pour révéler ces mystères. Pourquoi ? Pour que ceux qui ont un cœur ouvert et désireux de comprendre puissent saisir ces vérités, tandis que ceux qui sont indifférents restent dans l'obscurité.</w:t>
      </w:r>
    </w:p>
    <w:p>
      <w:r>
        <w:rPr>
          <w:b w:val="0"/>
          <w:i w:val="0"/>
        </w:rPr>
        <w:t>Nous allons nous concentrer sur la parabole du semeur, qui nous montre comment le Royaume se propage par la semence de l'Évangile plantée dans les cœurs. Nous y découvrons différentes réactions à cette semence :</w:t>
      </w:r>
    </w:p>
    <w:p>
      <w:pPr>
        <w:pStyle w:val="ListBullet"/>
      </w:pPr>
      <w:r>
        <w:rPr>
          <w:b w:val="0"/>
          <w:i w:val="0"/>
        </w:rPr>
        <w:t>Le long du chemin (cœur endurci) :</w:t>
      </w:r>
      <w:r>
        <w:rPr>
          <w:b/>
          <w:i w:val="0"/>
        </w:rPr>
        <w:t xml:space="preserve"> La Parole est entendue mais non comprise, et le Malin l'enlève. Souvent, des raisonnements, des philosophies humaines, ou des questions non résolues (comme la souffrance) empêchent la personne de recevoir la semence.</w:t>
      </w:r>
    </w:p>
    <w:p>
      <w:pPr>
        <w:pStyle w:val="ListBullet"/>
      </w:pPr>
      <w:r>
        <w:rPr>
          <w:b w:val="0"/>
          <w:i w:val="0"/>
        </w:rPr>
        <w:t>Les endroits pierreux (cœur impatient) :</w:t>
      </w:r>
      <w:r>
        <w:rPr>
          <w:b/>
          <w:i w:val="0"/>
        </w:rPr>
        <w:t xml:space="preserve"> La Parole est reçue avec joie, mais sans racines profondes, la foi ne dure pas face aux tribulations ou aux persécutions.</w:t>
      </w:r>
    </w:p>
    <w:p>
      <w:pPr>
        <w:pStyle w:val="ListBullet"/>
      </w:pPr>
      <w:r>
        <w:rPr>
          <w:b w:val="0"/>
          <w:i w:val="0"/>
        </w:rPr>
        <w:t>Parmi les épines (cœur distrait) :</w:t>
      </w:r>
      <w:r>
        <w:rPr>
          <w:b/>
          <w:i w:val="0"/>
        </w:rPr>
        <w:t xml:space="preserve"> La Parole est entendue, mais les soucis du monde et la séduction des richesses l'étouffent, l'empêchant de porter du fruit. Cela concerne beaucoup de chrétiens aujourd'hui, face à la société de consommation.</w:t>
      </w:r>
    </w:p>
    <w:p>
      <w:pPr>
        <w:pStyle w:val="ListBullet"/>
      </w:pPr>
      <w:r>
        <w:rPr>
          <w:b w:val="0"/>
          <w:i w:val="0"/>
        </w:rPr>
        <w:t>La bonne terre (cœur fertile) :</w:t>
      </w:r>
      <w:r>
        <w:rPr>
          <w:b/>
          <w:i w:val="0"/>
        </w:rPr>
        <w:t xml:space="preserve"> La Parole est entendue, comprise, et elle porte du fruit abondamment.</w:t>
      </w:r>
    </w:p>
    <w:p>
      <w:r>
        <w:rPr>
          <w:b w:val="0"/>
          <w:i w:val="0"/>
        </w:rPr>
        <w:t>Nous explorerons aussi d'autres paraboles qui éclairent la nature du Royaume, sa croissance surprenante, sa valeur inestimable, et sa destination finale.</w:t>
      </w:r>
    </w:p>
    <w:p>
      <w:pPr>
        <w:pStyle w:val="Heading3"/>
      </w:pPr>
      <w:r>
        <w:t>Organisation des Groupes</w:t>
      </w:r>
    </w:p>
    <w:p>
      <w:r>
        <w:rPr>
          <w:b w:val="0"/>
          <w:i w:val="0"/>
        </w:rPr>
        <w:t>Nous allons nous diviser en deux groupes. Chaque groupe explorera des aspects complémentaires du Royaume des Cieux, puis nous partagerons nos découvertes tous ensemble.</w:t>
      </w:r>
    </w:p>
    <w:p>
      <w:pPr>
        <w:pStyle w:val="ListBullet"/>
      </w:pPr>
      <w:r>
        <w:rPr>
          <w:b w:val="0"/>
          <w:i w:val="0"/>
        </w:rPr>
        <w:t>Groupe 1 : La Terre et la Semence : Notre Cœur pour l'Évangile</w:t>
      </w:r>
      <w:r>
        <w:rPr>
          <w:b/>
          <w:i w:val="0"/>
        </w:rPr>
      </w:r>
    </w:p>
    <w:p>
      <w:pPr>
        <w:pStyle w:val="ListBullet"/>
      </w:pPr>
      <w:r>
        <w:rPr>
          <w:b w:val="0"/>
          <w:i w:val="0"/>
        </w:rPr>
        <w:t>Ce groupe se concentrera sur la parabole du Semeur (Matthieu 13:1-23), en explorant les différentes manières dont le cœur humain reçoit (ou non) la Parole de Dieu, et comment nous pouvons devenir une bonne terre.</w:t>
      </w:r>
    </w:p>
    <w:p>
      <w:pPr>
        <w:pStyle w:val="ListBullet"/>
      </w:pPr>
      <w:r>
        <w:rPr>
          <w:b w:val="0"/>
          <w:i w:val="0"/>
        </w:rPr>
        <w:t>Groupe 2 : Les Secrets du Royaume : Sa Valeur et sa Croissance</w:t>
      </w:r>
      <w:r>
        <w:rPr>
          <w:b/>
          <w:i w:val="0"/>
        </w:rPr>
      </w:r>
    </w:p>
    <w:p>
      <w:pPr>
        <w:pStyle w:val="ListBullet"/>
      </w:pPr>
      <w:r>
        <w:rPr>
          <w:b w:val="0"/>
          <w:i w:val="0"/>
        </w:rPr>
        <w:t>Ce groupe étudiera les autres paraboles du Royaume des Cieux (Matthieu 13:24-50), découvrant sa valeur immense, sa croissance, la coexistence du bien et du mal, et la récolte finale.</w:t>
      </w:r>
    </w:p>
    <w:p>
      <w:r>
        <w:rPr>
          <w:b w:val="0"/>
          <w:i w:val="0"/>
        </w:rPr>
        <w:t>---</w:t>
      </w:r>
    </w:p>
    <w:p>
      <w:pPr>
        <w:pStyle w:val="Heading2"/>
      </w:pPr>
      <w:r>
        <w:t>Groupe 1 : La Terre et la Semence : Notre Cœur pour l'Évangile</w:t>
      </w:r>
    </w:p>
    <w:p>
      <w:pPr>
        <w:pStyle w:val="Heading3"/>
      </w:pPr>
      <w:r>
        <w:t>Fiche 1 : Le Cœur Endurci (Le Chemin)</w:t>
      </w:r>
    </w:p>
    <w:p>
      <w:pPr>
        <w:pStyle w:val="ListBullet"/>
      </w:pPr>
      <w:r>
        <w:rPr>
          <w:b w:val="0"/>
          <w:i w:val="0"/>
        </w:rPr>
        <w:t>Titre de la fiche :</w:t>
      </w:r>
      <w:r>
        <w:rPr>
          <w:b/>
          <w:i w:val="0"/>
        </w:rPr>
        <w:t xml:space="preserve"> Le Mur Invisible : Quand la Parole ne pénètre pas</w:t>
      </w:r>
    </w:p>
    <w:p>
      <w:pPr>
        <w:pStyle w:val="ListBullet"/>
      </w:pPr>
      <w:r>
        <w:rPr>
          <w:b w:val="0"/>
          <w:i w:val="0"/>
        </w:rPr>
        <w:t>Verset clé :</w:t>
      </w:r>
      <w:r>
        <w:rPr>
          <w:b/>
          <w:i w:val="0"/>
        </w:rPr>
        <w:t xml:space="preserve"> « Lorsqu’un homme écoute la parole du royaume et ne la comprend pas, le Malin vient et enlève ce qui a été semé dans son cœur: c’est celui qui a reçu la semence le long du chemin. »</w:t>
      </w:r>
      <w:r>
        <w:rPr>
          <w:b/>
          <w:i/>
        </w:rPr>
        <w:t xml:space="preserve"> (Matthieu 13:19)</w:t>
      </w:r>
    </w:p>
    <w:p>
      <w:pPr>
        <w:pStyle w:val="ListBullet"/>
      </w:pPr>
      <w:r>
        <w:rPr>
          <w:b w:val="0"/>
          <w:i w:val="0"/>
        </w:rPr>
        <w:t>Explication ou objectif :</w:t>
      </w:r>
      <w:r>
        <w:rPr>
          <w:b/>
          <w:i w:val="0"/>
        </w:rPr>
        <w:t xml:space="preserve"> Comprendre pourquoi certains cœurs restent fermés ou insensibles à la Parole de Dieu et comment cela peut être surmonté.</w:t>
      </w:r>
    </w:p>
    <w:p>
      <w:pPr>
        <w:pStyle w:val="ListBullet"/>
      </w:pPr>
      <w:r>
        <w:rPr>
          <w:b w:val="0"/>
          <w:i w:val="0"/>
        </w:rPr>
        <w:t>Réflexion :</w:t>
      </w:r>
      <w:r>
        <w:rPr>
          <w:b/>
          <w:i w:val="0"/>
        </w:rPr>
      </w:r>
    </w:p>
    <w:p>
      <w:r>
        <w:rPr>
          <w:b w:val="0"/>
          <w:i w:val="0"/>
        </w:rPr>
        <w:t xml:space="preserve">    1.  Pourquoi est-il parfois difficile pour certaines personnes de comprendre ou d'accepter la Parole de Dieu, même quand elles l'entendent ?</w:t>
      </w:r>
    </w:p>
    <w:p>
      <w:r>
        <w:rPr>
          <w:b w:val="0"/>
          <w:i w:val="0"/>
        </w:rPr>
        <w:t xml:space="preserve">        *   Réponse suggérée :</w:t>
      </w:r>
      <w:r>
        <w:rPr>
          <w:b/>
          <w:i w:val="0"/>
        </w:rPr>
        <w:t xml:space="preserve"> Cela peut venir de préjugés, de faux raisonnements (théories de l'évolution, philosophies, etc.), de blessures passées, d'un manque d'ouverture ou d'un esprit critique excessif qui cherche à tout intellectualiser avant de croire. Le diable sème aussi le doute.</w:t>
      </w:r>
    </w:p>
    <w:p>
      <w:r>
        <w:rPr>
          <w:b w:val="0"/>
          <w:i w:val="0"/>
        </w:rPr>
        <w:t xml:space="preserve">    2.  Comment pouvons-nous aider quelqu'un dont le cœur semble "endurci" ou bloqué face à l'Évangile ?</w:t>
      </w:r>
    </w:p>
    <w:p>
      <w:r>
        <w:rPr>
          <w:b w:val="0"/>
          <w:i w:val="0"/>
        </w:rPr>
        <w:t xml:space="preserve">        *   Réponse suggérée :</w:t>
      </w:r>
      <w:r>
        <w:rPr>
          <w:b/>
          <w:i w:val="0"/>
        </w:rPr>
        <w:t xml:space="preserve"> Prier pour cette personne, l'encourager à lire la Bible (peut-être des passages simples), partager des témoignages concrets, recommander des ressources (vidéos, prédications expliquant des concepts), écouter ses questions avec patience et amour, et chercher à comprendre ses freins.</w:t>
      </w:r>
    </w:p>
    <w:p>
      <w:pPr>
        <w:pStyle w:val="ListBullet"/>
      </w:pPr>
      <w:r>
        <w:rPr>
          <w:b w:val="0"/>
          <w:i w:val="0"/>
        </w:rPr>
        <w:t>Citation d'un héros de la foi :</w:t>
      </w:r>
      <w:r>
        <w:rPr>
          <w:b/>
          <w:i w:val="0"/>
        </w:rPr>
        <w:t xml:space="preserve"> « La Bible ne nous a pas été donnée pour augmenter notre connaissance, mais pour changer notre vie. »</w:t>
      </w:r>
      <w:r>
        <w:rPr>
          <w:b/>
          <w:i/>
        </w:rPr>
        <w:t xml:space="preserve"> – D. L. Moody</w:t>
      </w:r>
    </w:p>
    <w:p>
      <w:pPr>
        <w:pStyle w:val="ListBullet"/>
      </w:pPr>
      <w:r>
        <w:rPr>
          <w:b w:val="0"/>
          <w:i w:val="0"/>
        </w:rPr>
        <w:t>Activité créative ou illustration collaborative :</w:t>
      </w:r>
      <w:r>
        <w:rPr>
          <w:b/>
          <w:i w:val="0"/>
        </w:rPr>
        <w:t xml:space="preserve"> "Mur des Pourquoi"</w:t>
      </w:r>
      <w:r>
        <w:rPr>
          <w:b w:val="0"/>
          <w:i w:val="0"/>
        </w:rPr>
      </w:r>
    </w:p>
    <w:p>
      <w:pPr>
        <w:pStyle w:val="ListBullet"/>
      </w:pPr>
      <w:r>
        <w:rPr>
          <w:b w:val="0"/>
          <w:i w:val="0"/>
        </w:rPr>
        <w:t>Sur une grande feuille ou un tableau, dessinez un "mur". Demandez aux participants d'écrire sur des post-it (ou directement sur la feuille) des questions ou des raisons pour lesquelles les gens pourraient ne pas comprendre ou accepter l'Évangile (ex: "Pourquoi tant de souffrance ?", "La science contredit la Bible", "J'ai été blessé par l'Église"). Collez-les sur le mur. Ensuite, discutez de comment nous pouvons "franchir" ce mur avec l'amour et la vérité de Dieu.</w:t>
      </w:r>
    </w:p>
    <w:p>
      <w:pPr>
        <w:pStyle w:val="ListBullet"/>
      </w:pPr>
      <w:r>
        <w:rPr>
          <w:b w:val="0"/>
          <w:i w:val="0"/>
        </w:rPr>
        <w:t>Défi pratique à mettre en œuvre après le partage :</w:t>
      </w:r>
      <w:r>
        <w:rPr>
          <w:b/>
          <w:i w:val="0"/>
        </w:rPr>
        <w:t xml:space="preserve"> Identifier une personne dans votre entourage qui semble avoir un cœur endurci ou de nombreuses questions sans réponse, et prier pour elle chaque jour cette semaine, en demandant à Dieu de lui révéler sa vérité.</w:t>
      </w:r>
    </w:p>
    <w:p>
      <w:r>
        <w:rPr>
          <w:b w:val="0"/>
          <w:i w:val="0"/>
        </w:rPr>
        <w:t>---</w:t>
      </w:r>
    </w:p>
    <w:p>
      <w:pPr>
        <w:pStyle w:val="Heading3"/>
      </w:pPr>
      <w:r>
        <w:t>Fiche 2 : Le Cœur Impatient (Le Sol Pierreux)</w:t>
      </w:r>
    </w:p>
    <w:p>
      <w:pPr>
        <w:pStyle w:val="ListBullet"/>
      </w:pPr>
      <w:r>
        <w:rPr>
          <w:b w:val="0"/>
          <w:i w:val="0"/>
        </w:rPr>
        <w:t>Titre de la fiche :</w:t>
      </w:r>
      <w:r>
        <w:rPr>
          <w:b/>
          <w:i w:val="0"/>
        </w:rPr>
        <w:t xml:space="preserve"> Les Racines Manquantes : Une Foi Sans Profondeur</w:t>
      </w:r>
    </w:p>
    <w:p>
      <w:pPr>
        <w:pStyle w:val="ListBullet"/>
      </w:pPr>
      <w:r>
        <w:rPr>
          <w:b w:val="0"/>
          <w:i w:val="0"/>
        </w:rPr>
        <w:t>Verset clé :</w:t>
      </w:r>
      <w:r>
        <w:rPr>
          <w:b/>
          <w:i w:val="0"/>
        </w:rPr>
        <w:t xml:space="preserve"> « Celui qui a reçu la semence dans les endroits pierreux, c’est celui qui entend la parole et la reçoit aussitôt avec joie, mais il n’a pas de racine en lui-même, il est l’homme d’un moment et, dès que survient une tribulation ou une persécution à cause de la parole, il y trouve une occasion de chute. »</w:t>
      </w:r>
      <w:r>
        <w:rPr>
          <w:b/>
          <w:i/>
        </w:rPr>
        <w:t xml:space="preserve"> (Matthieu 13:20-21)</w:t>
      </w:r>
    </w:p>
    <w:p>
      <w:pPr>
        <w:pStyle w:val="ListBullet"/>
      </w:pPr>
      <w:r>
        <w:rPr>
          <w:b w:val="0"/>
          <w:i w:val="0"/>
        </w:rPr>
        <w:t>Explication ou objectif :</w:t>
      </w:r>
      <w:r>
        <w:rPr>
          <w:b/>
          <w:i w:val="0"/>
        </w:rPr>
        <w:t xml:space="preserve"> Explorer le danger d'une foi superficielle qui manque de persévérance et de racines profondes face à l'adversité.</w:t>
      </w:r>
    </w:p>
    <w:p>
      <w:pPr>
        <w:pStyle w:val="ListBullet"/>
      </w:pPr>
      <w:r>
        <w:rPr>
          <w:b w:val="0"/>
          <w:i w:val="0"/>
        </w:rPr>
        <w:t>Réflexion :</w:t>
      </w:r>
      <w:r>
        <w:rPr>
          <w:b/>
          <w:i w:val="0"/>
        </w:rPr>
      </w:r>
    </w:p>
    <w:p>
      <w:r>
        <w:rPr>
          <w:b w:val="0"/>
          <w:i w:val="0"/>
        </w:rPr>
        <w:t xml:space="preserve">    1.  Qu'est-ce qui peut nous empêcher, ou empêcher d'autres, de développer des racines profondes dans notre foi, nous rendant vulnérables face aux difficultés ?</w:t>
      </w:r>
    </w:p>
    <w:p>
      <w:r>
        <w:rPr>
          <w:b w:val="0"/>
          <w:i w:val="0"/>
        </w:rPr>
        <w:t xml:space="preserve">        *   Réponse suggérée :</w:t>
      </w:r>
      <w:r>
        <w:rPr>
          <w:b/>
          <w:i w:val="0"/>
        </w:rPr>
        <w:t xml:space="preserve"> Le manque de temps passé dans la Parole et la prière, la peur de l'engagement total, la recherche de gratification immédiate, le désir d'éviter la souffrance, une compréhension erronée que la vie chrétienne est toujours facile.</w:t>
      </w:r>
    </w:p>
    <w:p>
      <w:r>
        <w:rPr>
          <w:b w:val="0"/>
          <w:i w:val="0"/>
        </w:rPr>
        <w:t xml:space="preserve">    2.  Comment pouvons-nous cultiver une foi plus enracinée et résiliente, capable de tenir bon face aux tribulations et aux persécutions ?</w:t>
      </w:r>
    </w:p>
    <w:p>
      <w:r>
        <w:rPr>
          <w:b w:val="0"/>
          <w:i w:val="0"/>
        </w:rPr>
        <w:t xml:space="preserve">        *   Réponse suggérée :</w:t>
      </w:r>
      <w:r>
        <w:rPr>
          <w:b/>
          <w:i w:val="0"/>
        </w:rPr>
        <w:t xml:space="preserve"> Par une étude biblique régulière et méditative, une vie de prière constante, une communion fraternelle authentique, la mise en pratique de la Parole, et le fait de considérer les épreuves comme des opportunités de grandir en Christ.</w:t>
      </w:r>
    </w:p>
    <w:p>
      <w:pPr>
        <w:pStyle w:val="ListBullet"/>
      </w:pPr>
      <w:r>
        <w:rPr>
          <w:b w:val="0"/>
          <w:i w:val="0"/>
        </w:rPr>
        <w:t>Citation d'un héros de la foi :</w:t>
      </w:r>
      <w:r>
        <w:rPr>
          <w:b/>
          <w:i w:val="0"/>
        </w:rPr>
        <w:t xml:space="preserve"> « La difficulté avec la foi, ce n'est pas de la posséder, mais de la garder. »</w:t>
      </w:r>
      <w:r>
        <w:rPr>
          <w:b/>
          <w:i/>
        </w:rPr>
        <w:t xml:space="preserve"> – George Müller</w:t>
      </w:r>
    </w:p>
    <w:p>
      <w:pPr>
        <w:pStyle w:val="ListBullet"/>
      </w:pPr>
      <w:r>
        <w:rPr>
          <w:b w:val="0"/>
          <w:i w:val="0"/>
        </w:rPr>
        <w:t>Activité créative ou illustration collaborative :</w:t>
      </w:r>
      <w:r>
        <w:rPr>
          <w:b/>
          <w:i w:val="0"/>
        </w:rPr>
        <w:t xml:space="preserve"> "Dessine tes Racines"</w:t>
      </w:r>
      <w:r>
        <w:rPr>
          <w:b w:val="0"/>
          <w:i w:val="0"/>
        </w:rPr>
      </w:r>
    </w:p>
    <w:p>
      <w:pPr>
        <w:pStyle w:val="ListBullet"/>
      </w:pPr>
      <w:r>
        <w:rPr>
          <w:b w:val="0"/>
          <w:i w:val="0"/>
        </w:rPr>
        <w:t>Chaque participant reçoit une petite feuille de papier et un crayon. Demandez-leur de dessiner un petit arbre ou une plante, puis de dessiner des racines aussi grandes et profondes qu'ils peuvent. Sur chaque racine, ils écriront un élément concret qui les aide à approfondir leur foi (ex: "prière", "lecture de la Bible", "groupe de jeunes", "mentor", "service"). Les enfants peuvent dessiner des images.</w:t>
      </w:r>
    </w:p>
    <w:p>
      <w:pPr>
        <w:pStyle w:val="ListBullet"/>
      </w:pPr>
      <w:r>
        <w:rPr>
          <w:b w:val="0"/>
          <w:i w:val="0"/>
        </w:rPr>
        <w:t>Défi pratique à mettre en œuvre après le partage :</w:t>
      </w:r>
      <w:r>
        <w:rPr>
          <w:b/>
          <w:i w:val="0"/>
        </w:rPr>
        <w:t xml:space="preserve"> Choisir une nouvelle discipline spirituelle (par exemple, 10 minutes de lecture biblique quotidienne, ou 5 minutes de prière ciblée) et s'engager à la pratiquer chaque jour de cette semaine pour fortifier ses racines.</w:t>
      </w:r>
    </w:p>
    <w:p>
      <w:r>
        <w:rPr>
          <w:b w:val="0"/>
          <w:i w:val="0"/>
        </w:rPr>
        <w:t>---</w:t>
      </w:r>
    </w:p>
    <w:p>
      <w:pPr>
        <w:pStyle w:val="Heading3"/>
      </w:pPr>
      <w:r>
        <w:t>Fiche 3 : Le Cœur Distrait (Le Terrain Épineux)</w:t>
      </w:r>
    </w:p>
    <w:p>
      <w:pPr>
        <w:pStyle w:val="ListBullet"/>
      </w:pPr>
      <w:r>
        <w:rPr>
          <w:b w:val="0"/>
          <w:i w:val="0"/>
        </w:rPr>
        <w:t>Titre de la fiche :</w:t>
      </w:r>
      <w:r>
        <w:rPr>
          <w:b/>
          <w:i w:val="0"/>
        </w:rPr>
        <w:t xml:space="preserve"> Les Épines Étouffantes : Quand le Monde Prend le Dessus</w:t>
      </w:r>
    </w:p>
    <w:p>
      <w:pPr>
        <w:pStyle w:val="ListBullet"/>
      </w:pPr>
      <w:r>
        <w:rPr>
          <w:b w:val="0"/>
          <w:i w:val="0"/>
        </w:rPr>
        <w:t>Verset clé :</w:t>
      </w:r>
      <w:r>
        <w:rPr>
          <w:b/>
          <w:i w:val="0"/>
        </w:rPr>
        <w:t xml:space="preserve"> « Celui qui a reçu la semence parmi les épines, c’est celui qui entend la parole mais en qui les soucis du monde et la séduction des richesses étouffent la parole et la rendent infructueuse. »</w:t>
      </w:r>
      <w:r>
        <w:rPr>
          <w:b/>
          <w:i/>
        </w:rPr>
        <w:t xml:space="preserve"> (Matthieu 13:22)</w:t>
      </w:r>
    </w:p>
    <w:p>
      <w:pPr>
        <w:pStyle w:val="ListBullet"/>
      </w:pPr>
      <w:r>
        <w:rPr>
          <w:b w:val="0"/>
          <w:i w:val="0"/>
        </w:rPr>
        <w:t>Explication ou objectif :</w:t>
      </w:r>
      <w:r>
        <w:rPr>
          <w:b/>
          <w:i w:val="0"/>
        </w:rPr>
        <w:t xml:space="preserve"> Identifier les "épines" de notre vie qui étouffent la Parole de Dieu et l'empêchent de porter du fruit abondant.</w:t>
      </w:r>
    </w:p>
    <w:p>
      <w:pPr>
        <w:pStyle w:val="ListBullet"/>
      </w:pPr>
      <w:r>
        <w:rPr>
          <w:b w:val="0"/>
          <w:i w:val="0"/>
        </w:rPr>
        <w:t>Réflexion :</w:t>
      </w:r>
      <w:r>
        <w:rPr>
          <w:b/>
          <w:i w:val="0"/>
        </w:rPr>
      </w:r>
    </w:p>
    <w:p>
      <w:r>
        <w:rPr>
          <w:b w:val="0"/>
          <w:i w:val="0"/>
        </w:rPr>
        <w:t xml:space="preserve">    1.  Quelles sont les "soucis du monde et la séduction des richesses" qui peuvent étouffer la Parole de Dieu dans nos vies aujourd'hui, et celle des chrétiens que nous connaissons ?</w:t>
      </w:r>
    </w:p>
    <w:p>
      <w:r>
        <w:rPr>
          <w:b w:val="0"/>
          <w:i w:val="0"/>
        </w:rPr>
        <w:t xml:space="preserve">        *   Réponse suggérée :</w:t>
      </w:r>
      <w:r>
        <w:rPr>
          <w:b/>
          <w:i w:val="0"/>
        </w:rPr>
        <w:t xml:space="preserve"> La quête de carrière et de succès, l'obsession de l'argent et des possessions, les loisirs excessifs, les réseaux sociaux et la comparaison constante, l'anxiété pour l'avenir, le matérialisme et la surconsommation.</w:t>
      </w:r>
    </w:p>
    <w:p>
      <w:r>
        <w:rPr>
          <w:b w:val="0"/>
          <w:i w:val="0"/>
        </w:rPr>
        <w:t xml:space="preserve">    2.  Comment pouvons-nous "désherber" notre cœur et notre vie pour que la Parole de Dieu puisse respirer et porter des fruits ?</w:t>
      </w:r>
    </w:p>
    <w:p>
      <w:r>
        <w:rPr>
          <w:b w:val="0"/>
          <w:i w:val="0"/>
        </w:rPr>
        <w:t xml:space="preserve">        *   Réponse suggérée :</w:t>
      </w:r>
      <w:r>
        <w:rPr>
          <w:b/>
          <w:i w:val="0"/>
        </w:rPr>
        <w:t xml:space="preserve"> Identifier les sources de distraction, établir des limites claires (temps d'écran, dépenses), prioriser consciemment le temps avec Dieu, pratiquer la gratitude, la générosité et la simplicité, et rechercher activement sa présence plutôt que les plaisirs éphémères.</w:t>
      </w:r>
    </w:p>
    <w:p>
      <w:pPr>
        <w:pStyle w:val="ListBullet"/>
      </w:pPr>
      <w:r>
        <w:rPr>
          <w:b w:val="0"/>
          <w:i w:val="0"/>
        </w:rPr>
        <w:t>Citation d'un héros de la foi :</w:t>
      </w:r>
      <w:r>
        <w:rPr>
          <w:b/>
          <w:i w:val="0"/>
        </w:rPr>
        <w:t xml:space="preserve"> « La plus grande tentation est de se laisser distraire par les choses du monde au lieu de se concentrer sur Dieu. »</w:t>
      </w:r>
      <w:r>
        <w:rPr>
          <w:b/>
          <w:i/>
        </w:rPr>
        <w:t xml:space="preserve"> – Billy Graham</w:t>
      </w:r>
    </w:p>
    <w:p>
      <w:pPr>
        <w:pStyle w:val="ListBullet"/>
      </w:pPr>
      <w:r>
        <w:rPr>
          <w:b w:val="0"/>
          <w:i w:val="0"/>
        </w:rPr>
        <w:t>Activité créative ou illustration collaborative :</w:t>
      </w:r>
      <w:r>
        <w:rPr>
          <w:b/>
          <w:i w:val="0"/>
        </w:rPr>
        <w:t xml:space="preserve"> "Panier des Épines"</w:t>
      </w:r>
      <w:r>
        <w:rPr>
          <w:b w:val="0"/>
          <w:i w:val="0"/>
        </w:rPr>
      </w:r>
    </w:p>
    <w:p>
      <w:pPr>
        <w:pStyle w:val="ListBullet"/>
      </w:pPr>
      <w:r>
        <w:rPr>
          <w:b w:val="0"/>
          <w:i w:val="0"/>
        </w:rPr>
        <w:t>Chaque participant écrit sur un petit papier une ou deux "épines" (préoccupations, distractions, désirs mondains) qui l'empêchent de se concentrer sur Dieu. Les papiers sont ensuite froissés et jetés symboliquement dans un "panier des épines" au centre du groupe. Discutez de la liberté de se décharger de ces fardeaux devant Dieu.</w:t>
      </w:r>
    </w:p>
    <w:p>
      <w:pPr>
        <w:pStyle w:val="ListBullet"/>
      </w:pPr>
      <w:r>
        <w:rPr>
          <w:b w:val="0"/>
          <w:i w:val="0"/>
        </w:rPr>
        <w:t>Défi pratique à mettre en œuvre après le partage :</w:t>
      </w:r>
      <w:r>
        <w:rPr>
          <w:b/>
          <w:i w:val="0"/>
        </w:rPr>
        <w:t xml:space="preserve"> Pendant une journée cette semaine, s'engager à se déconnecter des distractions habituelles (téléphone, réseaux sociaux, TV) pour passer du temps de qualité avec Dieu et sa famille, ou pour servir quelqu'un.</w:t>
      </w:r>
    </w:p>
    <w:p>
      <w:r>
        <w:rPr>
          <w:b w:val="0"/>
          <w:i w:val="0"/>
        </w:rPr>
        <w:t>---</w:t>
      </w:r>
    </w:p>
    <w:p>
      <w:pPr>
        <w:pStyle w:val="Heading3"/>
      </w:pPr>
      <w:r>
        <w:t>Fiche 4 : Le Cœur Fertile (La Bonne Terre)</w:t>
      </w:r>
    </w:p>
    <w:p>
      <w:pPr>
        <w:pStyle w:val="ListBullet"/>
      </w:pPr>
      <w:r>
        <w:rPr>
          <w:b w:val="0"/>
          <w:i w:val="0"/>
        </w:rPr>
        <w:t>Titre de la fiche :</w:t>
      </w:r>
      <w:r>
        <w:rPr>
          <w:b/>
          <w:i w:val="0"/>
        </w:rPr>
        <w:t xml:space="preserve"> Le Jardin Fleuri : Une Terre qui Porte du Fruit</w:t>
      </w:r>
    </w:p>
    <w:p>
      <w:pPr>
        <w:pStyle w:val="ListBullet"/>
      </w:pPr>
      <w:r>
        <w:rPr>
          <w:b w:val="0"/>
          <w:i w:val="0"/>
        </w:rPr>
        <w:t>Verset clé :</w:t>
      </w:r>
      <w:r>
        <w:rPr>
          <w:b/>
          <w:i w:val="0"/>
        </w:rPr>
        <w:t xml:space="preserve"> « Celui qui a reçu la semence dans la bonne terre, c’est celui qui entend la parole et la comprend; il porte du fruit et un (grain) en donne cent, un autre soixante et un autre trente. »</w:t>
      </w:r>
      <w:r>
        <w:rPr>
          <w:b/>
          <w:i/>
        </w:rPr>
        <w:t xml:space="preserve"> (Matthieu 13:23)</w:t>
      </w:r>
    </w:p>
    <w:p>
      <w:pPr>
        <w:pStyle w:val="ListBullet"/>
      </w:pPr>
      <w:r>
        <w:rPr>
          <w:b w:val="0"/>
          <w:i w:val="0"/>
        </w:rPr>
        <w:t>Explication ou objectif :</w:t>
      </w:r>
      <w:r>
        <w:rPr>
          <w:b/>
          <w:i w:val="0"/>
        </w:rPr>
        <w:t xml:space="preserve"> Comprendre les caractéristiques d'un cœur réceptif à la Parole de Dieu et qui permet à celle-ci de porter un fruit abondant.</w:t>
      </w:r>
    </w:p>
    <w:p>
      <w:pPr>
        <w:pStyle w:val="ListBullet"/>
      </w:pPr>
      <w:r>
        <w:rPr>
          <w:b w:val="0"/>
          <w:i w:val="0"/>
        </w:rPr>
        <w:t>Réflexion :</w:t>
      </w:r>
      <w:r>
        <w:rPr>
          <w:b/>
          <w:i w:val="0"/>
        </w:rPr>
      </w:r>
    </w:p>
    <w:p>
      <w:r>
        <w:rPr>
          <w:b w:val="0"/>
          <w:i w:val="0"/>
        </w:rPr>
        <w:t xml:space="preserve">    1.  Qu'est-ce qui rend un cœur "bonne terre" pour la Parole de Dieu ? Quelles qualités spirituelles cela implique-t-il ?</w:t>
      </w:r>
    </w:p>
    <w:p>
      <w:r>
        <w:rPr>
          <w:b w:val="0"/>
          <w:i w:val="0"/>
        </w:rPr>
        <w:t xml:space="preserve">        *   Réponse suggérée :</w:t>
      </w:r>
      <w:r>
        <w:rPr>
          <w:b/>
          <w:i w:val="0"/>
        </w:rPr>
        <w:t xml:space="preserve"> L'humilité (être enseignable), l'ouverture (curiosité et désir de connaître), l'obéissance (volonté de mettre en pratique), la persévérance, la soif de justice, et la capacité à "comprendre" non seulement intellectuellement, mais aussi spirituellement, en se laissant transformer.</w:t>
      </w:r>
    </w:p>
    <w:p>
      <w:r>
        <w:rPr>
          <w:b w:val="0"/>
          <w:i w:val="0"/>
        </w:rPr>
        <w:t xml:space="preserve">    2.  Quels types de fruits la Parole de Dieu devrait-elle produire dans nos vies et comment ces fruits sont-ils visibles ?</w:t>
      </w:r>
    </w:p>
    <w:p>
      <w:r>
        <w:rPr>
          <w:b w:val="0"/>
          <w:i w:val="0"/>
        </w:rPr>
        <w:t xml:space="preserve">        *   Réponse suggérée :</w:t>
      </w:r>
      <w:r>
        <w:rPr>
          <w:b/>
          <w:i w:val="0"/>
        </w:rPr>
        <w:t xml:space="preserve"> Les fruits de l'Esprit (Galates 5:22-23 : amour, joie, paix, patience, bonté, bienveillance, fidélité, douceur, maîtrise de soi), mais aussi des fruits tangibles comme le témoignage, le service, la générosité, la compassion, l'évangélisation, et une vie de sainteté qui glorifie Dieu.</w:t>
      </w:r>
    </w:p>
    <w:p>
      <w:pPr>
        <w:pStyle w:val="ListBullet"/>
      </w:pPr>
      <w:r>
        <w:rPr>
          <w:b w:val="0"/>
          <w:i w:val="0"/>
        </w:rPr>
        <w:t>Citation d'un héros de la foi :</w:t>
      </w:r>
      <w:r>
        <w:rPr>
          <w:b/>
          <w:i w:val="0"/>
        </w:rPr>
        <w:t xml:space="preserve"> « La Bible n'a pas été donnée pour nous informer, mais pour nous transformer. »</w:t>
      </w:r>
      <w:r>
        <w:rPr>
          <w:b/>
          <w:i/>
        </w:rPr>
        <w:t xml:space="preserve"> – Dwight L. Moody</w:t>
      </w:r>
    </w:p>
    <w:p>
      <w:pPr>
        <w:pStyle w:val="ListBullet"/>
      </w:pPr>
      <w:r>
        <w:rPr>
          <w:b w:val="0"/>
          <w:i w:val="0"/>
        </w:rPr>
        <w:t>Activité créative ou illustration collaborative :</w:t>
      </w:r>
      <w:r>
        <w:rPr>
          <w:b/>
          <w:i w:val="0"/>
        </w:rPr>
        <w:t xml:space="preserve"> "L'Arbre aux Fruits Abondants"</w:t>
      </w:r>
      <w:r>
        <w:rPr>
          <w:b w:val="0"/>
          <w:i w:val="0"/>
        </w:rPr>
      </w:r>
    </w:p>
    <w:p>
      <w:pPr>
        <w:pStyle w:val="ListBullet"/>
      </w:pPr>
      <w:r>
        <w:rPr>
          <w:b w:val="0"/>
          <w:i w:val="0"/>
        </w:rPr>
        <w:t>Dessinez un grand arbre sans fruits sur une feuille. Chaque participant reçoit une étiquette en forme de fruit. Sur chaque étiquette, il écrit ou dessine un fruit de l'Esprit ou une action concrète qu'il désire produire dans sa vie grâce à la Parole de Dieu. Les fruits sont ensuite accrochés à l'arbre pour créer un "arbre aux fruits abondants" collectif.</w:t>
      </w:r>
    </w:p>
    <w:p>
      <w:pPr>
        <w:pStyle w:val="ListBullet"/>
      </w:pPr>
      <w:r>
        <w:rPr>
          <w:b w:val="0"/>
          <w:i w:val="0"/>
        </w:rPr>
        <w:t>Défi pratique à mettre en œuvre après le partage :</w:t>
      </w:r>
      <w:r>
        <w:rPr>
          <w:b/>
          <w:i w:val="0"/>
        </w:rPr>
        <w:t xml:space="preserve"> Choisir un "fruit de l'Esprit" (par exemple, la patience ou la gentillesse) et s'efforcer de le manifester intentionnellement dans ses interactions quotidiennes avec les autres cette semaine.</w:t>
      </w:r>
    </w:p>
    <w:p>
      <w:r>
        <w:rPr>
          <w:b w:val="0"/>
          <w:i w:val="0"/>
        </w:rPr>
        <w:t>---</w:t>
      </w:r>
    </w:p>
    <w:p>
      <w:pPr>
        <w:pStyle w:val="Heading3"/>
      </w:pPr>
      <w:r>
        <w:t>Fiche 5 : Le Semeur et sa Mission</w:t>
      </w:r>
    </w:p>
    <w:p>
      <w:pPr>
        <w:pStyle w:val="ListBullet"/>
      </w:pPr>
      <w:r>
        <w:rPr>
          <w:b w:val="0"/>
          <w:i w:val="0"/>
        </w:rPr>
        <w:t>Titre de la fiche :</w:t>
      </w:r>
      <w:r>
        <w:rPr>
          <w:b/>
          <w:i w:val="0"/>
        </w:rPr>
        <w:t xml:space="preserve"> Semer Sans Cesse : Notre Appel dans le Royaume</w:t>
      </w:r>
    </w:p>
    <w:p>
      <w:pPr>
        <w:pStyle w:val="ListBullet"/>
      </w:pPr>
      <w:r>
        <w:rPr>
          <w:b w:val="0"/>
          <w:i w:val="0"/>
        </w:rPr>
        <w:t>Verset clé :</w:t>
      </w:r>
      <w:r>
        <w:rPr>
          <w:b/>
          <w:i w:val="0"/>
        </w:rPr>
        <w:t xml:space="preserve"> « Que celui qui a des oreilles entende. »</w:t>
      </w:r>
      <w:r>
        <w:rPr>
          <w:b/>
          <w:i/>
        </w:rPr>
        <w:t xml:space="preserve"> (Matthieu 13:9) et « Vous donc, écoutez (ce que signifie) la parabole du semeur. »</w:t>
      </w:r>
      <w:r>
        <w:rPr>
          <w:b/>
          <w:i w:val="0"/>
        </w:rPr>
        <w:t xml:space="preserve"> (Matthieu 13:18)</w:t>
      </w:r>
    </w:p>
    <w:p>
      <w:pPr>
        <w:pStyle w:val="ListBullet"/>
      </w:pPr>
      <w:r>
        <w:rPr>
          <w:b w:val="0"/>
          <w:i w:val="0"/>
        </w:rPr>
        <w:t>Explication ou objectif :</w:t>
      </w:r>
      <w:r>
        <w:rPr>
          <w:b/>
          <w:i w:val="0"/>
        </w:rPr>
        <w:t xml:space="preserve"> Réfléchir au rôle du Semeur (Dieu, Jésus, et nous-mêmes) et à notre responsabilité dans la propagation de l'Évangile.</w:t>
      </w:r>
    </w:p>
    <w:p>
      <w:pPr>
        <w:pStyle w:val="ListBullet"/>
      </w:pPr>
      <w:r>
        <w:rPr>
          <w:b w:val="0"/>
          <w:i w:val="0"/>
        </w:rPr>
        <w:t>Réflexion :</w:t>
      </w:r>
      <w:r>
        <w:rPr>
          <w:b/>
          <w:i w:val="0"/>
        </w:rPr>
      </w:r>
    </w:p>
    <w:p>
      <w:r>
        <w:rPr>
          <w:b w:val="0"/>
          <w:i w:val="0"/>
        </w:rPr>
        <w:t xml:space="preserve">    1.  En tant que disciples de Jésus, comment sommes-nous appelés à être des "semeurs" de la Parole de Dieu aujourd'hui, et pas seulement des "bonne terre" ?</w:t>
      </w:r>
    </w:p>
    <w:p>
      <w:r>
        <w:rPr>
          <w:b w:val="0"/>
          <w:i w:val="0"/>
        </w:rPr>
        <w:t xml:space="preserve">        *   Réponse suggérée :</w:t>
      </w:r>
      <w:r>
        <w:rPr>
          <w:b/>
          <w:i w:val="0"/>
        </w:rPr>
        <w:t xml:space="preserve"> En partageant activement l'Évangile par nos paroles et nos actions, en priant pour les non-croyants, en vivant une vie exemplaire qui attire les autres à Christ, en servant les nécessiteux et en étant des témoins de l'amour de Dieu.</w:t>
      </w:r>
    </w:p>
    <w:p>
      <w:r>
        <w:rPr>
          <w:b w:val="0"/>
          <w:i w:val="0"/>
        </w:rPr>
        <w:t xml:space="preserve">    2.  Quelle attitude devrions-nous adopter face aux différents types de "sols" que nous rencontrons dans notre mission de semeur ?</w:t>
      </w:r>
    </w:p>
    <w:p>
      <w:r>
        <w:rPr>
          <w:b w:val="0"/>
          <w:i w:val="0"/>
        </w:rPr>
        <w:t xml:space="preserve">        *   Réponse suggérée :</w:t>
      </w:r>
      <w:r>
        <w:rPr>
          <w:b/>
          <w:i w:val="0"/>
        </w:rPr>
        <w:t xml:space="preserve"> Patience (Dieu fait croître), amour inconditionnel, persévérance (ne pas se décourager), sagesse (savoir quand et comment semer), dépendance totale à l'Esprit Saint, et un cœur sans jugement, sachant que seul Dieu peut transformer les cœurs.</w:t>
      </w:r>
    </w:p>
    <w:p>
      <w:pPr>
        <w:pStyle w:val="ListBullet"/>
      </w:pPr>
      <w:r>
        <w:rPr>
          <w:b w:val="0"/>
          <w:i w:val="0"/>
        </w:rPr>
        <w:t>Citation d'un héros de la foi :</w:t>
      </w:r>
      <w:r>
        <w:rPr>
          <w:b/>
          <w:i w:val="0"/>
        </w:rPr>
        <w:t xml:space="preserve"> « Le seul frein au réveil est le manque de foi et l'absence de proclamation de l'Évangile. »</w:t>
      </w:r>
      <w:r>
        <w:rPr>
          <w:b/>
          <w:i/>
        </w:rPr>
        <w:t xml:space="preserve"> – Reinhard Bonnke</w:t>
      </w:r>
    </w:p>
    <w:p>
      <w:pPr>
        <w:pStyle w:val="ListBullet"/>
      </w:pPr>
      <w:r>
        <w:rPr>
          <w:b w:val="0"/>
          <w:i w:val="0"/>
        </w:rPr>
        <w:t>Activité créative ou illustration collaborative :</w:t>
      </w:r>
      <w:r>
        <w:rPr>
          <w:b/>
          <w:i w:val="0"/>
        </w:rPr>
        <w:t xml:space="preserve"> "La Chaîne des Semeurs"</w:t>
      </w:r>
      <w:r>
        <w:rPr>
          <w:b w:val="0"/>
          <w:i w:val="0"/>
        </w:rPr>
      </w:r>
    </w:p>
    <w:p>
      <w:pPr>
        <w:pStyle w:val="ListBullet"/>
      </w:pPr>
      <w:r>
        <w:rPr>
          <w:b w:val="0"/>
          <w:i w:val="0"/>
        </w:rPr>
        <w:t>Chaque participant, à tour de rôle, partage une manière concrète dont il peut "semer" la Parole autour de lui. Au fur et à mesure, les participants se tiennent la main pour former une chaîne, symbolisant que nous sommes tous connectés dans cette mission.</w:t>
      </w:r>
    </w:p>
    <w:p>
      <w:pPr>
        <w:pStyle w:val="ListBullet"/>
      </w:pPr>
      <w:r>
        <w:rPr>
          <w:b w:val="0"/>
          <w:i w:val="0"/>
        </w:rPr>
        <w:t>Défi pratique à mettre en œuvre après le partage :</w:t>
      </w:r>
      <w:r>
        <w:rPr>
          <w:b/>
          <w:i w:val="0"/>
        </w:rPr>
        <w:t xml:space="preserve"> Choisir une personne cette semaine et chercher une occasion intentionnelle de partager avec elle un aspect de votre foi ou un témoignage personnel de l'impact de l'Évangile dans votre vie.</w:t>
      </w:r>
    </w:p>
    <w:p>
      <w:r>
        <w:rPr>
          <w:b w:val="0"/>
          <w:i w:val="0"/>
        </w:rPr>
        <w:t>---</w:t>
      </w:r>
    </w:p>
    <w:p>
      <w:pPr>
        <w:pStyle w:val="Heading2"/>
      </w:pPr>
      <w:r>
        <w:t>Groupe 2 : Les Secrets du Royaume : Sa Valeur et sa Croissance</w:t>
      </w:r>
    </w:p>
    <w:p>
      <w:pPr>
        <w:pStyle w:val="Heading3"/>
      </w:pPr>
      <w:r>
        <w:t>Fiche 1 : La Valeur Inestimable du Royaume (Trésor et Perle)</w:t>
      </w:r>
    </w:p>
    <w:p>
      <w:pPr>
        <w:pStyle w:val="ListBullet"/>
      </w:pPr>
      <w:r>
        <w:rPr>
          <w:b w:val="0"/>
          <w:i w:val="0"/>
        </w:rPr>
        <w:t>Titre de la fiche :</w:t>
      </w:r>
      <w:r>
        <w:rPr>
          <w:b/>
          <w:i w:val="0"/>
        </w:rPr>
        <w:t xml:space="preserve"> Tout Vendre : Le Prix du Plus Précieux</w:t>
      </w:r>
    </w:p>
    <w:p>
      <w:pPr>
        <w:pStyle w:val="ListBullet"/>
      </w:pPr>
      <w:r>
        <w:rPr>
          <w:b w:val="0"/>
          <w:i w:val="0"/>
        </w:rPr>
        <w:t>Verset clé :</w:t>
      </w:r>
      <w:r>
        <w:rPr>
          <w:b/>
          <w:i w:val="0"/>
        </w:rPr>
        <w:t xml:space="preserve"> « Le royaume des cieux est encore semblable à un trésor caché dans un champ. L’homme qui l’a trouvé le cache (de nouveau); et, dans sa joie, il va vendre tout ce qu’il a et achète ce champ. Le royaume des cieux est encore semblable à un marchand qui cherche de belles perles. Ayant trouvé une perle de grand prix, il est allé vendre tout ce qu’il avait, et l’a achetée. »</w:t>
      </w:r>
      <w:r>
        <w:rPr>
          <w:b/>
          <w:i/>
        </w:rPr>
        <w:t xml:space="preserve"> (Matthieu 13:44-46)</w:t>
      </w:r>
    </w:p>
    <w:p>
      <w:pPr>
        <w:pStyle w:val="ListBullet"/>
      </w:pPr>
      <w:r>
        <w:rPr>
          <w:b w:val="0"/>
          <w:i w:val="0"/>
        </w:rPr>
        <w:t>Explication ou objectif :</w:t>
      </w:r>
      <w:r>
        <w:rPr>
          <w:b/>
          <w:i w:val="0"/>
        </w:rPr>
        <w:t xml:space="preserve"> Saisir la valeur suprême du Royaume des Cieux et l'engagement total, joyeux et volontaire qu'il demande.</w:t>
      </w:r>
    </w:p>
    <w:p>
      <w:pPr>
        <w:pStyle w:val="ListBullet"/>
      </w:pPr>
      <w:r>
        <w:rPr>
          <w:b w:val="0"/>
          <w:i w:val="0"/>
        </w:rPr>
        <w:t>Réflexion :</w:t>
      </w:r>
      <w:r>
        <w:rPr>
          <w:b/>
          <w:i w:val="0"/>
        </w:rPr>
      </w:r>
    </w:p>
    <w:p>
      <w:r>
        <w:rPr>
          <w:b w:val="0"/>
          <w:i w:val="0"/>
        </w:rPr>
        <w:t xml:space="preserve">    1.  Si le Royaume des Cieux est comme un trésor ou une perle de grand prix, qu'est-ce que cela signifie concrètement pour notre vie quotidienne ?</w:t>
      </w:r>
    </w:p>
    <w:p>
      <w:r>
        <w:rPr>
          <w:b w:val="0"/>
          <w:i w:val="0"/>
        </w:rPr>
        <w:t xml:space="preserve">        *   Réponse suggérée :</w:t>
      </w:r>
      <w:r>
        <w:rPr>
          <w:b/>
          <w:i w:val="0"/>
        </w:rPr>
        <w:t xml:space="preserve"> Cela signifie que le Royaume doit être notre priorité absolue, au-dessus de tout autre bien ou ambition. La joie de le trouver est si grande qu'elle motive le sacrifice. C'est un appel à l'engagement total, à ne rien retenir.</w:t>
      </w:r>
    </w:p>
    <w:p>
      <w:r>
        <w:rPr>
          <w:b w:val="0"/>
          <w:i w:val="0"/>
        </w:rPr>
        <w:t xml:space="preserve">    2.  Qu'avons-nous été prêts à "vendre" ou à abandonner pour suivre Jésus et faire partie de son Royaume ? Y a-t-il encore des choses que nous retenons, qui nous empêchent de posséder pleinement ce trésor ?</w:t>
      </w:r>
    </w:p>
    <w:p>
      <w:r>
        <w:rPr>
          <w:b w:val="0"/>
          <w:i w:val="0"/>
        </w:rPr>
        <w:t xml:space="preserve">        *   Réponse suggérée :</w:t>
      </w:r>
      <w:r>
        <w:rPr>
          <w:b/>
          <w:i w:val="0"/>
        </w:rPr>
        <w:t xml:space="preserve"> Nous avons peut-être abandonné de mauvaises habitudes, des ambitions purement mondaines, des relations toxiques, des biens matériels, ou notre propre fierté et contrôle. Il est important de régulièrement évaluer ce qui nous retient encore de nous donner entièrement à Christ.</w:t>
      </w:r>
    </w:p>
    <w:p>
      <w:pPr>
        <w:pStyle w:val="ListBullet"/>
      </w:pPr>
      <w:r>
        <w:rPr>
          <w:b w:val="0"/>
          <w:i w:val="0"/>
        </w:rPr>
        <w:t>Citation d'un héros de la foi :</w:t>
      </w:r>
      <w:r>
        <w:rPr>
          <w:b/>
          <w:i w:val="0"/>
        </w:rPr>
        <w:t xml:space="preserve"> « Donnez tout ce que vous pouvez, et quand vous n'avez plus rien, donnez-vous vous-même. »</w:t>
      </w:r>
      <w:r>
        <w:rPr>
          <w:b/>
          <w:i/>
        </w:rPr>
        <w:t xml:space="preserve"> – John Wesley</w:t>
      </w:r>
    </w:p>
    <w:p>
      <w:pPr>
        <w:pStyle w:val="ListBullet"/>
      </w:pPr>
      <w:r>
        <w:rPr>
          <w:b w:val="0"/>
          <w:i w:val="0"/>
        </w:rPr>
        <w:t>Activité créative ou illustration collaborative :</w:t>
      </w:r>
      <w:r>
        <w:rPr>
          <w:b/>
          <w:i w:val="0"/>
        </w:rPr>
        <w:t xml:space="preserve"> "Ma Perle Précieuse"</w:t>
      </w:r>
      <w:r>
        <w:rPr>
          <w:b w:val="0"/>
          <w:i w:val="0"/>
        </w:rPr>
      </w:r>
    </w:p>
    <w:p>
      <w:pPr>
        <w:pStyle w:val="ListBullet"/>
      </w:pPr>
      <w:r>
        <w:rPr>
          <w:b w:val="0"/>
          <w:i w:val="0"/>
        </w:rPr>
        <w:t>Chaque participant reçoit une découpe en forme de perle ou de petit carton. Il est invité à écrire ou dessiner quelque chose qu'il a "sacrifié" ou abandonné pour le Royaume, ou quelque chose qu'il est prêt à abandonner. Partagez ensuite brièvement.</w:t>
      </w:r>
    </w:p>
    <w:p>
      <w:pPr>
        <w:pStyle w:val="ListBullet"/>
      </w:pPr>
      <w:r>
        <w:rPr>
          <w:b w:val="0"/>
          <w:i w:val="0"/>
        </w:rPr>
        <w:t>Défi pratique à mettre en œuvre après le partage :</w:t>
      </w:r>
      <w:r>
        <w:rPr>
          <w:b/>
          <w:i w:val="0"/>
        </w:rPr>
        <w:t xml:space="preserve"> Identifier une chose matérielle, une habitude ou une ambition personnelle qui pourrait rivaliser avec l'importance du Royaume dans votre cœur, et prier spécifiquement pour être prêt à la "vendre" ou à la soumettre entièrement à Dieu cette semaine.</w:t>
      </w:r>
    </w:p>
    <w:p>
      <w:r>
        <w:rPr>
          <w:b w:val="0"/>
          <w:i w:val="0"/>
        </w:rPr>
        <w:t>---</w:t>
      </w:r>
    </w:p>
    <w:p>
      <w:pPr>
        <w:pStyle w:val="Heading3"/>
      </w:pPr>
      <w:r>
        <w:t>Fiche 2 : La Croissance Insignifiante et Impactante (Moutarde et Levain)</w:t>
      </w:r>
    </w:p>
    <w:p>
      <w:pPr>
        <w:pStyle w:val="ListBullet"/>
      </w:pPr>
      <w:r>
        <w:rPr>
          <w:b w:val="0"/>
          <w:i w:val="0"/>
        </w:rPr>
        <w:t>Titre de la fiche :</w:t>
      </w:r>
      <w:r>
        <w:rPr>
          <w:b/>
          <w:i w:val="0"/>
        </w:rPr>
        <w:t xml:space="preserve"> Du Petit au Grand : L'Influence Cachée du Royaume</w:t>
      </w:r>
    </w:p>
    <w:p>
      <w:pPr>
        <w:pStyle w:val="ListBullet"/>
      </w:pPr>
      <w:r>
        <w:rPr>
          <w:b w:val="0"/>
          <w:i w:val="0"/>
        </w:rPr>
        <w:t>Verset clé :</w:t>
      </w:r>
      <w:r>
        <w:rPr>
          <w:b/>
          <w:i w:val="0"/>
        </w:rPr>
        <w:t xml:space="preserve"> « Le royaume des cieux est semblable à un grain de moutarde qu’un homme a pris et semé dans son champ. C’est la plus petite de toutes les semences; mais, quand elle a poussé, elle est plus grande que les plantes potagères et devient un arbre, de sorte que les oiseaux du ciel viennent habiter dans ses branches. Il leur dit cette autre parabole: Le royaume des cieux est semblable à du levain qu’une femme a pris et introduit dans trois mesures de farine, jusqu’à ce que (la pâte) soit toute levée. »</w:t>
      </w:r>
      <w:r>
        <w:rPr>
          <w:b/>
          <w:i/>
        </w:rPr>
        <w:t xml:space="preserve"> (Matthieu 13:31-33)</w:t>
      </w:r>
    </w:p>
    <w:p>
      <w:pPr>
        <w:pStyle w:val="ListBullet"/>
      </w:pPr>
      <w:r>
        <w:rPr>
          <w:b w:val="0"/>
          <w:i w:val="0"/>
        </w:rPr>
        <w:t>Explication ou objectif :</w:t>
      </w:r>
      <w:r>
        <w:rPr>
          <w:b/>
          <w:i w:val="0"/>
        </w:rPr>
        <w:t xml:space="preserve"> Découvrir comment le Royaume de Dieu, bien que modeste ou invisible à son début, possède une puissance de croissance et une influence transformatrice immense.</w:t>
      </w:r>
    </w:p>
    <w:p>
      <w:pPr>
        <w:pStyle w:val="ListBullet"/>
      </w:pPr>
      <w:r>
        <w:rPr>
          <w:b w:val="0"/>
          <w:i w:val="0"/>
        </w:rPr>
        <w:t>Réflexion :</w:t>
      </w:r>
      <w:r>
        <w:rPr>
          <w:b/>
          <w:i w:val="0"/>
        </w:rPr>
      </w:r>
    </w:p>
    <w:p>
      <w:r>
        <w:rPr>
          <w:b w:val="0"/>
          <w:i w:val="0"/>
        </w:rPr>
        <w:t xml:space="preserve">    1.  Comment la petite graine de moutarde et le levain illustrent-ils la nature et la croissance du Royaume de Dieu dans le monde et dans nos vies ?</w:t>
      </w:r>
    </w:p>
    <w:p>
      <w:r>
        <w:rPr>
          <w:b w:val="0"/>
          <w:i w:val="0"/>
        </w:rPr>
        <w:t xml:space="preserve">        *   Réponse suggérée :</w:t>
      </w:r>
      <w:r>
        <w:rPr>
          <w:b/>
          <w:i w:val="0"/>
        </w:rPr>
        <w:t xml:space="preserve"> Ils montrent un début humble, presque insignifiant, mais une croissance exponentielle et visible (moutarde) ou une influence invisible mais puissante qui transforme l'ensemble (levain). Le Royaume de Dieu commence souvent petit dans un cœur ou une communauté, mais il a le potentiel de transformer une vie entière, une famille, une société.</w:t>
      </w:r>
    </w:p>
    <w:p>
      <w:r>
        <w:rPr>
          <w:b w:val="0"/>
          <w:i w:val="0"/>
        </w:rPr>
        <w:t xml:space="preserve">    2.  Dans nos vies personnelles, nos familles ou dans l'Église, comment pouvons-nous voir cette croissance et cette influence "cachée" du Royaume de Dieu aujourd'hui ?</w:t>
      </w:r>
    </w:p>
    <w:p>
      <w:r>
        <w:rPr>
          <w:b w:val="0"/>
          <w:i w:val="0"/>
        </w:rPr>
        <w:t xml:space="preserve">        *   Réponse suggérée :</w:t>
      </w:r>
      <w:r>
        <w:rPr>
          <w:b/>
          <w:i w:val="0"/>
        </w:rPr>
        <w:t xml:space="preserve"> Par de petites actions de gentillesse qui changent une journée, des témoignages individuels qui touchent des cœurs, la multiplication des disciples par l'évangélisation, l'impact social discret de la foi (charité, justice), ou la transformation progressive du caractère d'une personne.</w:t>
      </w:r>
    </w:p>
    <w:p>
      <w:pPr>
        <w:pStyle w:val="ListBullet"/>
      </w:pPr>
      <w:r>
        <w:rPr>
          <w:b w:val="0"/>
          <w:i w:val="0"/>
        </w:rPr>
        <w:t>Citation d'un héros de la foi :</w:t>
      </w:r>
      <w:r>
        <w:rPr>
          <w:b/>
          <w:i w:val="0"/>
        </w:rPr>
        <w:t xml:space="preserve"> « La puissance est en Dieu, et non dans nos propres efforts. »</w:t>
      </w:r>
      <w:r>
        <w:rPr>
          <w:b/>
          <w:i/>
        </w:rPr>
        <w:t xml:space="preserve"> – Hudson Taylor</w:t>
      </w:r>
    </w:p>
    <w:p>
      <w:pPr>
        <w:pStyle w:val="ListBullet"/>
      </w:pPr>
      <w:r>
        <w:rPr>
          <w:b w:val="0"/>
          <w:i w:val="0"/>
        </w:rPr>
        <w:t>Activité créative ou illustration collaborative :</w:t>
      </w:r>
      <w:r>
        <w:rPr>
          <w:b/>
          <w:i w:val="0"/>
        </w:rPr>
        <w:t xml:space="preserve"> "Le Chemin de la Croissance"</w:t>
      </w:r>
      <w:r>
        <w:rPr>
          <w:b w:val="0"/>
          <w:i w:val="0"/>
        </w:rPr>
      </w:r>
    </w:p>
    <w:p>
      <w:pPr>
        <w:pStyle w:val="ListBullet"/>
      </w:pPr>
      <w:r>
        <w:rPr>
          <w:b w:val="0"/>
          <w:i w:val="0"/>
        </w:rPr>
        <w:t>Sur une longue bande de papier, dessinez une petite graine à une extrémité et un grand arbre ou un grand pain à l'autre. Invitez les participants à écrire ou dessiner des exemples concrets de "petites choses" qui ont eu ou pourraient avoir un grand impact dans le Royaume de Dieu, en les plaçant le long du "chemin de la croissance".</w:t>
      </w:r>
    </w:p>
    <w:p>
      <w:pPr>
        <w:pStyle w:val="ListBullet"/>
      </w:pPr>
      <w:r>
        <w:rPr>
          <w:b w:val="0"/>
          <w:i w:val="0"/>
        </w:rPr>
        <w:t>Défi pratique à mettre en œuvre après le partage :</w:t>
      </w:r>
      <w:r>
        <w:rPr>
          <w:b/>
          <w:i w:val="0"/>
        </w:rPr>
        <w:t xml:space="preserve"> Identifier une "petite" action ou un "petit" geste (une prière pour un ami, un mot d'encouragement, un acte de service discret) que vous pouvez faire cette semaine, en croyant que par la foi, Dieu peut l'utiliser pour un grand impact dans son Royaume.</w:t>
      </w:r>
    </w:p>
    <w:p>
      <w:r>
        <w:rPr>
          <w:b w:val="0"/>
          <w:i w:val="0"/>
        </w:rPr>
        <w:t>---</w:t>
      </w:r>
    </w:p>
    <w:p>
      <w:pPr>
        <w:pStyle w:val="Heading3"/>
      </w:pPr>
      <w:r>
        <w:t>Fiche 3 : Le Royaume et l'Adversaire (L'Ivraie et le Blé)</w:t>
      </w:r>
    </w:p>
    <w:p>
      <w:pPr>
        <w:pStyle w:val="ListBullet"/>
      </w:pPr>
      <w:r>
        <w:rPr>
          <w:b w:val="0"/>
          <w:i w:val="0"/>
        </w:rPr>
        <w:t>Titre de la fiche :</w:t>
      </w:r>
      <w:r>
        <w:rPr>
          <w:b/>
          <w:i w:val="0"/>
        </w:rPr>
        <w:t xml:space="preserve"> La Patience Divine : Le Bien et le Mal Côtoient</w:t>
      </w:r>
    </w:p>
    <w:p>
      <w:pPr>
        <w:pStyle w:val="ListBullet"/>
      </w:pPr>
      <w:r>
        <w:rPr>
          <w:b w:val="0"/>
          <w:i w:val="0"/>
        </w:rPr>
        <w:t>Verset clé :</w:t>
      </w:r>
      <w:r>
        <w:rPr>
          <w:b/>
          <w:i w:val="0"/>
        </w:rPr>
        <w:t xml:space="preserve"> « Laissez croître ensemble l’un et l’autre jusqu’à la moisson, et, à l’époque de la moisson, je dirai aux moissonneurs: Arrachez d’abord l’ivraie, et liez-la en gerbes pour la brûler, mais amassez le blé dans mon grenier. »</w:t>
      </w:r>
      <w:r>
        <w:rPr>
          <w:b/>
          <w:i/>
        </w:rPr>
        <w:t xml:space="preserve"> (Matthieu 13:30) et « Celui qui sème la bonne semence, c’est le Fils de l’homme; le champ, c’est le monde, la bonne semence, ce sont les fils du royaume; l’ivraie, ce sont les fils du Malin; l’ennemi qui l’a semée, c’est le diable; la moisson, c’est la fin du monde; les moissonneurs, ce sont les anges. »</w:t>
      </w:r>
      <w:r>
        <w:rPr>
          <w:b/>
          <w:i w:val="0"/>
        </w:rPr>
        <w:t xml:space="preserve"> (Matthieu 13:37-39)</w:t>
      </w:r>
    </w:p>
    <w:p>
      <w:pPr>
        <w:pStyle w:val="ListBullet"/>
      </w:pPr>
      <w:r>
        <w:rPr>
          <w:b w:val="0"/>
          <w:i w:val="0"/>
        </w:rPr>
        <w:t>Explication ou objectif :</w:t>
      </w:r>
      <w:r>
        <w:rPr>
          <w:b/>
          <w:i w:val="0"/>
        </w:rPr>
        <w:t xml:space="preserve"> Comprendre la coexistence temporaire du bien (les fils du Royaume) et du mal (les fils du Malin) dans le monde, et la juste séparation finale de Dieu.</w:t>
      </w:r>
    </w:p>
    <w:p>
      <w:pPr>
        <w:pStyle w:val="ListBullet"/>
      </w:pPr>
      <w:r>
        <w:rPr>
          <w:b w:val="0"/>
          <w:i w:val="0"/>
        </w:rPr>
        <w:t>Réflexion :</w:t>
      </w:r>
      <w:r>
        <w:rPr>
          <w:b/>
          <w:i w:val="0"/>
        </w:rPr>
      </w:r>
    </w:p>
    <w:p>
      <w:r>
        <w:rPr>
          <w:b w:val="0"/>
          <w:i w:val="0"/>
        </w:rPr>
        <w:t xml:space="preserve">    1.  Comment la parabole de l'ivraie et du blé nous aide-t-elle à comprendre le monde dans lequel nous vivons, où le mal semble souvent côtoyer le bien ?</w:t>
      </w:r>
    </w:p>
    <w:p>
      <w:r>
        <w:rPr>
          <w:b w:val="0"/>
          <w:i w:val="0"/>
        </w:rPr>
        <w:t xml:space="preserve">        *   Réponse suggérée :</w:t>
      </w:r>
      <w:r>
        <w:rPr>
          <w:b/>
          <w:i w:val="0"/>
        </w:rPr>
        <w:t xml:space="preserve"> Elle nous enseigne que le diable est actif pour semer le mal, mais que Dieu, dans sa souveraineté, permet leur coexistence jusqu'à la fin des temps pour des raisons que Lui seul connaît (patience, opportunité de repentance). Cela nous rappelle de ne pas juger hâtivement, car seul Dieu voit les cœurs.</w:t>
      </w:r>
    </w:p>
    <w:p>
      <w:r>
        <w:rPr>
          <w:b w:val="0"/>
          <w:i w:val="0"/>
        </w:rPr>
        <w:t xml:space="preserve">    2.  Quelle est l'importance de la patience et de la confiance en la justice de Dieu, même quand nous voyons le mal prospérer ou les injustices se multiplier ?</w:t>
      </w:r>
    </w:p>
    <w:p>
      <w:r>
        <w:rPr>
          <w:b w:val="0"/>
          <w:i w:val="0"/>
        </w:rPr>
        <w:t xml:space="preserve">        *   Réponse suggérée :</w:t>
      </w:r>
      <w:r>
        <w:rPr>
          <w:b/>
          <w:i w:val="0"/>
        </w:rPr>
        <w:t xml:space="preserve"> C'est un appel à la confiance totale en la sagesse et la justice de Dieu. Il est souverain et Sa justice prévaudra. Notre rôle n'est pas d'arracher l'ivraie, mais de semer le blé (l'Évangile), de vivre en justes et de faire confiance au timing parfait de Dieu pour la récolte finale.</w:t>
      </w:r>
    </w:p>
    <w:p>
      <w:pPr>
        <w:pStyle w:val="ListBullet"/>
      </w:pPr>
      <w:r>
        <w:rPr>
          <w:b w:val="0"/>
          <w:i w:val="0"/>
        </w:rPr>
        <w:t>Citation d'un héros de la foi :</w:t>
      </w:r>
      <w:r>
        <w:rPr>
          <w:b/>
          <w:i w:val="0"/>
        </w:rPr>
        <w:t xml:space="preserve"> « L'amour de Dieu est infini, et Son plan est parfait. Il n'y aura pas d'erreur dans le jugement final. »</w:t>
      </w:r>
      <w:r>
        <w:rPr>
          <w:b/>
          <w:i/>
        </w:rPr>
        <w:t xml:space="preserve"> – Billy Graham</w:t>
      </w:r>
    </w:p>
    <w:p>
      <w:pPr>
        <w:pStyle w:val="ListBullet"/>
      </w:pPr>
      <w:r>
        <w:rPr>
          <w:b w:val="0"/>
          <w:i w:val="0"/>
        </w:rPr>
        <w:t>Activité créative ou illustration collaborative :</w:t>
      </w:r>
      <w:r>
        <w:rPr>
          <w:b/>
          <w:i w:val="0"/>
        </w:rPr>
        <w:t xml:space="preserve"> "Le Grand Tri"</w:t>
      </w:r>
      <w:r>
        <w:rPr>
          <w:b w:val="0"/>
          <w:i w:val="0"/>
        </w:rPr>
      </w:r>
    </w:p>
    <w:p>
      <w:pPr>
        <w:pStyle w:val="ListBullet"/>
      </w:pPr>
      <w:r>
        <w:rPr>
          <w:b w:val="0"/>
          <w:i w:val="0"/>
        </w:rPr>
        <w:t>Mélangez différents types de graines (blé, lentilles, riz, haricots secs de différentes couleurs) dans un grand bol. Demandez aux participants, enfants et adultes, de trier les graines. Pendant qu'ils trient, discutez de la difficulté de distinguer et de la patience nécessaire. Puis faites le lien avec le jugement de Dieu qui séparera avec perfection.</w:t>
      </w:r>
    </w:p>
    <w:p>
      <w:pPr>
        <w:pStyle w:val="ListBullet"/>
      </w:pPr>
      <w:r>
        <w:rPr>
          <w:b w:val="0"/>
          <w:i w:val="0"/>
        </w:rPr>
        <w:t>Défi pratique à mettre en œuvre après le partage :</w:t>
      </w:r>
      <w:r>
        <w:rPr>
          <w:b/>
          <w:i w:val="0"/>
        </w:rPr>
        <w:t xml:space="preserve"> Cette semaine, prier pour une situation dans le monde ou dans votre entourage où le mal semble prévaloir, et s'abstenir de juger ou de condamner hâtivement les autres, laissant ce jugement à Dieu seul.</w:t>
      </w:r>
    </w:p>
    <w:p>
      <w:r>
        <w:rPr>
          <w:b w:val="0"/>
          <w:i w:val="0"/>
        </w:rPr>
        <w:t>---</w:t>
      </w:r>
    </w:p>
    <w:p>
      <w:pPr>
        <w:pStyle w:val="Heading3"/>
      </w:pPr>
      <w:r>
        <w:t>Fiche 4 : La Récolte Finale du Royaume (Le Filet)</w:t>
      </w:r>
    </w:p>
    <w:p>
      <w:pPr>
        <w:pStyle w:val="ListBullet"/>
      </w:pPr>
      <w:r>
        <w:rPr>
          <w:b w:val="0"/>
          <w:i w:val="0"/>
        </w:rPr>
        <w:t>Titre de la fiche :</w:t>
      </w:r>
      <w:r>
        <w:rPr>
          <w:b/>
          <w:i w:val="0"/>
        </w:rPr>
        <w:t xml:space="preserve"> La Séparation Inévitable : Un Avertissement Bienveillant</w:t>
      </w:r>
    </w:p>
    <w:p>
      <w:pPr>
        <w:pStyle w:val="ListBullet"/>
      </w:pPr>
      <w:r>
        <w:rPr>
          <w:b w:val="0"/>
          <w:i w:val="0"/>
        </w:rPr>
        <w:t>Verset clé :</w:t>
      </w:r>
      <w:r>
        <w:rPr>
          <w:b/>
          <w:i w:val="0"/>
        </w:rPr>
        <w:t xml:space="preserve"> « Le royaume des cieux est encore semblable à un filet jeté dans la mer et qui ramasse (des poissons) de toute espèce. Quand il est rempli, on le tire sur le rivage, puis on s’assied, on recueille dans des vases ce qui est bon et l’on jette ce qui est mauvais. Il en sera de même à la fin du monde. Les anges s’en iront séparer les méchants du milieu des justes et ils les jetteront dans la fournaise de feu, où il y aura des pleurs et des grincements de dents. »</w:t>
      </w:r>
      <w:r>
        <w:rPr>
          <w:b/>
          <w:i/>
        </w:rPr>
        <w:t xml:space="preserve"> (Matthieu 13:47-50)</w:t>
      </w:r>
    </w:p>
    <w:p>
      <w:pPr>
        <w:pStyle w:val="ListBullet"/>
      </w:pPr>
      <w:r>
        <w:rPr>
          <w:b w:val="0"/>
          <w:i w:val="0"/>
        </w:rPr>
        <w:t>Explication ou objectif :</w:t>
      </w:r>
      <w:r>
        <w:rPr>
          <w:b/>
          <w:i w:val="0"/>
        </w:rPr>
        <w:t xml:space="preserve"> Envisager la réalité de la séparation finale entre les justes et les méchants à la fin des temps, et la destinée éternelle.</w:t>
      </w:r>
    </w:p>
    <w:p>
      <w:pPr>
        <w:pStyle w:val="ListBullet"/>
      </w:pPr>
      <w:r>
        <w:rPr>
          <w:b w:val="0"/>
          <w:i w:val="0"/>
        </w:rPr>
        <w:t>Réflexion :</w:t>
      </w:r>
      <w:r>
        <w:rPr>
          <w:b/>
          <w:i w:val="0"/>
        </w:rPr>
      </w:r>
    </w:p>
    <w:p>
      <w:r>
        <w:rPr>
          <w:b w:val="0"/>
          <w:i w:val="0"/>
        </w:rPr>
        <w:t xml:space="preserve">    1.  Que nous apprend la parabole du filet sur le jugement final et la séparation entre justes et méchants ?</w:t>
      </w:r>
    </w:p>
    <w:p>
      <w:r>
        <w:rPr>
          <w:b w:val="0"/>
          <w:i w:val="0"/>
        </w:rPr>
        <w:t xml:space="preserve">        *   Réponse suggérée :</w:t>
      </w:r>
      <w:r>
        <w:rPr>
          <w:b/>
          <w:i w:val="0"/>
        </w:rPr>
        <w:t xml:space="preserve"> Elle nous montre que, comme le filet ramasse toutes sortes de poissons, le message de l'Évangile est répandu à tous, mais qu'à la fin, Dieu fera une distinction claire et juste. Le jugement est inévitable et définitif, soulignant l'importance de choisir le bon chemin maintenant.</w:t>
      </w:r>
    </w:p>
    <w:p>
      <w:r>
        <w:rPr>
          <w:b w:val="0"/>
          <w:i w:val="0"/>
        </w:rPr>
        <w:t xml:space="preserve">    2.  Comment cette perspective de la "fin des temps" et du jugement devrait-elle influencer la manière dont nous vivons et partageons l'Évangile aujourd'hui ?</w:t>
      </w:r>
    </w:p>
    <w:p>
      <w:r>
        <w:rPr>
          <w:b w:val="0"/>
          <w:i w:val="0"/>
        </w:rPr>
        <w:t xml:space="preserve">        *   Réponse suggérée :</w:t>
      </w:r>
      <w:r>
        <w:rPr>
          <w:b/>
          <w:i w:val="0"/>
        </w:rPr>
        <w:t xml:space="preserve"> Elle devrait insuffler un sentiment d'urgence pour l'évangélisation, nous encourager à vivre une vie de sainteté et de consécration, à ne pas prendre notre salut à la légère, et à vivre dans l'espérance de la gloire à venir pour les justes.</w:t>
      </w:r>
    </w:p>
    <w:p>
      <w:pPr>
        <w:pStyle w:val="ListBullet"/>
      </w:pPr>
      <w:r>
        <w:rPr>
          <w:b w:val="0"/>
          <w:i w:val="0"/>
        </w:rPr>
        <w:t>Citation d'un héros de la foi :</w:t>
      </w:r>
      <w:r>
        <w:rPr>
          <w:b/>
          <w:i w:val="0"/>
        </w:rPr>
        <w:t xml:space="preserve"> « La terre est en train de se préparer pour le jugement. Ce n'est pas un conte de fées, c'est la Parole de Dieu. »</w:t>
      </w:r>
      <w:r>
        <w:rPr>
          <w:b/>
          <w:i/>
        </w:rPr>
        <w:t xml:space="preserve"> – D. L. Moody</w:t>
      </w:r>
    </w:p>
    <w:p>
      <w:pPr>
        <w:pStyle w:val="ListBullet"/>
      </w:pPr>
      <w:r>
        <w:rPr>
          <w:b w:val="0"/>
          <w:i w:val="0"/>
        </w:rPr>
        <w:t>Activité créative ou illustration collaborative :</w:t>
      </w:r>
      <w:r>
        <w:rPr>
          <w:b/>
          <w:i w:val="0"/>
        </w:rPr>
        <w:t xml:space="preserve"> "Le Message d'Espérance"</w:t>
      </w:r>
      <w:r>
        <w:rPr>
          <w:b w:val="0"/>
          <w:i w:val="0"/>
        </w:rPr>
      </w:r>
    </w:p>
    <w:p>
      <w:pPr>
        <w:pStyle w:val="ListBullet"/>
      </w:pPr>
      <w:r>
        <w:rPr>
          <w:b w:val="0"/>
          <w:i w:val="0"/>
        </w:rPr>
        <w:t>Chaque participant reçoit une carte. D'un côté, il écrit un mot d'avertissement tiré de la parabole (ex: "Choisis bien", "Le temps est précieux"). De l'autre côté, il écrit un message d'espérance pour ceux qui choisissent Jésus (ex: "Vie éternelle", "Joie"). Les cartes peuvent être lues et partagées.</w:t>
      </w:r>
    </w:p>
    <w:p>
      <w:pPr>
        <w:pStyle w:val="ListBullet"/>
      </w:pPr>
      <w:r>
        <w:rPr>
          <w:b w:val="0"/>
          <w:i w:val="0"/>
        </w:rPr>
        <w:t>Défi pratique à mettre en œuvre après le partage :</w:t>
      </w:r>
      <w:r>
        <w:rPr>
          <w:b/>
          <w:i w:val="0"/>
        </w:rPr>
        <w:t xml:space="preserve"> Cette semaine, prendre un moment de silence et de réflexion pour méditer sur l'éternité. Ensuite, prier spécifiquement pour le salut de quelqu'un que vous connaissez et qui ne connaît pas encore Jésus.</w:t>
      </w:r>
    </w:p>
    <w:p>
      <w:r>
        <w:rPr>
          <w:b w:val="0"/>
          <w:i w:val="0"/>
        </w:rPr>
        <w:t>---</w:t>
      </w:r>
    </w:p>
    <w:p>
      <w:pPr>
        <w:pStyle w:val="Heading3"/>
      </w:pPr>
      <w:r>
        <w:t>Fiche 5 : Les Yeux pour Voir, les Oreilles pour Entendre</w:t>
      </w:r>
    </w:p>
    <w:p>
      <w:pPr>
        <w:pStyle w:val="ListBullet"/>
      </w:pPr>
      <w:r>
        <w:rPr>
          <w:b w:val="0"/>
          <w:i w:val="0"/>
        </w:rPr>
        <w:t>Titre de la fiche :</w:t>
      </w:r>
      <w:r>
        <w:rPr>
          <w:b/>
          <w:i w:val="0"/>
        </w:rPr>
        <w:t xml:space="preserve"> La Clé de la Compréhension : Un Cœur Disposé</w:t>
      </w:r>
    </w:p>
    <w:p>
      <w:pPr>
        <w:pStyle w:val="ListBullet"/>
      </w:pPr>
      <w:r>
        <w:rPr>
          <w:b w:val="0"/>
          <w:i w:val="0"/>
        </w:rPr>
        <w:t>Verset clé :</w:t>
      </w:r>
      <w:r>
        <w:rPr>
          <w:b/>
          <w:i w:val="0"/>
        </w:rPr>
        <w:t xml:space="preserve"> « Heureux sont vos yeux, parce qu’ils voient, et vos oreilles, parce qu’elles entendent. »</w:t>
      </w:r>
      <w:r>
        <w:rPr>
          <w:b/>
          <w:i/>
        </w:rPr>
        <w:t xml:space="preserve"> (Matthieu 13:16) et « Avez-vous compris tout cela? —Oui, répondirent-ils. »</w:t>
      </w:r>
      <w:r>
        <w:rPr>
          <w:b/>
          <w:i w:val="0"/>
        </w:rPr>
        <w:t xml:space="preserve"> (Matthieu 13:51)</w:t>
      </w:r>
    </w:p>
    <w:p>
      <w:pPr>
        <w:pStyle w:val="ListBullet"/>
      </w:pPr>
      <w:r>
        <w:rPr>
          <w:b w:val="0"/>
          <w:i w:val="0"/>
        </w:rPr>
        <w:t>Explication ou objectif :</w:t>
      </w:r>
      <w:r>
        <w:rPr>
          <w:b/>
          <w:i w:val="0"/>
        </w:rPr>
        <w:t xml:space="preserve"> Comprendre que la révélation des mystères du Royaume est donnée à ceux qui ont un cœur humble et désireux de recevoir la Parole de Dieu.</w:t>
      </w:r>
    </w:p>
    <w:p>
      <w:pPr>
        <w:pStyle w:val="ListBullet"/>
      </w:pPr>
      <w:r>
        <w:rPr>
          <w:b w:val="0"/>
          <w:i w:val="0"/>
        </w:rPr>
        <w:t>Réflexion :</w:t>
      </w:r>
      <w:r>
        <w:rPr>
          <w:b/>
          <w:i w:val="0"/>
        </w:rPr>
      </w:r>
    </w:p>
    <w:p>
      <w:r>
        <w:rPr>
          <w:b w:val="0"/>
          <w:i w:val="0"/>
        </w:rPr>
        <w:t xml:space="preserve">    1.  Pourquoi Jésus dit-il que "celui qui a, on lui donnera davantage... mais à celui qui n'a pas, on lui ôtera même ce qu'il a" concernant la compréhension du Royaume ?</w:t>
      </w:r>
    </w:p>
    <w:p>
      <w:r>
        <w:rPr>
          <w:b w:val="0"/>
          <w:i w:val="0"/>
        </w:rPr>
        <w:t xml:space="preserve">        *   Réponse suggérée :</w:t>
      </w:r>
      <w:r>
        <w:rPr>
          <w:b/>
          <w:i w:val="0"/>
        </w:rPr>
        <w:t xml:space="preserve"> Cela signifie que la recherche active, l'ouverture du cœur, l'obéissance et la mise en pratique des vérités reçues ouvrent la porte à une révélation et une compréhension encore plus profondes. À l'inverse, l'indifférence, le scepticisme et le manque d'intérêt peuvent mener à une obscurité spirituelle grandissante, même face à la vérité.</w:t>
      </w:r>
    </w:p>
    <w:p>
      <w:r>
        <w:rPr>
          <w:b w:val="0"/>
          <w:i w:val="0"/>
        </w:rPr>
        <w:t xml:space="preserve">    2.  Comment pouvons-nous nous assurer d'avoir des "yeux qui voient" et des "oreilles qui entendent" les vérités du Royaume aujourd'hui, et ne pas passer à côté de ce que Dieu veut nous révéler ?</w:t>
      </w:r>
    </w:p>
    <w:p>
      <w:r>
        <w:rPr>
          <w:b w:val="0"/>
          <w:i w:val="0"/>
        </w:rPr>
        <w:t xml:space="preserve">        *   Réponse suggérée :</w:t>
      </w:r>
      <w:r>
        <w:rPr>
          <w:b/>
          <w:i w:val="0"/>
        </w:rPr>
        <w:t xml:space="preserve"> Par un désir ardent de connaître Dieu, une étude régulière et priante de Sa Parole, la prière constante pour la sagesse et la révélation de l'Esprit Saint, une soumission humble à la vérité, et un cœur toujours prêt à apprendre et à changer.</w:t>
      </w:r>
    </w:p>
    <w:p>
      <w:pPr>
        <w:pStyle w:val="ListBullet"/>
      </w:pPr>
      <w:r>
        <w:rPr>
          <w:b w:val="0"/>
          <w:i w:val="0"/>
        </w:rPr>
        <w:t>Citation d'un héros de la foi :</w:t>
      </w:r>
      <w:r>
        <w:rPr>
          <w:b/>
          <w:i w:val="0"/>
        </w:rPr>
        <w:t xml:space="preserve"> « Comprends pour croire, et crois pour comprendre. »</w:t>
      </w:r>
      <w:r>
        <w:rPr>
          <w:b/>
          <w:i/>
        </w:rPr>
        <w:t xml:space="preserve"> – Saint Augustin</w:t>
      </w:r>
    </w:p>
    <w:p>
      <w:pPr>
        <w:pStyle w:val="ListBullet"/>
      </w:pPr>
      <w:r>
        <w:rPr>
          <w:b w:val="0"/>
          <w:i w:val="0"/>
        </w:rPr>
        <w:t>Activité créative ou illustration collaborative :</w:t>
      </w:r>
      <w:r>
        <w:rPr>
          <w:b/>
          <w:i w:val="0"/>
        </w:rPr>
        <w:t xml:space="preserve"> "Écoute Attentive"</w:t>
      </w:r>
      <w:r>
        <w:rPr>
          <w:b w:val="0"/>
          <w:i w:val="0"/>
        </w:rPr>
      </w:r>
    </w:p>
    <w:p>
      <w:pPr>
        <w:pStyle w:val="ListBullet"/>
      </w:pPr>
      <w:r>
        <w:rPr>
          <w:b w:val="0"/>
          <w:i w:val="0"/>
        </w:rPr>
        <w:t>Faites écouter un court extrait sonore (musique instrumentale douce, sons de la nature, ou même un passage biblique lu lentement). Demandez ensuite à chacun de partager ce qu'il a "entendu", ce qui l'a marqué, ou ce à quoi cela l'a fait penser, en faisant le lien avec l'écoute spirituelle.</w:t>
      </w:r>
    </w:p>
    <w:p>
      <w:pPr>
        <w:pStyle w:val="ListBullet"/>
      </w:pPr>
      <w:r>
        <w:rPr>
          <w:b w:val="0"/>
          <w:i w:val="0"/>
        </w:rPr>
        <w:t>Défi pratique à mettre en œuvre après le partage :</w:t>
      </w:r>
      <w:r>
        <w:rPr>
          <w:b/>
          <w:i w:val="0"/>
        </w:rPr>
        <w:t xml:space="preserve"> Cette semaine, avant chaque temps de lecture biblique ou de prière, demander spécifiquement à Dieu d'ouvrir davantage vos yeux et vos oreilles spirituelles pour mieux comprendre Sa Parole et Ses voies, et être plus réceptif à Sa voix.</w:t>
      </w:r>
    </w:p>
    <w:p>
      <w:r>
        <w:rPr>
          <w:b w:val="0"/>
          <w:i w:val="0"/>
        </w:rPr>
        <w:t>---</w:t>
      </w:r>
    </w:p>
    <w:p>
      <w:pPr>
        <w:pStyle w:val="Heading3"/>
      </w:pPr>
      <w:r>
        <w:t>Conclusion Commune : Vivre en Citoyens du Royaume</w:t>
      </w:r>
    </w:p>
    <w:p>
      <w:r>
        <w:rPr>
          <w:b w:val="0"/>
          <w:i w:val="0"/>
        </w:rPr>
        <w:t>Quel voyage nous venons de faire à travers les paraboles du Royaume des Cieux ! Nous avons vu l'importance vitale d'un cœur réceptif à la Parole de Dieu, un cœur qui n'est ni endurci comme le chemin, ni superficiel comme le sol pierreux, ni étouffé par les épines du monde, mais fertile comme la bonne terre. Nous avons découvert la valeur inestimable du Royaume, qui nous pousse à tout abandonner pour le posséder, sa croissance étonnante qui part d'un petit commencement pour transformer tout ce qui l'entoure, la patience de Dieu face au mal et l'assurance de sa justice finale.</w:t>
      </w:r>
    </w:p>
    <w:p>
      <w:r>
        <w:rPr>
          <w:b w:val="0"/>
          <w:i w:val="0"/>
        </w:rPr>
        <w:t>Le Royaume des Cieux n'est pas seulement une réalité future, il est déjà au milieu de nous, et en nous, par Jésus-Christ. Il nous appelle à être des semeurs diligents, des disciples enracinés, des veilleurs patients, et des citoyens engagés qui démontrent sa puissance et sa beauté dans ce monde.</w:t>
      </w:r>
    </w:p>
    <w:p>
      <w:r>
        <w:rPr>
          <w:b w:val="0"/>
          <w:i w:val="0"/>
        </w:rPr>
        <w:t>Que nos yeux continuent de voir et nos oreilles d'entendre les mystères de ce Royaume, et que nos vies en soient le témoignage vivant.</w:t>
      </w:r>
    </w:p>
    <w:p>
      <w:pPr>
        <w:pStyle w:val="Heading3"/>
      </w:pPr>
      <w:r>
        <w:t>Prière Finale</w:t>
      </w:r>
    </w:p>
    <w:p>
      <w:r>
        <w:rPr>
          <w:b w:val="0"/>
          <w:i w:val="0"/>
        </w:rPr>
        <w:t>Père céleste, nous te remercions pour les vérités profondes que tu nous as révélées aujourd'hui sur ton Royaume. Merci de nous avoir donné ton Fils, Jésus, le Roi de ce Royaume, et de nous avoir fait citoyens avec Lui. Nous te prions de labourer nos cœurs, d'arracher toutes les épines et les pierres, et d'y semer ta Parole afin qu'elle porte des fruits abondants pour ta gloire. Aide-nous à valoriser ton Royaume par-dessus tout, à en chercher la croissance et à en proclamer la venue avec audace et amour. Que nos vies soient un reflet de ta lumière et de ta justice. Au nom de Jésus, notre Roi et Sauveur,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