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pPr>
        <w:pStyle w:val="ListBullet"/>
      </w:pPr>
      <w:r>
        <w:rPr>
          <w:b w:val="0"/>
          <w:i w:val="0"/>
        </w:rPr>
        <w:t>Bienfaisance</w:t>
      </w:r>
    </w:p>
    <w:p>
      <w:pPr>
        <w:pStyle w:val="ListBullet"/>
      </w:pPr>
      <w:r>
        <w:rPr>
          <w:b w:val="0"/>
          <w:i w:val="0"/>
        </w:rPr>
        <w:t>Communion fraternelle</w:t>
      </w:r>
    </w:p>
    <w:p>
      <w:pPr>
        <w:pStyle w:val="ListBullet"/>
      </w:pPr>
      <w:r>
        <w:rPr>
          <w:b w:val="0"/>
          <w:i w:val="0"/>
        </w:rPr>
        <w:t>Prière</w:t>
      </w:r>
    </w:p>
    <w:p>
      <w:pPr>
        <w:pStyle w:val="ListBullet"/>
      </w:pPr>
      <w:r>
        <w:rPr>
          <w:b w:val="0"/>
          <w:i w:val="0"/>
        </w:rPr>
        <w:t>Groupe de croissance</w:t>
      </w:r>
    </w:p>
    <w:p>
      <w:r>
        <w:rPr>
          <w:b w:val="0"/>
          <w:i w:val="0"/>
        </w:rPr>
        <w:t>context: ''</w:t>
      </w:r>
    </w:p>
    <w:p>
      <w:r>
        <w:rPr>
          <w:b w:val="0"/>
          <w:i w:val="0"/>
        </w:rPr>
        <w:t>date: 2007-07-01</w:t>
      </w:r>
    </w:p>
    <w:p>
      <w:r>
        <w:rPr>
          <w:b w:val="0"/>
          <w:i w:val="0"/>
        </w:rPr>
        <w:t>description: Découvrez la profondeur biblique de Jésus, le Bon Berger, à travers une</w:t>
      </w:r>
    </w:p>
    <w:p>
      <w:r>
        <w:rPr>
          <w:b w:val="0"/>
          <w:i w:val="0"/>
        </w:rPr>
        <w:t xml:space="preserve">  étude structurée sur sa sollicitude, son sacrifice et notre rôle au sein du troupeau</w:t>
      </w:r>
    </w:p>
    <w:p>
      <w:r>
        <w:rPr>
          <w:b w:val="0"/>
          <w:i w:val="0"/>
        </w:rPr>
        <w:t xml:space="preserve">  de Dieu. Ce guide pratique invite à cultiver une relation intime avec le Christ</w:t>
      </w:r>
    </w:p>
    <w:p>
      <w:r>
        <w:rPr>
          <w:b w:val="0"/>
          <w:i w:val="0"/>
        </w:rPr>
        <w:t xml:space="preserve">  et à incarner son amour dans la communauté.</w:t>
      </w:r>
    </w:p>
    <w:p>
      <w:r>
        <w:rPr>
          <w:b w:val="0"/>
          <w:i w:val="0"/>
        </w:rPr>
        <w:t>palmiers:</w:t>
      </w:r>
    </w:p>
    <w:p>
      <w:pPr>
        <w:pStyle w:val="ListBullet"/>
      </w:pPr>
      <w:r>
        <w:rPr>
          <w:b w:val="0"/>
          <w:i w:val="0"/>
        </w:rPr>
        <w:t>Caractère de Dieu</w:t>
      </w:r>
    </w:p>
    <w:p>
      <w:pPr>
        <w:pStyle w:val="ListBullet"/>
      </w:pPr>
      <w:r>
        <w:rPr>
          <w:b w:val="0"/>
          <w:i w:val="0"/>
        </w:rPr>
        <w:t>Eglise - communauté</w:t>
      </w:r>
    </w:p>
    <w:p>
      <w:pPr>
        <w:pStyle w:val="ListBullet"/>
      </w:pPr>
      <w:r>
        <w:rPr>
          <w:b w:val="0"/>
          <w:i w:val="0"/>
        </w:rPr>
        <w:t>Communion fraternelle</w:t>
      </w:r>
    </w:p>
    <w:p>
      <w:pPr>
        <w:pStyle w:val="ListBullet"/>
      </w:pPr>
      <w:r>
        <w:rPr>
          <w:b w:val="0"/>
          <w:i w:val="0"/>
        </w:rPr>
        <w:t>Croissance spirituelle</w:t>
      </w:r>
    </w:p>
    <w:p>
      <w:pPr>
        <w:pStyle w:val="ListBullet"/>
      </w:pPr>
      <w:r>
        <w:rPr>
          <w:b w:val="0"/>
          <w:i w:val="0"/>
        </w:rPr>
        <w:t>Appel de Dieu</w:t>
      </w:r>
    </w:p>
    <w:p>
      <w:r>
        <w:rPr>
          <w:b w:val="0"/>
          <w:i w:val="0"/>
        </w:rPr>
        <w:t>sources:</w:t>
      </w:r>
    </w:p>
    <w:p>
      <w:pPr>
        <w:pStyle w:val="ListBullet"/>
      </w:pPr>
      <w:r>
        <w:rPr>
          <w:b w:val="0"/>
          <w:i w:val="0"/>
        </w:rPr>
        <w:t>Groupe de croissance</w:t>
      </w:r>
    </w:p>
    <w:p>
      <w:pPr>
        <w:pStyle w:val="ListBullet"/>
      </w:pPr>
      <w:r>
        <w:rPr>
          <w:b w:val="0"/>
          <w:i w:val="0"/>
        </w:rPr>
        <w:t>Prière</w:t>
      </w:r>
    </w:p>
    <w:p>
      <w:pPr>
        <w:pStyle w:val="ListBullet"/>
      </w:pPr>
      <w:r>
        <w:rPr>
          <w:b w:val="0"/>
          <w:i w:val="0"/>
        </w:rPr>
        <w:t>Communion fraternelle</w:t>
      </w:r>
    </w:p>
    <w:p>
      <w:r>
        <w:rPr>
          <w:b w:val="0"/>
          <w:i w:val="0"/>
        </w:rPr>
        <w:t>tags:</w:t>
      </w:r>
    </w:p>
    <w:p>
      <w:pPr>
        <w:pStyle w:val="ListBullet"/>
      </w:pPr>
      <w:r>
        <w:rPr>
          <w:b w:val="0"/>
          <w:i w:val="0"/>
        </w:rPr>
        <w:t>BonBerger</w:t>
      </w:r>
    </w:p>
    <w:p>
      <w:pPr>
        <w:pStyle w:val="ListBullet"/>
      </w:pPr>
      <w:r>
        <w:rPr>
          <w:b w:val="0"/>
          <w:i w:val="0"/>
        </w:rPr>
        <w:t>Jean10</w:t>
      </w:r>
    </w:p>
    <w:p>
      <w:pPr>
        <w:pStyle w:val="ListBullet"/>
      </w:pPr>
      <w:r>
        <w:rPr>
          <w:b w:val="0"/>
          <w:i w:val="0"/>
        </w:rPr>
        <w:t>EtudeBiblique</w:t>
      </w:r>
    </w:p>
    <w:p>
      <w:pPr>
        <w:pStyle w:val="ListBullet"/>
      </w:pPr>
      <w:r>
        <w:rPr>
          <w:b w:val="0"/>
          <w:i w:val="0"/>
        </w:rPr>
        <w:t>VieChrétienne</w:t>
      </w:r>
    </w:p>
    <w:p>
      <w:pPr>
        <w:pStyle w:val="ListBullet"/>
      </w:pPr>
      <w:r>
        <w:rPr>
          <w:b w:val="0"/>
          <w:i w:val="0"/>
        </w:rPr>
        <w:t>Discipulat</w:t>
      </w:r>
    </w:p>
    <w:p>
      <w:r>
        <w:rPr>
          <w:b w:val="0"/>
          <w:i w:val="0"/>
        </w:rPr>
        <w:t>title: 'Le Bon Berger : Qui est-il ?'</w:t>
      </w:r>
    </w:p>
    <w:p>
      <w:r>
        <w:rPr>
          <w:b w:val="0"/>
          <w:i w:val="0"/>
        </w:rPr>
        <w:t>---</w:t>
      </w:r>
    </w:p>
    <w:p>
      <w:pPr>
        <w:pStyle w:val="Heading1"/>
      </w:pPr>
      <w:r>
        <w:t>Le Bon Berger : Qui est-il ?</w:t>
      </w:r>
    </w:p>
    <w:p>
      <w:r>
        <w:rPr>
          <w:b w:val="0"/>
          <w:i w:val="0"/>
        </w:rPr>
        <w:t>« Je suis le bon berger. Le bon berger donne sa vie pour ses brebis. »</w:t>
      </w:r>
      <w:r>
        <w:rPr>
          <w:b w:val="0"/>
          <w:i/>
        </w:rPr>
        <w:t xml:space="preserve"> (Jean 10:11)</w:t>
      </w:r>
    </w:p>
    <w:p>
      <w:r>
        <w:rPr>
          <w:b w:val="0"/>
          <w:i w:val="0"/>
        </w:rPr>
        <w:t>Bienvenue à tous pour ce moment d'étude de la Parole de Dieu ! Aujourd'hui, nous allons plonger dans un thème profond et essentiel : le rôle du berger, et surtout, qui est notre véritable et unique Berger.</w:t>
      </w:r>
    </w:p>
    <w:p>
      <w:r>
        <w:rPr>
          <w:b w:val="0"/>
          <w:i w:val="0"/>
        </w:rPr>
        <w:t>Prière d'ouverture :</w:t>
      </w:r>
      <w:r>
        <w:rPr>
          <w:b/>
          <w:i w:val="0"/>
        </w:rPr>
      </w:r>
    </w:p>
    <w:p>
      <w:r>
        <w:rPr>
          <w:b w:val="0"/>
          <w:i w:val="0"/>
        </w:rPr>
        <w:t>Seigneur Jésus, Bon Berger, nous te remercions pour ton amour infini et pour le sacrifice que tu as fait pour nous. Aide-nous aujourd'hui à mieux comprendre ton cœur, ta volonté pour nous, et notre appel à suivre ta voix. Ouvre nos esprits et nos cœurs à ta Parole. Que ce temps soit pour ton seul honneur et ta seule gloire. Amen.</w:t>
      </w:r>
    </w:p>
    <w:p>
      <w:r>
        <w:rPr>
          <w:b w:val="0"/>
          <w:i w:val="0"/>
        </w:rPr>
        <w:t>Brise-glace : L'Arche de Noé des Bergers</w:t>
      </w:r>
      <w:r>
        <w:rPr>
          <w:b/>
          <w:i w:val="0"/>
        </w:rPr>
      </w:r>
    </w:p>
    <w:p>
      <w:r>
        <w:rPr>
          <w:b w:val="0"/>
          <w:i w:val="0"/>
        </w:rPr>
        <w:t>Imaginez que nous construisons une arche pour sauver tous les bergers du monde !</w:t>
      </w:r>
    </w:p>
    <w:p>
      <w:r>
        <w:rPr>
          <w:b w:val="0"/>
          <w:i w:val="0"/>
        </w:rPr>
        <w:t>À tour de rôle, dites un animal que vous aimeriez voir sur l'arche, avec une petite explication sur pourquoi cet animal représente un bon berger ou une brebis. Par exemple : "J'embarque un chien de berger, car il est fidèle et protège le troupeau." ou "J'embarque une brebis sage, car elle écoute attentivement le berger."</w:t>
      </w:r>
    </w:p>
    <w:p>
      <w:r>
        <w:rPr>
          <w:b w:val="0"/>
          <w:i w:val="0"/>
        </w:rPr>
        <w:t>---</w:t>
      </w:r>
    </w:p>
    <w:p>
      <w:pPr>
        <w:pStyle w:val="Heading1"/>
      </w:pPr>
      <w:r>
        <w:t>Le Bon Berger : Qui est-il ?</w:t>
      </w:r>
    </w:p>
    <w:p>
      <w:r>
        <w:rPr>
          <w:b w:val="0"/>
          <w:i w:val="0"/>
        </w:rPr>
        <w:t>Le passage que nous avons lu dans Ézéchiel 34 est un cri de douleur et de colère divine contre les "bergers" d'Israël qui ont malmené et négligé le troupeau de Dieu. Ils se sont nourris eux-mêmes au détriment des brebis, les ont exploitées, laissées faibles, malades ou perdues. La conséquence directe est la dispersion et la vulnérabilité du troupeau face aux dangers.</w:t>
      </w:r>
    </w:p>
    <w:p>
      <w:r>
        <w:rPr>
          <w:b w:val="0"/>
          <w:i w:val="0"/>
        </w:rPr>
        <w:t>Ce texte souligne un danger bien réel dans toute communauté : la tentation pour ceux qui ont une position d'autorité (les bergers) de se servir du troupeau au lieu de le servir. Jésus, dans Jean 10, se présente lui-même comme le Bon Berger</w:t>
      </w:r>
      <w:r>
        <w:rPr>
          <w:b/>
          <w:i w:val="0"/>
        </w:rPr>
        <w:t>, celui qui entre par la porte, connaît ses brebis, et donne sa vie pour elles. Il est le Berger par excellence, le modèle et la source de tout vrai ministère pastoral.</w:t>
      </w:r>
    </w:p>
    <w:p>
      <w:r>
        <w:rPr>
          <w:b w:val="0"/>
          <w:i w:val="0"/>
        </w:rPr>
        <w:t>L'Église, le corps de Christ, est comparée à un troupeau. Et chaque croyant est une brebis. Les ministères mentionnés en Éphésiens 4 (apôtres, prophètes, évangélistes, pasteurs et docteurs) sont donnés pour le perfectionnement des saints, et non pour se substituer au Berger principal, Jésus-Christ.</w:t>
      </w:r>
    </w:p>
    <w:p>
      <w:r>
        <w:rPr>
          <w:b w:val="0"/>
          <w:i w:val="0"/>
        </w:rPr>
        <w:t>Ce thème est crucial aujourd'hui, car les pièges d'un "ministère" centré sur soi, d'un autoritarisme déplacé, ou d'une négligence du troupeau existent toujours. Nous devons continuellement nous assurer que notre regard et notre obéissance sont tournés vers le seul Berger digne de confiance.</w:t>
      </w:r>
    </w:p>
    <w:p>
      <w:r>
        <w:rPr>
          <w:b w:val="0"/>
          <w:i w:val="0"/>
        </w:rPr>
        <w:t>---</w:t>
      </w:r>
    </w:p>
    <w:p>
      <w:r>
        <w:rPr>
          <w:b w:val="0"/>
          <w:i w:val="0"/>
        </w:rPr>
        <w:t>Organisation en Groupes :</w:t>
      </w:r>
      <w:r>
        <w:rPr>
          <w:b/>
          <w:i w:val="0"/>
        </w:rPr>
      </w:r>
    </w:p>
    <w:p>
      <w:r>
        <w:rPr>
          <w:b w:val="0"/>
          <w:i w:val="0"/>
        </w:rPr>
        <w:t>Nous allons diviser le groupe en deux.</w:t>
      </w:r>
    </w:p>
    <w:p>
      <w:r>
        <w:rPr>
          <w:b w:val="0"/>
          <w:i w:val="0"/>
        </w:rPr>
        <w:t>Groupe 1 : Le Berger Inégalé – Jésus Christ</w:t>
      </w:r>
      <w:r>
        <w:rPr>
          <w:b/>
          <w:i w:val="0"/>
        </w:rPr>
      </w:r>
    </w:p>
    <w:p>
      <w:r>
        <w:rPr>
          <w:b w:val="0"/>
          <w:i w:val="0"/>
        </w:rPr>
        <w:t>Ce groupe explorera les qualités uniques de Jésus comme notre Bon Berger, en se basant sur les Écritures.</w:t>
      </w:r>
    </w:p>
    <w:p>
      <w:r>
        <w:rPr>
          <w:b w:val="0"/>
          <w:i w:val="0"/>
        </w:rPr>
        <w:t>Groupe 2 : Les Brebis Aimées – Notre Réponse</w:t>
      </w:r>
      <w:r>
        <w:rPr>
          <w:b/>
          <w:i w:val="0"/>
        </w:rPr>
      </w:r>
    </w:p>
    <w:p>
      <w:r>
        <w:rPr>
          <w:b w:val="0"/>
          <w:i w:val="0"/>
        </w:rPr>
        <w:t>Ce groupe se concentrera sur notre rôle en tant que brebis, comment nous répondons à Jésus notre Berger, et comment nous pouvons prendre soin les uns des autres en tant que membres du troupeau.</w:t>
      </w:r>
    </w:p>
    <w:p>
      <w:r>
        <w:rPr>
          <w:b w:val="0"/>
          <w:i w:val="0"/>
        </w:rPr>
        <w:t>---</w:t>
      </w:r>
    </w:p>
    <w:p>
      <w:pPr>
        <w:pStyle w:val="Heading3"/>
      </w:pPr>
      <w:r>
        <w:t>Groupe 1 : Le Berger Inégalé – Jésus Christ</w:t>
      </w:r>
    </w:p>
    <w:p>
      <w:pPr>
        <w:pStyle w:val="Heading4"/>
      </w:pPr>
      <w:r>
        <w:t>Fiche 1 : Le Berger qui entre par la Porte</w:t>
      </w:r>
    </w:p>
    <w:p>
      <w:pPr>
        <w:pStyle w:val="ListBullet"/>
      </w:pPr>
      <w:r>
        <w:rPr>
          <w:b w:val="0"/>
          <w:i w:val="0"/>
        </w:rPr>
        <w:t>Titre :</w:t>
      </w:r>
      <w:r>
        <w:rPr>
          <w:b/>
          <w:i w:val="0"/>
        </w:rPr>
        <w:t xml:space="preserve"> La Porte d'Entrée du Cœur</w:t>
      </w:r>
    </w:p>
    <w:p>
      <w:pPr>
        <w:pStyle w:val="ListBullet"/>
      </w:pPr>
      <w:r>
        <w:rPr>
          <w:b w:val="0"/>
          <w:i w:val="0"/>
        </w:rPr>
        <w:t>Verset clé :</w:t>
      </w:r>
      <w:r>
        <w:rPr>
          <w:b/>
          <w:i w:val="0"/>
        </w:rPr>
        <w:t xml:space="preserve"> Jean 10:7 « Jésus leur dit encore: En vérité, en vérité, je vous le dis, moi, je suis la porte des brebis. »</w:t>
      </w:r>
      <w:r>
        <w:rPr>
          <w:b/>
          <w:i/>
        </w:rPr>
      </w:r>
    </w:p>
    <w:p>
      <w:pPr>
        <w:pStyle w:val="ListBullet"/>
      </w:pPr>
      <w:r>
        <w:rPr>
          <w:b w:val="0"/>
          <w:i w:val="0"/>
        </w:rPr>
        <w:t>Explication ou objectif :</w:t>
      </w:r>
      <w:r>
        <w:rPr>
          <w:b/>
          <w:i w:val="0"/>
        </w:rPr>
        <w:t xml:space="preserve"> Comprendre que Jésus est la seule voie légitime pour guider le troupeau de Dieu.</w:t>
      </w:r>
    </w:p>
    <w:p>
      <w:pPr>
        <w:pStyle w:val="ListBullet"/>
      </w:pPr>
      <w:r>
        <w:rPr>
          <w:b w:val="0"/>
          <w:i w:val="0"/>
        </w:rPr>
        <w:t>Réflexion :</w:t>
      </w:r>
      <w:r>
        <w:rPr>
          <w:b/>
          <w:i w:val="0"/>
        </w:rPr>
      </w:r>
    </w:p>
    <w:p>
      <w:r>
        <w:rPr>
          <w:b w:val="0"/>
          <w:i w:val="0"/>
        </w:rPr>
        <w:t xml:space="preserve">    1.  Qu'est-ce qui différencie quelqu'un qui entre par la porte (Jésus) de quelqu'un qui essaie d'entrer autrement ? Réponse suggérée : L'intention, l'amour pour les brebis, le respect de la volonté de Dieu, plutôt que l'ambition personnelle ou la domination.</w:t>
      </w:r>
      <w:r>
        <w:rPr>
          <w:b w:val="0"/>
          <w:i/>
        </w:rPr>
      </w:r>
    </w:p>
    <w:p>
      <w:r>
        <w:rPr>
          <w:b w:val="0"/>
          <w:i w:val="0"/>
        </w:rPr>
        <w:t xml:space="preserve">    2.  Comment pouvons-nous nous assurer que nous suivons la "porte" qu'est Jésus, et non une autre voie ? Réponse suggérée : En comparant tous les enseignements et les pratiques à la Parole de Dieu, en restant humble et en demandant constamment la direction du Saint-Esprit.</w:t>
      </w:r>
      <w:r>
        <w:rPr>
          <w:b w:val="0"/>
          <w:i/>
        </w:rPr>
      </w:r>
    </w:p>
    <w:p>
      <w:pPr>
        <w:pStyle w:val="ListBullet"/>
      </w:pPr>
      <w:r>
        <w:rPr>
          <w:b w:val="0"/>
          <w:i w:val="0"/>
        </w:rPr>
        <w:t>Citation d’un héros de la foi :</w:t>
      </w:r>
      <w:r>
        <w:rPr>
          <w:b/>
          <w:i w:val="0"/>
        </w:rPr>
        <w:t xml:space="preserve"> « Le véritable berger se soucie plus des âmes que de son propre confort. »</w:t>
      </w:r>
      <w:r>
        <w:rPr>
          <w:b/>
          <w:i/>
        </w:rPr>
        <w:t xml:space="preserve"> – Vance Havner</w:t>
      </w:r>
    </w:p>
    <w:p>
      <w:pPr>
        <w:pStyle w:val="ListBullet"/>
      </w:pPr>
      <w:r>
        <w:rPr>
          <w:b w:val="0"/>
          <w:i w:val="0"/>
        </w:rPr>
        <w:t>Activité créative ou illustration collaborative :</w:t>
      </w:r>
      <w:r>
        <w:rPr>
          <w:b/>
          <w:i w:val="0"/>
        </w:rPr>
        <w:t xml:space="preserve"> Dessiner ou sculpter une porte, puis ajouter des éléments symbolisant Jésus (une croix, un agneau, une lumière) et des brebis qui entrent par cette porte.</w:t>
      </w:r>
    </w:p>
    <w:p>
      <w:pPr>
        <w:pStyle w:val="ListBullet"/>
      </w:pPr>
      <w:r>
        <w:rPr>
          <w:b w:val="0"/>
          <w:i w:val="0"/>
        </w:rPr>
        <w:t>Défi pratique :</w:t>
      </w:r>
      <w:r>
        <w:rPr>
          <w:b/>
          <w:i w:val="0"/>
        </w:rPr>
        <w:t xml:space="preserve"> Durant la semaine, chaque jour, prenez un moment pour entrer "par la porte" en méditant sur Jean 10:7-10.</w:t>
      </w:r>
    </w:p>
    <w:p>
      <w:r>
        <w:rPr>
          <w:b w:val="0"/>
          <w:i w:val="0"/>
        </w:rPr>
        <w:t>---</w:t>
      </w:r>
    </w:p>
    <w:p>
      <w:pPr>
        <w:pStyle w:val="Heading4"/>
      </w:pPr>
      <w:r>
        <w:t>Fiche 2 : Le Berger qui donne sa Vie</w:t>
      </w:r>
    </w:p>
    <w:p>
      <w:pPr>
        <w:pStyle w:val="ListBullet"/>
      </w:pPr>
      <w:r>
        <w:rPr>
          <w:b w:val="0"/>
          <w:i w:val="0"/>
        </w:rPr>
        <w:t>Titre :</w:t>
      </w:r>
      <w:r>
        <w:rPr>
          <w:b/>
          <w:i w:val="0"/>
        </w:rPr>
        <w:t xml:space="preserve"> L'Amour qui Sacrifie</w:t>
      </w:r>
    </w:p>
    <w:p>
      <w:pPr>
        <w:pStyle w:val="ListBullet"/>
      </w:pPr>
      <w:r>
        <w:rPr>
          <w:b w:val="0"/>
          <w:i w:val="0"/>
        </w:rPr>
        <w:t>Verset clé :</w:t>
      </w:r>
      <w:r>
        <w:rPr>
          <w:b/>
          <w:i w:val="0"/>
        </w:rPr>
        <w:t xml:space="preserve"> Jean 10:11 « Moi, je suis le bon berger. Le bon berger donne sa vie pour ses brebis. »</w:t>
      </w:r>
      <w:r>
        <w:rPr>
          <w:b/>
          <w:i/>
        </w:rPr>
      </w:r>
    </w:p>
    <w:p>
      <w:pPr>
        <w:pStyle w:val="ListBullet"/>
      </w:pPr>
      <w:r>
        <w:rPr>
          <w:b w:val="0"/>
          <w:i w:val="0"/>
        </w:rPr>
        <w:t>Explication ou objectif :</w:t>
      </w:r>
      <w:r>
        <w:rPr>
          <w:b/>
          <w:i w:val="0"/>
        </w:rPr>
        <w:t xml:space="preserve"> Saisir la profondeur de l'amour de Jésus, manifesté par son sacrifice ultime pour nous.</w:t>
      </w:r>
    </w:p>
    <w:p>
      <w:pPr>
        <w:pStyle w:val="ListBullet"/>
      </w:pPr>
      <w:r>
        <w:rPr>
          <w:b w:val="0"/>
          <w:i w:val="0"/>
        </w:rPr>
        <w:t>Réflexion :</w:t>
      </w:r>
      <w:r>
        <w:rPr>
          <w:b/>
          <w:i w:val="0"/>
        </w:rPr>
      </w:r>
    </w:p>
    <w:p>
      <w:r>
        <w:rPr>
          <w:b w:val="0"/>
          <w:i w:val="0"/>
        </w:rPr>
        <w:t xml:space="preserve">    1.  Qu'est-ce que cela signifie pour vous que Jésus ait "donné sa vie" pour vous ? Réponse suggérée : Cela signifie qu'il a payé pour nos péchés, qu'il nous a rachetés et nous offre la vie éternelle par pure grâce.</w:t>
      </w:r>
      <w:r>
        <w:rPr>
          <w:b w:val="0"/>
          <w:i/>
        </w:rPr>
      </w:r>
    </w:p>
    <w:p>
      <w:r>
        <w:rPr>
          <w:b w:val="0"/>
          <w:i w:val="0"/>
        </w:rPr>
        <w:t xml:space="preserve">    2.  Comment ce sacrifice devrait-il influencer notre manière de vivre et notre relation avec les autres ? Réponse suggérée : Il devrait nous motiver à aimer et à nous sacrifier pour les autres, à mettre leurs besoins avant les nôtres.</w:t>
      </w:r>
      <w:r>
        <w:rPr>
          <w:b w:val="0"/>
          <w:i/>
        </w:rPr>
      </w:r>
    </w:p>
    <w:p>
      <w:pPr>
        <w:pStyle w:val="ListBullet"/>
      </w:pPr>
      <w:r>
        <w:rPr>
          <w:b w:val="0"/>
          <w:i w:val="0"/>
        </w:rPr>
        <w:t>Citation d’un héros de la foi :</w:t>
      </w:r>
      <w:r>
        <w:rPr>
          <w:b/>
          <w:i w:val="0"/>
        </w:rPr>
        <w:t xml:space="preserve"> « La mesure de l'amour, c'est d'aimer sans mesure. »</w:t>
      </w:r>
      <w:r>
        <w:rPr>
          <w:b/>
          <w:i/>
        </w:rPr>
        <w:t xml:space="preserve"> – Saint Augustin</w:t>
      </w:r>
    </w:p>
    <w:p>
      <w:pPr>
        <w:pStyle w:val="ListBullet"/>
      </w:pPr>
      <w:r>
        <w:rPr>
          <w:b w:val="0"/>
          <w:i w:val="0"/>
        </w:rPr>
        <w:t>Activité créative ou illustration collaborative :</w:t>
      </w:r>
      <w:r>
        <w:rPr>
          <w:b/>
          <w:i w:val="0"/>
        </w:rPr>
        <w:t xml:space="preserve"> Créer une fresque ou un collage représentant différents aspects du sacrifice de Jésus (la croix, le sang, l'agneau immolé) et les brebis sauvées par son sacrifice.</w:t>
      </w:r>
    </w:p>
    <w:p>
      <w:pPr>
        <w:pStyle w:val="ListBullet"/>
      </w:pPr>
      <w:r>
        <w:rPr>
          <w:b w:val="0"/>
          <w:i w:val="0"/>
        </w:rPr>
        <w:t>Défi pratique :</w:t>
      </w:r>
      <w:r>
        <w:rPr>
          <w:b/>
          <w:i w:val="0"/>
        </w:rPr>
        <w:t xml:space="preserve"> Identifier une petite manière concrète de "donner sa vie" (son temps, son énergie, son confort) pour quelqu'un d'autre cette semaine.</w:t>
      </w:r>
    </w:p>
    <w:p>
      <w:r>
        <w:rPr>
          <w:b w:val="0"/>
          <w:i w:val="0"/>
        </w:rPr>
        <w:t>---</w:t>
      </w:r>
    </w:p>
    <w:p>
      <w:pPr>
        <w:pStyle w:val="Heading4"/>
      </w:pPr>
      <w:r>
        <w:t>Fiche 3 : Le Berger qui Connait ses Brebis</w:t>
      </w:r>
    </w:p>
    <w:p>
      <w:pPr>
        <w:pStyle w:val="ListBullet"/>
      </w:pPr>
      <w:r>
        <w:rPr>
          <w:b w:val="0"/>
          <w:i w:val="0"/>
        </w:rPr>
        <w:t>Titre :</w:t>
      </w:r>
      <w:r>
        <w:rPr>
          <w:b/>
          <w:i w:val="0"/>
        </w:rPr>
        <w:t xml:space="preserve"> Ma Brebis, Mon Nom</w:t>
      </w:r>
    </w:p>
    <w:p>
      <w:pPr>
        <w:pStyle w:val="ListBullet"/>
      </w:pPr>
      <w:r>
        <w:rPr>
          <w:b w:val="0"/>
          <w:i w:val="0"/>
        </w:rPr>
        <w:t>Verset clé :</w:t>
      </w:r>
      <w:r>
        <w:rPr>
          <w:b/>
          <w:i w:val="0"/>
        </w:rPr>
        <w:t xml:space="preserve"> Jean 10:14 « Je connais mes brebis, et mes brebis me connaissent, comme le Père me connaît, et comme je connais le Père; et je donne ma vie pour mes brebis. »</w:t>
      </w:r>
      <w:r>
        <w:rPr>
          <w:b/>
          <w:i/>
        </w:rPr>
      </w:r>
    </w:p>
    <w:p>
      <w:pPr>
        <w:pStyle w:val="ListBullet"/>
      </w:pPr>
      <w:r>
        <w:rPr>
          <w:b w:val="0"/>
          <w:i w:val="0"/>
        </w:rPr>
        <w:t>Explication ou objectif :</w:t>
      </w:r>
      <w:r>
        <w:rPr>
          <w:b/>
          <w:i w:val="0"/>
        </w:rPr>
        <w:t xml:space="preserve"> Mettre en lumière la relation intime et personnelle que Jésus entretient avec chaque croyant.</w:t>
      </w:r>
    </w:p>
    <w:p>
      <w:pPr>
        <w:pStyle w:val="ListBullet"/>
      </w:pPr>
      <w:r>
        <w:rPr>
          <w:b w:val="0"/>
          <w:i w:val="0"/>
        </w:rPr>
        <w:t>Réflexion :</w:t>
      </w:r>
      <w:r>
        <w:rPr>
          <w:b/>
          <w:i w:val="0"/>
        </w:rPr>
      </w:r>
    </w:p>
    <w:p>
      <w:r>
        <w:rPr>
          <w:b w:val="0"/>
          <w:i w:val="0"/>
        </w:rPr>
        <w:t xml:space="preserve">    1.  Dans quelle mesure sentez-vous que Jésus vous connaît personnellement, avec vos forces et vos faiblesses ? Réponse suggérée : Je sais qu'il connaît mes pensées, mes luttes, mes joies, et même avant que je ne parle, il connaît mon cœur.</w:t>
      </w:r>
      <w:r>
        <w:rPr>
          <w:b w:val="0"/>
          <w:i/>
        </w:rPr>
      </w:r>
    </w:p>
    <w:p>
      <w:r>
        <w:rPr>
          <w:b w:val="0"/>
          <w:i w:val="0"/>
        </w:rPr>
        <w:t xml:space="preserve">    2.  Comment cette connaissance mutuelle transforme-t-elle notre confiance en lui et notre obéissance ? Réponse suggérée : Sachant qu'il me connaît, je peux lui faire confiance même dans les moments difficiles, et je suis plus enclin à l'écouter et à le suivre.</w:t>
      </w:r>
      <w:r>
        <w:rPr>
          <w:b w:val="0"/>
          <w:i/>
        </w:rPr>
      </w:r>
    </w:p>
    <w:p>
      <w:pPr>
        <w:pStyle w:val="ListBullet"/>
      </w:pPr>
      <w:r>
        <w:rPr>
          <w:b w:val="0"/>
          <w:i w:val="0"/>
        </w:rPr>
        <w:t>Citation d’un héros de la foi :</w:t>
      </w:r>
      <w:r>
        <w:rPr>
          <w:b/>
          <w:i w:val="0"/>
        </w:rPr>
        <w:t xml:space="preserve"> « Si Dieu nous connaissait seulement par nos œuvres, nous serions tous perdus. Mais il nous connaît par son amour. »</w:t>
      </w:r>
      <w:r>
        <w:rPr>
          <w:b/>
          <w:i/>
        </w:rPr>
        <w:t xml:space="preserve"> – Charles Spurgeon</w:t>
      </w:r>
    </w:p>
    <w:p>
      <w:pPr>
        <w:pStyle w:val="ListBullet"/>
      </w:pPr>
      <w:r>
        <w:rPr>
          <w:b w:val="0"/>
          <w:i w:val="0"/>
        </w:rPr>
        <w:t>Activité créative ou illustration collaborative :</w:t>
      </w:r>
      <w:r>
        <w:rPr>
          <w:b/>
          <w:i w:val="0"/>
        </w:rPr>
        <w:t xml:space="preserve"> Chaque participant écrit son nom sur une petite étiquette (ou un dessin de brebis) et la colle sur un grand dessin de Jésus, symbolisant qu'il les connaît individuellement.</w:t>
      </w:r>
    </w:p>
    <w:p>
      <w:pPr>
        <w:pStyle w:val="ListBullet"/>
      </w:pPr>
      <w:r>
        <w:rPr>
          <w:b w:val="0"/>
          <w:i w:val="0"/>
        </w:rPr>
        <w:t>Défi pratique :</w:t>
      </w:r>
      <w:r>
        <w:rPr>
          <w:b/>
          <w:i w:val="0"/>
        </w:rPr>
        <w:t xml:space="preserve"> Apprendre le nom d'une personne dans le groupe (si ce n'est pas déjà le cas) et faire un effort conscient pour la connaître un peu mieux cette semaine, comme Jésus nous connaît.</w:t>
      </w:r>
    </w:p>
    <w:p>
      <w:r>
        <w:rPr>
          <w:b w:val="0"/>
          <w:i w:val="0"/>
        </w:rPr>
        <w:t>---</w:t>
      </w:r>
    </w:p>
    <w:p>
      <w:pPr>
        <w:pStyle w:val="Heading4"/>
      </w:pPr>
      <w:r>
        <w:t>Fiche 4 : Le Berger qui guide et restaure</w:t>
      </w:r>
    </w:p>
    <w:p>
      <w:pPr>
        <w:pStyle w:val="ListBullet"/>
      </w:pPr>
      <w:r>
        <w:rPr>
          <w:b w:val="0"/>
          <w:i w:val="0"/>
        </w:rPr>
        <w:t>Titre :</w:t>
      </w:r>
      <w:r>
        <w:rPr>
          <w:b/>
          <w:i w:val="0"/>
        </w:rPr>
        <w:t xml:space="preserve"> Vers les Pâturages Fertiles</w:t>
      </w:r>
    </w:p>
    <w:p>
      <w:pPr>
        <w:pStyle w:val="ListBullet"/>
      </w:pPr>
      <w:r>
        <w:rPr>
          <w:b w:val="0"/>
          <w:i w:val="0"/>
        </w:rPr>
        <w:t>Verset clé :</w:t>
      </w:r>
      <w:r>
        <w:rPr>
          <w:b/>
          <w:i w:val="0"/>
        </w:rPr>
        <w:t xml:space="preserve"> Psaume 23:2-3 « Il me fait reposer dans de verts pâturages, Il me dirige près des eaux paisibles. Il restaure mon âme, Il me conduit dans les sentiers de la justice, A cause de son nom. »</w:t>
      </w:r>
      <w:r>
        <w:rPr>
          <w:b/>
          <w:i/>
        </w:rPr>
      </w:r>
    </w:p>
    <w:p>
      <w:pPr>
        <w:pStyle w:val="ListBullet"/>
      </w:pPr>
      <w:r>
        <w:rPr>
          <w:b w:val="0"/>
          <w:i w:val="0"/>
        </w:rPr>
        <w:t>Explication ou objectif :</w:t>
      </w:r>
      <w:r>
        <w:rPr>
          <w:b/>
          <w:i w:val="0"/>
        </w:rPr>
        <w:t xml:space="preserve"> Reconnaître le rôle actif de Jésus dans notre bien-être spirituel, notre guérison et notre direction.</w:t>
      </w:r>
    </w:p>
    <w:p>
      <w:pPr>
        <w:pStyle w:val="ListBullet"/>
      </w:pPr>
      <w:r>
        <w:rPr>
          <w:b w:val="0"/>
          <w:i w:val="0"/>
        </w:rPr>
        <w:t>Réflexion :</w:t>
      </w:r>
      <w:r>
        <w:rPr>
          <w:b/>
          <w:i w:val="0"/>
        </w:rPr>
      </w:r>
    </w:p>
    <w:p>
      <w:r>
        <w:rPr>
          <w:b w:val="0"/>
          <w:i w:val="0"/>
        </w:rPr>
        <w:t xml:space="preserve">    1.  Quels "pâturages verts" et "eaux paisibles" Jésus vous a-t-il déjà conduits ? Réponse suggérée : Des moments de paix, de joie, d'enseignement profond, de guérison intérieure.</w:t>
      </w:r>
      <w:r>
        <w:rPr>
          <w:b w:val="0"/>
          <w:i/>
        </w:rPr>
      </w:r>
    </w:p>
    <w:p>
      <w:r>
        <w:rPr>
          <w:b w:val="0"/>
          <w:i w:val="0"/>
        </w:rPr>
        <w:t xml:space="preserve">    2.  Dans quels domaines de votre vie sentez-vous que Jésus doit encore restaurer votre âme ? Réponse suggérée : Des blessures passées, de la peur, de l'anxiété, des habitudes pécheresses.</w:t>
      </w:r>
      <w:r>
        <w:rPr>
          <w:b w:val="0"/>
          <w:i/>
        </w:rPr>
      </w:r>
    </w:p>
    <w:p>
      <w:pPr>
        <w:pStyle w:val="ListBullet"/>
      </w:pPr>
      <w:r>
        <w:rPr>
          <w:b w:val="0"/>
          <w:i w:val="0"/>
        </w:rPr>
        <w:t>Citation d’un héros de la foi :</w:t>
      </w:r>
      <w:r>
        <w:rPr>
          <w:b/>
          <w:i w:val="0"/>
        </w:rPr>
        <w:t xml:space="preserve"> « Le psaume 23 n'est pas une promesse de vie facile, mais une promesse de la présence de Dieu dans les difficultés. »</w:t>
      </w:r>
      <w:r>
        <w:rPr>
          <w:b/>
          <w:i/>
        </w:rPr>
        <w:t xml:space="preserve"> – Corrie ten Boom</w:t>
      </w:r>
    </w:p>
    <w:p>
      <w:pPr>
        <w:pStyle w:val="ListBullet"/>
      </w:pPr>
      <w:r>
        <w:rPr>
          <w:b w:val="0"/>
          <w:i w:val="0"/>
        </w:rPr>
        <w:t>Activité créative ou illustration collaborative :</w:t>
      </w:r>
      <w:r>
        <w:rPr>
          <w:b/>
          <w:i w:val="0"/>
        </w:rPr>
        <w:t xml:space="preserve"> Créer un paysage représentant un "vert pâturage" avec une rivière paisible, en y ajoutant des symboles de restauration (un arbre qui repousse, un oiseau qui chante) et une petite brebis se reposant.</w:t>
      </w:r>
    </w:p>
    <w:p>
      <w:pPr>
        <w:pStyle w:val="ListBullet"/>
      </w:pPr>
      <w:r>
        <w:rPr>
          <w:b w:val="0"/>
          <w:i w:val="0"/>
        </w:rPr>
        <w:t>Défi pratique :</w:t>
      </w:r>
      <w:r>
        <w:rPr>
          <w:b/>
          <w:i w:val="0"/>
        </w:rPr>
        <w:t xml:space="preserve"> Lire ou méditer sur le Psaume 23 chaque jour de la semaine, en demandant à Jésus de vous y guider concrètement.</w:t>
      </w:r>
    </w:p>
    <w:p>
      <w:r>
        <w:rPr>
          <w:b w:val="0"/>
          <w:i w:val="0"/>
        </w:rPr>
        <w:t>---</w:t>
      </w:r>
    </w:p>
    <w:p>
      <w:pPr>
        <w:pStyle w:val="Heading4"/>
      </w:pPr>
      <w:r>
        <w:t>Fiche 5 : Le Berger qui protège du Loup</w:t>
      </w:r>
    </w:p>
    <w:p>
      <w:pPr>
        <w:pStyle w:val="ListBullet"/>
      </w:pPr>
      <w:r>
        <w:rPr>
          <w:b w:val="0"/>
          <w:i w:val="0"/>
        </w:rPr>
        <w:t>Titre :</w:t>
      </w:r>
      <w:r>
        <w:rPr>
          <w:b/>
          <w:i w:val="0"/>
        </w:rPr>
        <w:t xml:space="preserve"> Le Gardien Vigilant</w:t>
      </w:r>
    </w:p>
    <w:p>
      <w:pPr>
        <w:pStyle w:val="ListBullet"/>
      </w:pPr>
      <w:r>
        <w:rPr>
          <w:b w:val="0"/>
          <w:i w:val="0"/>
        </w:rPr>
        <w:t>Verset clé :</w:t>
      </w:r>
      <w:r>
        <w:rPr>
          <w:b/>
          <w:i w:val="0"/>
        </w:rPr>
        <w:t xml:space="preserve"> Jean 10:12 « Mais le mercenaire, qui n’est pas berger et à qui les brebis n’appartiennent pas, voit venir le loup, abandonne les brebis et s’enfuit. Et le loup s’en empare et les disperse. »</w:t>
      </w:r>
      <w:r>
        <w:rPr>
          <w:b/>
          <w:i/>
        </w:rPr>
      </w:r>
    </w:p>
    <w:p>
      <w:pPr>
        <w:pStyle w:val="ListBullet"/>
      </w:pPr>
      <w:r>
        <w:rPr>
          <w:b w:val="0"/>
          <w:i w:val="0"/>
        </w:rPr>
        <w:t>Explication ou objectif :</w:t>
      </w:r>
      <w:r>
        <w:rPr>
          <w:b/>
          <w:i w:val="0"/>
        </w:rPr>
        <w:t xml:space="preserve"> Comprendre que Jésus, notre Bon Berger, nous protège activement des dangers spirituels.</w:t>
      </w:r>
    </w:p>
    <w:p>
      <w:pPr>
        <w:pStyle w:val="ListBullet"/>
      </w:pPr>
      <w:r>
        <w:rPr>
          <w:b w:val="0"/>
          <w:i w:val="0"/>
        </w:rPr>
        <w:t>Réflexion :</w:t>
      </w:r>
      <w:r>
        <w:rPr>
          <w:b/>
          <w:i w:val="0"/>
        </w:rPr>
      </w:r>
    </w:p>
    <w:p>
      <w:r>
        <w:rPr>
          <w:b w:val="0"/>
          <w:i w:val="0"/>
        </w:rPr>
        <w:t xml:space="preserve">    1.  Qui ou qu'est-ce que le "loup" représente dans notre vie aujourd'hui ? Réponse suggérée : Le diable, les fausses doctrines, les tentations, les influences négatives, ceux qui cherchent à nous détourner de Dieu.</w:t>
      </w:r>
      <w:r>
        <w:rPr>
          <w:b w:val="0"/>
          <w:i/>
        </w:rPr>
      </w:r>
    </w:p>
    <w:p>
      <w:r>
        <w:rPr>
          <w:b w:val="0"/>
          <w:i w:val="0"/>
        </w:rPr>
        <w:t xml:space="preserve">    2.  Comment Jésus nous protège-t-il, même quand nous ne le voyons pas ? Réponse suggérée : Par son Esprit qui nous avertit, par la Parole de Dieu qui nous éclaire, par sa présence constante qui nous fortifie, et parfois par des avertissements à travers d'autres croyants.</w:t>
      </w:r>
      <w:r>
        <w:rPr>
          <w:b w:val="0"/>
          <w:i/>
        </w:rPr>
      </w:r>
    </w:p>
    <w:p>
      <w:pPr>
        <w:pStyle w:val="ListBullet"/>
      </w:pPr>
      <w:r>
        <w:rPr>
          <w:b w:val="0"/>
          <w:i w:val="0"/>
        </w:rPr>
        <w:t>Citation d’un héros de la foi :</w:t>
      </w:r>
      <w:r>
        <w:rPr>
          <w:b/>
          <w:i w:val="0"/>
        </w:rPr>
        <w:t xml:space="preserve"> « Le diable ne sera jamais aussi heureux que lorsqu'il nous verra critiquer nos frères et sœurs. »</w:t>
      </w:r>
      <w:r>
        <w:rPr>
          <w:b/>
          <w:i/>
        </w:rPr>
        <w:t xml:space="preserve"> – D.L. Moody</w:t>
      </w:r>
    </w:p>
    <w:p>
      <w:pPr>
        <w:pStyle w:val="ListBullet"/>
      </w:pPr>
      <w:r>
        <w:rPr>
          <w:b w:val="0"/>
          <w:i w:val="0"/>
        </w:rPr>
        <w:t>Activité créative ou illustration collaborative :</w:t>
      </w:r>
      <w:r>
        <w:rPr>
          <w:b/>
          <w:i w:val="0"/>
        </w:rPr>
        <w:t xml:space="preserve"> Dessiner un loup menaçant d'un côté, et de l'autre, Jésus protégeant un troupeau de brebis derrière lui ou sous sa houlette.</w:t>
      </w:r>
    </w:p>
    <w:p>
      <w:pPr>
        <w:pStyle w:val="ListBullet"/>
      </w:pPr>
      <w:r>
        <w:rPr>
          <w:b w:val="0"/>
          <w:i w:val="0"/>
        </w:rPr>
        <w:t>Défi pratique :</w:t>
      </w:r>
      <w:r>
        <w:rPr>
          <w:b/>
          <w:i w:val="0"/>
        </w:rPr>
        <w:t xml:space="preserve"> Identifier une menace spirituelle (une habitude, une pensée, une influence) et demander à Jésus de vous aider à vous en détourner, en lui faisant confiance pour vous protéger.</w:t>
      </w:r>
    </w:p>
    <w:p>
      <w:r>
        <w:rPr>
          <w:b w:val="0"/>
          <w:i w:val="0"/>
        </w:rPr>
        <w:t>---</w:t>
      </w:r>
    </w:p>
    <w:p>
      <w:pPr>
        <w:pStyle w:val="Heading3"/>
      </w:pPr>
      <w:r>
        <w:t>Groupe 2 : Les Brebis Aimées – Notre Réponse</w:t>
      </w:r>
    </w:p>
    <w:p>
      <w:pPr>
        <w:pStyle w:val="Heading4"/>
      </w:pPr>
      <w:r>
        <w:t>Fiche 1 : L'Appel à l'Écoute</w:t>
      </w:r>
    </w:p>
    <w:p>
      <w:pPr>
        <w:pStyle w:val="ListBullet"/>
      </w:pPr>
      <w:r>
        <w:rPr>
          <w:b w:val="0"/>
          <w:i w:val="0"/>
        </w:rPr>
        <w:t>Titre :</w:t>
      </w:r>
      <w:r>
        <w:rPr>
          <w:b/>
          <w:i w:val="0"/>
        </w:rPr>
        <w:t xml:space="preserve"> Entendre Sa Voix</w:t>
      </w:r>
    </w:p>
    <w:p>
      <w:pPr>
        <w:pStyle w:val="ListBullet"/>
      </w:pPr>
      <w:r>
        <w:rPr>
          <w:b w:val="0"/>
          <w:i w:val="0"/>
        </w:rPr>
        <w:t>Verset clé :</w:t>
      </w:r>
      <w:r>
        <w:rPr>
          <w:b/>
          <w:i w:val="0"/>
        </w:rPr>
        <w:t xml:space="preserve"> Jean 10:3 « Le portier lui ouvre, et les brebis entendent sa voix; il appelle par leur nom les brebis qui lui appartiennent et les mène dehors. »</w:t>
      </w:r>
      <w:r>
        <w:rPr>
          <w:b/>
          <w:i/>
        </w:rPr>
      </w:r>
    </w:p>
    <w:p>
      <w:pPr>
        <w:pStyle w:val="ListBullet"/>
      </w:pPr>
      <w:r>
        <w:rPr>
          <w:b w:val="0"/>
          <w:i w:val="0"/>
        </w:rPr>
        <w:t>Explication ou objectif :</w:t>
      </w:r>
      <w:r>
        <w:rPr>
          <w:b/>
          <w:i w:val="0"/>
        </w:rPr>
        <w:t xml:space="preserve"> Reconnaître l'importance vitale d'écouter la voix de Jésus et d'y obéir.</w:t>
      </w:r>
    </w:p>
    <w:p>
      <w:pPr>
        <w:pStyle w:val="ListBullet"/>
      </w:pPr>
      <w:r>
        <w:rPr>
          <w:b w:val="0"/>
          <w:i w:val="0"/>
        </w:rPr>
        <w:t>Réflexion :</w:t>
      </w:r>
      <w:r>
        <w:rPr>
          <w:b/>
          <w:i w:val="0"/>
        </w:rPr>
      </w:r>
    </w:p>
    <w:p>
      <w:r>
        <w:rPr>
          <w:b w:val="0"/>
          <w:i w:val="0"/>
        </w:rPr>
        <w:t xml:space="preserve">    1.  Comment pouvons-nous distinguer la voix de Jésus de toutes les autres voix qui résonnent dans notre vie (nos pensées, le monde, l'ennemi) ? Réponse suggérée : La voix de Jésus est toujours en accord avec sa Parole, elle amène la paix, l'amour, la vérité, et nous pousse vers Dieu.</w:t>
      </w:r>
      <w:r>
        <w:rPr>
          <w:b w:val="0"/>
          <w:i/>
        </w:rPr>
      </w:r>
    </w:p>
    <w:p>
      <w:r>
        <w:rPr>
          <w:b w:val="0"/>
          <w:i w:val="0"/>
        </w:rPr>
        <w:t xml:space="preserve">    2.  Quelles sont les conséquences de ne pas écouter la voix du Berger ? Réponse suggérée : Nous pouvons nous égarer, tomber dans des pièges, manquer les bénédictions de Dieu, et devenir vulnérables.</w:t>
      </w:r>
      <w:r>
        <w:rPr>
          <w:b w:val="0"/>
          <w:i/>
        </w:rPr>
      </w:r>
    </w:p>
    <w:p>
      <w:pPr>
        <w:pStyle w:val="ListBullet"/>
      </w:pPr>
      <w:r>
        <w:rPr>
          <w:b w:val="0"/>
          <w:i w:val="0"/>
        </w:rPr>
        <w:t>Citation d’un héros de la foi :</w:t>
      </w:r>
      <w:r>
        <w:rPr>
          <w:b/>
          <w:i w:val="0"/>
        </w:rPr>
        <w:t xml:space="preserve"> « La foi, c'est s'accrocher fermement à ce que Dieu dit. »</w:t>
      </w:r>
      <w:r>
        <w:rPr>
          <w:b/>
          <w:i/>
        </w:rPr>
        <w:t xml:space="preserve"> – Hudson Taylor</w:t>
      </w:r>
    </w:p>
    <w:p>
      <w:pPr>
        <w:pStyle w:val="ListBullet"/>
      </w:pPr>
      <w:r>
        <w:rPr>
          <w:b w:val="0"/>
          <w:i w:val="0"/>
        </w:rPr>
        <w:t>Activité créative ou illustration collaborative :</w:t>
      </w:r>
      <w:r>
        <w:rPr>
          <w:b/>
          <w:i w:val="0"/>
        </w:rPr>
        <w:t xml:space="preserve"> Dessiner des oreilles attentives sur des formes de brebis, reliées par des lignes sonores à une image symbolisant la voix de Jésus (une lumière, une parole divine).</w:t>
      </w:r>
    </w:p>
    <w:p>
      <w:pPr>
        <w:pStyle w:val="ListBullet"/>
      </w:pPr>
      <w:r>
        <w:rPr>
          <w:b w:val="0"/>
          <w:i w:val="0"/>
        </w:rPr>
        <w:t>Défi pratique :</w:t>
      </w:r>
      <w:r>
        <w:rPr>
          <w:b/>
          <w:i w:val="0"/>
        </w:rPr>
        <w:t xml:space="preserve"> Cette semaine, avant de prendre une décision importante, demandez-vous : "Quelle est la voix du Berger à ce sujet ?" Essayez d'écouter son murmure intérieur.</w:t>
      </w:r>
    </w:p>
    <w:p>
      <w:r>
        <w:rPr>
          <w:b w:val="0"/>
          <w:i w:val="0"/>
        </w:rPr>
        <w:t>---</w:t>
      </w:r>
    </w:p>
    <w:p>
      <w:pPr>
        <w:pStyle w:val="Heading4"/>
      </w:pPr>
      <w:r>
        <w:t>Fiche 2 : La Confiance du Troupeau</w:t>
      </w:r>
    </w:p>
    <w:p>
      <w:pPr>
        <w:pStyle w:val="ListBullet"/>
      </w:pPr>
      <w:r>
        <w:rPr>
          <w:b w:val="0"/>
          <w:i w:val="0"/>
        </w:rPr>
        <w:t>Titre :</w:t>
      </w:r>
      <w:r>
        <w:rPr>
          <w:b/>
          <w:i w:val="0"/>
        </w:rPr>
        <w:t xml:space="preserve"> Lâcher Prise, Faire Confiance</w:t>
      </w:r>
    </w:p>
    <w:p>
      <w:pPr>
        <w:pStyle w:val="ListBullet"/>
      </w:pPr>
      <w:r>
        <w:rPr>
          <w:b w:val="0"/>
          <w:i w:val="0"/>
        </w:rPr>
        <w:t>Verset clé :</w:t>
      </w:r>
      <w:r>
        <w:rPr>
          <w:b/>
          <w:i w:val="0"/>
        </w:rPr>
        <w:t xml:space="preserve"> Ézéchiel 34:15 « C’est moi qui ferai paître mes brebis, c’est moi qui les ferai reposer, —oracle du Seigneur, l’Éternel. »</w:t>
      </w:r>
      <w:r>
        <w:rPr>
          <w:b/>
          <w:i/>
        </w:rPr>
      </w:r>
    </w:p>
    <w:p>
      <w:pPr>
        <w:pStyle w:val="ListBullet"/>
      </w:pPr>
      <w:r>
        <w:rPr>
          <w:b w:val="0"/>
          <w:i w:val="0"/>
        </w:rPr>
        <w:t>Explication ou objectif :</w:t>
      </w:r>
      <w:r>
        <w:rPr>
          <w:b/>
          <w:i w:val="0"/>
        </w:rPr>
        <w:t xml:space="preserve"> Développer une confiance totale en Jésus pour notre subsistance, notre repos et notre sécurité.</w:t>
      </w:r>
    </w:p>
    <w:p>
      <w:pPr>
        <w:pStyle w:val="ListBullet"/>
      </w:pPr>
      <w:r>
        <w:rPr>
          <w:b w:val="0"/>
          <w:i w:val="0"/>
        </w:rPr>
        <w:t>Réflexion :</w:t>
      </w:r>
      <w:r>
        <w:rPr>
          <w:b/>
          <w:i w:val="0"/>
        </w:rPr>
      </w:r>
    </w:p>
    <w:p>
      <w:r>
        <w:rPr>
          <w:b w:val="0"/>
          <w:i w:val="0"/>
        </w:rPr>
        <w:t xml:space="preserve">    1.  Qu'est-ce qui vous empêche de faire pleinement confiance à Jésus pour votre "nourriture" et votre "repos" spirituels ? Réponse suggérée : La peur de manquer, le désir de contrôle, le manque de foi, les expériences passées décevantes (avec des bergers humains).</w:t>
      </w:r>
      <w:r>
        <w:rPr>
          <w:b w:val="0"/>
          <w:i/>
        </w:rPr>
      </w:r>
    </w:p>
    <w:p>
      <w:r>
        <w:rPr>
          <w:b w:val="0"/>
          <w:i w:val="0"/>
        </w:rPr>
        <w:t xml:space="preserve">    2.  Comment pouvons-nous concrètement démontrer notre confiance en Jésus cette semaine ? Réponse suggérée : En cessant de nous inquiéter excessivement, en nous reposant dans sa présence, en lui confiant nos besoins.</w:t>
      </w:r>
      <w:r>
        <w:rPr>
          <w:b w:val="0"/>
          <w:i/>
        </w:rPr>
      </w:r>
    </w:p>
    <w:p>
      <w:pPr>
        <w:pStyle w:val="ListBullet"/>
      </w:pPr>
      <w:r>
        <w:rPr>
          <w:b w:val="0"/>
          <w:i w:val="0"/>
        </w:rPr>
        <w:t>Citation d’un héros de la foi :</w:t>
      </w:r>
      <w:r>
        <w:rPr>
          <w:b/>
          <w:i w:val="0"/>
        </w:rPr>
        <w:t xml:space="preserve"> « Confie-toi en l'Éternel de tout ton cœur, et ne t'appuie pas sur ta sagesse; reconnais-le dans toutes tes voies, et il aplanira tes sentiers. »</w:t>
      </w:r>
      <w:r>
        <w:rPr>
          <w:b/>
          <w:i/>
        </w:rPr>
        <w:t xml:space="preserve"> – Proverbes 3:5-6 (Attribué à Salomon, mais souvent cité par les héros de la foi)</w:t>
      </w:r>
    </w:p>
    <w:p>
      <w:pPr>
        <w:pStyle w:val="ListBullet"/>
      </w:pPr>
      <w:r>
        <w:rPr>
          <w:b w:val="0"/>
          <w:i w:val="0"/>
        </w:rPr>
        <w:t>Activité créative ou illustration collaborative :</w:t>
      </w:r>
      <w:r>
        <w:rPr>
          <w:b/>
          <w:i w:val="0"/>
        </w:rPr>
        <w:t xml:space="preserve"> Dessiner une brebis dormant paisiblement dans les bras de Jésus, ou une brebis mangeant tranquillement dans un champ verdoyant sous la garde de Jésus.</w:t>
      </w:r>
    </w:p>
    <w:p>
      <w:pPr>
        <w:pStyle w:val="ListBullet"/>
      </w:pPr>
      <w:r>
        <w:rPr>
          <w:b w:val="0"/>
          <w:i w:val="0"/>
        </w:rPr>
        <w:t>Défi pratique :</w:t>
      </w:r>
      <w:r>
        <w:rPr>
          <w:b/>
          <w:i w:val="0"/>
        </w:rPr>
        <w:t xml:space="preserve"> Identifier un domaine de votre vie où vous avez du mal à lâcher prise et à faire confiance, et confiez-le spécifiquement à Jésus chaque jour cette semaine.</w:t>
      </w:r>
    </w:p>
    <w:p>
      <w:r>
        <w:rPr>
          <w:b w:val="0"/>
          <w:i w:val="0"/>
        </w:rPr>
        <w:t>---</w:t>
      </w:r>
    </w:p>
    <w:p>
      <w:pPr>
        <w:pStyle w:val="Heading4"/>
      </w:pPr>
      <w:r>
        <w:t>Fiche 3 : Le Soin Mutuel dans le Troupeau</w:t>
      </w:r>
    </w:p>
    <w:p>
      <w:pPr>
        <w:pStyle w:val="ListBullet"/>
      </w:pPr>
      <w:r>
        <w:rPr>
          <w:b w:val="0"/>
          <w:i w:val="0"/>
        </w:rPr>
        <w:t>Titre :</w:t>
      </w:r>
      <w:r>
        <w:rPr>
          <w:b/>
          <w:i w:val="0"/>
        </w:rPr>
        <w:t xml:space="preserve"> Frères et Sœurs, Ensemble</w:t>
      </w:r>
    </w:p>
    <w:p>
      <w:pPr>
        <w:pStyle w:val="ListBullet"/>
      </w:pPr>
      <w:r>
        <w:rPr>
          <w:b w:val="0"/>
          <w:i w:val="0"/>
        </w:rPr>
        <w:t>Verset clé :</w:t>
      </w:r>
      <w:r>
        <w:rPr>
          <w:b/>
          <w:i w:val="0"/>
        </w:rPr>
        <w:t xml:space="preserve"> Jean 13:34-35 « Je vous donne un nouveau commandement: Aimez-vous les uns les autres; comme je vous ai aimés, vous aussi, aimez-vous les uns les autres. À ceci tous connaîtront que vous êtes mes disciples, si vous avez de l'amour les uns pour les autres. »</w:t>
      </w:r>
      <w:r>
        <w:rPr>
          <w:b/>
          <w:i/>
        </w:rPr>
      </w:r>
    </w:p>
    <w:p>
      <w:pPr>
        <w:pStyle w:val="ListBullet"/>
      </w:pPr>
      <w:r>
        <w:rPr>
          <w:b w:val="0"/>
          <w:i w:val="0"/>
        </w:rPr>
        <w:t>Explication ou objectif :</w:t>
      </w:r>
      <w:r>
        <w:rPr>
          <w:b/>
          <w:i w:val="0"/>
        </w:rPr>
        <w:t xml:space="preserve"> Comprendre que faire partie du troupeau de Jésus implique de prendre soin les uns des autres.</w:t>
      </w:r>
    </w:p>
    <w:p>
      <w:pPr>
        <w:pStyle w:val="ListBullet"/>
      </w:pPr>
      <w:r>
        <w:rPr>
          <w:b w:val="0"/>
          <w:i w:val="0"/>
        </w:rPr>
        <w:t>Réflexion :</w:t>
      </w:r>
      <w:r>
        <w:rPr>
          <w:b/>
          <w:i w:val="0"/>
        </w:rPr>
      </w:r>
    </w:p>
    <w:p>
      <w:r>
        <w:rPr>
          <w:b w:val="0"/>
          <w:i w:val="0"/>
        </w:rPr>
        <w:t xml:space="preserve">    1.  Comment pouvons-nous, en tant que "brebis", aider à "fortifier les faibles", "soigner les malades", et "ramener les égarées" parmi nous ? Réponse suggérée : Par l'écoute, l'encouragement, le partage, la prière, l'aide pratique, le pardon.</w:t>
      </w:r>
      <w:r>
        <w:rPr>
          <w:b w:val="0"/>
          <w:i/>
        </w:rPr>
      </w:r>
    </w:p>
    <w:p>
      <w:r>
        <w:rPr>
          <w:b w:val="0"/>
          <w:i w:val="0"/>
        </w:rPr>
        <w:t xml:space="preserve">    2.  Qu'est-ce qui pourrait nous empêcher de prendre soin les uns des autres ? Réponse suggérée : L'orgueil, le jugement, l'égoïsme, la peur, la fatigue, se croire trop occupé.</w:t>
      </w:r>
      <w:r>
        <w:rPr>
          <w:b w:val="0"/>
          <w:i/>
        </w:rPr>
      </w:r>
    </w:p>
    <w:p>
      <w:pPr>
        <w:pStyle w:val="ListBullet"/>
      </w:pPr>
      <w:r>
        <w:rPr>
          <w:b w:val="0"/>
          <w:i w:val="0"/>
        </w:rPr>
        <w:t>Citation d’un héros de la foi :</w:t>
      </w:r>
      <w:r>
        <w:rPr>
          <w:b/>
          <w:i w:val="0"/>
        </w:rPr>
        <w:t xml:space="preserve"> « Le christianisme n'est pas une affaire individuelle ; il est essentiel à la vie de l'Église. »</w:t>
      </w:r>
      <w:r>
        <w:rPr>
          <w:b/>
          <w:i/>
        </w:rPr>
        <w:t xml:space="preserve"> – William Booth</w:t>
      </w:r>
    </w:p>
    <w:p>
      <w:pPr>
        <w:pStyle w:val="ListBullet"/>
      </w:pPr>
      <w:r>
        <w:rPr>
          <w:b w:val="0"/>
          <w:i w:val="0"/>
        </w:rPr>
        <w:t>Activité créative ou illustration collaborative :</w:t>
      </w:r>
      <w:r>
        <w:rPr>
          <w:b/>
          <w:i w:val="0"/>
        </w:rPr>
        <w:t xml:space="preserve"> Former une chaîne humaine symbolisant l'entraide, ou dessiner un cercle de brebis où chacune tend la patte pour aider une autre.</w:t>
      </w:r>
    </w:p>
    <w:p>
      <w:pPr>
        <w:pStyle w:val="ListBullet"/>
      </w:pPr>
      <w:r>
        <w:rPr>
          <w:b w:val="0"/>
          <w:i w:val="0"/>
        </w:rPr>
        <w:t>Défi pratique :</w:t>
      </w:r>
      <w:r>
        <w:rPr>
          <w:b/>
          <w:i w:val="0"/>
        </w:rPr>
        <w:t xml:space="preserve"> Chercher activement une occasion cette semaine d'encourager ou d'aider concrètement un autre membre du groupe ou de l'église.</w:t>
      </w:r>
    </w:p>
    <w:p>
      <w:r>
        <w:rPr>
          <w:b w:val="0"/>
          <w:i w:val="0"/>
        </w:rPr>
        <w:t>---</w:t>
      </w:r>
    </w:p>
    <w:p>
      <w:pPr>
        <w:pStyle w:val="Heading4"/>
      </w:pPr>
      <w:r>
        <w:t>Fiche 4 : Attention aux "Brebis Grasses"</w:t>
      </w:r>
    </w:p>
    <w:p>
      <w:pPr>
        <w:pStyle w:val="ListBullet"/>
      </w:pPr>
      <w:r>
        <w:rPr>
          <w:b w:val="0"/>
          <w:i w:val="0"/>
        </w:rPr>
        <w:t>Titre :</w:t>
      </w:r>
      <w:r>
        <w:rPr>
          <w:b/>
          <w:i w:val="0"/>
        </w:rPr>
        <w:t xml:space="preserve"> Le Danger de la Complaisance</w:t>
      </w:r>
    </w:p>
    <w:p>
      <w:pPr>
        <w:pStyle w:val="ListBullet"/>
      </w:pPr>
      <w:r>
        <w:rPr>
          <w:b w:val="0"/>
          <w:i w:val="0"/>
        </w:rPr>
        <w:t>Verset clé :</w:t>
      </w:r>
      <w:r>
        <w:rPr>
          <w:b/>
          <w:i w:val="0"/>
        </w:rPr>
        <w:t xml:space="preserve"> Ézéchiel 34:18 « Est-ce trop peu pour vous de paître dans le bon pâturage, pour que vous fouliez de vos pieds le reste de votre pâturage, de boire une eau limpide, pour que vous troubliez le reste avec vos pieds? »</w:t>
      </w:r>
      <w:r>
        <w:rPr>
          <w:b/>
          <w:i/>
        </w:rPr>
      </w:r>
    </w:p>
    <w:p>
      <w:pPr>
        <w:pStyle w:val="ListBullet"/>
      </w:pPr>
      <w:r>
        <w:rPr>
          <w:b w:val="0"/>
          <w:i w:val="0"/>
        </w:rPr>
        <w:t>Explication ou objectif :</w:t>
      </w:r>
      <w:r>
        <w:rPr>
          <w:b/>
          <w:i w:val="0"/>
        </w:rPr>
        <w:t xml:space="preserve"> Reconnaître et éviter l'attitude égoïste et destructrice qui consiste à se satisfaire soi-même au détriment des autres dans la communauté.</w:t>
      </w:r>
    </w:p>
    <w:p>
      <w:pPr>
        <w:pStyle w:val="ListBullet"/>
      </w:pPr>
      <w:r>
        <w:rPr>
          <w:b w:val="0"/>
          <w:i w:val="0"/>
        </w:rPr>
        <w:t>Réflexion :</w:t>
      </w:r>
      <w:r>
        <w:rPr>
          <w:b/>
          <w:i w:val="0"/>
        </w:rPr>
      </w:r>
    </w:p>
    <w:p>
      <w:r>
        <w:rPr>
          <w:b w:val="0"/>
          <w:i w:val="0"/>
        </w:rPr>
        <w:t xml:space="preserve">    1.  Comment peut-on être une "brebis grasse" ou une "brebis qui trouble l'eau" dans une église aujourd'hui ? Réponse suggérée : En se souciant uniquement de son propre confort spirituel, en critiquant ou en négligeant les besoins des autres, en vivant dans le péché non confessé, en s'appropriant les ressources de Dieu (enseignement, temps) sans les partager.</w:t>
      </w:r>
      <w:r>
        <w:rPr>
          <w:b w:val="0"/>
          <w:i/>
        </w:rPr>
      </w:r>
    </w:p>
    <w:p>
      <w:r>
        <w:rPr>
          <w:b w:val="0"/>
          <w:i w:val="0"/>
        </w:rPr>
        <w:t xml:space="preserve">    2.  Quelle attitude le Berger attend-il de nous à la place ? Réponse suggérée : L'humilité, la compassion, le partage, la repentance, la volonté de se faire petit pour que les autres puissent grandir.</w:t>
      </w:r>
      <w:r>
        <w:rPr>
          <w:b w:val="0"/>
          <w:i/>
        </w:rPr>
      </w:r>
    </w:p>
    <w:p>
      <w:pPr>
        <w:pStyle w:val="ListBullet"/>
      </w:pPr>
      <w:r>
        <w:rPr>
          <w:b w:val="0"/>
          <w:i w:val="0"/>
        </w:rPr>
        <w:t>Citation d’un héros de la foi :</w:t>
      </w:r>
      <w:r>
        <w:rPr>
          <w:b/>
          <w:i w:val="0"/>
        </w:rPr>
        <w:t xml:space="preserve"> « Si nous ne sommes pas un bénéfice pour les autres, nous sommes un fardeau. »</w:t>
      </w:r>
      <w:r>
        <w:rPr>
          <w:b/>
          <w:i/>
        </w:rPr>
        <w:t xml:space="preserve"> – Dwight L. Moody</w:t>
      </w:r>
    </w:p>
    <w:p>
      <w:pPr>
        <w:pStyle w:val="ListBullet"/>
      </w:pPr>
      <w:r>
        <w:rPr>
          <w:b w:val="0"/>
          <w:i w:val="0"/>
        </w:rPr>
        <w:t>Activité créative ou illustration collaborative :</w:t>
      </w:r>
      <w:r>
        <w:rPr>
          <w:b/>
          <w:i w:val="0"/>
        </w:rPr>
        <w:t xml:space="preserve"> Dessiner une brebis repoussant d'autres brebis loin d'un point d'eau ou d'un champ, puis montrer l'image inverse : une brebis partageant humblement.</w:t>
      </w:r>
    </w:p>
    <w:p>
      <w:pPr>
        <w:pStyle w:val="ListBullet"/>
      </w:pPr>
      <w:r>
        <w:rPr>
          <w:b w:val="0"/>
          <w:i w:val="0"/>
        </w:rPr>
        <w:t>Défi pratique :</w:t>
      </w:r>
      <w:r>
        <w:rPr>
          <w:b/>
          <w:i w:val="0"/>
        </w:rPr>
        <w:t xml:space="preserve"> Examiner votre cœur : y a-t-il une tendance à la complaisance ou à l'égoïsme dans votre vie spirituelle ? Demandez pardon et demandez la grâce de Jésus pour être plus attentif aux autres.</w:t>
      </w:r>
    </w:p>
    <w:p>
      <w:r>
        <w:rPr>
          <w:b w:val="0"/>
          <w:i w:val="0"/>
        </w:rPr>
        <w:t>---</w:t>
      </w:r>
    </w:p>
    <w:p>
      <w:pPr>
        <w:pStyle w:val="Heading4"/>
      </w:pPr>
      <w:r>
        <w:t>Fiche 5 : Devenir Comme le Berger</w:t>
      </w:r>
    </w:p>
    <w:p>
      <w:pPr>
        <w:pStyle w:val="ListBullet"/>
      </w:pPr>
      <w:r>
        <w:rPr>
          <w:b w:val="0"/>
          <w:i w:val="0"/>
        </w:rPr>
        <w:t>Titre :</w:t>
      </w:r>
      <w:r>
        <w:rPr>
          <w:b/>
          <w:i w:val="0"/>
        </w:rPr>
        <w:t xml:space="preserve"> Refléter le Bon Berger</w:t>
      </w:r>
    </w:p>
    <w:p>
      <w:pPr>
        <w:pStyle w:val="ListBullet"/>
      </w:pPr>
      <w:r>
        <w:rPr>
          <w:b w:val="0"/>
          <w:i w:val="0"/>
        </w:rPr>
        <w:t>Verset clé :</w:t>
      </w:r>
      <w:r>
        <w:rPr>
          <w:b/>
          <w:i w:val="0"/>
        </w:rPr>
        <w:t xml:space="preserve"> Matthieu 11:29 « Prenez mon joug sur vous et recevez mes leçons, car je suis doux et humble de cœur, et vous trouverez le repos de vos âmes. »</w:t>
      </w:r>
      <w:r>
        <w:rPr>
          <w:b/>
          <w:i/>
        </w:rPr>
      </w:r>
    </w:p>
    <w:p>
      <w:pPr>
        <w:pStyle w:val="ListBullet"/>
      </w:pPr>
      <w:r>
        <w:rPr>
          <w:b w:val="0"/>
          <w:i w:val="0"/>
        </w:rPr>
        <w:t>Explication ou objectif :</w:t>
      </w:r>
      <w:r>
        <w:rPr>
          <w:b/>
          <w:i w:val="0"/>
        </w:rPr>
        <w:t xml:space="preserve"> Aspirer à ressembler à Jésus dans notre caractère, particulièrement dans la douceur et l'humilité, pour aimer et servir les autres.</w:t>
      </w:r>
    </w:p>
    <w:p>
      <w:pPr>
        <w:pStyle w:val="ListBullet"/>
      </w:pPr>
      <w:r>
        <w:rPr>
          <w:b w:val="0"/>
          <w:i w:val="0"/>
        </w:rPr>
        <w:t>Réflexion :</w:t>
      </w:r>
      <w:r>
        <w:rPr>
          <w:b/>
          <w:i w:val="0"/>
        </w:rPr>
      </w:r>
    </w:p>
    <w:p>
      <w:r>
        <w:rPr>
          <w:b w:val="0"/>
          <w:i w:val="0"/>
        </w:rPr>
        <w:t xml:space="preserve">    1.  Comment l'humilité et la douceur de Jésus peuvent-elles nous aider dans nos relations avec les autres, même lorsque nous sommes en désaccord ? Réponse suggérée : Elles nous permettent d'écouter plus attentivement, de parler avec grâce, de chercher le bien de l'autre plutôt que de vouloir avoir raison à tout prix.</w:t>
      </w:r>
      <w:r>
        <w:rPr>
          <w:b w:val="0"/>
          <w:i/>
        </w:rPr>
      </w:r>
    </w:p>
    <w:p>
      <w:r>
        <w:rPr>
          <w:b w:val="0"/>
          <w:i w:val="0"/>
        </w:rPr>
        <w:t xml:space="preserve">    2.  Comment pouvons-nous, en tant que "brebis", apprendre à être des "bergers" pour d'autres (même si ce n'est pas un ministère officiel) ? Réponse suggérée : En montrant de la compassion, en aidant ceux qui sont en difficulté, en partageant la Parole de Dieu avec sagesse, en servant humblement.</w:t>
      </w:r>
      <w:r>
        <w:rPr>
          <w:b w:val="0"/>
          <w:i/>
        </w:rPr>
      </w:r>
    </w:p>
    <w:p>
      <w:pPr>
        <w:pStyle w:val="ListBullet"/>
      </w:pPr>
      <w:r>
        <w:rPr>
          <w:b w:val="0"/>
          <w:i w:val="0"/>
        </w:rPr>
        <w:t>Citation d’un héros de la foi :</w:t>
      </w:r>
      <w:r>
        <w:rPr>
          <w:b/>
          <w:i w:val="0"/>
        </w:rPr>
        <w:t xml:space="preserve"> « Le plus grand signe de maturité spirituelle est la douceur. »</w:t>
      </w:r>
      <w:r>
        <w:rPr>
          <w:b/>
          <w:i/>
        </w:rPr>
        <w:t xml:space="preserve"> – Andrew Murray</w:t>
      </w:r>
    </w:p>
    <w:p>
      <w:pPr>
        <w:pStyle w:val="ListBullet"/>
      </w:pPr>
      <w:r>
        <w:rPr>
          <w:b w:val="0"/>
          <w:i w:val="0"/>
        </w:rPr>
        <w:t>Activité créative ou illustration collaborative :</w:t>
      </w:r>
      <w:r>
        <w:rPr>
          <w:b/>
          <w:i w:val="0"/>
        </w:rPr>
        <w:t xml:space="preserve"> Demander à chacun de dessiner un aspect de Jésus (sa douceur, son humilité, son amour) et de le partager, puis d'envisager comment cet aspect peut se manifester dans leur propre vie.</w:t>
      </w:r>
    </w:p>
    <w:p>
      <w:pPr>
        <w:pStyle w:val="ListBullet"/>
      </w:pPr>
      <w:r>
        <w:rPr>
          <w:b w:val="0"/>
          <w:i w:val="0"/>
        </w:rPr>
        <w:t>Défi pratique :</w:t>
      </w:r>
      <w:r>
        <w:rPr>
          <w:b/>
          <w:i w:val="0"/>
        </w:rPr>
        <w:t xml:space="preserve"> Cette semaine, choisissez un trait de caractère de Jésus (douceur, humilité, patience) et priez spécifiquement pour le développer et le manifester dans une situation concrète.</w:t>
      </w:r>
    </w:p>
    <w:p>
      <w:r>
        <w:rPr>
          <w:b w:val="0"/>
          <w:i w:val="0"/>
        </w:rPr>
        <w:t>---</w:t>
      </w:r>
    </w:p>
    <w:p>
      <w:pPr>
        <w:pStyle w:val="Heading3"/>
      </w:pPr>
      <w:r>
        <w:t>Conclusion</w:t>
      </w:r>
    </w:p>
    <w:p>
      <w:r>
        <w:rPr>
          <w:b w:val="0"/>
          <w:i w:val="0"/>
        </w:rPr>
        <w:t>Nous avons vu aujourd'hui que la Bible présente une image claire et puissante de Jésus comme notre Bon Berger</w:t>
      </w:r>
      <w:r>
        <w:rPr>
          <w:b/>
          <w:i w:val="0"/>
        </w:rPr>
        <w:t>. Il est le seul qui entre par la porte, celui qui connaît intimement chaque brebis, qui donne sa vie pour nous et qui nous protège. Les "bergers" humains, quels que soient leurs rôles, ne sont que des serviteurs, des portiers peut-être, mais jamais le Berger principal. Leur rôle est de nous aider à mieux suivre Jésus, pas de prendre sa place.</w:t>
      </w:r>
    </w:p>
    <w:p>
      <w:r>
        <w:rPr>
          <w:b w:val="0"/>
          <w:i w:val="0"/>
        </w:rPr>
        <w:t>En tant que brebis, notre plus grande joie et notre plus grande sécurité résident dans notre dépendance de Jésus. Écouter sa voix, lui faire confiance, prendre soin les uns des autres, et aspirer à refléter sa douceur et son humilité sont les marques d'un troupeau qui marche vraiment dans les sentiers du Bon Berger.</w:t>
      </w:r>
    </w:p>
    <w:p>
      <w:r>
        <w:rPr>
          <w:b w:val="0"/>
          <w:i w:val="0"/>
        </w:rPr>
        <w:t>Prière finale :</w:t>
      </w:r>
      <w:r>
        <w:rPr>
          <w:b/>
          <w:i w:val="0"/>
        </w:rPr>
      </w:r>
    </w:p>
    <w:p>
      <w:r>
        <w:rPr>
          <w:b w:val="0"/>
          <w:i w:val="0"/>
        </w:rPr>
        <w:t>Seigneur Jésus, Bon Berger, nous te remercions pour ton amour inconditionnel et ta fidélité. Merci de nous appeler par notre nom, de nous guider et de nous protéger. Aide-nous à toujours mieux entendre ta voix et à te suivre avec confiance. Que notre vie soit un témoignage de ta grâce et de ton amour, afin que d'autres aussi désirent te connaître comme leur Berger. Par ton nom précieux, nous prions.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