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Témoignages</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context: ''</w:t>
      </w:r>
    </w:p>
    <w:p>
      <w:r>
        <w:rPr>
          <w:b w:val="0"/>
          <w:i w:val="0"/>
        </w:rPr>
        <w:t>date: 2007-07-08</w:t>
      </w:r>
    </w:p>
    <w:p>
      <w:r>
        <w:rPr>
          <w:b w:val="0"/>
          <w:i w:val="0"/>
        </w:rPr>
        <w:t>description: Découvrez comment ancrer votre foi dans la Parole de Dieu et partager</w:t>
      </w:r>
    </w:p>
    <w:p>
      <w:r>
        <w:rPr>
          <w:b w:val="0"/>
          <w:i w:val="0"/>
        </w:rPr>
        <w:t xml:space="preserve">  votre témoignage personnel pour vivre un réveil spirituel authentique. Un guide</w:t>
      </w:r>
    </w:p>
    <w:p>
      <w:r>
        <w:rPr>
          <w:b w:val="0"/>
          <w:i w:val="0"/>
        </w:rPr>
        <w:t xml:space="preserve">  pratique pour une vie chrétienne transformée par l'obéissance et la puissance de</w:t>
      </w:r>
    </w:p>
    <w:p>
      <w:r>
        <w:rPr>
          <w:b w:val="0"/>
          <w:i w:val="0"/>
        </w:rPr>
        <w:t xml:space="preserve">  l'Évangile.</w:t>
      </w:r>
    </w:p>
    <w:p>
      <w:r>
        <w:rPr>
          <w:b w:val="0"/>
          <w:i w:val="0"/>
        </w:rPr>
        <w:t>palmiers:</w:t>
      </w:r>
    </w:p>
    <w:p>
      <w:pPr>
        <w:pStyle w:val="ListBullet"/>
      </w:pPr>
      <w:r>
        <w:rPr>
          <w:b w:val="0"/>
          <w:i w:val="0"/>
        </w:rPr>
        <w:t>Parole de Dieu</w:t>
      </w:r>
    </w:p>
    <w:p>
      <w:pPr>
        <w:pStyle w:val="ListBullet"/>
      </w:pPr>
      <w:r>
        <w:rPr>
          <w:b w:val="0"/>
          <w:i w:val="0"/>
        </w:rPr>
        <w:t>Témoignage</w:t>
      </w:r>
    </w:p>
    <w:p>
      <w:pPr>
        <w:pStyle w:val="ListBullet"/>
      </w:pPr>
      <w:r>
        <w:rPr>
          <w:b w:val="0"/>
          <w:i w:val="0"/>
        </w:rPr>
        <w:t>Obéissance</w:t>
      </w:r>
    </w:p>
    <w:p>
      <w:pPr>
        <w:pStyle w:val="ListBullet"/>
      </w:pPr>
      <w:r>
        <w:rPr>
          <w:b w:val="0"/>
          <w:i w:val="0"/>
        </w:rPr>
        <w:t>Communion avec Dieu</w:t>
      </w:r>
    </w:p>
    <w:p>
      <w:pPr>
        <w:pStyle w:val="ListBullet"/>
      </w:pPr>
      <w:r>
        <w:rPr>
          <w:b w:val="0"/>
          <w:i w:val="0"/>
        </w:rPr>
        <w:t>Croissance spirituelle</w:t>
      </w:r>
    </w:p>
    <w:p>
      <w:pPr>
        <w:pStyle w:val="ListBullet"/>
      </w:pPr>
      <w:r>
        <w:rPr>
          <w:b w:val="0"/>
          <w:i w:val="0"/>
        </w:rPr>
        <w:t>Vie chrétienne</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Ésaïe</w:t>
      </w:r>
    </w:p>
    <w:p>
      <w:pPr>
        <w:pStyle w:val="ListBullet"/>
      </w:pPr>
      <w:r>
        <w:rPr>
          <w:b w:val="0"/>
          <w:i w:val="0"/>
        </w:rPr>
        <w:t>Réveil spirituel</w:t>
      </w:r>
    </w:p>
    <w:p>
      <w:pPr>
        <w:pStyle w:val="ListBullet"/>
      </w:pPr>
      <w:r>
        <w:rPr>
          <w:b w:val="0"/>
          <w:i w:val="0"/>
        </w:rPr>
        <w:t>Discipline spirituelle</w:t>
      </w:r>
    </w:p>
    <w:p>
      <w:pPr>
        <w:pStyle w:val="ListBullet"/>
      </w:pPr>
      <w:r>
        <w:rPr>
          <w:b w:val="0"/>
          <w:i w:val="0"/>
        </w:rPr>
        <w:t>Évangélisation</w:t>
      </w:r>
    </w:p>
    <w:p>
      <w:pPr>
        <w:pStyle w:val="ListBullet"/>
      </w:pPr>
      <w:r>
        <w:rPr>
          <w:b w:val="0"/>
          <w:i w:val="0"/>
        </w:rPr>
        <w:t>Transformation</w:t>
      </w:r>
    </w:p>
    <w:p>
      <w:r>
        <w:rPr>
          <w:b w:val="0"/>
          <w:i w:val="0"/>
        </w:rPr>
        <w:t>title: ' La Loi et le Témoignage'</w:t>
      </w:r>
    </w:p>
    <w:p>
      <w:r>
        <w:rPr>
          <w:b w:val="0"/>
          <w:i w:val="0"/>
        </w:rPr>
        <w:t>---</w:t>
      </w:r>
    </w:p>
    <w:p>
      <w:pPr>
        <w:pStyle w:val="Heading1"/>
      </w:pPr>
      <w:r>
        <w:t>La Loi et le Témoignage</w:t>
      </w:r>
    </w:p>
    <w:p>
      <w:r>
        <w:rPr>
          <w:b w:val="0"/>
          <w:i w:val="0"/>
        </w:rPr>
        <w:t>« A la loi et au témoignage ! Si l’on ne parle pas ainsi, Il n’y aura point d’aurore pour le peuple. »</w:t>
      </w:r>
      <w:r>
        <w:rPr>
          <w:b w:val="0"/>
          <w:i/>
        </w:rPr>
        <w:t xml:space="preserve"> (Ésaïe 8:20)</w:t>
      </w:r>
    </w:p>
    <w:p>
      <w:r>
        <w:rPr>
          <w:b w:val="0"/>
          <w:i w:val="0"/>
        </w:rPr>
        <w:t>Ce verset est une invitation puissante, un appel à redécouvrir la source de la lumière et de l'espérance pour nos vies et pour notre communauté. Beaucoup d'entre nous aspirent à un réveil, à une "aurore spirituelle" dans nos églises, nos villes, nos nations. La Bible, dans sa sagesse intemporelle, nous offre le remède : s'ancrer dans la loi de Dieu et partager activement notre témoignage de ce qu'Il a fait. C'est un chemin de transformation personnelle et collective, un appel à vivre et à proclamer la vérité qui libère.</w:t>
      </w:r>
    </w:p>
    <w:p>
      <w:r>
        <w:rPr>
          <w:b w:val="0"/>
          <w:i w:val="0"/>
        </w:rPr>
        <w:t>Prière d'ouverture :</w:t>
      </w:r>
      <w:r>
        <w:rPr>
          <w:b/>
          <w:i w:val="0"/>
        </w:rPr>
      </w:r>
    </w:p>
    <w:p>
      <w:r>
        <w:rPr>
          <w:b w:val="0"/>
          <w:i w:val="0"/>
        </w:rPr>
        <w:t>Seigneur Dieu, nous venons devant Toi aujourd'hui avec des cœurs ouverts et avides de Ta présence. Tu es notre Lumière, notre espérance. Aide-nous à comprendre la profondeur de Ton appel à vivre selon Ta loi inscrite dans nos cœurs et à partager avec audace le témoignage de Tes œuvres merveilleuses dans nos vies. Que ce temps d'étude soit un moment de révélation, de renouvellement et d'encouragement pour chacun de nous, afin que nous puissions être des phares de Ta vérité dans un monde qui en a désespérément besoin. Amen.</w:t>
      </w:r>
    </w:p>
    <w:p>
      <w:r>
        <w:rPr>
          <w:b w:val="0"/>
          <w:i w:val="0"/>
        </w:rPr>
        <w:t>Brise-glace : La chaîne de témoignages</w:t>
      </w:r>
      <w:r>
        <w:rPr>
          <w:b/>
          <w:i w:val="0"/>
        </w:rPr>
      </w:r>
    </w:p>
    <w:p>
      <w:r>
        <w:rPr>
          <w:b w:val="0"/>
          <w:i w:val="0"/>
        </w:rPr>
        <w:t>Demandez à chaque personne de penser à un moment où elle a ressenti la présence de Dieu ou a vu une intervention divine dans sa vie, même dans les petites choses. À tour de rôle, chaque personne partage brièvement son "témoignage" (une phrase ou deux). Le prochain participant commence par répéter brièvement le témoignage précédent avant de partager le sien. Continuez ainsi, formant une chaîne de souvenirs et de gratitudes. Cela aidera à mettre l'accent sur l'importance de partager ce que Dieu fait.</w:t>
      </w:r>
    </w:p>
    <w:p>
      <w:r>
        <w:rPr>
          <w:b w:val="0"/>
          <w:i w:val="0"/>
        </w:rPr>
        <w:t>---</w:t>
      </w:r>
    </w:p>
    <w:p>
      <w:pPr>
        <w:pStyle w:val="Heading3"/>
      </w:pPr>
      <w:r>
        <w:t>Introduction au Thème : La Loi et le Témoignage</w:t>
      </w:r>
    </w:p>
    <w:p>
      <w:r>
        <w:rPr>
          <w:b w:val="0"/>
          <w:i w:val="0"/>
        </w:rPr>
        <w:t>Le passage d'Ésaïe 8:20 est une déclaration forte : sans adhérer à "la loi et au témoignage", il n'y aura pas d'aurore, pas de réveil. Mais qu'est-ce que cela signifie concrètement pour nous aujourd'hui ?</w:t>
      </w:r>
    </w:p>
    <w:p>
      <w:r>
        <w:rPr>
          <w:b w:val="0"/>
          <w:i w:val="0"/>
        </w:rPr>
        <w:t>La Loi : Une Vie Intérieure Guidée par Dieu</w:t>
      </w:r>
      <w:r>
        <w:rPr>
          <w:b/>
          <w:i w:val="0"/>
        </w:rPr>
      </w:r>
    </w:p>
    <w:p>
      <w:r>
        <w:rPr>
          <w:b w:val="0"/>
          <w:i w:val="0"/>
        </w:rPr>
        <w:t>"La loi" ne renvoie pas ici à un légalisme strict, mais à la mise en pratique des principes divins, aux règles de vie que Dieu inscrit dans nos cœurs par Son Esprit. Jésus nous dit dans Matthieu 7:21 : "Quiconque me dit: Seigneur, Seigneur! n’entrera pas forcément dans le royaume des cieux, mais celui-là seul qui fait la volonté de mon Père qui est dans les cieux."</w:t>
      </w:r>
      <w:r>
        <w:rPr>
          <w:b w:val="0"/>
          <w:i/>
        </w:rPr>
      </w:r>
    </w:p>
    <w:p>
      <w:r>
        <w:rPr>
          <w:b w:val="0"/>
          <w:i w:val="0"/>
        </w:rPr>
        <w:t>Cela implique une discipline personnelle, une recherche de la pensée du Seigneur par la prière et le jeûne, et surtout, une obéissance active à Sa Parole. C'est dans le désert de nos vies, dans ces moments de retrait et de dépendance, que Dieu grave Ses lois dans nos cœurs et fait jaillir l'eau vive. C'est choisir de faire ce que Dieu dit.</w:t>
      </w:r>
    </w:p>
    <w:p>
      <w:r>
        <w:rPr>
          <w:b w:val="0"/>
          <w:i w:val="0"/>
        </w:rPr>
        <w:t>Le Témoignage : Raconter ce que Christ a fait</w:t>
      </w:r>
      <w:r>
        <w:rPr>
          <w:b/>
          <w:i w:val="0"/>
        </w:rPr>
      </w:r>
    </w:p>
    <w:p>
      <w:r>
        <w:rPr>
          <w:b w:val="0"/>
          <w:i w:val="0"/>
        </w:rPr>
        <w:t>Le témoignage, c'est la parole que nous donnons sur ce que Christ a accompli en nous et à travers nous. C'est partager la transformation : du désespoir à l'espérance, de l'amertume au pardon, de la maladie à la guérison. Jésus a ordonné à Ses disciples (Actes 1:8) : "Et vous recevrez une puissance, le Saint-Esprit survenant sur vous, et vous serez mes témoins [...] jusqu’aux extrémités de la terre."</w:t>
      </w:r>
      <w:r>
        <w:rPr>
          <w:b w:val="0"/>
          <w:i/>
        </w:rPr>
      </w:r>
    </w:p>
    <w:p>
      <w:r>
        <w:rPr>
          <w:b w:val="0"/>
          <w:i w:val="0"/>
        </w:rPr>
        <w:t>Ce témoignage commence dans notre "Jérusalem" (nos proches), s'étend à notre "Judée" (lieux de travail, école), notre "Samarie" (voisins, ville) et jusqu'aux "extrémités de la terre" (toutes sortes de personnes). Il est crucial de se rappeler que nous sommes appelés à être témoins même dans nos faiblesses, car c'est là que la puissance de Dieu se manifeste pleinement. "Il les a vaincus à cause du sang de l'agneau et de la parole de leur témoignage."</w:t>
      </w:r>
      <w:r>
        <w:rPr>
          <w:b w:val="0"/>
          <w:i/>
        </w:rPr>
        <w:t xml:space="preserve"> (Apocalypse 12:11).</w:t>
      </w:r>
    </w:p>
    <w:p>
      <w:r>
        <w:rPr>
          <w:b w:val="0"/>
          <w:i w:val="0"/>
        </w:rPr>
        <w:t>---</w:t>
      </w:r>
    </w:p>
    <w:p>
      <w:pPr>
        <w:pStyle w:val="Heading3"/>
      </w:pPr>
      <w:r>
        <w:t>Organisation en Groupes</w:t>
      </w:r>
    </w:p>
    <w:p>
      <w:r>
        <w:rPr>
          <w:b w:val="0"/>
          <w:i w:val="0"/>
        </w:rPr>
        <w:t>Nous allons maintenant nous diviser en deux groupes pour explorer plus en profondeur ces deux aspects essentiels :</w:t>
      </w:r>
    </w:p>
    <w:p>
      <w:r>
        <w:rPr>
          <w:b w:val="0"/>
          <w:i w:val="0"/>
        </w:rPr>
        <w:t>Groupe 1 : "La Loi dans Nos Cœurs"</w:t>
      </w:r>
      <w:r>
        <w:rPr>
          <w:b/>
          <w:i w:val="0"/>
        </w:rPr>
      </w:r>
    </w:p>
    <w:p>
      <w:r>
        <w:rPr>
          <w:b w:val="0"/>
          <w:i w:val="0"/>
        </w:rPr>
        <w:t>Ce groupe se concentrera sur la vie intérieure, la discipline personnelle, la prière, le jeûne, et comment ancrer les lois de Dieu dans notre quotidien.</w:t>
      </w:r>
    </w:p>
    <w:p>
      <w:r>
        <w:rPr>
          <w:b w:val="0"/>
          <w:i w:val="0"/>
        </w:rPr>
        <w:t>Groupe 2 : "Le Témoignage Vivant"</w:t>
      </w:r>
      <w:r>
        <w:rPr>
          <w:b/>
          <w:i w:val="0"/>
        </w:rPr>
      </w:r>
    </w:p>
    <w:p>
      <w:r>
        <w:rPr>
          <w:b w:val="0"/>
          <w:i w:val="0"/>
        </w:rPr>
        <w:t>Ce groupe explorera comment partager efficacement notre foi, les différentes sphères où nous sommes appelés à témoigner, et comment surmonter la peur de parler de Jésus.</w:t>
      </w:r>
    </w:p>
    <w:p>
      <w:r>
        <w:rPr>
          <w:b w:val="0"/>
          <w:i w:val="0"/>
        </w:rPr>
        <w:t>---</w:t>
      </w:r>
    </w:p>
    <w:p>
      <w:pPr>
        <w:pStyle w:val="Heading2"/>
      </w:pPr>
      <w:r>
        <w:t>Groupe 1 : La Loi dans Nos Cœurs</w:t>
      </w:r>
    </w:p>
    <w:p>
      <w:pPr>
        <w:pStyle w:val="Heading3"/>
      </w:pPr>
      <w:r>
        <w:t>Fiche 1 : Le Cœur Transformé</w:t>
      </w:r>
    </w:p>
    <w:p>
      <w:pPr>
        <w:pStyle w:val="ListBullet"/>
      </w:pPr>
      <w:r>
        <w:rPr>
          <w:b w:val="0"/>
          <w:i w:val="0"/>
        </w:rPr>
        <w:t>Titre :</w:t>
      </w:r>
      <w:r>
        <w:rPr>
          <w:b/>
          <w:i w:val="0"/>
        </w:rPr>
        <w:t xml:space="preserve"> Ancré dans la Parole</w:t>
      </w:r>
    </w:p>
    <w:p>
      <w:pPr>
        <w:pStyle w:val="ListBullet"/>
      </w:pPr>
      <w:r>
        <w:rPr>
          <w:b w:val="0"/>
          <w:i w:val="0"/>
        </w:rPr>
        <w:t>Verset clé :</w:t>
      </w:r>
      <w:r>
        <w:rPr>
          <w:b/>
          <w:i w:val="0"/>
        </w:rPr>
        <w:t xml:space="preserve"> « Je mettrai ma loi au dedans d'eux, Je l'écrirai dans leur cœur; Et je serai leur Dieu, et ils seront mon peuple. »</w:t>
      </w:r>
      <w:r>
        <w:rPr>
          <w:b/>
          <w:i/>
        </w:rPr>
        <w:t xml:space="preserve"> (Jérémie 31:33)</w:t>
      </w:r>
    </w:p>
    <w:p>
      <w:pPr>
        <w:pStyle w:val="ListBullet"/>
      </w:pPr>
      <w:r>
        <w:rPr>
          <w:b w:val="0"/>
          <w:i w:val="0"/>
        </w:rPr>
        <w:t>Explication ou objectif :</w:t>
      </w:r>
      <w:r>
        <w:rPr>
          <w:b/>
          <w:i w:val="0"/>
        </w:rPr>
        <w:t xml:space="preserve"> Comprendre que la véritable loi de Dieu n'est pas une contrainte extérieure, mais une transformation intérieure qui nous pousse à désirer Sa volonté.</w:t>
      </w:r>
    </w:p>
    <w:p>
      <w:pPr>
        <w:pStyle w:val="ListBullet"/>
      </w:pPr>
      <w:r>
        <w:rPr>
          <w:b w:val="0"/>
          <w:i w:val="0"/>
        </w:rPr>
        <w:t>Réflexion :</w:t>
      </w:r>
      <w:r>
        <w:rPr>
          <w:b/>
          <w:i w:val="0"/>
        </w:rPr>
      </w:r>
    </w:p>
    <w:p>
      <w:r>
        <w:rPr>
          <w:b w:val="0"/>
          <w:i w:val="0"/>
        </w:rPr>
        <w:t xml:space="preserve">    1.  Comment la loi de Dieu, une fois écrite dans votre cœur, change-t-elle votre manière de voir les choses et d'agir ?</w:t>
      </w:r>
    </w:p>
    <w:p>
      <w:r>
        <w:rPr>
          <w:b w:val="0"/>
          <w:i w:val="0"/>
        </w:rPr>
        <w:t xml:space="preserve">           </w:t>
      </w:r>
      <w:r>
        <w:rPr>
          <w:b w:val="0"/>
          <w:i/>
        </w:rPr>
        <w:t>Suggestion de réponse :* Elle transforme nos désirs, nos motivations, et nous amène à chercher ce qui plaît à Dieu naturellement plutôt que par obligation.</w:t>
      </w:r>
    </w:p>
    <w:p>
      <w:r>
        <w:rPr>
          <w:b w:val="0"/>
          <w:i w:val="0"/>
        </w:rPr>
        <w:t xml:space="preserve">    2.  Quelles sont les habitudes ou les disciplines quotidiennes qui vous aident à laisser la loi de Dieu s'ancrer dans votre cœur ?</w:t>
      </w:r>
    </w:p>
    <w:p>
      <w:r>
        <w:rPr>
          <w:b w:val="0"/>
          <w:i w:val="0"/>
        </w:rPr>
        <w:t xml:space="preserve">           </w:t>
      </w:r>
      <w:r>
        <w:rPr>
          <w:b w:val="0"/>
          <w:i/>
        </w:rPr>
        <w:t>Suggestion de réponse :* Lecture de la Bible, méditation, prière, écoute de louanges, temps de silence.</w:t>
      </w:r>
    </w:p>
    <w:p>
      <w:pPr>
        <w:pStyle w:val="ListBullet"/>
      </w:pPr>
      <w:r>
        <w:rPr>
          <w:b w:val="0"/>
          <w:i w:val="0"/>
        </w:rPr>
        <w:t>Citation d’un héros de la foi :</w:t>
      </w:r>
      <w:r>
        <w:rPr>
          <w:b/>
          <w:i w:val="0"/>
        </w:rPr>
        <w:t xml:space="preserve"> « La Bible est la seule lumière qui éclaire le chemin de l'homme. »</w:t>
      </w:r>
      <w:r>
        <w:rPr>
          <w:b/>
          <w:i/>
        </w:rPr>
        <w:t xml:space="preserve"> - Charles Spurgeon</w:t>
      </w:r>
    </w:p>
    <w:p>
      <w:pPr>
        <w:pStyle w:val="ListBullet"/>
      </w:pPr>
      <w:r>
        <w:rPr>
          <w:b w:val="0"/>
          <w:i w:val="0"/>
        </w:rPr>
        <w:t>Activité créative ou illustration collaborative :</w:t>
      </w:r>
      <w:r>
        <w:rPr>
          <w:b/>
          <w:i w:val="0"/>
        </w:rPr>
        <w:t xml:space="preserve"> Dessiner ou écrire sur une banderole, sous forme d'arbre, les "racines" (les principes bibliques) qui soutiennent le "tronc" (notre vie) et les "feuilles/fruits" (nos actions).</w:t>
      </w:r>
    </w:p>
    <w:p>
      <w:pPr>
        <w:pStyle w:val="ListBullet"/>
      </w:pPr>
      <w:r>
        <w:rPr>
          <w:b w:val="0"/>
          <w:i w:val="0"/>
        </w:rPr>
        <w:t>Défi pratique à mettre en œuvre après le partage :</w:t>
      </w:r>
      <w:r>
        <w:rPr>
          <w:b/>
          <w:i w:val="0"/>
        </w:rPr>
        <w:t xml:space="preserve"> Chaque jour pendant une semaine, prenez 5 minutes pour lire et méditer un seul verset biblique, en demandant à Dieu de l'écrire dans votre cœur.</w:t>
      </w:r>
    </w:p>
    <w:p>
      <w:r>
        <w:rPr>
          <w:b w:val="0"/>
          <w:i w:val="0"/>
        </w:rPr>
        <w:t>---</w:t>
      </w:r>
    </w:p>
    <w:p>
      <w:pPr>
        <w:pStyle w:val="Heading3"/>
      </w:pPr>
      <w:r>
        <w:t>Fiche 2 : La Puissance de la Prière et du Jeûne</w:t>
      </w:r>
    </w:p>
    <w:p>
      <w:pPr>
        <w:pStyle w:val="ListBullet"/>
      </w:pPr>
      <w:r>
        <w:rPr>
          <w:b w:val="0"/>
          <w:i w:val="0"/>
        </w:rPr>
        <w:t>Titre :</w:t>
      </w:r>
      <w:r>
        <w:rPr>
          <w:b/>
          <w:i w:val="0"/>
        </w:rPr>
        <w:t xml:space="preserve"> Le Dialogue Vital</w:t>
      </w:r>
    </w:p>
    <w:p>
      <w:pPr>
        <w:pStyle w:val="ListBullet"/>
      </w:pPr>
      <w:r>
        <w:rPr>
          <w:b w:val="0"/>
          <w:i w:val="0"/>
        </w:rPr>
        <w:t>Verset clé :</w:t>
      </w:r>
      <w:r>
        <w:rPr>
          <w:b/>
          <w:i w:val="0"/>
        </w:rPr>
        <w:t xml:space="preserve"> « Mais toi, quand tu pries, entre dans ta chambre, ferme ta porte, et prie ton Père qui est là dans le lieu secret; et ton Père, qui voit dans le lieu secret, te le rendra. »</w:t>
      </w:r>
      <w:r>
        <w:rPr>
          <w:b/>
          <w:i/>
        </w:rPr>
        <w:t xml:space="preserve"> (Matthieu 6:6)</w:t>
      </w:r>
    </w:p>
    <w:p>
      <w:pPr>
        <w:pStyle w:val="ListBullet"/>
      </w:pPr>
      <w:r>
        <w:rPr>
          <w:b w:val="0"/>
          <w:i w:val="0"/>
        </w:rPr>
        <w:t>Explication ou objectif :</w:t>
      </w:r>
      <w:r>
        <w:rPr>
          <w:b/>
          <w:i w:val="0"/>
        </w:rPr>
        <w:t xml:space="preserve"> Reconnaître la prière et le jeûne comme des outils puissants pour se connecter à Dieu, recevoir Sa direction et fortifier notre vie intérieure.</w:t>
      </w:r>
    </w:p>
    <w:p>
      <w:pPr>
        <w:pStyle w:val="ListBullet"/>
      </w:pPr>
      <w:r>
        <w:rPr>
          <w:b w:val="0"/>
          <w:i w:val="0"/>
        </w:rPr>
        <w:t>Réflexion :</w:t>
      </w:r>
      <w:r>
        <w:rPr>
          <w:b/>
          <w:i w:val="0"/>
        </w:rPr>
      </w:r>
    </w:p>
    <w:p>
      <w:r>
        <w:rPr>
          <w:b w:val="0"/>
          <w:i w:val="0"/>
        </w:rPr>
        <w:t xml:space="preserve">    1.  Comment la prière et le jeûne vous ont-ils aidé à entendre la voix de Dieu ou à recevoir Sa direction dans des moments difficiles ?</w:t>
      </w:r>
    </w:p>
    <w:p>
      <w:r>
        <w:rPr>
          <w:b w:val="0"/>
          <w:i w:val="0"/>
        </w:rPr>
        <w:t xml:space="preserve">           </w:t>
      </w:r>
      <w:r>
        <w:rPr>
          <w:b w:val="0"/>
          <w:i/>
        </w:rPr>
        <w:t>Suggestion de réponse :* Ils créent un espace de silence intérieur pour discerner la volonté divine, purifient nos motivations et renforcent notre dépendance.</w:t>
      </w:r>
    </w:p>
    <w:p>
      <w:r>
        <w:rPr>
          <w:b w:val="0"/>
          <w:i w:val="0"/>
        </w:rPr>
        <w:t xml:space="preserve">    2.  Quels sont les obstacles qui vous empêchent de prier ou de jeûner régulièrement, et comment pouvez-vous les surmonter ?</w:t>
      </w:r>
    </w:p>
    <w:p>
      <w:r>
        <w:rPr>
          <w:b w:val="0"/>
          <w:i w:val="0"/>
        </w:rPr>
        <w:t xml:space="preserve">           </w:t>
      </w:r>
      <w:r>
        <w:rPr>
          <w:b w:val="0"/>
          <w:i/>
        </w:rPr>
        <w:t>Suggestion de réponse :* Manque de temps, distractions, lassitude spirituelle. Surmonter par la discipline, le soutien mutuel, se souvenir du but.</w:t>
      </w:r>
    </w:p>
    <w:p>
      <w:pPr>
        <w:pStyle w:val="ListBullet"/>
      </w:pPr>
      <w:r>
        <w:rPr>
          <w:b w:val="0"/>
          <w:i w:val="0"/>
        </w:rPr>
        <w:t>Citation d’un héros de la foi :</w:t>
      </w:r>
      <w:r>
        <w:rPr>
          <w:b/>
          <w:i w:val="0"/>
        </w:rPr>
        <w:t xml:space="preserve"> « La prière est l'air de l'âme. »</w:t>
      </w:r>
      <w:r>
        <w:rPr>
          <w:b/>
          <w:i/>
        </w:rPr>
        <w:t xml:space="preserve"> - Catherine Booth</w:t>
      </w:r>
    </w:p>
    <w:p>
      <w:pPr>
        <w:pStyle w:val="ListBullet"/>
      </w:pPr>
      <w:r>
        <w:rPr>
          <w:b w:val="0"/>
          <w:i w:val="0"/>
        </w:rPr>
        <w:t>Activité créative ou illustration collaborative :</w:t>
      </w:r>
      <w:r>
        <w:rPr>
          <w:b/>
          <w:i w:val="0"/>
        </w:rPr>
        <w:t xml:space="preserve"> Créez un "mur de prière" où chacun écrit une intention de prière ou un besoin personnel. Puis, ensemble, priez pour ces requêtes.</w:t>
      </w:r>
    </w:p>
    <w:p>
      <w:pPr>
        <w:pStyle w:val="ListBullet"/>
      </w:pPr>
      <w:r>
        <w:rPr>
          <w:b w:val="0"/>
          <w:i w:val="0"/>
        </w:rPr>
        <w:t>Défi pratique à mettre en œuvre après le partage :</w:t>
      </w:r>
      <w:r>
        <w:rPr>
          <w:b/>
          <w:i w:val="0"/>
        </w:rPr>
        <w:t xml:space="preserve"> Engagez-vous dans un temps de prière quotidien plus profond, même court. Si possible, explorez un temps de jeûne court (un repas, une journée) en priant spécifiquement pour la direction de Dieu dans un domaine de votre vie.</w:t>
      </w:r>
    </w:p>
    <w:p>
      <w:r>
        <w:rPr>
          <w:b w:val="0"/>
          <w:i w:val="0"/>
        </w:rPr>
        <w:t>---</w:t>
      </w:r>
    </w:p>
    <w:p>
      <w:pPr>
        <w:pStyle w:val="Heading3"/>
      </w:pPr>
      <w:r>
        <w:t>Fiche 3 : L'Obéissance Active</w:t>
      </w:r>
    </w:p>
    <w:p>
      <w:pPr>
        <w:pStyle w:val="ListBullet"/>
      </w:pPr>
      <w:r>
        <w:rPr>
          <w:b w:val="0"/>
          <w:i w:val="0"/>
        </w:rPr>
        <w:t>Titre :</w:t>
      </w:r>
      <w:r>
        <w:rPr>
          <w:b/>
          <w:i w:val="0"/>
        </w:rPr>
        <w:t xml:space="preserve"> Agir Selon Sa Parole</w:t>
      </w:r>
    </w:p>
    <w:p>
      <w:pPr>
        <w:pStyle w:val="ListBullet"/>
      </w:pPr>
      <w:r>
        <w:rPr>
          <w:b w:val="0"/>
          <w:i w:val="0"/>
        </w:rPr>
        <w:t>Verset clé :</w:t>
      </w:r>
      <w:r>
        <w:rPr>
          <w:b/>
          <w:i w:val="0"/>
        </w:rPr>
        <w:t xml:space="preserve"> « Quiconque me dit: Seigneur, Seigneur! n’entrera pas forcément dans le royaume des cieux, mais celui-là seul qui fait la volonté de mon Père qui est dans les cieux. »</w:t>
      </w:r>
      <w:r>
        <w:rPr>
          <w:b/>
          <w:i/>
        </w:rPr>
        <w:t xml:space="preserve"> (Matthieu 7:21)</w:t>
      </w:r>
    </w:p>
    <w:p>
      <w:pPr>
        <w:pStyle w:val="ListBullet"/>
      </w:pPr>
      <w:r>
        <w:rPr>
          <w:b w:val="0"/>
          <w:i w:val="0"/>
        </w:rPr>
        <w:t>Explication ou objectif :</w:t>
      </w:r>
      <w:r>
        <w:rPr>
          <w:b/>
          <w:i w:val="0"/>
        </w:rPr>
        <w:t xml:space="preserve"> Comprendre que la foi authentique se manifeste par l'action et l'obéissance à ce que Dieu nous révèle.</w:t>
      </w:r>
    </w:p>
    <w:p>
      <w:pPr>
        <w:pStyle w:val="ListBullet"/>
      </w:pPr>
      <w:r>
        <w:rPr>
          <w:b w:val="0"/>
          <w:i w:val="0"/>
        </w:rPr>
        <w:t>Réflexion :</w:t>
      </w:r>
      <w:r>
        <w:rPr>
          <w:b/>
          <w:i w:val="0"/>
        </w:rPr>
      </w:r>
    </w:p>
    <w:p>
      <w:r>
        <w:rPr>
          <w:b w:val="0"/>
          <w:i w:val="0"/>
        </w:rPr>
        <w:t xml:space="preserve">    1.  Donnez un exemple où vous avez choisi d'obéir à un commandement biblique ou à une direction divine, et quelles en ont été les conséquences.</w:t>
      </w:r>
    </w:p>
    <w:p>
      <w:r>
        <w:rPr>
          <w:b w:val="0"/>
          <w:i w:val="0"/>
        </w:rPr>
        <w:t xml:space="preserve">           </w:t>
      </w:r>
      <w:r>
        <w:rPr>
          <w:b w:val="0"/>
          <w:i/>
        </w:rPr>
        <w:t>Suggestion de réponse :* Pardonner quelqu'un contre mon gré, partager mes biens avec un besoin, choisir l'honnêteté dans une situation difficile.</w:t>
      </w:r>
    </w:p>
    <w:p>
      <w:r>
        <w:rPr>
          <w:b w:val="0"/>
          <w:i w:val="0"/>
        </w:rPr>
        <w:t xml:space="preserve">    2.  Comment la peur de l'échec ou le jugement des autres peuvent-ils nous empêcher d'agir selon la volonté de Dieu ?</w:t>
      </w:r>
    </w:p>
    <w:p>
      <w:r>
        <w:rPr>
          <w:b w:val="0"/>
          <w:i w:val="0"/>
        </w:rPr>
        <w:t xml:space="preserve">           </w:t>
      </w:r>
      <w:r>
        <w:rPr>
          <w:b w:val="0"/>
          <w:i/>
        </w:rPr>
        <w:t>Suggestion de réponse :* Nous rend hésitants, nous pousse à chercher la validation humaine plutôt que divine.</w:t>
      </w:r>
    </w:p>
    <w:p>
      <w:pPr>
        <w:pStyle w:val="ListBullet"/>
      </w:pPr>
      <w:r>
        <w:rPr>
          <w:b w:val="0"/>
          <w:i w:val="0"/>
        </w:rPr>
        <w:t>Citation d’un héros de la foi :</w:t>
      </w:r>
      <w:r>
        <w:rPr>
          <w:b/>
          <w:i w:val="0"/>
        </w:rPr>
        <w:t xml:space="preserve"> « L'obéissance est la première loi du ciel. »</w:t>
      </w:r>
      <w:r>
        <w:rPr>
          <w:b/>
          <w:i/>
        </w:rPr>
        <w:t xml:space="preserve"> - George Whitefield</w:t>
      </w:r>
    </w:p>
    <w:p>
      <w:pPr>
        <w:pStyle w:val="ListBullet"/>
      </w:pPr>
      <w:r>
        <w:rPr>
          <w:b w:val="0"/>
          <w:i w:val="0"/>
        </w:rPr>
        <w:t>Activité créative ou illustration collaborative :</w:t>
      </w:r>
      <w:r>
        <w:rPr>
          <w:b/>
          <w:i w:val="0"/>
        </w:rPr>
        <w:t xml:space="preserve"> Créez un "chemin de l'obéissance" en dessinant des pas sur une longue bande de papier. Chaque pas représente une action concrète découlant de la Parole de Dieu.</w:t>
      </w:r>
    </w:p>
    <w:p>
      <w:pPr>
        <w:pStyle w:val="ListBullet"/>
      </w:pPr>
      <w:r>
        <w:rPr>
          <w:b w:val="0"/>
          <w:i w:val="0"/>
        </w:rPr>
        <w:t>Défi pratique à mettre en œuvre après le partage :</w:t>
      </w:r>
      <w:r>
        <w:rPr>
          <w:b/>
          <w:i w:val="0"/>
        </w:rPr>
        <w:t xml:space="preserve"> Identifiez une chose que vous savez que Dieu vous demande de faire, mais que vous avez hésité à faire. Prenez la décision de l'accomplir cette semaine.</w:t>
      </w:r>
    </w:p>
    <w:p>
      <w:r>
        <w:rPr>
          <w:b w:val="0"/>
          <w:i w:val="0"/>
        </w:rPr>
        <w:t>---</w:t>
      </w:r>
    </w:p>
    <w:p>
      <w:pPr>
        <w:pStyle w:val="Heading3"/>
      </w:pPr>
      <w:r>
        <w:t>Fiche 4 : La Discipline Personnelle</w:t>
      </w:r>
    </w:p>
    <w:p>
      <w:pPr>
        <w:pStyle w:val="ListBullet"/>
      </w:pPr>
      <w:r>
        <w:rPr>
          <w:b w:val="0"/>
          <w:i w:val="0"/>
        </w:rPr>
        <w:t>Titre :</w:t>
      </w:r>
      <w:r>
        <w:rPr>
          <w:b/>
          <w:i w:val="0"/>
        </w:rPr>
        <w:t xml:space="preserve"> Maîtriser Mon Corps et Mon Esprit</w:t>
      </w:r>
    </w:p>
    <w:p>
      <w:pPr>
        <w:pStyle w:val="ListBullet"/>
      </w:pPr>
      <w:r>
        <w:rPr>
          <w:b w:val="0"/>
          <w:i w:val="0"/>
        </w:rPr>
        <w:t>Verset clé :</w:t>
      </w:r>
      <w:r>
        <w:rPr>
          <w:b/>
          <w:i w:val="0"/>
        </w:rPr>
        <w:t xml:space="preserve"> « Je traite durement mon corps et je le tiens assujetti, de peur qu'après avoir prêché aux autres, je ne sois moi-même désapprouvé. »</w:t>
      </w:r>
      <w:r>
        <w:rPr>
          <w:b/>
          <w:i/>
        </w:rPr>
        <w:t xml:space="preserve"> (1 Corinthiens 9:27)</w:t>
      </w:r>
    </w:p>
    <w:p>
      <w:pPr>
        <w:pStyle w:val="ListBullet"/>
      </w:pPr>
      <w:r>
        <w:rPr>
          <w:b w:val="0"/>
          <w:i w:val="0"/>
        </w:rPr>
        <w:t>Explication ou objectif :</w:t>
      </w:r>
      <w:r>
        <w:rPr>
          <w:b/>
          <w:i w:val="0"/>
        </w:rPr>
        <w:t xml:space="preserve"> Reconnaître l'importance de la discipline personnelle dans tous les aspects de notre vie pour glorifier Dieu.</w:t>
      </w:r>
    </w:p>
    <w:p>
      <w:pPr>
        <w:pStyle w:val="ListBullet"/>
      </w:pPr>
      <w:r>
        <w:rPr>
          <w:b w:val="0"/>
          <w:i w:val="0"/>
        </w:rPr>
        <w:t>Réflexion :</w:t>
      </w:r>
      <w:r>
        <w:rPr>
          <w:b/>
          <w:i w:val="0"/>
        </w:rPr>
      </w:r>
    </w:p>
    <w:p>
      <w:r>
        <w:rPr>
          <w:b w:val="0"/>
          <w:i w:val="0"/>
        </w:rPr>
        <w:t xml:space="preserve">    1.  Dans quels domaines de votre vie (habitudes, paroles, pensées) ressentez-vous le plus le besoin d'une discipline accrue ?</w:t>
      </w:r>
    </w:p>
    <w:p>
      <w:r>
        <w:rPr>
          <w:b w:val="0"/>
          <w:i w:val="0"/>
        </w:rPr>
        <w:t xml:space="preserve">           </w:t>
      </w:r>
      <w:r>
        <w:rPr>
          <w:b w:val="0"/>
          <w:i/>
        </w:rPr>
        <w:t>Suggestion de réponse :* Gestion du temps, contrôle de la langue, maîtrise des désirs, discipline dans l'étude biblique.</w:t>
      </w:r>
    </w:p>
    <w:p>
      <w:r>
        <w:rPr>
          <w:b w:val="0"/>
          <w:i w:val="0"/>
        </w:rPr>
        <w:t xml:space="preserve">    2.  Comment la discipline spirituelle peut-elle influencer positivement les autres domaines de notre vie ?</w:t>
      </w:r>
    </w:p>
    <w:p>
      <w:r>
        <w:rPr>
          <w:b w:val="0"/>
          <w:i w:val="0"/>
        </w:rPr>
        <w:t xml:space="preserve">           </w:t>
      </w:r>
      <w:r>
        <w:rPr>
          <w:b w:val="0"/>
          <w:i/>
        </w:rPr>
        <w:t>Suggestion de réponse :* Elle développe la maîtrise de soi, la persévérance, la capacité de résister aux tentations, et renforce notre relation avec Dieu.</w:t>
      </w:r>
    </w:p>
    <w:p>
      <w:pPr>
        <w:pStyle w:val="ListBullet"/>
      </w:pPr>
      <w:r>
        <w:rPr>
          <w:b w:val="0"/>
          <w:i w:val="0"/>
        </w:rPr>
        <w:t>Citation d’un héros de la foi :</w:t>
      </w:r>
      <w:r>
        <w:rPr>
          <w:b/>
          <w:i w:val="0"/>
        </w:rPr>
        <w:t xml:space="preserve"> « La discipline, c'est l'amour d'exécution. »</w:t>
      </w:r>
      <w:r>
        <w:rPr>
          <w:b/>
          <w:i/>
        </w:rPr>
        <w:t xml:space="preserve"> - D. L. Moody</w:t>
      </w:r>
    </w:p>
    <w:p>
      <w:pPr>
        <w:pStyle w:val="ListBullet"/>
      </w:pPr>
      <w:r>
        <w:rPr>
          <w:b w:val="0"/>
          <w:i w:val="0"/>
        </w:rPr>
        <w:t>Activité créative ou illustration collaborative :</w:t>
      </w:r>
      <w:r>
        <w:rPr>
          <w:b/>
          <w:i w:val="0"/>
        </w:rPr>
        <w:t xml:space="preserve"> Dessinez une maison avec différentes pièces représentant les domaines de la vie (esprit, corps, relations, travail). À l'intérieur, écrivez les disciplines qui rendent chaque pièce forte et stable.</w:t>
      </w:r>
    </w:p>
    <w:p>
      <w:pPr>
        <w:pStyle w:val="ListBullet"/>
      </w:pPr>
      <w:r>
        <w:rPr>
          <w:b w:val="0"/>
          <w:i w:val="0"/>
        </w:rPr>
        <w:t>Défi pratique à mettre en œuvre après le partage :</w:t>
      </w:r>
      <w:r>
        <w:rPr>
          <w:b/>
          <w:i w:val="0"/>
        </w:rPr>
        <w:t xml:space="preserve"> Choisissez un domaine où vous avez besoin de discipline et mettez en place une petite règle pour vous-même cette semaine (ex: pas de téléphone pendant le repas, lire 10 pages d'un livre instructif par jour).</w:t>
      </w:r>
    </w:p>
    <w:p>
      <w:r>
        <w:rPr>
          <w:b w:val="0"/>
          <w:i w:val="0"/>
        </w:rPr>
        <w:t>---</w:t>
      </w:r>
    </w:p>
    <w:p>
      <w:pPr>
        <w:pStyle w:val="Heading3"/>
      </w:pPr>
      <w:r>
        <w:t>Fiche 5 : L'Intimité avec Dieu</w:t>
      </w:r>
    </w:p>
    <w:p>
      <w:pPr>
        <w:pStyle w:val="ListBullet"/>
      </w:pPr>
      <w:r>
        <w:rPr>
          <w:b w:val="0"/>
          <w:i w:val="0"/>
        </w:rPr>
        <w:t>Titre :</w:t>
      </w:r>
      <w:r>
        <w:rPr>
          <w:b/>
          <w:i w:val="0"/>
        </w:rPr>
        <w:t xml:space="preserve"> Mon Dieu, Mon Père</w:t>
      </w:r>
    </w:p>
    <w:p>
      <w:pPr>
        <w:pStyle w:val="ListBullet"/>
      </w:pPr>
      <w:r>
        <w:rPr>
          <w:b w:val="0"/>
          <w:i w:val="0"/>
        </w:rPr>
        <w:t>Verset clé :</w:t>
      </w:r>
      <w:r>
        <w:rPr>
          <w:b/>
          <w:i w:val="0"/>
        </w:rPr>
        <w:t xml:space="preserve"> «approchez-vous de Dieu, et il s'approchera de vous. Nettoyez vos mains, pécheurs; purifiez votre cœur, vous qui avez une double pensée. »</w:t>
      </w:r>
      <w:r>
        <w:rPr>
          <w:b/>
          <w:i/>
        </w:rPr>
        <w:t xml:space="preserve"> (Jacques 4:8)</w:t>
      </w:r>
    </w:p>
    <w:p>
      <w:pPr>
        <w:pStyle w:val="ListBullet"/>
      </w:pPr>
      <w:r>
        <w:rPr>
          <w:b w:val="0"/>
          <w:i w:val="0"/>
        </w:rPr>
        <w:t>Explication ou objectif :</w:t>
      </w:r>
      <w:r>
        <w:rPr>
          <w:b/>
          <w:i w:val="0"/>
        </w:rPr>
        <w:t xml:space="preserve"> Cultiver une relation d'intimité et de confiance profonde avec Dieu, en Lui ouvrant toutes les sphères de notre vie.</w:t>
      </w:r>
    </w:p>
    <w:p>
      <w:pPr>
        <w:pStyle w:val="ListBullet"/>
      </w:pPr>
      <w:r>
        <w:rPr>
          <w:b w:val="0"/>
          <w:i w:val="0"/>
        </w:rPr>
        <w:t>Réflexion :</w:t>
      </w:r>
      <w:r>
        <w:rPr>
          <w:b/>
          <w:i w:val="0"/>
        </w:rPr>
      </w:r>
    </w:p>
    <w:p>
      <w:r>
        <w:rPr>
          <w:b w:val="0"/>
          <w:i w:val="0"/>
        </w:rPr>
        <w:t xml:space="preserve">    1.  Qu'est-ce qui vous empêche le plus d'approcher Dieu avec un cœur pur et une double pensée ?</w:t>
      </w:r>
    </w:p>
    <w:p>
      <w:r>
        <w:rPr>
          <w:b w:val="0"/>
          <w:i w:val="0"/>
        </w:rPr>
        <w:t xml:space="preserve">           </w:t>
      </w:r>
      <w:r>
        <w:rPr>
          <w:b w:val="0"/>
          <w:i/>
        </w:rPr>
        <w:t>Suggestion de réponse :* Les péchés cachés, les mensonges à soi-même, les rancœurs non résolues, le manque de confiance.</w:t>
      </w:r>
    </w:p>
    <w:p>
      <w:r>
        <w:rPr>
          <w:b w:val="0"/>
          <w:i w:val="0"/>
        </w:rPr>
        <w:t xml:space="preserve">    2.  Comment pouvez-vous activement chercher cette intimité avec Dieu chaque jour ?</w:t>
      </w:r>
    </w:p>
    <w:p>
      <w:r>
        <w:rPr>
          <w:b w:val="0"/>
          <w:i w:val="0"/>
        </w:rPr>
        <w:t xml:space="preserve">           </w:t>
      </w:r>
      <w:r>
        <w:rPr>
          <w:b w:val="0"/>
          <w:i/>
        </w:rPr>
        <w:t>Suggestion de réponse :* En cherchant Sa présence, en Lui parlant honnêtement, en Lui confiant mes pensées et mes émotions, en passant du temps dans Sa Parole.</w:t>
      </w:r>
    </w:p>
    <w:p>
      <w:pPr>
        <w:pStyle w:val="ListBullet"/>
      </w:pPr>
      <w:r>
        <w:rPr>
          <w:b w:val="0"/>
          <w:i w:val="0"/>
        </w:rPr>
        <w:t>Citation d’un héros de la foi :</w:t>
      </w:r>
      <w:r>
        <w:rPr>
          <w:b/>
          <w:i w:val="0"/>
        </w:rPr>
        <w:t xml:space="preserve"> « La prière est la clé de l'intimité avec Dieu. »</w:t>
      </w:r>
      <w:r>
        <w:rPr>
          <w:b/>
          <w:i/>
        </w:rPr>
        <w:t xml:space="preserve"> - William Booth</w:t>
      </w:r>
    </w:p>
    <w:p>
      <w:pPr>
        <w:pStyle w:val="ListBullet"/>
      </w:pPr>
      <w:r>
        <w:rPr>
          <w:b w:val="0"/>
          <w:i w:val="0"/>
        </w:rPr>
        <w:t>Activité créative ou illustration collaborative :</w:t>
      </w:r>
      <w:r>
        <w:rPr>
          <w:b/>
          <w:i w:val="0"/>
        </w:rPr>
        <w:t xml:space="preserve"> Dessinez une échelle ou un chemin menant vers un cœur symbolisant Dieu. Chaque marche représente une étape pour se rapprocher de Lui (prière, lecture, obéissance, pardon).</w:t>
      </w:r>
    </w:p>
    <w:p>
      <w:pPr>
        <w:pStyle w:val="ListBullet"/>
      </w:pPr>
      <w:r>
        <w:rPr>
          <w:b w:val="0"/>
          <w:i w:val="0"/>
        </w:rPr>
        <w:t>Défi pratique à mettre en œuvre après le partage :</w:t>
      </w:r>
      <w:r>
        <w:rPr>
          <w:b/>
          <w:i w:val="0"/>
        </w:rPr>
        <w:t xml:space="preserve"> Prenez un moment chaque jour cette semaine pour parler à Dieu comme vous parleriez à un ami très cher, partageant vos joies, vos peines, vos doutes et vos espoirs.</w:t>
      </w:r>
    </w:p>
    <w:p>
      <w:r>
        <w:rPr>
          <w:b w:val="0"/>
          <w:i w:val="0"/>
        </w:rPr>
        <w:t>---</w:t>
      </w:r>
    </w:p>
    <w:p>
      <w:pPr>
        <w:pStyle w:val="Heading2"/>
      </w:pPr>
      <w:r>
        <w:t>Groupe 2 : Le Témoignage Vivant</w:t>
      </w:r>
    </w:p>
    <w:p>
      <w:pPr>
        <w:pStyle w:val="Heading3"/>
      </w:pPr>
      <w:r>
        <w:t>Fiche 1 : Le Récit de la Transformation</w:t>
      </w:r>
    </w:p>
    <w:p>
      <w:pPr>
        <w:pStyle w:val="ListBullet"/>
      </w:pPr>
      <w:r>
        <w:rPr>
          <w:b w:val="0"/>
          <w:i w:val="0"/>
        </w:rPr>
        <w:t>Titre :</w:t>
      </w:r>
      <w:r>
        <w:rPr>
          <w:b/>
          <w:i w:val="0"/>
        </w:rPr>
        <w:t xml:space="preserve"> Ma Histoire, Sa Gloire</w:t>
      </w:r>
    </w:p>
    <w:p>
      <w:pPr>
        <w:pStyle w:val="ListBullet"/>
      </w:pPr>
      <w:r>
        <w:rPr>
          <w:b w:val="0"/>
          <w:i w:val="0"/>
        </w:rPr>
        <w:t>Verset clé :</w:t>
      </w:r>
      <w:r>
        <w:rPr>
          <w:b/>
          <w:i w:val="0"/>
        </w:rPr>
        <w:t xml:space="preserve"> « Car ils l'ont vaincu à cause du sang de l'agneau et de la parole de leur témoignage, et ils n'ont point aimé leur vie, au point de craindre la mort. »</w:t>
      </w:r>
      <w:r>
        <w:rPr>
          <w:b/>
          <w:i/>
        </w:rPr>
        <w:t xml:space="preserve"> (Apocalypse 12:11)</w:t>
      </w:r>
    </w:p>
    <w:p>
      <w:pPr>
        <w:pStyle w:val="ListBullet"/>
      </w:pPr>
      <w:r>
        <w:rPr>
          <w:b w:val="0"/>
          <w:i w:val="0"/>
        </w:rPr>
        <w:t>Explication ou objectif :</w:t>
      </w:r>
      <w:r>
        <w:rPr>
          <w:b/>
          <w:i w:val="0"/>
        </w:rPr>
        <w:t xml:space="preserve"> Comprendre que notre témoignage personnel de ce que Christ a fait en nous est une arme puissante contre l'ennemi.</w:t>
      </w:r>
    </w:p>
    <w:p>
      <w:pPr>
        <w:pStyle w:val="ListBullet"/>
      </w:pPr>
      <w:r>
        <w:rPr>
          <w:b w:val="0"/>
          <w:i w:val="0"/>
        </w:rPr>
        <w:t>Réflexion :</w:t>
      </w:r>
      <w:r>
        <w:rPr>
          <w:b/>
          <w:i w:val="0"/>
        </w:rPr>
      </w:r>
    </w:p>
    <w:p>
      <w:r>
        <w:rPr>
          <w:b w:val="0"/>
          <w:i w:val="0"/>
        </w:rPr>
        <w:t xml:space="preserve">    1.  Comment le simple fait de partager votre expérience personnelle avec Jésus peut-il avoir un impact sur quelqu'un d'autre ?</w:t>
      </w:r>
    </w:p>
    <w:p>
      <w:r>
        <w:rPr>
          <w:b w:val="0"/>
          <w:i w:val="0"/>
        </w:rPr>
        <w:t xml:space="preserve">           </w:t>
      </w:r>
      <w:r>
        <w:rPr>
          <w:b w:val="0"/>
          <w:i/>
        </w:rPr>
        <w:t>Suggestion de réponse :* Il rend le message de l'Évangile réel et tangible, offre de l'espérance, brise l'isolement.</w:t>
      </w:r>
    </w:p>
    <w:p>
      <w:r>
        <w:rPr>
          <w:b w:val="0"/>
          <w:i w:val="0"/>
        </w:rPr>
        <w:t xml:space="preserve">    2.  Quelles sont les craintes qui vous empêchent de partager votre témoignage ? Comment pouvez-vous les surmonter ?</w:t>
      </w:r>
    </w:p>
    <w:p>
      <w:r>
        <w:rPr>
          <w:b w:val="0"/>
          <w:i w:val="0"/>
        </w:rPr>
        <w:t xml:space="preserve">           </w:t>
      </w:r>
      <w:r>
        <w:rPr>
          <w:b w:val="0"/>
          <w:i/>
        </w:rPr>
        <w:t>Suggestion de réponse :* Peur du rejet, de ne pas être assez "spirituel", de ne pas savoir quoi dire. Surmonter par la prière, en se concentrant sur l'amour de Dieu, en pratiquant.</w:t>
      </w:r>
    </w:p>
    <w:p>
      <w:pPr>
        <w:pStyle w:val="ListBullet"/>
      </w:pPr>
      <w:r>
        <w:rPr>
          <w:b w:val="0"/>
          <w:i w:val="0"/>
        </w:rPr>
        <w:t>Citation d’un héros de la foi :</w:t>
      </w:r>
      <w:r>
        <w:rPr>
          <w:b/>
          <w:i w:val="0"/>
        </w:rPr>
        <w:t xml:space="preserve"> « Je suis un témoin de la puissance de Dieu. »</w:t>
      </w:r>
      <w:r>
        <w:rPr>
          <w:b/>
          <w:i/>
        </w:rPr>
        <w:t xml:space="preserve"> - William Booth</w:t>
      </w:r>
    </w:p>
    <w:p>
      <w:pPr>
        <w:pStyle w:val="ListBullet"/>
      </w:pPr>
      <w:r>
        <w:rPr>
          <w:b w:val="0"/>
          <w:i w:val="0"/>
        </w:rPr>
        <w:t>Activité créative ou illustration collaborative :</w:t>
      </w:r>
      <w:r>
        <w:rPr>
          <w:b/>
          <w:i w:val="0"/>
        </w:rPr>
        <w:t xml:space="preserve"> Chacun écrit sur un papier une anecdote marquante de sa vie avec Dieu. Pliez les papiers et mettez-les dans un pot. À tour de rôle, piochez un papier et lisez-le, comme un témoignage partagé.</w:t>
      </w:r>
    </w:p>
    <w:p>
      <w:pPr>
        <w:pStyle w:val="ListBullet"/>
      </w:pPr>
      <w:r>
        <w:rPr>
          <w:b w:val="0"/>
          <w:i w:val="0"/>
        </w:rPr>
        <w:t>Défi pratique à mettre en œuvre après le partage :</w:t>
      </w:r>
      <w:r>
        <w:rPr>
          <w:b/>
          <w:i w:val="0"/>
        </w:rPr>
        <w:t xml:space="preserve"> Préparez votre témoignage personnel en 1 à 2 minutes. Identifiez une personne dans votre entourage à qui vous aimeriez le partager cette semaine.</w:t>
      </w:r>
    </w:p>
    <w:p>
      <w:r>
        <w:rPr>
          <w:b w:val="0"/>
          <w:i w:val="0"/>
        </w:rPr>
        <w:t>---</w:t>
      </w:r>
    </w:p>
    <w:p>
      <w:pPr>
        <w:pStyle w:val="Heading3"/>
      </w:pPr>
      <w:r>
        <w:t>Fiche 2 : Être Témoin Partout</w:t>
      </w:r>
    </w:p>
    <w:p>
      <w:pPr>
        <w:pStyle w:val="ListBullet"/>
      </w:pPr>
      <w:r>
        <w:rPr>
          <w:b w:val="0"/>
          <w:i w:val="0"/>
        </w:rPr>
        <w:t>Titre :</w:t>
      </w:r>
      <w:r>
        <w:rPr>
          <w:b/>
          <w:i w:val="0"/>
        </w:rPr>
        <w:t xml:space="preserve"> De Jérusalem aux Confins de la Terre</w:t>
      </w:r>
    </w:p>
    <w:p>
      <w:pPr>
        <w:pStyle w:val="ListBullet"/>
      </w:pPr>
      <w:r>
        <w:rPr>
          <w:b w:val="0"/>
          <w:i w:val="0"/>
        </w:rPr>
        <w:t>Verset clé :</w:t>
      </w:r>
      <w:r>
        <w:rPr>
          <w:b/>
          <w:i w:val="0"/>
        </w:rPr>
        <w:t xml:space="preserve"> « Mais vous recevrez une puissance, le Saint-Esprit survenant sur vous, et vous serez mes témoins à Jérusalem, dans toute la Judée, dans la Samarie, et jusqu’aux extrémités de la terre. »</w:t>
      </w:r>
      <w:r>
        <w:rPr>
          <w:b/>
          <w:i/>
        </w:rPr>
        <w:t xml:space="preserve"> (Actes 1:8)</w:t>
      </w:r>
    </w:p>
    <w:p>
      <w:pPr>
        <w:pStyle w:val="ListBullet"/>
      </w:pPr>
      <w:r>
        <w:rPr>
          <w:b w:val="0"/>
          <w:i w:val="0"/>
        </w:rPr>
        <w:t>Explication ou objectif :</w:t>
      </w:r>
      <w:r>
        <w:rPr>
          <w:b/>
          <w:i w:val="0"/>
        </w:rPr>
        <w:t xml:space="preserve"> Réaliser que Dieu nous appelle à être des témoins dans toutes les sphères de notre vie, pas seulement dans les endroits évidents.</w:t>
      </w:r>
    </w:p>
    <w:p>
      <w:pPr>
        <w:pStyle w:val="ListBullet"/>
      </w:pPr>
      <w:r>
        <w:rPr>
          <w:b w:val="0"/>
          <w:i w:val="0"/>
        </w:rPr>
        <w:t>Réflexion :</w:t>
      </w:r>
      <w:r>
        <w:rPr>
          <w:b/>
          <w:i w:val="0"/>
        </w:rPr>
      </w:r>
    </w:p>
    <w:p>
      <w:r>
        <w:rPr>
          <w:b w:val="0"/>
          <w:i w:val="0"/>
        </w:rPr>
        <w:t xml:space="preserve">    1.  Comment pouvez-vous être un témoin de Christ dans votre "Jérusalem" (famille, amis proches) et dans votre "Judée" (travail, école) ?</w:t>
      </w:r>
    </w:p>
    <w:p>
      <w:r>
        <w:rPr>
          <w:b w:val="0"/>
          <w:i w:val="0"/>
        </w:rPr>
        <w:t xml:space="preserve">           </w:t>
      </w:r>
      <w:r>
        <w:rPr>
          <w:b w:val="0"/>
          <w:i/>
        </w:rPr>
        <w:t>Suggestion de réponse :* Par l'amour, le service, l'honnêteté, la patience, partager sa foi quand l'occasion se présente.</w:t>
      </w:r>
    </w:p>
    <w:p>
      <w:r>
        <w:rPr>
          <w:b w:val="0"/>
          <w:i w:val="0"/>
        </w:rPr>
        <w:t xml:space="preserve">    2.  Que signifie "les extrémités de la terre" pour vous aujourd'hui, et comment pouvez-vous y contribuer ?</w:t>
      </w:r>
    </w:p>
    <w:p>
      <w:r>
        <w:rPr>
          <w:b w:val="0"/>
          <w:i w:val="0"/>
        </w:rPr>
        <w:t xml:space="preserve">           </w:t>
      </w:r>
      <w:r>
        <w:rPr>
          <w:b w:val="0"/>
          <w:i/>
        </w:rPr>
        <w:t>Suggestion de réponse :* Ce peut être les marginaux, les différentes cultures, les personnes éloignées de Dieu dans votre propre ville. Contribuer par des prières, des dons, des actions concrètes.</w:t>
      </w:r>
    </w:p>
    <w:p>
      <w:pPr>
        <w:pStyle w:val="ListBullet"/>
      </w:pPr>
      <w:r>
        <w:rPr>
          <w:b w:val="0"/>
          <w:i w:val="0"/>
        </w:rPr>
        <w:t>Citation d’un héros de la foi :</w:t>
      </w:r>
      <w:r>
        <w:rPr>
          <w:b/>
          <w:i w:val="0"/>
        </w:rPr>
        <w:t xml:space="preserve"> « L'évangélisation est le cri de la vie des hommes. »</w:t>
      </w:r>
      <w:r>
        <w:rPr>
          <w:b/>
          <w:i/>
        </w:rPr>
        <w:t xml:space="preserve"> - Reinhard Bonnke</w:t>
      </w:r>
    </w:p>
    <w:p>
      <w:pPr>
        <w:pStyle w:val="ListBullet"/>
      </w:pPr>
      <w:r>
        <w:rPr>
          <w:b w:val="0"/>
          <w:i w:val="0"/>
        </w:rPr>
        <w:t>Activité créative ou illustration collaborative :</w:t>
      </w:r>
      <w:r>
        <w:rPr>
          <w:b/>
          <w:i w:val="0"/>
        </w:rPr>
        <w:t xml:space="preserve"> Dessinez une carte du monde ou de votre ville. Sur différentes zones, notez comment vous pouvez être un témoin dans ces lieux ou pour ces groupes de personnes.</w:t>
      </w:r>
    </w:p>
    <w:p>
      <w:pPr>
        <w:pStyle w:val="ListBullet"/>
      </w:pPr>
      <w:r>
        <w:rPr>
          <w:b w:val="0"/>
          <w:i w:val="0"/>
        </w:rPr>
        <w:t>Défi pratique à mettre en œuvre après le partage :</w:t>
      </w:r>
      <w:r>
        <w:rPr>
          <w:b/>
          <w:i w:val="0"/>
        </w:rPr>
        <w:t xml:space="preserve"> Identifiez une nouvelle façon d'être un témoin dans une sphère de votre vie où vous vous sentez moins à l'aise, et mettez-la en pratique cette semaine.</w:t>
      </w:r>
    </w:p>
    <w:p>
      <w:r>
        <w:rPr>
          <w:b w:val="0"/>
          <w:i w:val="0"/>
        </w:rPr>
        <w:t>---</w:t>
      </w:r>
    </w:p>
    <w:p>
      <w:pPr>
        <w:pStyle w:val="Heading3"/>
      </w:pPr>
      <w:r>
        <w:t>Fiche 3 : Le Témoignage dans la Faiblesse</w:t>
      </w:r>
    </w:p>
    <w:p>
      <w:pPr>
        <w:pStyle w:val="ListBullet"/>
      </w:pPr>
      <w:r>
        <w:rPr>
          <w:b w:val="0"/>
          <w:i w:val="0"/>
        </w:rPr>
        <w:t>Titre :</w:t>
      </w:r>
      <w:r>
        <w:rPr>
          <w:b/>
          <w:i w:val="0"/>
        </w:rPr>
        <w:t xml:space="preserve"> Ma Faiblesse, Sa Force</w:t>
      </w:r>
    </w:p>
    <w:p>
      <w:pPr>
        <w:pStyle w:val="ListBullet"/>
      </w:pPr>
      <w:r>
        <w:rPr>
          <w:b w:val="0"/>
          <w:i w:val="0"/>
        </w:rPr>
        <w:t>Verset clé :</w:t>
      </w:r>
      <w:r>
        <w:rPr>
          <w:b/>
          <w:i w:val="0"/>
        </w:rPr>
        <w:t xml:space="preserve"> « C'est pourquoi je me plais dans les faiblesses, dans les outrages, dans les calamités, dans les persécutions, dans les détresses, pour Christ; car, quand je suis faible, c’est alors que je suis fort. »</w:t>
      </w:r>
      <w:r>
        <w:rPr>
          <w:b/>
          <w:i/>
        </w:rPr>
        <w:t xml:space="preserve"> (2 Corinthiens 12:10)</w:t>
      </w:r>
    </w:p>
    <w:p>
      <w:pPr>
        <w:pStyle w:val="ListBullet"/>
      </w:pPr>
      <w:r>
        <w:rPr>
          <w:b w:val="0"/>
          <w:i w:val="0"/>
        </w:rPr>
        <w:t>Explication ou objectif :</w:t>
      </w:r>
      <w:r>
        <w:rPr>
          <w:b/>
          <w:i w:val="0"/>
        </w:rPr>
        <w:t xml:space="preserve"> Comprendre que Dieu utilise nos faiblesses pour manifester Sa puissance et que notre témoignage est d'autant plus puissant quand il est ancré dans notre dépendance à Lui.</w:t>
      </w:r>
    </w:p>
    <w:p>
      <w:pPr>
        <w:pStyle w:val="ListBullet"/>
      </w:pPr>
      <w:r>
        <w:rPr>
          <w:b w:val="0"/>
          <w:i w:val="0"/>
        </w:rPr>
        <w:t>Réflexion :</w:t>
      </w:r>
      <w:r>
        <w:rPr>
          <w:b/>
          <w:i w:val="0"/>
        </w:rPr>
      </w:r>
    </w:p>
    <w:p>
      <w:r>
        <w:rPr>
          <w:b w:val="0"/>
          <w:i w:val="0"/>
        </w:rPr>
        <w:t xml:space="preserve">    1.  Comment vos propres luttes et faiblesses peuvent-elles devenir une source d'encouragement pour d'autres ?</w:t>
      </w:r>
    </w:p>
    <w:p>
      <w:r>
        <w:rPr>
          <w:b w:val="0"/>
          <w:i w:val="0"/>
        </w:rPr>
        <w:t xml:space="preserve">           </w:t>
      </w:r>
      <w:r>
        <w:rPr>
          <w:b w:val="0"/>
          <w:i/>
        </w:rPr>
        <w:t>Suggestion de réponse :* Elles montrent que l'on n'est pas seul, que Dieu est capable de nous soutenir même dans nos moments les plus difficiles.</w:t>
      </w:r>
    </w:p>
    <w:p>
      <w:r>
        <w:rPr>
          <w:b w:val="0"/>
          <w:i w:val="0"/>
        </w:rPr>
        <w:t xml:space="preserve">    2.  Comment éviter de tomber dans le découragement lorsque l'on fait face à des difficultés tout en essayant d'être un témoin ?</w:t>
      </w:r>
    </w:p>
    <w:p>
      <w:r>
        <w:rPr>
          <w:b w:val="0"/>
          <w:i w:val="0"/>
        </w:rPr>
        <w:t xml:space="preserve">           </w:t>
      </w:r>
      <w:r>
        <w:rPr>
          <w:b w:val="0"/>
          <w:i/>
        </w:rPr>
        <w:t>Suggestion de réponse :* Se souvenir que le combat n'est pas le nôtre, se reposer sur la force de Dieu, s'entourer de soutien.</w:t>
      </w:r>
    </w:p>
    <w:p>
      <w:pPr>
        <w:pStyle w:val="ListBullet"/>
      </w:pPr>
      <w:r>
        <w:rPr>
          <w:b w:val="0"/>
          <w:i w:val="0"/>
        </w:rPr>
        <w:t>Citation d’un héros de la foi :</w:t>
      </w:r>
      <w:r>
        <w:rPr>
          <w:b/>
          <w:i w:val="0"/>
        </w:rPr>
        <w:t xml:space="preserve"> « Si je suis jamais trouvé en lui, et que j’aie une justice qui ne soit de la loi, mais celle qui vient par la foi en Christ, cette justice qui vient de Dieu, fondée sur la foi... »</w:t>
      </w:r>
      <w:r>
        <w:rPr>
          <w:b/>
          <w:i/>
        </w:rPr>
        <w:t xml:space="preserve"> - David Wilkerson (adapté du contexte de la grâce face à la loi)</w:t>
      </w:r>
    </w:p>
    <w:p>
      <w:pPr>
        <w:pStyle w:val="ListBullet"/>
      </w:pPr>
      <w:r>
        <w:rPr>
          <w:b w:val="0"/>
          <w:i w:val="0"/>
        </w:rPr>
        <w:t>Activité créative ou illustration collaborative :</w:t>
      </w:r>
      <w:r>
        <w:rPr>
          <w:b/>
          <w:i w:val="0"/>
        </w:rPr>
        <w:t xml:space="preserve"> Dessinez une image symbolique : une petite plante qui pousse à travers une fissure dans le béton, représentant la capacité de Dieu à produire de la vie et de l'espoir même dans les situations les plus difficiles.</w:t>
      </w:r>
    </w:p>
    <w:p>
      <w:pPr>
        <w:pStyle w:val="ListBullet"/>
      </w:pPr>
      <w:r>
        <w:rPr>
          <w:b w:val="0"/>
          <w:i w:val="0"/>
        </w:rPr>
        <w:t>Défi pratique à mettre en œuvre après le partage :</w:t>
      </w:r>
      <w:r>
        <w:rPr>
          <w:b/>
          <w:i w:val="0"/>
        </w:rPr>
        <w:t xml:space="preserve"> Lorsque vous traversez une période de faiblesse ou de difficulté cette semaine, priez pour que Dieu utilise cette épreuve pour fortifier votre foi et pour être un témoignage pour quelqu'un d'autre.</w:t>
      </w:r>
    </w:p>
    <w:p>
      <w:r>
        <w:rPr>
          <w:b w:val="0"/>
          <w:i w:val="0"/>
        </w:rPr>
        <w:t>---</w:t>
      </w:r>
    </w:p>
    <w:p>
      <w:pPr>
        <w:pStyle w:val="Heading3"/>
      </w:pPr>
      <w:r>
        <w:t>Fiche 4 : L'Amour comme Marque de Disciple</w:t>
      </w:r>
    </w:p>
    <w:p>
      <w:pPr>
        <w:pStyle w:val="ListBullet"/>
      </w:pPr>
      <w:r>
        <w:rPr>
          <w:b w:val="0"/>
          <w:i w:val="0"/>
        </w:rPr>
        <w:t>Titre :</w:t>
      </w:r>
      <w:r>
        <w:rPr>
          <w:b/>
          <w:i w:val="0"/>
        </w:rPr>
        <w:t xml:space="preserve"> L'Amour Qui Parle</w:t>
      </w:r>
    </w:p>
    <w:p>
      <w:pPr>
        <w:pStyle w:val="ListBullet"/>
      </w:pPr>
      <w:r>
        <w:rPr>
          <w:b w:val="0"/>
          <w:i w:val="0"/>
        </w:rPr>
        <w:t>Verset clé :</w:t>
      </w:r>
      <w:r>
        <w:rPr>
          <w:b/>
          <w:i w:val="0"/>
        </w:rPr>
        <w:t xml:space="preserve"> « A ceci tous connaîtront que vous êtes mes disciples, si vous avez de l’amour les uns pour les autres. »</w:t>
      </w:r>
      <w:r>
        <w:rPr>
          <w:b/>
          <w:i/>
        </w:rPr>
        <w:t xml:space="preserve"> (Jean 13:35)</w:t>
      </w:r>
    </w:p>
    <w:p>
      <w:pPr>
        <w:pStyle w:val="ListBullet"/>
      </w:pPr>
      <w:r>
        <w:rPr>
          <w:b w:val="0"/>
          <w:i w:val="0"/>
        </w:rPr>
        <w:t>Explication ou objectif :</w:t>
      </w:r>
      <w:r>
        <w:rPr>
          <w:b/>
          <w:i w:val="0"/>
        </w:rPr>
        <w:t xml:space="preserve"> Reconnaître que l'amour fraternel est un témoignage puissant et essentiel qui rend l'Évangile crédible aux yeux du monde.</w:t>
      </w:r>
    </w:p>
    <w:p>
      <w:pPr>
        <w:pStyle w:val="ListBullet"/>
      </w:pPr>
      <w:r>
        <w:rPr>
          <w:b w:val="0"/>
          <w:i w:val="0"/>
        </w:rPr>
        <w:t>Réflexion :</w:t>
      </w:r>
      <w:r>
        <w:rPr>
          <w:b/>
          <w:i w:val="0"/>
        </w:rPr>
      </w:r>
    </w:p>
    <w:p>
      <w:r>
        <w:rPr>
          <w:b w:val="0"/>
          <w:i w:val="0"/>
        </w:rPr>
        <w:t xml:space="preserve">    1.  Comment l'unité et l'amour au sein de l'église peuvent-ils attirer les gens à Christ ?</w:t>
      </w:r>
    </w:p>
    <w:p>
      <w:r>
        <w:rPr>
          <w:b w:val="0"/>
          <w:i w:val="0"/>
        </w:rPr>
        <w:t xml:space="preserve">           </w:t>
      </w:r>
      <w:r>
        <w:rPr>
          <w:b w:val="0"/>
          <w:i/>
        </w:rPr>
        <w:t>Suggestion de réponse :* Ils montrent que Dieu est présent, qu'il existe une communauté qui prend soin les uns des autres, offrant un refuge et une espérance.</w:t>
      </w:r>
    </w:p>
    <w:p>
      <w:r>
        <w:rPr>
          <w:b w:val="0"/>
          <w:i w:val="0"/>
        </w:rPr>
        <w:t xml:space="preserve">    2.  Quels sont les signes d'un amour authentique au sein d'une communauté, et comment pouvons-nous les cultiver ?</w:t>
      </w:r>
    </w:p>
    <w:p>
      <w:r>
        <w:rPr>
          <w:b w:val="0"/>
          <w:i w:val="0"/>
        </w:rPr>
        <w:t xml:space="preserve">           </w:t>
      </w:r>
      <w:r>
        <w:rPr>
          <w:b w:val="0"/>
          <w:i/>
        </w:rPr>
        <w:t>Suggestion de réponse :* Soutien mutuel, pardon, écoute, partage, sacrifice, patience. Cultiver par des actions concrètes et une communication ouverte.</w:t>
      </w:r>
    </w:p>
    <w:p>
      <w:pPr>
        <w:pStyle w:val="ListBullet"/>
      </w:pPr>
      <w:r>
        <w:rPr>
          <w:b w:val="0"/>
          <w:i w:val="0"/>
        </w:rPr>
        <w:t>Citation d’un héros de la foi :</w:t>
      </w:r>
      <w:r>
        <w:rPr>
          <w:b/>
          <w:i w:val="0"/>
        </w:rPr>
        <w:t xml:space="preserve"> « L'amour est la seule vraie puissance dans le monde. »</w:t>
      </w:r>
      <w:r>
        <w:rPr>
          <w:b/>
          <w:i/>
        </w:rPr>
        <w:t xml:space="preserve"> - D. L. Moody</w:t>
      </w:r>
    </w:p>
    <w:p>
      <w:pPr>
        <w:pStyle w:val="ListBullet"/>
      </w:pPr>
      <w:r>
        <w:rPr>
          <w:b w:val="0"/>
          <w:i w:val="0"/>
        </w:rPr>
        <w:t>Activité créative ou illustration collaborative :</w:t>
      </w:r>
      <w:r>
        <w:rPr>
          <w:b/>
          <w:i w:val="0"/>
        </w:rPr>
        <w:t xml:space="preserve"> Créez un "mur de l'amour" où chacun écrit un acte d'amour qu'il a vécu ou observé au sein de l'église, ou une façon d'exprimer l'amour cette semaine.</w:t>
      </w:r>
    </w:p>
    <w:p>
      <w:pPr>
        <w:pStyle w:val="ListBullet"/>
      </w:pPr>
      <w:r>
        <w:rPr>
          <w:b w:val="0"/>
          <w:i w:val="0"/>
        </w:rPr>
        <w:t>Défi pratique à mettre en œuvre après le partage :</w:t>
      </w:r>
      <w:r>
        <w:rPr>
          <w:b/>
          <w:i w:val="0"/>
        </w:rPr>
        <w:t xml:space="preserve"> Cherchez activement une occasion cette semaine d'exprimer votre amour à un frère ou une sœur en Christ d'une manière tangible (un appel, une aide pratique, une parole d'encouragement).</w:t>
      </w:r>
    </w:p>
    <w:p>
      <w:r>
        <w:rPr>
          <w:b w:val="0"/>
          <w:i w:val="0"/>
        </w:rPr>
        <w:t>---</w:t>
      </w:r>
    </w:p>
    <w:p>
      <w:pPr>
        <w:pStyle w:val="Heading3"/>
      </w:pPr>
      <w:r>
        <w:t>Fiche 5 : Lancer Notre Pain sur les Eaux</w:t>
      </w:r>
    </w:p>
    <w:p>
      <w:pPr>
        <w:pStyle w:val="ListBullet"/>
      </w:pPr>
      <w:r>
        <w:rPr>
          <w:b w:val="0"/>
          <w:i w:val="0"/>
        </w:rPr>
        <w:t>Titre :</w:t>
      </w:r>
      <w:r>
        <w:rPr>
          <w:b/>
          <w:i w:val="0"/>
        </w:rPr>
        <w:t xml:space="preserve"> Semer Sans Retenue</w:t>
      </w:r>
    </w:p>
    <w:p>
      <w:pPr>
        <w:pStyle w:val="ListBullet"/>
      </w:pPr>
      <w:r>
        <w:rPr>
          <w:b w:val="0"/>
          <w:i w:val="0"/>
        </w:rPr>
        <w:t>Verset clé :</w:t>
      </w:r>
      <w:r>
        <w:rPr>
          <w:b/>
          <w:i w:val="0"/>
        </w:rPr>
        <w:t xml:space="preserve"> « Jette ton pain à la surface des eaux, car avec le temps tu le retrouveras; donne une part à sept et même à huit, car tu ne sais pas quel malheur peut arriver sur la terre. »</w:t>
      </w:r>
      <w:r>
        <w:rPr>
          <w:b/>
          <w:i/>
        </w:rPr>
        <w:t xml:space="preserve"> (Ecclésiaste 11:1-2)</w:t>
      </w:r>
    </w:p>
    <w:p>
      <w:pPr>
        <w:pStyle w:val="ListBullet"/>
      </w:pPr>
      <w:r>
        <w:rPr>
          <w:b w:val="0"/>
          <w:i w:val="0"/>
        </w:rPr>
        <w:t>Explication ou objectif :</w:t>
      </w:r>
      <w:r>
        <w:rPr>
          <w:b/>
          <w:i w:val="0"/>
        </w:rPr>
        <w:t xml:space="preserve"> Comprendre que Dieu nous appelle à partager l'Évangile et à agir avec générosité, même quand nous ne voyons pas immédiatement les résultats.</w:t>
      </w:r>
    </w:p>
    <w:p>
      <w:pPr>
        <w:pStyle w:val="ListBullet"/>
      </w:pPr>
      <w:r>
        <w:rPr>
          <w:b w:val="0"/>
          <w:i w:val="0"/>
        </w:rPr>
        <w:t>Réflexion :</w:t>
      </w:r>
      <w:r>
        <w:rPr>
          <w:b/>
          <w:i w:val="0"/>
        </w:rPr>
      </w:r>
    </w:p>
    <w:p>
      <w:r>
        <w:rPr>
          <w:b w:val="0"/>
          <w:i w:val="0"/>
        </w:rPr>
        <w:t xml:space="preserve">    1.  Comment l'attitude de "jeter son pain sur les eaux" s'applique-t-elle à notre témoignage et à notre évangélisation ?</w:t>
      </w:r>
    </w:p>
    <w:p>
      <w:r>
        <w:rPr>
          <w:b w:val="0"/>
          <w:i w:val="0"/>
        </w:rPr>
        <w:t xml:space="preserve">           </w:t>
      </w:r>
      <w:r>
        <w:rPr>
          <w:b w:val="0"/>
          <w:i/>
        </w:rPr>
        <w:t>Suggestion de réponse :* Cela signifie partager l'Évangile, aider les autres, semer des graines de bonté, sans attendre de retour immédiat, faisant confiance que Dieu honorera nos efforts.</w:t>
      </w:r>
    </w:p>
    <w:p>
      <w:r>
        <w:rPr>
          <w:b w:val="0"/>
          <w:i w:val="0"/>
        </w:rPr>
        <w:t xml:space="preserve">    2.  Qu'est-ce qui peut nous décourager de "semer" et comment garder une perspective divine ?</w:t>
      </w:r>
    </w:p>
    <w:p>
      <w:r>
        <w:rPr>
          <w:b w:val="0"/>
          <w:i w:val="0"/>
        </w:rPr>
        <w:t xml:space="preserve">           </w:t>
      </w:r>
      <w:r>
        <w:rPr>
          <w:b w:val="0"/>
          <w:i/>
        </w:rPr>
        <w:t>Suggestion de réponse :* Le manque de résultats apparents, le sentiment d'échec. Garder une perspective divine en se rappelant que la moisson appartient à Dieu et que nous sommes appelés à être fidèles semeurs.</w:t>
      </w:r>
    </w:p>
    <w:p>
      <w:pPr>
        <w:pStyle w:val="ListBullet"/>
      </w:pPr>
      <w:r>
        <w:rPr>
          <w:b w:val="0"/>
          <w:i w:val="0"/>
        </w:rPr>
        <w:t>Citation d’un héros de la foi :</w:t>
      </w:r>
      <w:r>
        <w:rPr>
          <w:b/>
          <w:i w:val="0"/>
        </w:rPr>
        <w:t xml:space="preserve"> « La foi voit l'invisible, croit l'incroyable et reçoit l'impossible. »</w:t>
      </w:r>
      <w:r>
        <w:rPr>
          <w:b/>
          <w:i/>
        </w:rPr>
        <w:t xml:space="preserve"> - Hudson Taylor</w:t>
      </w:r>
    </w:p>
    <w:p>
      <w:pPr>
        <w:pStyle w:val="ListBullet"/>
      </w:pPr>
      <w:r>
        <w:rPr>
          <w:b w:val="0"/>
          <w:i w:val="0"/>
        </w:rPr>
        <w:t>Activité créative ou illustration collaborative :</w:t>
      </w:r>
      <w:r>
        <w:rPr>
          <w:b/>
          <w:i w:val="0"/>
        </w:rPr>
        <w:t xml:space="preserve"> Dessinez un fleuve. Sur le fleuve, écrivez des actions concrètes de partage et d'évangélisation (partage d'un tract, invitation à un culte, aide à un voisin). Sur la rive, écrivez "Avec le temps, tu le retrouveras".</w:t>
      </w:r>
    </w:p>
    <w:p>
      <w:pPr>
        <w:pStyle w:val="ListBullet"/>
      </w:pPr>
      <w:r>
        <w:rPr>
          <w:b w:val="0"/>
          <w:i w:val="0"/>
        </w:rPr>
        <w:t>Défi pratique à mettre en œuvre après le partage :</w:t>
      </w:r>
      <w:r>
        <w:rPr>
          <w:b/>
          <w:i w:val="0"/>
        </w:rPr>
        <w:t xml:space="preserve"> Identifiez une "semence" que vous pouvez lancer cette semaine : une parole d'encouragement à un inconnu, une invitation à un événement, un acte de gentillesse désintéressé.</w:t>
      </w:r>
    </w:p>
    <w:p>
      <w:r>
        <w:rPr>
          <w:b w:val="0"/>
          <w:i w:val="0"/>
        </w:rPr>
        <w:t>---</w:t>
      </w:r>
    </w:p>
    <w:p>
      <w:pPr>
        <w:pStyle w:val="Heading3"/>
      </w:pPr>
      <w:r>
        <w:t>Conclusion</w:t>
      </w:r>
    </w:p>
    <w:p>
      <w:r>
        <w:rPr>
          <w:b w:val="0"/>
          <w:i w:val="0"/>
        </w:rPr>
        <w:t>Nous avons exploré l'appel vibrant d'Ésaïe à revenir à "la loi et au témoignage". La loi de Dieu, gravée dans nos cœurs, nous guide vers une vie transformée et dépendante de Lui. Notre témoignage, qu'il soit personnel, public, ou même exprimé dans notre faiblesse, proclame la puissance de Celui qui nous a sauvés.</w:t>
      </w:r>
    </w:p>
    <w:p>
      <w:r>
        <w:rPr>
          <w:b w:val="0"/>
          <w:i w:val="0"/>
        </w:rPr>
        <w:t>Il est impératif de comprendre que ces deux aspects sont indissociables. Une vie de loi sans témoignage devient stérile, et un témoignage sans fondement dans la loi de Dieu manque de substance. Jésus nous a appelés à être des disciples qui font, qui vivent et qui partagent. Le monde a désespérément besoin de voir la gloire de Dieu se manifester à travers une Église unie, aimante, obéissante et remplie de Son Esprit.</w:t>
      </w:r>
    </w:p>
    <w:p>
      <w:r>
        <w:rPr>
          <w:b w:val="0"/>
          <w:i w:val="0"/>
        </w:rPr>
        <w:t>Prière finale :</w:t>
      </w:r>
      <w:r>
        <w:rPr>
          <w:b/>
          <w:i w:val="0"/>
        </w:rPr>
      </w:r>
    </w:p>
    <w:p>
      <w:r>
        <w:rPr>
          <w:b w:val="0"/>
          <w:i w:val="0"/>
        </w:rPr>
        <w:t>Père céleste, merci pour Ta Parole qui est une lumière sur notre chemin. Aide-nous, par Ton Esprit, à graver Ta loi dans nos cœurs, à marcher dans l'obéissance et la discipline, et à cultiver une vie de prière profonde. Que nos vies soient des témoignages vibrants de Ta grâce, de Ta puissance et de Ton amour, à commencer par notre "Jérusalem" et jusqu'aux extrémités de la terre. Que notre amour mutuel soit le signe éclatant que Tu es au milieu de nous. Donne-nous le courage et la sagesse de vivre et de partager Ton Évangile avec audace et compassion,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