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'2007'</w:t>
      </w:r>
    </w:p>
    <w:p>
      <w:r>
        <w:rPr>
          <w:b w:val="0"/>
          <w:i w:val="0"/>
        </w:rPr>
        <w:t>categories:</w:t>
      </w:r>
    </w:p>
    <w:p>
      <w:pPr>
        <w:pStyle w:val="ListBullet"/>
      </w:pPr>
      <w:r>
        <w:rPr>
          <w:b w:val="0"/>
          <w:i w:val="0"/>
        </w:rPr>
        <w:t>Dieu</w:t>
      </w:r>
    </w:p>
    <w:p>
      <w:pPr>
        <w:pStyle w:val="ListBullet"/>
      </w:pPr>
      <w:r>
        <w:rPr>
          <w:b w:val="0"/>
          <w:i w:val="0"/>
        </w:rPr>
        <w:t>Écoute de Dieu</w:t>
      </w:r>
    </w:p>
    <w:p>
      <w:pPr>
        <w:pStyle w:val="ListBullet"/>
      </w:pPr>
      <w:r>
        <w:rPr>
          <w:b w:val="0"/>
          <w:i w:val="0"/>
        </w:rPr>
        <w:t>Obéissance</w:t>
      </w:r>
    </w:p>
    <w:p>
      <w:r>
        <w:rPr>
          <w:b w:val="0"/>
          <w:i w:val="0"/>
        </w:rPr>
        <w:t>context: ''</w:t>
      </w:r>
    </w:p>
    <w:p>
      <w:r>
        <w:rPr>
          <w:b w:val="0"/>
          <w:i w:val="0"/>
        </w:rPr>
        <w:t>date: 2007-07-27</w:t>
      </w:r>
    </w:p>
    <w:p>
      <w:r>
        <w:rPr>
          <w:b w:val="0"/>
          <w:i w:val="0"/>
        </w:rPr>
        <w:t>description: Apprenez à développer une écoute attentive de la voix de Dieu au quotidien</w:t>
      </w:r>
    </w:p>
    <w:p>
      <w:r>
        <w:rPr>
          <w:b w:val="0"/>
          <w:i w:val="0"/>
        </w:rPr>
        <w:t xml:space="preserve">  pour transformer votre vie spirituelle. Ce guide pratique propose des outils de</w:t>
      </w:r>
    </w:p>
    <w:p>
      <w:r>
        <w:rPr>
          <w:b w:val="0"/>
          <w:i w:val="0"/>
        </w:rPr>
        <w:t xml:space="preserve">  réflexion et des exercices concrets pour discerner la volonté divine et marcher</w:t>
      </w:r>
    </w:p>
    <w:p>
      <w:r>
        <w:rPr>
          <w:b w:val="0"/>
          <w:i w:val="0"/>
        </w:rPr>
        <w:t xml:space="preserve">  dans l'obéissance.</w:t>
      </w:r>
    </w:p>
    <w:p>
      <w:r>
        <w:rPr>
          <w:b w:val="0"/>
          <w:i w:val="0"/>
        </w:rPr>
        <w:t>palmiers:</w:t>
      </w:r>
    </w:p>
    <w:p>
      <w:pPr>
        <w:pStyle w:val="ListBullet"/>
      </w:pPr>
      <w:r>
        <w:rPr>
          <w:b w:val="0"/>
          <w:i w:val="0"/>
        </w:rPr>
        <w:t>Ecoute de Dieu</w:t>
      </w:r>
    </w:p>
    <w:p>
      <w:pPr>
        <w:pStyle w:val="ListBullet"/>
      </w:pPr>
      <w:r>
        <w:rPr>
          <w:b w:val="0"/>
          <w:i w:val="0"/>
        </w:rPr>
        <w:t>Parole de Dieu</w:t>
      </w:r>
    </w:p>
    <w:p>
      <w:pPr>
        <w:pStyle w:val="ListBullet"/>
      </w:pPr>
      <w:r>
        <w:rPr>
          <w:b w:val="0"/>
          <w:i w:val="0"/>
        </w:rPr>
        <w:t>Croissance spirituelle</w:t>
      </w:r>
    </w:p>
    <w:p>
      <w:pPr>
        <w:pStyle w:val="ListBullet"/>
      </w:pPr>
      <w:r>
        <w:rPr>
          <w:b w:val="0"/>
          <w:i w:val="0"/>
        </w:rPr>
        <w:t>Obéissance</w:t>
      </w:r>
    </w:p>
    <w:p>
      <w:pPr>
        <w:pStyle w:val="ListBullet"/>
      </w:pPr>
      <w:r>
        <w:rPr>
          <w:b w:val="0"/>
          <w:i w:val="0"/>
        </w:rPr>
        <w:t>Discernement</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VoixDeDieu</w:t>
      </w:r>
    </w:p>
    <w:p>
      <w:pPr>
        <w:pStyle w:val="ListBullet"/>
      </w:pPr>
      <w:r>
        <w:rPr>
          <w:b w:val="0"/>
          <w:i w:val="0"/>
        </w:rPr>
        <w:t>EtudeBiblique</w:t>
      </w:r>
    </w:p>
    <w:p>
      <w:pPr>
        <w:pStyle w:val="ListBullet"/>
      </w:pPr>
      <w:r>
        <w:rPr>
          <w:b w:val="0"/>
          <w:i w:val="0"/>
        </w:rPr>
        <w:t>Discipulat</w:t>
      </w:r>
    </w:p>
    <w:p>
      <w:pPr>
        <w:pStyle w:val="ListBullet"/>
      </w:pPr>
      <w:r>
        <w:rPr>
          <w:b w:val="0"/>
          <w:i w:val="0"/>
        </w:rPr>
        <w:t>VieSpirituelle</w:t>
      </w:r>
    </w:p>
    <w:p>
      <w:pPr>
        <w:pStyle w:val="ListBullet"/>
      </w:pPr>
      <w:r>
        <w:rPr>
          <w:b w:val="0"/>
          <w:i w:val="0"/>
        </w:rPr>
        <w:t>Obéissance</w:t>
      </w:r>
    </w:p>
    <w:p>
      <w:r>
        <w:rPr>
          <w:b w:val="0"/>
          <w:i w:val="0"/>
        </w:rPr>
        <w:t>title: 'Écouter la Voix de Dieu : Un Chemin de Vie'</w:t>
      </w:r>
    </w:p>
    <w:p>
      <w:r>
        <w:rPr>
          <w:b w:val="0"/>
          <w:i w:val="0"/>
        </w:rPr>
        <w:t>---</w:t>
      </w:r>
    </w:p>
    <w:p>
      <w:pPr>
        <w:pStyle w:val="Heading1"/>
      </w:pPr>
      <w:r>
        <w:t>Écouter la Voix de Dieu : Un Chemin de Vie</w:t>
      </w:r>
    </w:p>
    <w:p>
      <w:r>
        <w:rPr>
          <w:b w:val="0"/>
          <w:i w:val="0"/>
        </w:rPr>
        <w:t>“Écoute, Israël! L’Eternel, notre Dieu, est le seul Eternel. Tu aimeras l'Eternel, ton Dieu, de tout ton cœur, de toute ton âme et de toute ta force.”</w:t>
      </w:r>
      <w:r>
        <w:rPr>
          <w:b w:val="0"/>
          <w:i/>
        </w:rPr>
        <w:t xml:space="preserve"> (Deutéronome 6:4-5)</w:t>
      </w:r>
    </w:p>
    <w:p>
      <w:r>
        <w:rPr>
          <w:b w:val="0"/>
          <w:i w:val="0"/>
        </w:rPr>
        <w:t>Bienvenue à cette session où nous allons plonger dans un sujet essentiel à notre vie de foi : apprendre à écouter la voix de Dieu. Dans notre monde trépidant, rempli de sollicitations et d'informations diverses, il est facile de se laisser submerger et de perdre le contact avec la source de toute vérité et de tout amour. Pourtant, la première et la plus grande des invitations de Dieu est de L'écouter. Jésus lui-même a souligné l'importance capitale de ce commandement : aimer Dieu de tout notre être, ce qui commence par une écoute attentive et sincère. Préparez vos cœurs à être touchés et transformés alors que nous découvrons ensemble comment mieux entendre et obéir à la douce voix de notre Créateur.</w:t>
      </w:r>
    </w:p>
    <w:p>
      <w:pPr>
        <w:pStyle w:val="Heading3"/>
      </w:pPr>
      <w:r>
        <w:t>Prière d'ouverture</w:t>
      </w:r>
    </w:p>
    <w:p>
      <w:r>
        <w:rPr>
          <w:b w:val="0"/>
          <w:i w:val="0"/>
        </w:rPr>
        <w:t>Seigneur Dieu, nous venons devant Toi avec humilité et un désir profond d'entendre Ta voix. Dans le tumulte de nos vies, accorde-nous la grâce de faire silence et de porter toute notre attention sur Toi. Aide-nous à discerner Tes paroles parmi le brouhaha du monde et à y répondre avec un cœur disposé et obéissant. Que cette étude biblique soit une occasion de nous rapprocher de Toi et de grandir dans notre relation avec Toi. Au nom de Jésus, Amen.</w:t>
      </w:r>
    </w:p>
    <w:p>
      <w:pPr>
        <w:pStyle w:val="Heading3"/>
      </w:pPr>
      <w:r>
        <w:t>Brise-glace : Le Téléphone Arabe Divin</w:t>
      </w:r>
    </w:p>
    <w:p>
      <w:r>
        <w:rPr>
          <w:b w:val="0"/>
          <w:i w:val="0"/>
        </w:rPr>
        <w:t>Matériel :</w:t>
      </w:r>
      <w:r>
        <w:rPr>
          <w:b/>
          <w:i w:val="0"/>
        </w:rPr>
        <w:t xml:space="preserve"> Pas de matériel spécifique nécessaire.</w:t>
      </w:r>
    </w:p>
    <w:p>
      <w:r>
        <w:rPr>
          <w:b w:val="0"/>
          <w:i w:val="0"/>
        </w:rPr>
        <w:t>Instructions :</w:t>
      </w:r>
      <w:r>
        <w:rPr>
          <w:b/>
          <w:i w:val="0"/>
        </w:rPr>
        <w:t xml:space="preserve"> Formez un cercle, petits et grands ensemble. La première personne reçoit un message simple inspiré de la foi (par exemple : "Dieu nous aime et veut nous guider"). Elle murmure ce message à l'oreille de la personne à sa droite. La personne suivante le murmure à celle qui la suit, et ainsi de suite jusqu'à la dernière personne. La dernière personne dit le message à voix haute. Comparez le message final avec le message original.</w:t>
      </w:r>
    </w:p>
    <w:p>
      <w:r>
        <w:rPr>
          <w:b w:val="0"/>
          <w:i w:val="0"/>
        </w:rPr>
        <w:t>Discussion :</w:t>
      </w:r>
      <w:r>
        <w:rPr>
          <w:b/>
          <w:i w:val="0"/>
        </w:rPr>
        <w:t xml:space="preserve"> Qu'est-ce qui s'est passé ? Pourquoi le message a-t-il changé ? Comment cela peut-il s'appliquer à notre manière d'écouter Dieu ? Parfois, des "interférences" nous font mal entendre le message de Dieu. Il est important de vérifier.</w:t>
      </w:r>
    </w:p>
    <w:p>
      <w:r>
        <w:rPr>
          <w:b w:val="0"/>
          <w:i w:val="0"/>
        </w:rPr>
        <w:t>---</w:t>
      </w:r>
    </w:p>
    <w:p>
      <w:pPr>
        <w:pStyle w:val="Heading3"/>
      </w:pPr>
      <w:r>
        <w:t>Introduction au Thème : L'Art d'Écouter Dieu</w:t>
      </w:r>
    </w:p>
    <w:p>
      <w:r>
        <w:rPr>
          <w:b w:val="0"/>
          <w:i w:val="0"/>
        </w:rPr>
        <w:t>Dans un monde qui nous pousse constamment à parler, à agir, à produire, l'art de l'écoute est souvent négligé, voire oublié. Pourtant, pour le croyant, écouter Dieu n'est pas une option, c'est un fondement. C'est la base de notre relation avec Lui, le chemin vers une vie qui plaît à Dieu et qui porte du fruit. Comme le souligne Deutéronome 6, l'écoute précède même l'amour, car c'est en écoutant Dieu que nous apprenons véritablement Qui Il est et comment L'aimer de tout notre être. C'est une invitation à une communion profonde, où Dieu se révèle à nous, nous guide, nous corrige et nous transforme.</w:t>
      </w:r>
    </w:p>
    <w:p>
      <w:r>
        <w:rPr>
          <w:b w:val="0"/>
          <w:i w:val="0"/>
        </w:rPr>
        <w:t>Dans un monde saturé de voix, apprendre à discerner la voix de Dieu est essentiel. Ce n'est pas seulement une question d'entendre des paroles, mais de comprendre, d'intégrer et de mettre en pratique ce qu'Il nous communique. Cela demande une disposition du cœur, une humilité, et une confiance totale en Lui.</w:t>
      </w:r>
    </w:p>
    <w:p>
      <w:r>
        <w:rPr>
          <w:b w:val="0"/>
          <w:i w:val="0"/>
        </w:rPr>
        <w:t>---</w:t>
      </w:r>
    </w:p>
    <w:p>
      <w:pPr>
        <w:pStyle w:val="Heading3"/>
      </w:pPr>
      <w:r>
        <w:t>Organisation en Groupes</w:t>
      </w:r>
    </w:p>
    <w:p>
      <w:r>
        <w:rPr>
          <w:b w:val="0"/>
          <w:i w:val="0"/>
        </w:rPr>
        <w:t>Nous allons maintenant nous diviser en deux groupes pour approfondir ce thème fascinant.</w:t>
      </w:r>
    </w:p>
    <w:p>
      <w:r>
        <w:rPr>
          <w:b w:val="0"/>
          <w:i w:val="0"/>
        </w:rPr>
        <w:t>Groupe 1 : L'Écoute qui Transforme : Discerner la Voix de Dieu</w:t>
      </w:r>
      <w:r>
        <w:rPr>
          <w:b/>
          <w:i w:val="0"/>
        </w:rPr>
      </w:r>
    </w:p>
    <w:p>
      <w:r>
        <w:rPr>
          <w:b w:val="0"/>
          <w:i w:val="0"/>
        </w:rPr>
        <w:t>Ce groupe se concentrera sur l'importance de l'écoute, sur la manière de discerner la voix de Dieu au milieu des autres voix, et sur les bénéfices d'une telle écoute.</w:t>
      </w:r>
    </w:p>
    <w:p>
      <w:r>
        <w:rPr>
          <w:b w:val="0"/>
          <w:i w:val="0"/>
        </w:rPr>
        <w:t>Groupe 2 : L'Écoute en Action : Mettre en Pratique la Parole de Dieu</w:t>
      </w:r>
      <w:r>
        <w:rPr>
          <w:b/>
          <w:i w:val="0"/>
        </w:rPr>
      </w:r>
    </w:p>
    <w:p>
      <w:r>
        <w:rPr>
          <w:b w:val="0"/>
          <w:i w:val="0"/>
        </w:rPr>
        <w:t>Ce groupe explorera la différence entre entendre et écouter, l'attitude du cœur nécessaire pour une véritable écoute, et comment cette écoute se traduit concrètement dans notre vie.</w:t>
      </w:r>
    </w:p>
    <w:p>
      <w:r>
        <w:rPr>
          <w:b w:val="0"/>
          <w:i w:val="0"/>
        </w:rPr>
        <w:t>---</w:t>
      </w:r>
    </w:p>
    <w:p>
      <w:pPr>
        <w:pStyle w:val="Heading2"/>
      </w:pPr>
      <w:r>
        <w:t>Groupe 1 : L'Écoute qui Transforme : Discerner la Voix de Dieu</w:t>
      </w:r>
    </w:p>
    <w:p>
      <w:pPr>
        <w:pStyle w:val="Heading3"/>
      </w:pPr>
      <w:r>
        <w:t>Fiche Thématique 1.1 : Le Premier Commandement : L'Oreille Attentive</w:t>
      </w:r>
    </w:p>
    <w:p>
      <w:pPr>
        <w:pStyle w:val="ListBullet"/>
      </w:pPr>
      <w:r>
        <w:rPr>
          <w:b w:val="0"/>
          <w:i w:val="0"/>
        </w:rPr>
        <w:t>Titre :</w:t>
      </w:r>
      <w:r>
        <w:rPr>
          <w:b/>
          <w:i w:val="0"/>
        </w:rPr>
        <w:t xml:space="preserve"> "Le Cœur qui Écoute, le Premier Pas"</w:t>
      </w:r>
    </w:p>
    <w:p>
      <w:pPr>
        <w:pStyle w:val="ListBullet"/>
      </w:pPr>
      <w:r>
        <w:rPr>
          <w:b w:val="0"/>
          <w:i w:val="0"/>
        </w:rPr>
        <w:t>Verset Clé :</w:t>
      </w:r>
      <w:r>
        <w:rPr>
          <w:b/>
          <w:i w:val="0"/>
        </w:rPr>
        <w:t xml:space="preserve"> Deutéronome 6:4-5 : "Écoute, Israël! L’Eternel, notre Dieu, est le seul Eternel. Tu aimeras l'Eternel, ton Dieu, de tout ton cœur, de toute ton âme et de toute ta force."</w:t>
      </w:r>
      <w:r>
        <w:rPr>
          <w:b/>
          <w:i/>
        </w:rPr>
      </w:r>
    </w:p>
    <w:p>
      <w:pPr>
        <w:pStyle w:val="ListBullet"/>
      </w:pPr>
      <w:r>
        <w:rPr>
          <w:b w:val="0"/>
          <w:i w:val="0"/>
        </w:rPr>
        <w:t>Explication/Objectif :</w:t>
      </w:r>
      <w:r>
        <w:rPr>
          <w:b/>
          <w:i w:val="0"/>
        </w:rPr>
        <w:t xml:space="preserve"> Comprendre que le commandement d'aimer Dieu est intimement lié à l'acte d'écouter, faisant de l'écoute la priorité absolue dans notre relation avec Lui.</w:t>
      </w:r>
    </w:p>
    <w:p>
      <w:pPr>
        <w:pStyle w:val="ListBullet"/>
      </w:pPr>
      <w:r>
        <w:rPr>
          <w:b w:val="0"/>
          <w:i w:val="0"/>
        </w:rPr>
        <w:t>Réflexion :</w:t>
      </w:r>
      <w:r>
        <w:rPr>
          <w:b/>
          <w:i w:val="0"/>
        </w:rPr>
      </w:r>
    </w:p>
    <w:p>
      <w:r>
        <w:rPr>
          <w:b w:val="0"/>
          <w:i w:val="0"/>
        </w:rPr>
        <w:t xml:space="preserve">    1.  Pourquoi pensez-vous que Dieu commence par nous demander d'écouter avant de nous demander d'aimer ou d'obéir ?</w:t>
      </w:r>
    </w:p>
    <w:p>
      <w:r>
        <w:rPr>
          <w:b w:val="0"/>
          <w:i w:val="0"/>
        </w:rPr>
        <w:t xml:space="preserve">           </w:t>
      </w:r>
      <w:r>
        <w:rPr>
          <w:b w:val="0"/>
          <w:i/>
        </w:rPr>
        <w:t>Suggestion de réponse : Parce que l'écoute est la porte d'entrée vers la connaissance et la compréhension de Dieu, ce qui rend l'amour et l'obéissance authentiques possibles.*</w:t>
      </w:r>
    </w:p>
    <w:p>
      <w:r>
        <w:rPr>
          <w:b w:val="0"/>
          <w:i w:val="0"/>
        </w:rPr>
        <w:t xml:space="preserve">    2.  Comment le rythme effréné de notre vie moderne peut-il rendre difficile cette première invitation divine ?</w:t>
      </w:r>
    </w:p>
    <w:p>
      <w:r>
        <w:rPr>
          <w:b w:val="0"/>
          <w:i w:val="0"/>
        </w:rPr>
        <w:t xml:space="preserve">           </w:t>
      </w:r>
      <w:r>
        <w:rPr>
          <w:b w:val="0"/>
          <w:i/>
        </w:rPr>
        <w:t>Suggestion de réponse : Le bruit constant et les distractions nous empêchent de nous arrêter, de nous concentrer et d'ouvrir notre cœur à la voix de Dieu.*</w:t>
      </w:r>
    </w:p>
    <w:p>
      <w:pPr>
        <w:pStyle w:val="ListBullet"/>
      </w:pPr>
      <w:r>
        <w:rPr>
          <w:b w:val="0"/>
          <w:i w:val="0"/>
        </w:rPr>
        <w:t>Citation d’un héros de la foi :</w:t>
      </w:r>
      <w:r>
        <w:rPr>
          <w:b/>
          <w:i w:val="0"/>
        </w:rPr>
        <w:t xml:space="preserve"> "Le silence est le berceau de la prière. Si vous n'êtes pas capable de trouver Dieu dans le silence, vous ne Le trouverez pas dans le bruit."</w:t>
      </w:r>
      <w:r>
        <w:rPr>
          <w:b/>
          <w:i/>
        </w:rPr>
        <w:t xml:space="preserve"> – Frère Roger Schutz</w:t>
      </w:r>
    </w:p>
    <w:p>
      <w:pPr>
        <w:pStyle w:val="ListBullet"/>
      </w:pPr>
      <w:r>
        <w:rPr>
          <w:b w:val="0"/>
          <w:i w:val="0"/>
        </w:rPr>
        <w:t>Activité créative / Illustration :</w:t>
      </w:r>
      <w:r>
        <w:rPr>
          <w:b/>
          <w:i w:val="0"/>
        </w:rPr>
        <w:t xml:space="preserve"> Dessinez ou écrivez les différentes "voix" qui tentent d'attirer votre attention chaque jour. Ensuite, dessinez une oreille attentive tournée vers une colombe (symbole de l'Esprit Saint) ou une Bible ouverte.</w:t>
      </w:r>
    </w:p>
    <w:p>
      <w:pPr>
        <w:pStyle w:val="ListBullet"/>
      </w:pPr>
      <w:r>
        <w:rPr>
          <w:b w:val="0"/>
          <w:i w:val="0"/>
        </w:rPr>
        <w:t>Défi pratique :</w:t>
      </w:r>
      <w:r>
        <w:rPr>
          <w:b/>
          <w:i w:val="0"/>
        </w:rPr>
        <w:t xml:space="preserve"> Pendant une journée, essayez de consacrer 5 minutes à un moment de silence intentionnel, en vous concentrant uniquement sur l'écoute de Dieu, sans aucune distraction (téléphone, musique, etc.).</w:t>
      </w:r>
    </w:p>
    <w:p>
      <w:r>
        <w:rPr>
          <w:b w:val="0"/>
          <w:i w:val="0"/>
        </w:rPr>
        <w:t>---</w:t>
      </w:r>
    </w:p>
    <w:p>
      <w:pPr>
        <w:pStyle w:val="Heading3"/>
      </w:pPr>
      <w:r>
        <w:t>Fiche Thématique 1.2 : L'Appel à une Sagesse Profonde</w:t>
      </w:r>
    </w:p>
    <w:p>
      <w:pPr>
        <w:pStyle w:val="ListBullet"/>
      </w:pPr>
      <w:r>
        <w:rPr>
          <w:b w:val="0"/>
          <w:i w:val="0"/>
        </w:rPr>
        <w:t>Titre :</w:t>
      </w:r>
      <w:r>
        <w:rPr>
          <w:b/>
          <w:i w:val="0"/>
        </w:rPr>
        <w:t xml:space="preserve"> "Écouter pour Vivre : La Sagesse Divine"</w:t>
      </w:r>
    </w:p>
    <w:p>
      <w:pPr>
        <w:pStyle w:val="ListBullet"/>
      </w:pPr>
      <w:r>
        <w:rPr>
          <w:b w:val="0"/>
          <w:i w:val="0"/>
        </w:rPr>
        <w:t>Verset Clé :</w:t>
      </w:r>
      <w:r>
        <w:rPr>
          <w:b/>
          <w:i w:val="0"/>
        </w:rPr>
        <w:t xml:space="preserve"> Job 36:10-12 : "Il les avertit pour leur instruction, Il les exhorte à se détourner de l'iniquité. S'ils écoutent et se soumettent, Ils achèvent leurs jours dans le bonheur, Leurs années dans la joie. S'ils n'écoutent pas, ils périssent par le glaive, Ils expirent dans leur aveuglement."</w:t>
      </w:r>
      <w:r>
        <w:rPr>
          <w:b/>
          <w:i/>
        </w:rPr>
      </w:r>
    </w:p>
    <w:p>
      <w:pPr>
        <w:pStyle w:val="ListBullet"/>
      </w:pPr>
      <w:r>
        <w:rPr>
          <w:b w:val="0"/>
          <w:i w:val="0"/>
        </w:rPr>
        <w:t>Explication/Objectif :</w:t>
      </w:r>
      <w:r>
        <w:rPr>
          <w:b/>
          <w:i w:val="0"/>
        </w:rPr>
        <w:t xml:space="preserve"> Réaliser que l'écoute de Dieu n'est pas seulement une recommandation spirituelle, mais une nécessité vitale qui mène à la joie, au bonheur et à la préservation.</w:t>
      </w:r>
    </w:p>
    <w:p>
      <w:pPr>
        <w:pStyle w:val="ListBullet"/>
      </w:pPr>
      <w:r>
        <w:rPr>
          <w:b w:val="0"/>
          <w:i w:val="0"/>
        </w:rPr>
        <w:t>Réflexion :</w:t>
      </w:r>
      <w:r>
        <w:rPr>
          <w:b/>
          <w:i w:val="0"/>
        </w:rPr>
      </w:r>
    </w:p>
    <w:p>
      <w:r>
        <w:rPr>
          <w:b w:val="0"/>
          <w:i w:val="0"/>
        </w:rPr>
        <w:t xml:space="preserve">    1.  Qu'est-ce que le texte suggère comme conséquences de ne pas écouter Dieu ? Comment ces conséquences se manifestent-elles dans nos vies, même subtilement ?</w:t>
      </w:r>
    </w:p>
    <w:p>
      <w:r>
        <w:rPr>
          <w:b w:val="0"/>
          <w:i w:val="0"/>
        </w:rPr>
        <w:t xml:space="preserve">           </w:t>
      </w:r>
      <w:r>
        <w:rPr>
          <w:b w:val="0"/>
          <w:i/>
        </w:rPr>
        <w:t>Suggestion de réponse : Perte de direction, confusion, autodestruction ("périssent par le glaive"), ignorance ("aveuglement"). Ces conséquences peuvent se traduire par des relations brisées, des choix financiers désastreux, une vie spirituelle stérile.*</w:t>
      </w:r>
    </w:p>
    <w:p>
      <w:r>
        <w:rPr>
          <w:b w:val="0"/>
          <w:i w:val="0"/>
        </w:rPr>
        <w:t xml:space="preserve">    2.  Comment l'invitation de Dieu à écouter peut-elle être vue comme une pédagogie divine pour notre croissance ?</w:t>
      </w:r>
    </w:p>
    <w:p>
      <w:r>
        <w:rPr>
          <w:b w:val="0"/>
          <w:i w:val="0"/>
        </w:rPr>
        <w:t xml:space="preserve">           </w:t>
      </w:r>
      <w:r>
        <w:rPr>
          <w:b w:val="0"/>
          <w:i/>
        </w:rPr>
        <w:t>Suggestion de réponse : Dieu utilise notre écoute pour nous révéler nos erreurs, notre orgueil, et nous guider vers une meilleure voie, tout comme un bon enseignant.*</w:t>
      </w:r>
    </w:p>
    <w:p>
      <w:pPr>
        <w:pStyle w:val="ListBullet"/>
      </w:pPr>
      <w:r>
        <w:rPr>
          <w:b w:val="0"/>
          <w:i w:val="0"/>
        </w:rPr>
        <w:t>Citation d’un héros de la foi :</w:t>
      </w:r>
      <w:r>
        <w:rPr>
          <w:b/>
          <w:i w:val="0"/>
        </w:rPr>
        <w:t xml:space="preserve"> "La foi vient de ce qu'on entend, et ce qu'on entend, c'est la parole de Christ."</w:t>
      </w:r>
      <w:r>
        <w:rPr>
          <w:b/>
          <w:i/>
        </w:rPr>
        <w:t xml:space="preserve"> – Martin Luther</w:t>
      </w:r>
    </w:p>
    <w:p>
      <w:pPr>
        <w:pStyle w:val="ListBullet"/>
      </w:pPr>
      <w:r>
        <w:rPr>
          <w:b w:val="0"/>
          <w:i w:val="0"/>
        </w:rPr>
        <w:t>Activité créative / Illustration :</w:t>
      </w:r>
      <w:r>
        <w:rPr>
          <w:b/>
          <w:i w:val="0"/>
        </w:rPr>
        <w:t xml:space="preserve"> Créez une "carte" des chemins de vie : un chemin tortueux et sombre pour ceux qui n'écoutent pas, et un chemin droit et lumineux pour ceux qui écoutent. Illustrez les "dangers" sur le premier chemin (rochers, précipices) et les "bénédictions" sur le second (sources claires, paysages verdoyants).</w:t>
      </w:r>
    </w:p>
    <w:p>
      <w:pPr>
        <w:pStyle w:val="ListBullet"/>
      </w:pPr>
      <w:r>
        <w:rPr>
          <w:b w:val="0"/>
          <w:i w:val="0"/>
        </w:rPr>
        <w:t>Défi pratique :</w:t>
      </w:r>
      <w:r>
        <w:rPr>
          <w:b/>
          <w:i w:val="0"/>
        </w:rPr>
        <w:t xml:space="preserve"> Identifiez une situation difficile dans votre vie. Au lieu de chercher immédiatement une solution humaine, prenez le temps de prier et d'écouter Dieu avant de prendre une décision ou d'agir.</w:t>
      </w:r>
    </w:p>
    <w:p>
      <w:r>
        <w:rPr>
          <w:b w:val="0"/>
          <w:i w:val="0"/>
        </w:rPr>
        <w:t>---</w:t>
      </w:r>
    </w:p>
    <w:p>
      <w:pPr>
        <w:pStyle w:val="Heading3"/>
      </w:pPr>
      <w:r>
        <w:t>Fiche Thématique 1.3 : La Maison Solide : La Base de l'Écoute</w:t>
      </w:r>
    </w:p>
    <w:p>
      <w:pPr>
        <w:pStyle w:val="ListBullet"/>
      </w:pPr>
      <w:r>
        <w:rPr>
          <w:b w:val="0"/>
          <w:i w:val="0"/>
        </w:rPr>
        <w:t>Titre :</w:t>
      </w:r>
      <w:r>
        <w:rPr>
          <w:b/>
          <w:i w:val="0"/>
        </w:rPr>
        <w:t xml:space="preserve"> "Bâtir sur le Roc : La Puissance de l'Obéissance à la Parole"</w:t>
      </w:r>
    </w:p>
    <w:p>
      <w:pPr>
        <w:pStyle w:val="ListBullet"/>
      </w:pPr>
      <w:r>
        <w:rPr>
          <w:b w:val="0"/>
          <w:i w:val="0"/>
        </w:rPr>
        <w:t>Verset Clé :</w:t>
      </w:r>
      <w:r>
        <w:rPr>
          <w:b/>
          <w:i w:val="0"/>
        </w:rPr>
        <w:t xml:space="preserve"> Matthieu 7:24-25 : "C'est pourquoi, quiconque entend ces paroles que je dis et les met en pratique, sera semblable à un homme prudent qui a bâti sa maison sur le roc. La pluie est tombée, les torrents sont venus, les vents ont soufflé et se sont jetés contre cette maison: elle n'est point tombée, parce qu'elle était fondée sur le roc."</w:t>
      </w:r>
      <w:r>
        <w:rPr>
          <w:b/>
          <w:i/>
        </w:rPr>
      </w:r>
    </w:p>
    <w:p>
      <w:pPr>
        <w:pStyle w:val="ListBullet"/>
      </w:pPr>
      <w:r>
        <w:rPr>
          <w:b w:val="0"/>
          <w:i w:val="0"/>
        </w:rPr>
        <w:t>Explication/Objectif :</w:t>
      </w:r>
      <w:r>
        <w:rPr>
          <w:b/>
          <w:i w:val="0"/>
        </w:rPr>
        <w:t xml:space="preserve"> Comprendre que l'écoute véritable de Dieu se manifeste par la mise en pratique de Sa parole, ce qui assure la solidité et la résilience de notre vie face aux épreuves.</w:t>
      </w:r>
    </w:p>
    <w:p>
      <w:pPr>
        <w:pStyle w:val="ListBullet"/>
      </w:pPr>
      <w:r>
        <w:rPr>
          <w:b w:val="0"/>
          <w:i w:val="0"/>
        </w:rPr>
        <w:t>Réflexion :</w:t>
      </w:r>
      <w:r>
        <w:rPr>
          <w:b/>
          <w:i w:val="0"/>
        </w:rPr>
      </w:r>
    </w:p>
    <w:p>
      <w:r>
        <w:rPr>
          <w:b w:val="0"/>
          <w:i w:val="0"/>
        </w:rPr>
        <w:t xml:space="preserve">    1.  Quelle est la différence fondamentale entre "entendre" les paroles de Jésus et les "mettre en pratique" ? Pourquoi cette distinction est-elle si cruciale ?</w:t>
      </w:r>
    </w:p>
    <w:p>
      <w:r>
        <w:rPr>
          <w:b w:val="0"/>
          <w:i w:val="0"/>
        </w:rPr>
        <w:t xml:space="preserve">           </w:t>
      </w:r>
      <w:r>
        <w:rPr>
          <w:b w:val="0"/>
          <w:i/>
        </w:rPr>
        <w:t>Suggestion de réponse : "Entendre" est passif, c'est une réception auditive. "Mettre en pratique" est actif, c'est une application concrète. La distinction est cruciale car seule la mise en pratique fonde notre vie sur une base solide.*</w:t>
      </w:r>
    </w:p>
    <w:p>
      <w:r>
        <w:rPr>
          <w:b w:val="0"/>
          <w:i w:val="0"/>
        </w:rPr>
        <w:t xml:space="preserve">    2.  Pouvez-vous penser à une situation où écouter un conseil biblique et le mettre en pratique a rendu votre "maison" (votre vie, votre famille, votre foi) plus solide ?</w:t>
      </w:r>
    </w:p>
    <w:p>
      <w:r>
        <w:rPr>
          <w:b w:val="0"/>
          <w:i w:val="0"/>
        </w:rPr>
        <w:t xml:space="preserve">           </w:t>
      </w:r>
      <w:r>
        <w:rPr>
          <w:b w:val="0"/>
          <w:i/>
        </w:rPr>
        <w:t>Suggestion de réponse : Exemple personnel ou celui d'un ami. Par exemple, pardonner à quelqu'un malgré la douleur, et constater une libération intérieure et une paix retrouvée.*</w:t>
      </w:r>
    </w:p>
    <w:p>
      <w:pPr>
        <w:pStyle w:val="ListBullet"/>
      </w:pPr>
      <w:r>
        <w:rPr>
          <w:b w:val="0"/>
          <w:i w:val="0"/>
        </w:rPr>
        <w:t>Citation d’un héros de la foi :</w:t>
      </w:r>
      <w:r>
        <w:rPr>
          <w:b/>
          <w:i w:val="0"/>
        </w:rPr>
        <w:t xml:space="preserve"> "La foi qui n'obéit pas est une foi morte."</w:t>
      </w:r>
      <w:r>
        <w:rPr>
          <w:b/>
          <w:i/>
        </w:rPr>
        <w:t xml:space="preserve"> – Oswald Chambers</w:t>
      </w:r>
    </w:p>
    <w:p>
      <w:pPr>
        <w:pStyle w:val="ListBullet"/>
      </w:pPr>
      <w:r>
        <w:rPr>
          <w:b w:val="0"/>
          <w:i w:val="0"/>
        </w:rPr>
        <w:t>Activité créative / Illustration :</w:t>
      </w:r>
      <w:r>
        <w:rPr>
          <w:b/>
          <w:i w:val="0"/>
        </w:rPr>
        <w:t xml:space="preserve"> Construisez une petite maison avec des blocs. Ensuite, faites tomber une petite quantité d'eau sur elle. Discutez de ce qui se passe. Répétez avec une autre structure faite de sable ou de carton. Montrez la différence. Demandez aux enfants de dessiner leur maison de foi.</w:t>
      </w:r>
    </w:p>
    <w:p>
      <w:pPr>
        <w:pStyle w:val="ListBullet"/>
      </w:pPr>
      <w:r>
        <w:rPr>
          <w:b w:val="0"/>
          <w:i w:val="0"/>
        </w:rPr>
        <w:t>Défi pratique :</w:t>
      </w:r>
      <w:r>
        <w:rPr>
          <w:b/>
          <w:i w:val="0"/>
        </w:rPr>
        <w:t xml:space="preserve"> Choisissez un enseignement biblique récent que vous avez entendu. Identifiez un point précis et engagez-vous à le mettre en pratique cette semaine. Partagez votre expérience avec un ami.</w:t>
      </w:r>
    </w:p>
    <w:p>
      <w:r>
        <w:rPr>
          <w:b w:val="0"/>
          <w:i w:val="0"/>
        </w:rPr>
        <w:t>---</w:t>
      </w:r>
    </w:p>
    <w:p>
      <w:pPr>
        <w:pStyle w:val="Heading3"/>
      </w:pPr>
      <w:r>
        <w:t>Fiche Thématique 1.4 : La Voix du Berger : Reconnaître le Divin</w:t>
      </w:r>
    </w:p>
    <w:p>
      <w:pPr>
        <w:pStyle w:val="ListBullet"/>
      </w:pPr>
      <w:r>
        <w:rPr>
          <w:b w:val="0"/>
          <w:i w:val="0"/>
        </w:rPr>
        <w:t>Titre :</w:t>
      </w:r>
      <w:r>
        <w:rPr>
          <w:b/>
          <w:i w:val="0"/>
        </w:rPr>
        <w:t xml:space="preserve"> "La Voix Familiale : Identifier le Berger"</w:t>
      </w:r>
    </w:p>
    <w:p>
      <w:pPr>
        <w:pStyle w:val="ListBullet"/>
      </w:pPr>
      <w:r>
        <w:rPr>
          <w:b w:val="0"/>
          <w:i w:val="0"/>
        </w:rPr>
        <w:t>Verset Clé :</w:t>
      </w:r>
      <w:r>
        <w:rPr>
          <w:b/>
          <w:i w:val="0"/>
        </w:rPr>
        <w:t xml:space="preserve"> Jean 10:27 : "Mes brebis entendent ma voix; je les connais, et elles me suivent."</w:t>
      </w:r>
      <w:r>
        <w:rPr>
          <w:b/>
          <w:i/>
        </w:rPr>
      </w:r>
    </w:p>
    <w:p>
      <w:pPr>
        <w:pStyle w:val="ListBullet"/>
      </w:pPr>
      <w:r>
        <w:rPr>
          <w:b w:val="0"/>
          <w:i w:val="0"/>
        </w:rPr>
        <w:t>Explication/Objectif :</w:t>
      </w:r>
      <w:r>
        <w:rPr>
          <w:b/>
          <w:i w:val="0"/>
        </w:rPr>
        <w:t xml:space="preserve"> Apprendre à reconnaître la voix de Jésus, notre Bon Berger, par la familiarité acquise à travers Sa Parole, Sa prière et Sa présence.</w:t>
      </w:r>
    </w:p>
    <w:p>
      <w:pPr>
        <w:pStyle w:val="ListBullet"/>
      </w:pPr>
      <w:r>
        <w:rPr>
          <w:b w:val="0"/>
          <w:i w:val="0"/>
        </w:rPr>
        <w:t>Réflexion :</w:t>
      </w:r>
      <w:r>
        <w:rPr>
          <w:b/>
          <w:i w:val="0"/>
        </w:rPr>
      </w:r>
    </w:p>
    <w:p>
      <w:r>
        <w:rPr>
          <w:b w:val="0"/>
          <w:i w:val="0"/>
        </w:rPr>
        <w:t xml:space="preserve">    1.  Comment les brebis reconnaissent-elles la voix de leur berger ? Qu'est-ce que cela nous apprend sur notre propre capacité à reconnaître la voix de Dieu ?</w:t>
      </w:r>
    </w:p>
    <w:p>
      <w:r>
        <w:rPr>
          <w:b w:val="0"/>
          <w:i w:val="0"/>
        </w:rPr>
        <w:t xml:space="preserve">           </w:t>
      </w:r>
      <w:r>
        <w:rPr>
          <w:b w:val="0"/>
          <w:i/>
        </w:rPr>
        <w:t>Suggestion de réponse : Par l'habitude, la proximité, l'expérience. Plus nous passons de temps avec Dieu, plus nous devenons familiers de Sa voix et de Son caractère.*</w:t>
      </w:r>
    </w:p>
    <w:p>
      <w:r>
        <w:rPr>
          <w:b w:val="0"/>
          <w:i w:val="0"/>
        </w:rPr>
        <w:t xml:space="preserve">    2.  Quels sont les signes qui nous aident à distinguer la voix de Dieu de celle d'un "étranger" (fausses pensées, influences négatives, etc.) ?</w:t>
      </w:r>
    </w:p>
    <w:p>
      <w:r>
        <w:rPr>
          <w:b w:val="0"/>
          <w:i w:val="0"/>
        </w:rPr>
        <w:t xml:space="preserve">           </w:t>
      </w:r>
      <w:r>
        <w:rPr>
          <w:b w:val="0"/>
          <w:i/>
        </w:rPr>
        <w:t>Suggestion de réponse : La voix de Dieu est toujours en accord avec Sa Parole, elle amène la paix, l'amour, la vérité, la repentance, et elle nous pousse vers Lui, jamais loin de Lui.*</w:t>
      </w:r>
    </w:p>
    <w:p>
      <w:pPr>
        <w:pStyle w:val="ListBullet"/>
      </w:pPr>
      <w:r>
        <w:rPr>
          <w:b w:val="0"/>
          <w:i w:val="0"/>
        </w:rPr>
        <w:t>Citation d’un héros de la foi :</w:t>
      </w:r>
      <w:r>
        <w:rPr>
          <w:b/>
          <w:i w:val="0"/>
        </w:rPr>
        <w:t xml:space="preserve"> "Dieu parle parfois par une petite voix, et il faut être bien silencieux pour l'entendre."</w:t>
      </w:r>
      <w:r>
        <w:rPr>
          <w:b/>
          <w:i/>
        </w:rPr>
        <w:t xml:space="preserve"> – C.S. Lewis</w:t>
      </w:r>
    </w:p>
    <w:p>
      <w:pPr>
        <w:pStyle w:val="ListBullet"/>
      </w:pPr>
      <w:r>
        <w:rPr>
          <w:b w:val="0"/>
          <w:i w:val="0"/>
        </w:rPr>
        <w:t>Activité créative / Illustration :</w:t>
      </w:r>
      <w:r>
        <w:rPr>
          <w:b/>
          <w:i w:val="0"/>
        </w:rPr>
        <w:t xml:space="preserve"> Créez un dessin représentant un troupeau de moutons. Au centre, un berger bienveillant avec une houe. Demandez à chacun d'imaginer et de dessiner ce que la voix du berger pourrait "dire" dans une situation de doute ou de peur.</w:t>
      </w:r>
    </w:p>
    <w:p>
      <w:pPr>
        <w:pStyle w:val="ListBullet"/>
      </w:pPr>
      <w:r>
        <w:rPr>
          <w:b w:val="0"/>
          <w:i w:val="0"/>
        </w:rPr>
        <w:t>Défi pratique :</w:t>
      </w:r>
      <w:r>
        <w:rPr>
          <w:b/>
          <w:i w:val="0"/>
        </w:rPr>
        <w:t xml:space="preserve"> Quand vous lisez la Bible ou priez, demandez à Dieu de vous aider à discerner Sa voix et Sa volonté dans ce passage ou dans votre situation actuelle. Notez toute pensée ou sentiment qui semble venir de Lui.</w:t>
      </w:r>
    </w:p>
    <w:p>
      <w:r>
        <w:rPr>
          <w:b w:val="0"/>
          <w:i w:val="0"/>
        </w:rPr>
        <w:t>---</w:t>
      </w:r>
    </w:p>
    <w:p>
      <w:pPr>
        <w:pStyle w:val="Heading3"/>
      </w:pPr>
      <w:r>
        <w:t>Fiche Thématique 1.5 : Le Serviteur qui Écoute : L'Humilité et la Disponibilité</w:t>
      </w:r>
    </w:p>
    <w:p>
      <w:pPr>
        <w:pStyle w:val="ListBullet"/>
      </w:pPr>
      <w:r>
        <w:rPr>
          <w:b w:val="0"/>
          <w:i w:val="0"/>
        </w:rPr>
        <w:t>Titre :</w:t>
      </w:r>
      <w:r>
        <w:rPr>
          <w:b/>
          <w:i w:val="0"/>
        </w:rPr>
        <w:t xml:space="preserve"> "Parle, Éternel, ton Serviteur Écoute !"</w:t>
      </w:r>
    </w:p>
    <w:p>
      <w:pPr>
        <w:pStyle w:val="ListBullet"/>
      </w:pPr>
      <w:r>
        <w:rPr>
          <w:b w:val="0"/>
          <w:i w:val="0"/>
        </w:rPr>
        <w:t>Verset Clé :</w:t>
      </w:r>
      <w:r>
        <w:rPr>
          <w:b/>
          <w:i w:val="0"/>
        </w:rPr>
        <w:t xml:space="preserve"> 1 Samuel 3:9-10 : "...et il dit à Samuel: Va, couche-toi; et si l'on t'appelle, tu diras: Parle, Eternel, car ton serviteur écoute. Et Samuel alla se coucher à sa place. L'Eternel vint et se présenta, et il appela comme les autres fois: Samuel, Samuel! Et Samuel répondit: Parle, car ton serviteur écoute."</w:t>
      </w:r>
      <w:r>
        <w:rPr>
          <w:b/>
          <w:i/>
        </w:rPr>
      </w:r>
    </w:p>
    <w:p>
      <w:pPr>
        <w:pStyle w:val="ListBullet"/>
      </w:pPr>
      <w:r>
        <w:rPr>
          <w:b w:val="0"/>
          <w:i w:val="0"/>
        </w:rPr>
        <w:t>Explication/Objectif :</w:t>
      </w:r>
      <w:r>
        <w:rPr>
          <w:b/>
          <w:i w:val="0"/>
        </w:rPr>
        <w:t xml:space="preserve"> Cultiver une attitude de disponibilité totale et d'humilité, prêt à recevoir et à obéir à ce que Dieu dit, à l'image du jeune Samuel.</w:t>
      </w:r>
    </w:p>
    <w:p>
      <w:pPr>
        <w:pStyle w:val="ListBullet"/>
      </w:pPr>
      <w:r>
        <w:rPr>
          <w:b w:val="0"/>
          <w:i w:val="0"/>
        </w:rPr>
        <w:t>Réflexion :</w:t>
      </w:r>
      <w:r>
        <w:rPr>
          <w:b/>
          <w:i w:val="0"/>
        </w:rPr>
      </w:r>
    </w:p>
    <w:p>
      <w:r>
        <w:rPr>
          <w:b w:val="0"/>
          <w:i w:val="0"/>
        </w:rPr>
        <w:t xml:space="preserve">    1.  Quelle attitude Samuel a-t-il finalement adoptée pour entendre clairement Dieu ? Qu'est-ce qui a changé en lui ?</w:t>
      </w:r>
    </w:p>
    <w:p>
      <w:r>
        <w:rPr>
          <w:b w:val="0"/>
          <w:i w:val="0"/>
        </w:rPr>
        <w:t xml:space="preserve">           </w:t>
      </w:r>
      <w:r>
        <w:rPr>
          <w:b w:val="0"/>
          <w:i/>
        </w:rPr>
        <w:t>Suggestion de réponse : Il a cessé de se fier à son interprétation initiale (la voix d'Eli) et a ouvert son cœur à la possibilité que ce soit Dieu. Son attitude est passée de "tu m'as appelé ?" à "Parle, car ton serviteur écoute."*</w:t>
      </w:r>
    </w:p>
    <w:p>
      <w:r>
        <w:rPr>
          <w:b w:val="0"/>
          <w:i w:val="0"/>
        </w:rPr>
        <w:t xml:space="preserve">    2.  Comment notre orgueil peut-il être un obstacle majeur à cette attitude d'écoute humble ?</w:t>
      </w:r>
    </w:p>
    <w:p>
      <w:r>
        <w:rPr>
          <w:b w:val="0"/>
          <w:i w:val="0"/>
        </w:rPr>
        <w:t xml:space="preserve">           </w:t>
      </w:r>
      <w:r>
        <w:rPr>
          <w:b w:val="0"/>
          <w:i/>
        </w:rPr>
        <w:t>Suggestion de réponse : L'orgueil nous fait croire que nous savons déjà, que nous n'avons pas besoin d'être corrigés ou guidés. Il nous rend résistants à la correction divine et à la remise en question.*</w:t>
      </w:r>
    </w:p>
    <w:p>
      <w:pPr>
        <w:pStyle w:val="ListBullet"/>
      </w:pPr>
      <w:r>
        <w:rPr>
          <w:b w:val="0"/>
          <w:i w:val="0"/>
        </w:rPr>
        <w:t>Citation d’un héros de la foi :</w:t>
      </w:r>
      <w:r>
        <w:rPr>
          <w:b/>
          <w:i w:val="0"/>
        </w:rPr>
        <w:t xml:space="preserve"> "La première et la plus grande des vertus est l'obéissance à Dieu."</w:t>
      </w:r>
      <w:r>
        <w:rPr>
          <w:b/>
          <w:i/>
        </w:rPr>
        <w:t xml:space="preserve"> – George Washington (bien qu'il ne soit pas un héros de la foi au sens strict, cette citation est souvent appliquée) ou mieux : "Le chemin le plus court vers la perfection n'est pas celui de la connaissance, mais celui de l'obéissance."</w:t>
      </w:r>
      <w:r>
        <w:rPr>
          <w:b/>
          <w:i w:val="0"/>
        </w:rPr>
        <w:t xml:space="preserve"> – Andrew Murray</w:t>
      </w:r>
    </w:p>
    <w:p>
      <w:pPr>
        <w:pStyle w:val="ListBullet"/>
      </w:pPr>
      <w:r>
        <w:rPr>
          <w:b w:val="0"/>
          <w:i w:val="0"/>
        </w:rPr>
        <w:t>Activité créative / Illustration :</w:t>
      </w:r>
      <w:r>
        <w:rPr>
          <w:b/>
          <w:i w:val="0"/>
        </w:rPr>
        <w:t xml:space="preserve"> Dessinez un petit garçon ou une jeune fille les yeux fermés, les mains ouvertes, en signe de disponibilité. Au-dessus, écrivez "Parle, Éternel, ton serviteur écoute." Les autres participants peuvent ajouter des "promesses" de Dieu (amour, paix, guide) autour.</w:t>
      </w:r>
    </w:p>
    <w:p>
      <w:pPr>
        <w:pStyle w:val="ListBullet"/>
      </w:pPr>
      <w:r>
        <w:rPr>
          <w:b w:val="0"/>
          <w:i w:val="0"/>
        </w:rPr>
        <w:t>Défi pratique :</w:t>
      </w:r>
      <w:r>
        <w:rPr>
          <w:b/>
          <w:i w:val="0"/>
        </w:rPr>
        <w:t xml:space="preserve"> Prenez l'habitude, au début de chaque journée, de dire à Dieu : "Seigneur, je suis là pour T'écouter et T'obéir aujourd'hui." Essayez de garder cette intention tout au long de la journée.</w:t>
      </w:r>
    </w:p>
    <w:p>
      <w:r>
        <w:rPr>
          <w:b w:val="0"/>
          <w:i w:val="0"/>
        </w:rPr>
        <w:t>---</w:t>
      </w:r>
    </w:p>
    <w:p>
      <w:pPr>
        <w:pStyle w:val="Heading2"/>
      </w:pPr>
      <w:r>
        <w:t>Groupe 2 : L'Écoute en Action : Mettre en Pratique la Parole de Dieu</w:t>
      </w:r>
    </w:p>
    <w:p>
      <w:pPr>
        <w:pStyle w:val="Heading3"/>
      </w:pPr>
      <w:r>
        <w:t>Fiche Thématique 2.1 : Entendre vs. Écouter : Une Distinction Vitale</w:t>
      </w:r>
    </w:p>
    <w:p>
      <w:pPr>
        <w:pStyle w:val="ListBullet"/>
      </w:pPr>
      <w:r>
        <w:rPr>
          <w:b w:val="0"/>
          <w:i w:val="0"/>
        </w:rPr>
        <w:t>Titre :</w:t>
      </w:r>
      <w:r>
        <w:rPr>
          <w:b/>
          <w:i w:val="0"/>
        </w:rPr>
        <w:t xml:space="preserve"> "Plus que des Sons : L'Écoute Active"</w:t>
      </w:r>
    </w:p>
    <w:p>
      <w:pPr>
        <w:pStyle w:val="ListBullet"/>
      </w:pPr>
      <w:r>
        <w:rPr>
          <w:b w:val="0"/>
          <w:i w:val="0"/>
        </w:rPr>
        <w:t>Verset Clé :</w:t>
      </w:r>
      <w:r>
        <w:rPr>
          <w:b/>
          <w:i w:val="0"/>
        </w:rPr>
        <w:t xml:space="preserve"> Jacques 1:22 : "Mettez en pratique la parole, et ne vous bornez pas à l'écouter, en vous trompant vous-mêmes par de faux raisonnements."</w:t>
      </w:r>
      <w:r>
        <w:rPr>
          <w:b/>
          <w:i/>
        </w:rPr>
      </w:r>
    </w:p>
    <w:p>
      <w:pPr>
        <w:pStyle w:val="ListBullet"/>
      </w:pPr>
      <w:r>
        <w:rPr>
          <w:b w:val="0"/>
          <w:i w:val="0"/>
        </w:rPr>
        <w:t>Explication/Objectif :</w:t>
      </w:r>
      <w:r>
        <w:rPr>
          <w:b/>
          <w:i w:val="0"/>
        </w:rPr>
        <w:t xml:space="preserve"> Comprendre que l'écoute biblique n'est pas une simple réception auditive, mais une implication active qui mène à la transformation par la mise en pratique.</w:t>
      </w:r>
    </w:p>
    <w:p>
      <w:pPr>
        <w:pStyle w:val="ListBullet"/>
      </w:pPr>
      <w:r>
        <w:rPr>
          <w:b w:val="0"/>
          <w:i w:val="0"/>
        </w:rPr>
        <w:t>Réflexion :</w:t>
      </w:r>
      <w:r>
        <w:rPr>
          <w:b/>
          <w:i w:val="0"/>
        </w:rPr>
      </w:r>
    </w:p>
    <w:p>
      <w:r>
        <w:rPr>
          <w:b w:val="0"/>
          <w:i w:val="0"/>
        </w:rPr>
        <w:t xml:space="preserve">    1.  Qu'est-ce qui différencie "entendre" (comme la radio ou la TV) de "écouter" dans le contexte de la parole de Dieu ?</w:t>
      </w:r>
    </w:p>
    <w:p>
      <w:r>
        <w:rPr>
          <w:b w:val="0"/>
          <w:i w:val="0"/>
        </w:rPr>
        <w:t xml:space="preserve">           </w:t>
      </w:r>
      <w:r>
        <w:rPr>
          <w:b w:val="0"/>
          <w:i/>
        </w:rPr>
        <w:t>Suggestion de réponse : Entendre peut être passif, superficiel, non engagé. Écouter implique une concentration, une compréhension, une application et une réponse.*</w:t>
      </w:r>
    </w:p>
    <w:p>
      <w:r>
        <w:rPr>
          <w:b w:val="0"/>
          <w:i w:val="0"/>
        </w:rPr>
        <w:t xml:space="preserve">    2.  Pourquoi est-il possible de se "tromper soi-même" en n'écoutant que superficiellement la parole de Dieu ?</w:t>
      </w:r>
    </w:p>
    <w:p>
      <w:r>
        <w:rPr>
          <w:b w:val="0"/>
          <w:i w:val="0"/>
        </w:rPr>
        <w:t xml:space="preserve">           </w:t>
      </w:r>
      <w:r>
        <w:rPr>
          <w:b w:val="0"/>
          <w:i/>
        </w:rPr>
        <w:t>Suggestion de réponse : On peut avoir l'impression d'être spirituel ou obéissant parce qu'on entend, mais sans agir, on ne change pas réellement et on se berce d'illusions.*</w:t>
      </w:r>
    </w:p>
    <w:p>
      <w:pPr>
        <w:pStyle w:val="ListBullet"/>
      </w:pPr>
      <w:r>
        <w:rPr>
          <w:b w:val="0"/>
          <w:i w:val="0"/>
        </w:rPr>
        <w:t>Citation d’un héros de la foi :</w:t>
      </w:r>
      <w:r>
        <w:rPr>
          <w:b/>
          <w:i w:val="0"/>
        </w:rPr>
        <w:t xml:space="preserve"> "Il est plus facile de parler de la foi que de la vivre. Il est plus facile de réciter les Écritures que de les pratiquer."</w:t>
      </w:r>
      <w:r>
        <w:rPr>
          <w:b/>
          <w:i/>
        </w:rPr>
        <w:t xml:space="preserve"> – D.L. Moody</w:t>
      </w:r>
    </w:p>
    <w:p>
      <w:pPr>
        <w:pStyle w:val="ListBullet"/>
      </w:pPr>
      <w:r>
        <w:rPr>
          <w:b w:val="0"/>
          <w:i w:val="0"/>
        </w:rPr>
        <w:t>Activité créative / Illustration :</w:t>
      </w:r>
      <w:r>
        <w:rPr>
          <w:b/>
          <w:i w:val="0"/>
        </w:rPr>
        <w:t xml:space="preserve"> Faites un jeu où deux personnes doivent construire quelque chose (une tour de blocs, un dessin simple) suivant des instructions. Une personne entend simplement les instructions murmurées, l'autre les entend et les note ou les visualise pour les appliquer. Comparez les résultats.</w:t>
      </w:r>
    </w:p>
    <w:p>
      <w:pPr>
        <w:pStyle w:val="ListBullet"/>
      </w:pPr>
      <w:r>
        <w:rPr>
          <w:b w:val="0"/>
          <w:i w:val="0"/>
        </w:rPr>
        <w:t>Défi pratique :</w:t>
      </w:r>
      <w:r>
        <w:rPr>
          <w:b/>
          <w:i w:val="0"/>
        </w:rPr>
        <w:t xml:space="preserve"> Quand vous entendez un enseignement ou lisez la Bible, identifiez une "action" concrète que vous pouvez faire suite à ce que vous avez entendu/lu. Engagez-vous à faire cette action avant la prochaine rencontre.</w:t>
      </w:r>
    </w:p>
    <w:p>
      <w:r>
        <w:rPr>
          <w:b w:val="0"/>
          <w:i w:val="0"/>
        </w:rPr>
        <w:t>---</w:t>
      </w:r>
    </w:p>
    <w:p>
      <w:pPr>
        <w:pStyle w:val="Heading3"/>
      </w:pPr>
      <w:r>
        <w:t>Fiche Thématique 2.2 : La Disposition du Cœur : La Terre Favorable</w:t>
      </w:r>
    </w:p>
    <w:p>
      <w:pPr>
        <w:pStyle w:val="ListBullet"/>
      </w:pPr>
      <w:r>
        <w:rPr>
          <w:b w:val="0"/>
          <w:i w:val="0"/>
        </w:rPr>
        <w:t>Titre :</w:t>
      </w:r>
      <w:r>
        <w:rPr>
          <w:b/>
          <w:i w:val="0"/>
        </w:rPr>
        <w:t xml:space="preserve"> "Mon Cœur, la Bonne Terre pour la Parole"</w:t>
      </w:r>
    </w:p>
    <w:p>
      <w:pPr>
        <w:pStyle w:val="ListBullet"/>
      </w:pPr>
      <w:r>
        <w:rPr>
          <w:b w:val="0"/>
          <w:i w:val="0"/>
        </w:rPr>
        <w:t>Verset Clé :</w:t>
      </w:r>
      <w:r>
        <w:rPr>
          <w:b/>
          <w:i w:val="0"/>
        </w:rPr>
        <w:t xml:space="preserve"> Luc 8:15 : "Mais celle qui tomba dans la bonne terre, ce sont ceux qui, après avoir entendu la parole, la retiennent dans un cœur honnête et bon, et portent du fruit avec persévérance."</w:t>
      </w:r>
      <w:r>
        <w:rPr>
          <w:b/>
          <w:i/>
        </w:rPr>
      </w:r>
    </w:p>
    <w:p>
      <w:pPr>
        <w:pStyle w:val="ListBullet"/>
      </w:pPr>
      <w:r>
        <w:rPr>
          <w:b w:val="0"/>
          <w:i w:val="0"/>
        </w:rPr>
        <w:t>Explication/Objectif :</w:t>
      </w:r>
      <w:r>
        <w:rPr>
          <w:b/>
          <w:i w:val="0"/>
        </w:rPr>
        <w:t xml:space="preserve"> Reconnaître que notre disposition intérieure (un cœur honnête et bon) est essentielle pour que la parole de Dieu produise des fruits durables dans notre vie.</w:t>
      </w:r>
    </w:p>
    <w:p>
      <w:pPr>
        <w:pStyle w:val="ListBullet"/>
      </w:pPr>
      <w:r>
        <w:rPr>
          <w:b w:val="0"/>
          <w:i w:val="0"/>
        </w:rPr>
        <w:t>Réflexion :</w:t>
      </w:r>
      <w:r>
        <w:rPr>
          <w:b/>
          <w:i w:val="0"/>
        </w:rPr>
      </w:r>
    </w:p>
    <w:p>
      <w:r>
        <w:rPr>
          <w:b w:val="0"/>
          <w:i w:val="0"/>
        </w:rPr>
        <w:t xml:space="preserve">    1.  Qu'est-ce qui caractérise un cœur "honnête et bon" dans le contexte de l'écoute de Dieu ?</w:t>
      </w:r>
    </w:p>
    <w:p>
      <w:r>
        <w:rPr>
          <w:b w:val="0"/>
          <w:i w:val="0"/>
        </w:rPr>
        <w:t xml:space="preserve">           </w:t>
      </w:r>
      <w:r>
        <w:rPr>
          <w:b w:val="0"/>
          <w:i/>
        </w:rPr>
        <w:t>Suggestion de réponse : Un cœur sincère, humble, sans hypocrisie, désireux de vérité, ouvert à la correction, prêt à obéir.*</w:t>
      </w:r>
    </w:p>
    <w:p>
      <w:r>
        <w:rPr>
          <w:b w:val="0"/>
          <w:i w:val="0"/>
        </w:rPr>
        <w:t xml:space="preserve">    2.  Comment les "pierres", les "épines" ou le "chemin battu" (symbolisés dans la parabole du semeur) peuvent-ils représenter des obstacles dans notre cœur qui empêchent la parole de Dieu de porter du fruit ?</w:t>
      </w:r>
    </w:p>
    <w:p>
      <w:r>
        <w:rPr>
          <w:b w:val="0"/>
          <w:i w:val="0"/>
        </w:rPr>
        <w:t xml:space="preserve">           </w:t>
      </w:r>
      <w:r>
        <w:rPr>
          <w:b w:val="0"/>
          <w:i/>
        </w:rPr>
        <w:t>Suggestion de réponse : Pierres = manque de profondeur, refus de s'engager. Épines = soucis du monde, richesse, plaisirs qui étouffent la Parole. Chemin = incrédulité, indifférence.*</w:t>
      </w:r>
    </w:p>
    <w:p>
      <w:pPr>
        <w:pStyle w:val="ListBullet"/>
      </w:pPr>
      <w:r>
        <w:rPr>
          <w:b w:val="0"/>
          <w:i w:val="0"/>
        </w:rPr>
        <w:t>Citation d’un héros de la foi :</w:t>
      </w:r>
      <w:r>
        <w:rPr>
          <w:b/>
          <w:i w:val="0"/>
        </w:rPr>
        <w:t xml:space="preserve"> "La prière qui ne manque pas d'être exaucée est celle-ci : 'Seigneur, montre-moi mes péchés'."</w:t>
      </w:r>
      <w:r>
        <w:rPr>
          <w:b/>
          <w:i/>
        </w:rPr>
        <w:t xml:space="preserve"> – Tony, cité dans votre texte. Ou : "La prière la plus efficace est celle qui vient d'un cœur brisé devant Dieu."</w:t>
      </w:r>
      <w:r>
        <w:rPr>
          <w:b/>
          <w:i w:val="0"/>
        </w:rPr>
        <w:t xml:space="preserve"> – John Wesley</w:t>
      </w:r>
    </w:p>
    <w:p>
      <w:pPr>
        <w:pStyle w:val="ListBullet"/>
      </w:pPr>
      <w:r>
        <w:rPr>
          <w:b w:val="0"/>
          <w:i w:val="0"/>
        </w:rPr>
        <w:t>Activité créative / Illustration :</w:t>
      </w:r>
      <w:r>
        <w:rPr>
          <w:b/>
          <w:i w:val="0"/>
        </w:rPr>
        <w:t xml:space="preserve"> Créez une œuvre collective représentant un jardin. Chaque participant ajoute un élément symbolisant une qualité d'un cœur ouvert (une fleur pour l'amour, une pierre pour la fermeté, une goutte d'eau pour la pureté) et un élément symbolisant ce qui peut étouffer la Parole (une petite épine, une ombre).</w:t>
      </w:r>
    </w:p>
    <w:p>
      <w:pPr>
        <w:pStyle w:val="ListBullet"/>
      </w:pPr>
      <w:r>
        <w:rPr>
          <w:b w:val="0"/>
          <w:i w:val="0"/>
        </w:rPr>
        <w:t>Défi pratique :</w:t>
      </w:r>
      <w:r>
        <w:rPr>
          <w:b/>
          <w:i w:val="0"/>
        </w:rPr>
        <w:t xml:space="preserve"> Identifiez une "pierre" ou une "épine" dans votre cœur (une mauvaise attitude, une peur, une préoccupation excessive). Priez pour demander à Dieu de vous aider à l'enlever ou à le maîtriser afin que Sa Parole porte plus de fruit.</w:t>
      </w:r>
    </w:p>
    <w:p>
      <w:r>
        <w:rPr>
          <w:b w:val="0"/>
          <w:i w:val="0"/>
        </w:rPr>
        <w:t>---</w:t>
      </w:r>
    </w:p>
    <w:p>
      <w:pPr>
        <w:pStyle w:val="Heading3"/>
      </w:pPr>
      <w:r>
        <w:t>Fiche Thématique 2.3 : La Crainte de Dieu : Le Début de la Sagesse</w:t>
      </w:r>
    </w:p>
    <w:p>
      <w:pPr>
        <w:pStyle w:val="ListBullet"/>
      </w:pPr>
      <w:r>
        <w:rPr>
          <w:b w:val="0"/>
          <w:i w:val="0"/>
        </w:rPr>
        <w:t>Titre :</w:t>
      </w:r>
      <w:r>
        <w:rPr>
          <w:b/>
          <w:i w:val="0"/>
        </w:rPr>
        <w:t xml:space="preserve"> "La Crainte de l'Éternel : Un Guide Précieux"</w:t>
      </w:r>
    </w:p>
    <w:p>
      <w:pPr>
        <w:pStyle w:val="ListBullet"/>
      </w:pPr>
      <w:r>
        <w:rPr>
          <w:b w:val="0"/>
          <w:i w:val="0"/>
        </w:rPr>
        <w:t>Verset Clé :</w:t>
      </w:r>
      <w:r>
        <w:rPr>
          <w:b/>
          <w:i w:val="0"/>
        </w:rPr>
        <w:t xml:space="preserve"> Ecclésiaste 5:6 (version Louis Segond 1910) : "Car, s'il y a des vanités dans la multitude des songes, il y en a aussi dans beaucoup de paroles; c'est pourquoi, crains Dieu."</w:t>
      </w:r>
      <w:r>
        <w:rPr>
          <w:b/>
          <w:i/>
        </w:rPr>
        <w:t xml:space="preserve"> (Ce verset fait suite à un passage sur l'importance de ne pas se presser de parler devant Dieu.)</w:t>
      </w:r>
    </w:p>
    <w:p>
      <w:pPr>
        <w:pStyle w:val="ListBullet"/>
      </w:pPr>
      <w:r>
        <w:rPr>
          <w:b w:val="0"/>
          <w:i w:val="0"/>
        </w:rPr>
        <w:t>Explication/Objectif :</w:t>
      </w:r>
      <w:r>
        <w:rPr>
          <w:b/>
          <w:i w:val="0"/>
        </w:rPr>
        <w:t xml:space="preserve"> Comprendre que la véritable écoute de Dieu inspire une saine crainte de Lui, une révérence qui nous garde de la superficialité et nous oriente vers Lui seul.</w:t>
      </w:r>
    </w:p>
    <w:p>
      <w:pPr>
        <w:pStyle w:val="ListBullet"/>
      </w:pPr>
      <w:r>
        <w:rPr>
          <w:b w:val="0"/>
          <w:i w:val="0"/>
        </w:rPr>
        <w:t>Réflexion :</w:t>
      </w:r>
      <w:r>
        <w:rPr>
          <w:b/>
          <w:i w:val="0"/>
        </w:rPr>
      </w:r>
    </w:p>
    <w:p>
      <w:r>
        <w:rPr>
          <w:b w:val="0"/>
          <w:i w:val="0"/>
        </w:rPr>
        <w:t xml:space="preserve">    1.  Comment la "multitude de paroles" ou de "songes" (idées non fondées) peut-elle nous éloigner de la crainte de Dieu ?</w:t>
      </w:r>
    </w:p>
    <w:p>
      <w:r>
        <w:rPr>
          <w:b w:val="0"/>
          <w:i w:val="0"/>
        </w:rPr>
        <w:t xml:space="preserve">           </w:t>
      </w:r>
      <w:r>
        <w:rPr>
          <w:b w:val="0"/>
          <w:i/>
        </w:rPr>
        <w:t>Suggestion de réponse : Cela nous remplit de nous-mêmes, de nos propres pensées, nous rendant présomptueux et peu attentifs à la grandeur et à la sainteté de Dieu.*</w:t>
      </w:r>
    </w:p>
    <w:p>
      <w:r>
        <w:rPr>
          <w:b w:val="0"/>
          <w:i w:val="0"/>
        </w:rPr>
        <w:t xml:space="preserve">    2.  Quel est le lien entre écouter Dieu et développer la "crainte de l'Éternel" ?</w:t>
      </w:r>
    </w:p>
    <w:p>
      <w:r>
        <w:rPr>
          <w:b w:val="0"/>
          <w:i w:val="0"/>
        </w:rPr>
        <w:t xml:space="preserve">           </w:t>
      </w:r>
      <w:r>
        <w:rPr>
          <w:b w:val="0"/>
          <w:i/>
        </w:rPr>
        <w:t>Suggestion de réponse : En écoutant Dieu, nous découvrons Sa puissance, Sa sainteté, Sa justice et Son amour. Cette révélation inspire une profonde révérence et un respect qui nous éloignent du mal.*</w:t>
      </w:r>
    </w:p>
    <w:p>
      <w:pPr>
        <w:pStyle w:val="ListBullet"/>
      </w:pPr>
      <w:r>
        <w:rPr>
          <w:b w:val="0"/>
          <w:i w:val="0"/>
        </w:rPr>
        <w:t>Citation d’un héros de la foi :</w:t>
      </w:r>
      <w:r>
        <w:rPr>
          <w:b/>
          <w:i w:val="0"/>
        </w:rPr>
        <w:t xml:space="preserve"> "La crainte de l'Éternel est le commencement de la sagesse."</w:t>
      </w:r>
      <w:r>
        <w:rPr>
          <w:b/>
          <w:i/>
        </w:rPr>
        <w:t xml:space="preserve"> – Proverbes 9:10 (Cette citation est un verset biblique, mais sa vérité est si centrale qu'elle peut être utilisée comme une "citation de sagesse".) Ou : "La vraie spiritualité commence quand nous cessons de nous inquiéter de nos propres vertus et commençons à nous soucier de la justice de Dieu."</w:t>
      </w:r>
      <w:r>
        <w:rPr>
          <w:b/>
          <w:i w:val="0"/>
        </w:rPr>
        <w:t xml:space="preserve"> – Dietrich Bonhoeffer</w:t>
      </w:r>
    </w:p>
    <w:p>
      <w:pPr>
        <w:pStyle w:val="ListBullet"/>
      </w:pPr>
      <w:r>
        <w:rPr>
          <w:b w:val="0"/>
          <w:i w:val="0"/>
        </w:rPr>
        <w:t>Activité créative / Illustration :</w:t>
      </w:r>
      <w:r>
        <w:rPr>
          <w:b/>
          <w:i w:val="0"/>
        </w:rPr>
        <w:t xml:space="preserve"> Dessinez un grand livre ouvert (la Bible). Autour, ajoutez des symboles de la Parole de Dieu (une croix, une colombe, une flame). À côté, dessinez une personne qui écoute attentivement et se tient respectueusement.</w:t>
      </w:r>
    </w:p>
    <w:p>
      <w:pPr>
        <w:pStyle w:val="ListBullet"/>
      </w:pPr>
      <w:r>
        <w:rPr>
          <w:b w:val="0"/>
          <w:i w:val="0"/>
        </w:rPr>
        <w:t>Défi pratique :</w:t>
      </w:r>
      <w:r>
        <w:rPr>
          <w:b/>
          <w:i w:val="0"/>
        </w:rPr>
        <w:t xml:space="preserve"> Avant de parler ou de prendre une décision importante, prenez un instant pour vous rappeler la sainteté de Dieu et demandez-vous : "Est-ce que cela honore Dieu ?"</w:t>
      </w:r>
    </w:p>
    <w:p>
      <w:r>
        <w:rPr>
          <w:b w:val="0"/>
          <w:i w:val="0"/>
        </w:rPr>
        <w:t>---</w:t>
      </w:r>
    </w:p>
    <w:p>
      <w:pPr>
        <w:pStyle w:val="Heading3"/>
      </w:pPr>
      <w:r>
        <w:t>Fiche Thématique 2.4 : La Vie Nouvelle : L'Obéissance comme Fruit</w:t>
      </w:r>
    </w:p>
    <w:p>
      <w:pPr>
        <w:pStyle w:val="ListBullet"/>
      </w:pPr>
      <w:r>
        <w:rPr>
          <w:b w:val="0"/>
          <w:i w:val="0"/>
        </w:rPr>
        <w:t>Titre :</w:t>
      </w:r>
      <w:r>
        <w:rPr>
          <w:b/>
          <w:i w:val="0"/>
        </w:rPr>
        <w:t xml:space="preserve"> "Devenir une Nouvelle Création par l'Obéissance"</w:t>
      </w:r>
    </w:p>
    <w:p>
      <w:pPr>
        <w:pStyle w:val="ListBullet"/>
      </w:pPr>
      <w:r>
        <w:rPr>
          <w:b w:val="0"/>
          <w:i w:val="0"/>
        </w:rPr>
        <w:t>Verset Clé :</w:t>
      </w:r>
      <w:r>
        <w:rPr>
          <w:b/>
          <w:i w:val="0"/>
        </w:rPr>
        <w:t xml:space="preserve"> Jérémie 13:15-17 : "Écoutez et prêtez l'oreille! Ne soyez point orgueilleux! Car l'Éternel parle. Rendez gloire à l'Éternel, votre Dieu, Avant qu'il fasse venir les ténèbres... Si vous n'écoutez pas, Je pleurerai en secret, à cause de votre orgueil..."</w:t>
      </w:r>
      <w:r>
        <w:rPr>
          <w:b/>
          <w:i/>
        </w:rPr>
      </w:r>
    </w:p>
    <w:p>
      <w:pPr>
        <w:pStyle w:val="ListBullet"/>
      </w:pPr>
      <w:r>
        <w:rPr>
          <w:b w:val="0"/>
          <w:i w:val="0"/>
        </w:rPr>
        <w:t>Explication/Objectif :</w:t>
      </w:r>
      <w:r>
        <w:rPr>
          <w:b/>
          <w:i w:val="0"/>
        </w:rPr>
        <w:t xml:space="preserve"> Comprendre que l'écoute et l'obéissance à Dieu sont le chemin vers une vie transformée, loin de l'orgueil, et qu'elles mènent à la véritable gloire de Dieu manifestée en nous.</w:t>
      </w:r>
    </w:p>
    <w:p>
      <w:pPr>
        <w:pStyle w:val="ListBullet"/>
      </w:pPr>
      <w:r>
        <w:rPr>
          <w:b w:val="0"/>
          <w:i w:val="0"/>
        </w:rPr>
        <w:t>Réflexion :</w:t>
      </w:r>
      <w:r>
        <w:rPr>
          <w:b/>
          <w:i w:val="0"/>
        </w:rPr>
      </w:r>
    </w:p>
    <w:p>
      <w:r>
        <w:rPr>
          <w:b w:val="0"/>
          <w:i w:val="0"/>
        </w:rPr>
        <w:t xml:space="preserve">    1.  Selon le passage, quelle est la cause profonde du refus d'écouter Dieu ? (Voir Jérémie 13:10 et 13:15).</w:t>
      </w:r>
    </w:p>
    <w:p>
      <w:r>
        <w:rPr>
          <w:b w:val="0"/>
          <w:i w:val="0"/>
        </w:rPr>
        <w:t xml:space="preserve">           </w:t>
      </w:r>
      <w:r>
        <w:rPr>
          <w:b w:val="0"/>
          <w:i/>
        </w:rPr>
        <w:t>Suggestion de réponse : L'orgueil.*</w:t>
      </w:r>
    </w:p>
    <w:p>
      <w:r>
        <w:rPr>
          <w:b w:val="0"/>
          <w:i w:val="0"/>
        </w:rPr>
        <w:t xml:space="preserve">    2.  Comment l'obéissance à la voix de Dieu nous aide-t-elle à abandonner notre "ancienne vie" et à revêtir la "nouvelle création" ?</w:t>
      </w:r>
    </w:p>
    <w:p>
      <w:r>
        <w:rPr>
          <w:b w:val="0"/>
          <w:i w:val="0"/>
        </w:rPr>
        <w:t xml:space="preserve">           </w:t>
      </w:r>
      <w:r>
        <w:rPr>
          <w:b w:val="0"/>
          <w:i/>
        </w:rPr>
        <w:t>Suggestion de réponse : L'obéissance demande de renoncer à nos désirs égoïstes, à nos voies autodestructrices, et de nous aligner sur la volonté parfaite et aimante de Dieu.*</w:t>
      </w:r>
    </w:p>
    <w:p>
      <w:pPr>
        <w:pStyle w:val="ListBullet"/>
      </w:pPr>
      <w:r>
        <w:rPr>
          <w:b w:val="0"/>
          <w:i w:val="0"/>
        </w:rPr>
        <w:t>Citation d’un héros de la foi :</w:t>
      </w:r>
      <w:r>
        <w:rPr>
          <w:b/>
          <w:i w:val="0"/>
        </w:rPr>
        <w:t xml:space="preserve"> "L'obéissance est le prix de la puissance."</w:t>
      </w:r>
      <w:r>
        <w:rPr>
          <w:b/>
          <w:i/>
        </w:rPr>
        <w:t xml:space="preserve"> – Smith Wigglesworth</w:t>
      </w:r>
    </w:p>
    <w:p>
      <w:pPr>
        <w:pStyle w:val="ListBullet"/>
      </w:pPr>
      <w:r>
        <w:rPr>
          <w:b w:val="0"/>
          <w:i w:val="0"/>
        </w:rPr>
        <w:t>Activité créative / Illustration :</w:t>
      </w:r>
      <w:r>
        <w:rPr>
          <w:b/>
          <w:i w:val="0"/>
        </w:rPr>
        <w:t xml:space="preserve"> Créez un "avant/après". D'un côté, un dessin représentant des chaînes, un cœur tordu, un chemin sombre (vie ancienne). De l'autre côté, un dessin représentant une personne libérée, un cœur ouvert, un chemin lumineux menant à Dieu (nouvelle vie).</w:t>
      </w:r>
    </w:p>
    <w:p>
      <w:pPr>
        <w:pStyle w:val="ListBullet"/>
      </w:pPr>
      <w:r>
        <w:rPr>
          <w:b w:val="0"/>
          <w:i w:val="0"/>
        </w:rPr>
        <w:t>Défi pratique :</w:t>
      </w:r>
      <w:r>
        <w:rPr>
          <w:b/>
          <w:i w:val="0"/>
        </w:rPr>
        <w:t xml:space="preserve"> Identifiez une petite chose que Dieu vous a demandée de faire (ou de cesser de faire) et que vous avez négligée à cause de l'orgueil ou de la peur. Engagez-vous à obéir dès aujourd'hui.</w:t>
      </w:r>
    </w:p>
    <w:p>
      <w:r>
        <w:rPr>
          <w:b w:val="0"/>
          <w:i w:val="0"/>
        </w:rPr>
        <w:t>---</w:t>
      </w:r>
    </w:p>
    <w:p>
      <w:pPr>
        <w:pStyle w:val="Heading3"/>
      </w:pPr>
      <w:r>
        <w:t>Fiche Thématique 2.5 : La Voix du Discernement : Un Don Divin</w:t>
      </w:r>
    </w:p>
    <w:p>
      <w:pPr>
        <w:pStyle w:val="ListBullet"/>
      </w:pPr>
      <w:r>
        <w:rPr>
          <w:b w:val="0"/>
          <w:i w:val="0"/>
        </w:rPr>
        <w:t>Titre :</w:t>
      </w:r>
      <w:r>
        <w:rPr>
          <w:b/>
          <w:i w:val="0"/>
        </w:rPr>
        <w:t xml:space="preserve"> "Discerner les Voix : Un Don pour la Croissance"</w:t>
      </w:r>
    </w:p>
    <w:p>
      <w:pPr>
        <w:pStyle w:val="ListBullet"/>
      </w:pPr>
      <w:r>
        <w:rPr>
          <w:b w:val="0"/>
          <w:i w:val="0"/>
        </w:rPr>
        <w:t>Verset Clé :</w:t>
      </w:r>
      <w:r>
        <w:rPr>
          <w:b/>
          <w:i w:val="0"/>
        </w:rPr>
        <w:t xml:space="preserve"> 1 Corinthiens 12:10 : "...le don de prophétie, la capacité de discerner les esprits..."</w:t>
      </w:r>
      <w:r>
        <w:rPr>
          <w:b/>
          <w:i/>
        </w:rPr>
        <w:t xml:space="preserve"> (Ce don est un exemple de discernement, mais le principe s'applique à toutes les voix que nous entendons). Ou mieux, adaptons à notre thème : Hébreux 5:14 : "...mais leur intelligence est exercée à distinguer le bien du mal."</w:t>
      </w:r>
      <w:r>
        <w:rPr>
          <w:b/>
          <w:i w:val="0"/>
        </w:rPr>
      </w:r>
    </w:p>
    <w:p>
      <w:pPr>
        <w:pStyle w:val="ListBullet"/>
      </w:pPr>
      <w:r>
        <w:rPr>
          <w:b w:val="0"/>
          <w:i w:val="0"/>
        </w:rPr>
        <w:t>Explication/Objectif :</w:t>
      </w:r>
      <w:r>
        <w:rPr>
          <w:b/>
          <w:i w:val="0"/>
        </w:rPr>
        <w:t xml:space="preserve"> Développer notre capacité à discerner la voix de Dieu de toutes les autres voix, en nous appuyant sur Sa Parole et la direction de Son Esprit.</w:t>
      </w:r>
    </w:p>
    <w:p>
      <w:pPr>
        <w:pStyle w:val="ListBullet"/>
      </w:pPr>
      <w:r>
        <w:rPr>
          <w:b w:val="0"/>
          <w:i w:val="0"/>
        </w:rPr>
        <w:t>Réflexion :</w:t>
      </w:r>
      <w:r>
        <w:rPr>
          <w:b/>
          <w:i w:val="0"/>
        </w:rPr>
      </w:r>
    </w:p>
    <w:p>
      <w:r>
        <w:rPr>
          <w:b w:val="0"/>
          <w:i w:val="0"/>
        </w:rPr>
        <w:t xml:space="preserve">    1.  Pourquoi est-il important d'avoir du discernement dans notre vie spirituelle, surtout lorsque l'on entend des paroles qui semblent venir de Dieu ?</w:t>
      </w:r>
    </w:p>
    <w:p>
      <w:r>
        <w:rPr>
          <w:b w:val="0"/>
          <w:i w:val="0"/>
        </w:rPr>
        <w:t xml:space="preserve">           </w:t>
      </w:r>
      <w:r>
        <w:rPr>
          <w:b w:val="0"/>
          <w:i/>
        </w:rPr>
        <w:t>Suggestion de réponse : Pour éviter d'être trompé par de faux enseignements, des esprits trompeurs, ou nos propres désirs déguisés en appels divins.*</w:t>
      </w:r>
    </w:p>
    <w:p>
      <w:r>
        <w:rPr>
          <w:b w:val="0"/>
          <w:i w:val="0"/>
        </w:rPr>
        <w:t xml:space="preserve">    2.  Comment la Bible (la Parole de Dieu) nous aide-t-elle concrètement à discerner la voix de Dieu ?</w:t>
      </w:r>
    </w:p>
    <w:p>
      <w:r>
        <w:rPr>
          <w:b w:val="0"/>
          <w:i w:val="0"/>
        </w:rPr>
        <w:t xml:space="preserve">           </w:t>
      </w:r>
      <w:r>
        <w:rPr>
          <w:b w:val="0"/>
          <w:i/>
        </w:rPr>
        <w:t>Suggestion de réponse : Elle est le critère ultime. Toute parole, tout enseignement, toute "voix" doit être confronté à la cohérence et à la vérité de la Bible.*</w:t>
      </w:r>
    </w:p>
    <w:p>
      <w:pPr>
        <w:pStyle w:val="ListBullet"/>
      </w:pPr>
      <w:r>
        <w:rPr>
          <w:b w:val="0"/>
          <w:i w:val="0"/>
        </w:rPr>
        <w:t>Citation d’un héros de la foi :</w:t>
      </w:r>
      <w:r>
        <w:rPr>
          <w:b/>
          <w:i w:val="0"/>
        </w:rPr>
        <w:t xml:space="preserve"> "La foi sans discernement est une imprudence."</w:t>
      </w:r>
      <w:r>
        <w:rPr>
          <w:b/>
          <w:i/>
        </w:rPr>
        <w:t xml:space="preserve"> – Hudson Taylor</w:t>
      </w:r>
    </w:p>
    <w:p>
      <w:pPr>
        <w:pStyle w:val="ListBullet"/>
      </w:pPr>
      <w:r>
        <w:rPr>
          <w:b w:val="0"/>
          <w:i w:val="0"/>
        </w:rPr>
        <w:t>Activité créative / Illustration :</w:t>
      </w:r>
      <w:r>
        <w:rPr>
          <w:b/>
          <w:i w:val="0"/>
        </w:rPr>
        <w:t xml:space="preserve"> Créez une "carte de discernement". D'un côté, mettez une image ou un mot représentant la "voix de Dieu" (paix, amour, vérité, conformité à la Bible). De l'autre côté, mettez des images ou mots représentant les "voix trompeuses" (confusion, peur, mensonge, égocentrisme, contradiction avec la Bible). Les participants doivent classer différentes "voix" hypothétiques sur cette carte.</w:t>
      </w:r>
    </w:p>
    <w:p>
      <w:pPr>
        <w:pStyle w:val="ListBullet"/>
      </w:pPr>
      <w:r>
        <w:rPr>
          <w:b w:val="0"/>
          <w:i w:val="0"/>
        </w:rPr>
        <w:t>Défi pratique :</w:t>
      </w:r>
      <w:r>
        <w:rPr>
          <w:b/>
          <w:i w:val="0"/>
        </w:rPr>
        <w:t xml:space="preserve"> Lorsque vous entendez une nouvelle idée, un conseil, ou même une pensée qui semble "spirituelle", prenez l'habitude de vous demander : "Est-ce que cela correspond à ce que dit la Bible ? Est-ce que cela me rapproche de Dieu ou m'en éloigne ?"</w:t>
      </w:r>
    </w:p>
    <w:p>
      <w:r>
        <w:rPr>
          <w:b w:val="0"/>
          <w:i w:val="0"/>
        </w:rPr>
        <w:t>---</w:t>
      </w:r>
    </w:p>
    <w:p>
      <w:pPr>
        <w:pStyle w:val="Heading2"/>
      </w:pPr>
      <w:r>
        <w:t>Conclusion</w:t>
      </w:r>
    </w:p>
    <w:p>
      <w:r>
        <w:rPr>
          <w:b w:val="0"/>
          <w:i w:val="0"/>
        </w:rPr>
        <w:t>Nous avons exploré ensemble l'importance vitale d'apprendre à écouter Dieu. Ce n'est pas un talent réservé à quelques privilégiés, mais une invitation ouverte à chacun de nous. C'est le fondement de notre relation avec Lui, le chemin vers une vie transformée, solide et porteuse de fruit.</w:t>
      </w:r>
    </w:p>
    <w:p>
      <w:r>
        <w:rPr>
          <w:b w:val="0"/>
          <w:i w:val="0"/>
        </w:rPr>
        <w:t>Nous avons vu que l'écoute précède l'amour véritable. Nous avons compris que notre disposition du cœur est essentielle pour que Sa Parole pénètre et produise. Nous avons distingué l'acte passif d'entendre de l'acte actif d'écouter, qui implique l'obéissance. Nous avons réalisé que reconnaître la voix de notre Bon Berger, Jésus, demande une familiarité croissante avec Lui. Et enfin, nous avons souligné le besoin de cette écoute humble et disponible, à l'image de Samuel, et la nécessité du discernement pour ne pas nous égarer.</w:t>
      </w:r>
    </w:p>
    <w:p>
      <w:r>
        <w:rPr>
          <w:b w:val="0"/>
          <w:i w:val="0"/>
        </w:rPr>
        <w:t>Notre orgueil est souvent le plus grand obstacle à cette écoute profonde. Il nous pousse à vouloir tout contrôler, à croire que nous savons mieux que Dieu. Mais quand nous nous abaissons, quand nous choisissons Sa sagesse infinie plutôt que nos pensées limitées, nos vies sont radicalement transformées.</w:t>
      </w:r>
    </w:p>
    <w:p>
      <w:r>
        <w:rPr>
          <w:b w:val="0"/>
          <w:i w:val="0"/>
        </w:rPr>
        <w:t>Puisse cette session nous encourager à faire de l'écoute de Dieu une priorité quotidienne. Que nos vies deviennent des témoignages vivants de Sa voix qui nous guide, nous console, nous corrige et nous transforme.</w:t>
      </w:r>
    </w:p>
    <w:p>
      <w:pPr>
        <w:pStyle w:val="Heading3"/>
      </w:pPr>
      <w:r>
        <w:t>Prière Finale</w:t>
      </w:r>
    </w:p>
    <w:p>
      <w:r>
        <w:rPr>
          <w:b w:val="0"/>
          <w:i w:val="0"/>
        </w:rPr>
        <w:t>Seigneur, nous Te remercions pour Ta Parole et pour Ta présence constante à nos côtés. Merci de ce que Tu désires ardemment nous parler. Aide-nous, par Ton Esprit Saint, à cultiver des cœurs attentifs, humbles et obéissants. Que nous puissions distinguer Ta douce voix parmi toutes les autres, et y répondre avec amour et fidélité. Fais de nous des auditeurs et des praticiens de Ta Parole, afin que nos vies reflètent Ta gloire et Ta bonté.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