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r>
        <w:rPr>
          <w:b w:val="0"/>
          <w:i w:val="0"/>
        </w:rPr>
        <w:t xml:space="preserve">  - "Combat spirituel"</w:t>
      </w:r>
    </w:p>
    <w:p>
      <w:r>
        <w:rPr>
          <w:b w:val="0"/>
          <w:i w:val="0"/>
        </w:rPr>
        <w:t xml:space="preserve">  - "Foi"</w:t>
      </w:r>
    </w:p>
    <w:p>
      <w:r>
        <w:rPr>
          <w:b w:val="0"/>
          <w:i w:val="0"/>
        </w:rPr>
        <w:t xml:space="preserve">  - "Parole de Dieu"</w:t>
      </w:r>
    </w:p>
    <w:p>
      <w:r>
        <w:rPr>
          <w:b w:val="0"/>
          <w:i w:val="0"/>
        </w:rPr>
        <w:t xml:space="preserve">  - "Prière"</w:t>
      </w:r>
    </w:p>
    <w:p>
      <w:r>
        <w:rPr>
          <w:b w:val="0"/>
          <w:i w:val="0"/>
        </w:rPr>
        <w:t>context: ''</w:t>
      </w:r>
    </w:p>
    <w:p>
      <w:r>
        <w:rPr>
          <w:b w:val="0"/>
          <w:i w:val="0"/>
        </w:rPr>
        <w:t>date: 2008-01-05</w:t>
      </w:r>
    </w:p>
    <w:p>
      <w:r>
        <w:rPr>
          <w:b w:val="0"/>
          <w:i w:val="0"/>
        </w:rPr>
        <w:t>annee: "2008"</w:t>
      </w:r>
    </w:p>
    <w:p>
      <w:r>
        <w:rPr>
          <w:b w:val="0"/>
          <w:i w:val="0"/>
        </w:rPr>
        <w:t>description: Revêtir l'Armure de Dieu pour Résister Fermement « Au reste, fortifiez-vous</w:t>
      </w:r>
    </w:p>
    <w:p>
      <w:r>
        <w:rPr>
          <w:b w:val="0"/>
          <w:i w:val="0"/>
        </w:rPr>
        <w:t xml:space="preserve">  dans le Seigneur, et par sa force toute-puissante</w:t>
      </w:r>
    </w:p>
    <w:p>
      <w:r>
        <w:rPr>
          <w:b w:val="0"/>
          <w:i w:val="0"/>
        </w:rPr>
        <w:t>tags:</w:t>
      </w:r>
    </w:p>
    <w:p>
      <w:r>
        <w:rPr>
          <w:b w:val="0"/>
          <w:i w:val="0"/>
        </w:rPr>
        <w:t xml:space="preserve">  - "Combat Spirituel"</w:t>
      </w:r>
    </w:p>
    <w:p>
      <w:r>
        <w:rPr>
          <w:b w:val="0"/>
          <w:i w:val="0"/>
        </w:rPr>
        <w:t xml:space="preserve">  - "Armure de Dieu"</w:t>
      </w:r>
    </w:p>
    <w:p>
      <w:r>
        <w:rPr>
          <w:b w:val="0"/>
          <w:i w:val="0"/>
        </w:rPr>
        <w:t xml:space="preserve">  - "Résistance"</w:t>
      </w:r>
    </w:p>
    <w:p>
      <w:r>
        <w:rPr>
          <w:b w:val="0"/>
          <w:i w:val="0"/>
        </w:rPr>
        <w:t xml:space="preserve">  - "Foi"</w:t>
      </w:r>
    </w:p>
    <w:p>
      <w:r>
        <w:rPr>
          <w:b w:val="0"/>
          <w:i w:val="0"/>
        </w:rPr>
        <w:t xml:space="preserve">  - "Parole de Dieu"</w:t>
      </w:r>
    </w:p>
    <w:p>
      <w:r>
        <w:rPr>
          <w:b w:val="0"/>
          <w:i w:val="0"/>
        </w:rPr>
        <w:t xml:space="preserve">  - "Prière"</w:t>
      </w:r>
    </w:p>
    <w:p>
      <w:r>
        <w:rPr>
          <w:b w:val="0"/>
          <w:i w:val="0"/>
        </w:rPr>
        <w:t>title: 'Revêtir l''Armure de Dieu : Résister Fermement dans le Combat Spirituel'</w:t>
      </w:r>
    </w:p>
    <w:p>
      <w:r>
        <w:rPr>
          <w:b w:val="0"/>
          <w:i w:val="0"/>
        </w:rPr>
        <w:t>---</w:t>
      </w:r>
    </w:p>
    <w:p>
      <w:pPr>
        <w:pStyle w:val="Heading1"/>
      </w:pPr>
      <w:r>
        <w:t>Revêtir l'Armure de Dieu pour Résister Fermement</w:t>
      </w:r>
    </w:p>
    <w:p>
      <w:r>
        <w:rPr>
          <w:b w:val="0"/>
          <w:i w:val="0"/>
        </w:rPr>
        <w:t>« Au reste, fortifiez-vous dans le Seigneur, et par sa force toute-puissante. Revêtez-vous de toutes les armes de Dieu, afin de pouvoir tenir ferme contre les ruses du diable. »</w:t>
      </w:r>
      <w:r>
        <w:rPr>
          <w:b w:val="0"/>
          <w:i/>
        </w:rPr>
        <w:t xml:space="preserve"> (Éphésiens 6:10-11)</w:t>
      </w:r>
    </w:p>
    <w:p>
      <w:r>
        <w:rPr>
          <w:b w:val="0"/>
          <w:i w:val="0"/>
        </w:rPr>
        <w:t>Ô Dieu, notre Père céleste, nous nous approchons de Toi aujourd'hui avec un cœur reconnaissant pour Ta protection et Ta force. Nous savons que nous ne sommes pas seuls dans les batailles de la vie. Aide-nous à comprendre la réalité du combat spirituel et à nous revêtir de Ton armure avec diligence. Que Ta Parole soit notre guide et Ta vérité notre fondement. Donne-nous le courage de tenir ferme, la foi pour vaincre, et la sagesse pour reconnaître Tes voies. Au nom de Jésus, Amen.</w:t>
      </w:r>
    </w:p>
    <w:p>
      <w:r>
        <w:rPr>
          <w:b w:val="0"/>
          <w:i w:val="0"/>
        </w:rPr>
        <w:t>---</w:t>
      </w:r>
    </w:p>
    <w:p>
      <w:pPr>
        <w:pStyle w:val="Heading3"/>
      </w:pPr>
      <w:r>
        <w:t>Brise-Glace : La Course aux Trésors Spirituels</w:t>
      </w:r>
    </w:p>
    <w:p>
      <w:r>
        <w:rPr>
          <w:b w:val="0"/>
          <w:i w:val="0"/>
        </w:rPr>
        <w:t>Matériel :</w:t>
      </w:r>
      <w:r>
        <w:rPr>
          <w:b/>
          <w:i w:val="0"/>
        </w:rPr>
        <w:t xml:space="preserve"> Des petits papiers pliés avec des noms d'objets symbolisant l'armure spirituelle (ex: "Vérité", "Justice", "Paix", "Foi", "Salut", "Parole de Dieu") et des "flèches enflammées" (ex: "Doute", "Peur", "Tentation", "Discouragement"). Un sac opaque.</w:t>
      </w:r>
    </w:p>
    <w:p>
      <w:r>
        <w:rPr>
          <w:b w:val="0"/>
          <w:i w:val="0"/>
        </w:rPr>
        <w:t>Déroulement :</w:t>
      </w:r>
      <w:r>
        <w:rPr>
          <w:b/>
          <w:i w:val="0"/>
        </w:rPr>
      </w:r>
    </w:p>
    <w:p>
      <w:r>
        <w:rPr>
          <w:b w:val="0"/>
          <w:i w:val="0"/>
        </w:rPr>
        <w:t>1. Expliquez que dans le combat spirituel, nous avons des armes pour nous défendre et que l'ennemi lance des attaques.</w:t>
      </w:r>
    </w:p>
    <w:p>
      <w:r>
        <w:rPr>
          <w:b w:val="0"/>
          <w:i w:val="0"/>
        </w:rPr>
        <w:t>2. Demandez à chacun de piocher un objet dans le sac.</w:t>
      </w:r>
    </w:p>
    <w:p>
      <w:r>
        <w:rPr>
          <w:b w:val="0"/>
          <w:i w:val="0"/>
        </w:rPr>
        <w:t>3. Ceux qui ont pioché une "arme" (ex: "Foi") doivent expliquer brièvement en quoi cela les aide.</w:t>
      </w:r>
    </w:p>
    <w:p>
      <w:r>
        <w:rPr>
          <w:b w:val="0"/>
          <w:i w:val="0"/>
        </w:rPr>
        <w:t>4. Ceux qui ont pioché une "flèche enflammée" (ex: "Doute") doivent s'approcher de quelqu'un qui a pioché une arme correspondante (ex: "Foi" peut repousser le "Doute").</w:t>
      </w:r>
    </w:p>
    <w:p>
      <w:r>
        <w:rPr>
          <w:b w:val="0"/>
          <w:i w:val="0"/>
        </w:rPr>
        <w:t>5. Discutez de la façon dont chaque "arme" nous protège des "flèches".</w:t>
      </w:r>
    </w:p>
    <w:p>
      <w:r>
        <w:rPr>
          <w:b w:val="0"/>
          <w:i w:val="0"/>
        </w:rPr>
        <w:t>---</w:t>
      </w:r>
    </w:p>
    <w:p>
      <w:pPr>
        <w:pStyle w:val="Heading3"/>
      </w:pPr>
      <w:r>
        <w:t>Thème : Revêtir l'Armure de Dieu pour Résister Fermement</w:t>
      </w:r>
    </w:p>
    <w:p>
      <w:r>
        <w:rPr>
          <w:b w:val="0"/>
          <w:i w:val="0"/>
        </w:rPr>
        <w:t>Dans notre monde, les batailles ne se mènent pas toujours avec des épées et des boucliers physiques. La Bible nous révèle qu'il existe un combat spirituel constant contre des forces invisibles. L'apôtre Paul, dans Éphésiens 6, nous exhorte à nous fortifier en Dieu et à revêtir Son armure complète pour pouvoir tenir ferme face aux "ruses du diable". Ce combat n'est pas contre des personnes, mais contre des dominations, des autorités et des esprits méchants. Comprendre cela est essentiel pour vivre une vie chrétienne victorieuse et résister fermement aux attaques de l'ennemi. Comme les résistants de la Seconde Guerre mondiale ou des personnages bibliques comme Marie Durand, nous sommes appelés à tenir bon, non par notre propre force, mais par la puissance de Dieu. Jésus a déjà vaincu Satan à la croix, mais il continue de rôder, cherchant des occasions de nous affaiblir. La clé est de revêtir l'armure de Dieu, qui est Christ lui-même, et de tenir ferme par la foi et la Parole.</w:t>
      </w:r>
    </w:p>
    <w:p>
      <w:r>
        <w:rPr>
          <w:b w:val="0"/>
          <w:i w:val="0"/>
        </w:rPr>
        <w:t>---</w:t>
      </w:r>
    </w:p>
    <w:p>
      <w:r>
        <w:rPr>
          <w:b w:val="0"/>
          <w:i w:val="0"/>
        </w:rPr>
        <w:t>Organisation en Groupes :</w:t>
      </w:r>
      <w:r>
        <w:rPr>
          <w:b/>
          <w:i w:val="0"/>
        </w:rPr>
      </w:r>
    </w:p>
    <w:p>
      <w:r>
        <w:rPr>
          <w:b w:val="0"/>
          <w:i w:val="0"/>
        </w:rPr>
        <w:t>Groupe 1 : Les Fondations de Notre Résistance (L'Armure Défensive)</w:t>
      </w:r>
      <w:r>
        <w:rPr>
          <w:b/>
          <w:i w:val="0"/>
        </w:rPr>
      </w:r>
    </w:p>
    <w:p>
      <w:r>
        <w:rPr>
          <w:b w:val="0"/>
          <w:i w:val="0"/>
        </w:rPr>
        <w:t>Ce groupe se concentrera sur les éléments de l'armure qui nous protègent et nous permettent de tenir bon.</w:t>
      </w:r>
    </w:p>
    <w:p>
      <w:r>
        <w:rPr>
          <w:b w:val="0"/>
          <w:i w:val="0"/>
        </w:rPr>
        <w:t>Groupe 2 : L'Arme Offensive et la Stratégie Spirituelle</w:t>
      </w:r>
      <w:r>
        <w:rPr>
          <w:b/>
          <w:i w:val="0"/>
        </w:rPr>
      </w:r>
    </w:p>
    <w:p>
      <w:r>
        <w:rPr>
          <w:b w:val="0"/>
          <w:i w:val="0"/>
        </w:rPr>
        <w:t>Ce groupe explorera comment utiliser la Parole de Dieu et la prière pour combattre activement et vaincre les attaques.</w:t>
      </w:r>
    </w:p>
    <w:p>
      <w:r>
        <w:rPr>
          <w:b w:val="0"/>
          <w:i w:val="0"/>
        </w:rPr>
        <w:t>---</w:t>
      </w:r>
    </w:p>
    <w:p>
      <w:pPr>
        <w:pStyle w:val="Heading3"/>
      </w:pPr>
      <w:r>
        <w:t>Groupe 1 : Les Fondations de Notre Résistance (L'Armure Défensive)</w:t>
      </w:r>
    </w:p>
    <w:p>
      <w:r>
        <w:rPr>
          <w:b w:val="0"/>
          <w:i w:val="0"/>
        </w:rPr>
        <w:t>Fiche 1.1 : La Ceinture de la Vérité</w:t>
      </w:r>
      <w:r>
        <w:rPr>
          <w:b/>
          <w:i w:val="0"/>
        </w:rPr>
      </w:r>
    </w:p>
    <w:p>
      <w:pPr>
        <w:pStyle w:val="ListBullet"/>
      </w:pPr>
      <w:r>
        <w:rPr>
          <w:b w:val="0"/>
          <w:i w:val="0"/>
        </w:rPr>
        <w:t>Titre :</w:t>
      </w:r>
      <w:r>
        <w:rPr>
          <w:b/>
          <w:i w:val="0"/>
        </w:rPr>
        <w:t xml:space="preserve"> La Ceinture de la Vérité : Ancré dans la Réalité Divine</w:t>
      </w:r>
    </w:p>
    <w:p>
      <w:pPr>
        <w:pStyle w:val="ListBullet"/>
      </w:pPr>
      <w:r>
        <w:rPr>
          <w:b w:val="0"/>
          <w:i w:val="0"/>
        </w:rPr>
        <w:t>Verset Clé :</w:t>
      </w:r>
      <w:r>
        <w:rPr>
          <w:b/>
          <w:i w:val="0"/>
        </w:rPr>
        <w:t xml:space="preserve"> « Tenez donc ferme : ayez à vos reins la vérité pour ceinture »</w:t>
      </w:r>
      <w:r>
        <w:rPr>
          <w:b/>
          <w:i/>
        </w:rPr>
        <w:t xml:space="preserve"> (Éphésiens 6:14a)</w:t>
      </w:r>
    </w:p>
    <w:p>
      <w:pPr>
        <w:pStyle w:val="ListBullet"/>
      </w:pPr>
      <w:r>
        <w:rPr>
          <w:b w:val="0"/>
          <w:i w:val="0"/>
        </w:rPr>
        <w:t>Explication/Objectif :</w:t>
      </w:r>
      <w:r>
        <w:rPr>
          <w:b/>
          <w:i w:val="0"/>
        </w:rPr>
        <w:t xml:space="preserve"> La vérité de Dieu nous maintient solidement connectés à Lui, nous empêchant de nous effondrer sous le poids des mensonges.</w:t>
      </w:r>
    </w:p>
    <w:p>
      <w:pPr>
        <w:pStyle w:val="ListBullet"/>
      </w:pPr>
      <w:r>
        <w:rPr>
          <w:b w:val="0"/>
          <w:i w:val="0"/>
        </w:rPr>
        <w:t>Réflexion :</w:t>
      </w:r>
      <w:r>
        <w:rPr>
          <w:b/>
          <w:i w:val="0"/>
        </w:rPr>
      </w:r>
    </w:p>
    <w:p>
      <w:r>
        <w:rPr>
          <w:b w:val="0"/>
          <w:i w:val="0"/>
        </w:rPr>
        <w:t xml:space="preserve">    1.  Qu'est-ce qui peut rendre difficile de vivre dans la vérité de Dieu au quotidien ? (Exemples : pression sociale, fierté, peur du jugement).</w:t>
      </w:r>
    </w:p>
    <w:p>
      <w:r>
        <w:rPr>
          <w:b w:val="0"/>
          <w:i w:val="0"/>
        </w:rPr>
        <w:t xml:space="preserve">    2.  Comment la vérité de Dieu nous protège-t-elle des "ruses du diable" ? (Elle déconstruit les mensonges et nous rappelle qui nous sommes en Christ).</w:t>
      </w:r>
    </w:p>
    <w:p>
      <w:pPr>
        <w:pStyle w:val="ListBullet"/>
      </w:pPr>
      <w:r>
        <w:rPr>
          <w:b w:val="0"/>
          <w:i w:val="0"/>
        </w:rPr>
        <w:t>Citation d’un héros de la foi :</w:t>
      </w:r>
      <w:r>
        <w:rPr>
          <w:b/>
          <w:i w:val="0"/>
        </w:rPr>
        <w:t xml:space="preserve"> « La vérité de Dieu, quand elle est reçue dans le cœur, rend l'homme libre. »</w:t>
      </w:r>
      <w:r>
        <w:rPr>
          <w:b/>
          <w:i/>
        </w:rPr>
        <w:t xml:space="preserve"> - Charles Spurgeon</w:t>
      </w:r>
    </w:p>
    <w:p>
      <w:pPr>
        <w:pStyle w:val="ListBullet"/>
      </w:pPr>
      <w:r>
        <w:rPr>
          <w:b w:val="0"/>
          <w:i w:val="0"/>
        </w:rPr>
        <w:t>Activité créative/Illustration collaborative :</w:t>
      </w:r>
      <w:r>
        <w:rPr>
          <w:b/>
          <w:i w:val="0"/>
        </w:rPr>
        <w:t xml:space="preserve"> Dessiner une ceinture stylisée et écrire dessus des vérités bibliques sur soi-même (ex: "Je suis aimé", "Je suis un enfant de Dieu", "Je suis pardonné").</w:t>
      </w:r>
    </w:p>
    <w:p>
      <w:pPr>
        <w:pStyle w:val="ListBullet"/>
      </w:pPr>
      <w:r>
        <w:rPr>
          <w:b w:val="0"/>
          <w:i w:val="0"/>
        </w:rPr>
        <w:t>Défi pratique :</w:t>
      </w:r>
      <w:r>
        <w:rPr>
          <w:b/>
          <w:i w:val="0"/>
        </w:rPr>
        <w:t xml:space="preserve"> Chaque jour, identifier un mensonge de l'ennemi et le remplacer consciemment par une vérité biblique.</w:t>
      </w:r>
    </w:p>
    <w:p>
      <w:r>
        <w:rPr>
          <w:b w:val="0"/>
          <w:i w:val="0"/>
        </w:rPr>
        <w:t>---</w:t>
      </w:r>
    </w:p>
    <w:p>
      <w:r>
        <w:rPr>
          <w:b w:val="0"/>
          <w:i w:val="0"/>
        </w:rPr>
        <w:t>Fiche 1.2 : La Cuirasse de la Justice</w:t>
      </w:r>
      <w:r>
        <w:rPr>
          <w:b/>
          <w:i w:val="0"/>
        </w:rPr>
      </w:r>
    </w:p>
    <w:p>
      <w:pPr>
        <w:pStyle w:val="ListBullet"/>
      </w:pPr>
      <w:r>
        <w:rPr>
          <w:b w:val="0"/>
          <w:i w:val="0"/>
        </w:rPr>
        <w:t>Titre :</w:t>
      </w:r>
      <w:r>
        <w:rPr>
          <w:b/>
          <w:i w:val="0"/>
        </w:rPr>
        <w:t xml:space="preserve"> La Cuirasse de la Justice : Un Cœur Protégé par la Droiture</w:t>
      </w:r>
    </w:p>
    <w:p>
      <w:pPr>
        <w:pStyle w:val="ListBullet"/>
      </w:pPr>
      <w:r>
        <w:rPr>
          <w:b w:val="0"/>
          <w:i w:val="0"/>
        </w:rPr>
        <w:t>Verset Clé :</w:t>
      </w:r>
      <w:r>
        <w:rPr>
          <w:b/>
          <w:i w:val="0"/>
        </w:rPr>
        <w:t xml:space="preserve"> « ...revêtez la cuirasse de la justice »</w:t>
      </w:r>
      <w:r>
        <w:rPr>
          <w:b/>
          <w:i/>
        </w:rPr>
        <w:t xml:space="preserve"> (Éphésiens 6:14b)</w:t>
      </w:r>
    </w:p>
    <w:p>
      <w:pPr>
        <w:pStyle w:val="ListBullet"/>
      </w:pPr>
      <w:r>
        <w:rPr>
          <w:b w:val="0"/>
          <w:i w:val="0"/>
        </w:rPr>
        <w:t>Explication/Objectif :</w:t>
      </w:r>
      <w:r>
        <w:rPr>
          <w:b/>
          <w:i w:val="0"/>
        </w:rPr>
        <w:t xml:space="preserve"> La justice de Dieu, reçue par la foi en Christ, protège notre cœur contre la culpabilité et les accusations de l'ennemi.</w:t>
      </w:r>
    </w:p>
    <w:p>
      <w:pPr>
        <w:pStyle w:val="ListBullet"/>
      </w:pPr>
      <w:r>
        <w:rPr>
          <w:b w:val="0"/>
          <w:i w:val="0"/>
        </w:rPr>
        <w:t>Réflexion :</w:t>
      </w:r>
      <w:r>
        <w:rPr>
          <w:b/>
          <w:i w:val="0"/>
        </w:rPr>
      </w:r>
    </w:p>
    <w:p>
      <w:r>
        <w:rPr>
          <w:b w:val="0"/>
          <w:i w:val="0"/>
        </w:rPr>
        <w:t xml:space="preserve">    1.  Comment le sentiment de culpabilité peut-il affaiblir notre marche chrétienne ? (Il peut nous paralyser, nous décourager, nous faire douter de notre relation avec Dieu).</w:t>
      </w:r>
    </w:p>
    <w:p>
      <w:r>
        <w:rPr>
          <w:b w:val="0"/>
          <w:i w:val="0"/>
        </w:rPr>
        <w:t xml:space="preserve">    2.  Quelle est la différence entre la justice que nous accomplissons et la justice que Dieu nous impute en Christ ? (La première est imparfaite et basée sur nos œuvres, la seconde est parfaite et basée sur le sacrifice de Jésus).</w:t>
      </w:r>
    </w:p>
    <w:p>
      <w:pPr>
        <w:pStyle w:val="ListBullet"/>
      </w:pPr>
      <w:r>
        <w:rPr>
          <w:b w:val="0"/>
          <w:i w:val="0"/>
        </w:rPr>
        <w:t>Citation d’un héros de la foi :</w:t>
      </w:r>
      <w:r>
        <w:rPr>
          <w:b/>
          <w:i w:val="0"/>
        </w:rPr>
        <w:t xml:space="preserve"> « La justice n'est pas une chose que nous faisons, mais une chose qui nous est faite par Christ. »</w:t>
      </w:r>
      <w:r>
        <w:rPr>
          <w:b/>
          <w:i/>
        </w:rPr>
        <w:t xml:space="preserve"> - D. Martyn Lloyd-Jones</w:t>
      </w:r>
    </w:p>
    <w:p>
      <w:pPr>
        <w:pStyle w:val="ListBullet"/>
      </w:pPr>
      <w:r>
        <w:rPr>
          <w:b w:val="0"/>
          <w:i w:val="0"/>
        </w:rPr>
        <w:t>Activité créative/Illustration collaborative :</w:t>
      </w:r>
      <w:r>
        <w:rPr>
          <w:b/>
          <w:i w:val="0"/>
        </w:rPr>
        <w:t xml:space="preserve"> Créer une "cuirasse" découpée dans du carton ou du papier. Sur chaque pièce, écrire des actions ou des attitudes justes que Dieu nous appelle à vivre.</w:t>
      </w:r>
    </w:p>
    <w:p>
      <w:pPr>
        <w:pStyle w:val="ListBullet"/>
      </w:pPr>
      <w:r>
        <w:rPr>
          <w:b w:val="0"/>
          <w:i w:val="0"/>
        </w:rPr>
        <w:t>Défi pratique :</w:t>
      </w:r>
      <w:r>
        <w:rPr>
          <w:b/>
          <w:i w:val="0"/>
        </w:rPr>
        <w:t xml:space="preserve"> Pendant une semaine, pratiquer des actes de justice et de droiture, et demander à Dieu de protéger votre cœur des accusations quand vous échouez.</w:t>
      </w:r>
    </w:p>
    <w:p>
      <w:r>
        <w:rPr>
          <w:b w:val="0"/>
          <w:i w:val="0"/>
        </w:rPr>
        <w:t>---</w:t>
      </w:r>
    </w:p>
    <w:p>
      <w:r>
        <w:rPr>
          <w:b w:val="0"/>
          <w:i w:val="0"/>
        </w:rPr>
        <w:t>Fiche 1.3 : Les Chaussures du Zèle pour l'Évangile de Paix</w:t>
      </w:r>
      <w:r>
        <w:rPr>
          <w:b/>
          <w:i w:val="0"/>
        </w:rPr>
      </w:r>
    </w:p>
    <w:p>
      <w:pPr>
        <w:pStyle w:val="ListBullet"/>
      </w:pPr>
      <w:r>
        <w:rPr>
          <w:b w:val="0"/>
          <w:i w:val="0"/>
        </w:rPr>
        <w:t>Titre :</w:t>
      </w:r>
      <w:r>
        <w:rPr>
          <w:b/>
          <w:i w:val="0"/>
        </w:rPr>
        <w:t xml:space="preserve"> Des Chaussures Prêtes : Marcher avec zèle dans la Paix</w:t>
      </w:r>
    </w:p>
    <w:p>
      <w:pPr>
        <w:pStyle w:val="ListBullet"/>
      </w:pPr>
      <w:r>
        <w:rPr>
          <w:b w:val="0"/>
          <w:i w:val="0"/>
        </w:rPr>
        <w:t>Verset Clé :</w:t>
      </w:r>
      <w:r>
        <w:rPr>
          <w:b/>
          <w:i w:val="0"/>
        </w:rPr>
        <w:t xml:space="preserve"> « ...mettez pour chaussure à vos pieds le zèle que donne l'Évangile de paix »</w:t>
      </w:r>
      <w:r>
        <w:rPr>
          <w:b/>
          <w:i/>
        </w:rPr>
        <w:t xml:space="preserve"> (Éphésiens 6:15)</w:t>
      </w:r>
    </w:p>
    <w:p>
      <w:pPr>
        <w:pStyle w:val="ListBullet"/>
      </w:pPr>
      <w:r>
        <w:rPr>
          <w:b w:val="0"/>
          <w:i w:val="0"/>
        </w:rPr>
        <w:t>Explication/Objectif :</w:t>
      </w:r>
      <w:r>
        <w:rPr>
          <w:b/>
          <w:i w:val="0"/>
        </w:rPr>
        <w:t xml:space="preserve"> Être prêt à aller où Dieu nous envoie, portant la bonne nouvelle de paix, nous protège et nous rend productifs.</w:t>
      </w:r>
    </w:p>
    <w:p>
      <w:pPr>
        <w:pStyle w:val="ListBullet"/>
      </w:pPr>
      <w:r>
        <w:rPr>
          <w:b w:val="0"/>
          <w:i w:val="0"/>
        </w:rPr>
        <w:t>Réflexion :</w:t>
      </w:r>
      <w:r>
        <w:rPr>
          <w:b/>
          <w:i w:val="0"/>
        </w:rPr>
      </w:r>
    </w:p>
    <w:p>
      <w:r>
        <w:rPr>
          <w:b w:val="0"/>
          <w:i w:val="0"/>
        </w:rPr>
        <w:t xml:space="preserve">    1.  Pourquoi l'Évangile est-il appelé l'Évangile de "paix" ? (Il réconcilie l'homme avec Dieu et apporte la paix intérieure).</w:t>
      </w:r>
    </w:p>
    <w:p>
      <w:r>
        <w:rPr>
          <w:b w:val="0"/>
          <w:i w:val="0"/>
        </w:rPr>
        <w:t xml:space="preserve">    2.  Comment le fait d'être occupé à partager la paix de Dieu peut-il nous protéger des conflits et des troubles ? (Cela nous focalise sur notre mission et détourne notre attention des querelles).</w:t>
      </w:r>
    </w:p>
    <w:p>
      <w:pPr>
        <w:pStyle w:val="ListBullet"/>
      </w:pPr>
      <w:r>
        <w:rPr>
          <w:b w:val="0"/>
          <w:i w:val="0"/>
        </w:rPr>
        <w:t>Citation d’un héros de la foi :</w:t>
      </w:r>
      <w:r>
        <w:rPr>
          <w:b/>
          <w:i w:val="0"/>
        </w:rPr>
        <w:t xml:space="preserve"> « La plus grande nécessité du monde est le besoin de l'Évangile de paix. »</w:t>
      </w:r>
      <w:r>
        <w:rPr>
          <w:b/>
          <w:i/>
        </w:rPr>
        <w:t xml:space="preserve"> - Billy Graham</w:t>
      </w:r>
    </w:p>
    <w:p>
      <w:pPr>
        <w:pStyle w:val="ListBullet"/>
      </w:pPr>
      <w:r>
        <w:rPr>
          <w:b w:val="0"/>
          <w:i w:val="0"/>
        </w:rPr>
        <w:t>Activité créative/Illustration collaborative :</w:t>
      </w:r>
      <w:r>
        <w:rPr>
          <w:b/>
          <w:i w:val="0"/>
        </w:rPr>
        <w:t xml:space="preserve"> Dessiner des empreintes de pas symboliques. Dans chaque empreinte, écrire un mot lié à la paix (ex: pardon, réconciliation, amour, grâce) ou une action qui promeut la paix.</w:t>
      </w:r>
    </w:p>
    <w:p>
      <w:pPr>
        <w:pStyle w:val="ListBullet"/>
      </w:pPr>
      <w:r>
        <w:rPr>
          <w:b w:val="0"/>
          <w:i w:val="0"/>
        </w:rPr>
        <w:t>Défi pratique :</w:t>
      </w:r>
      <w:r>
        <w:rPr>
          <w:b/>
          <w:i w:val="0"/>
        </w:rPr>
        <w:t xml:space="preserve"> Chercher une occasion cette semaine de partager l'Évangile ou un message d'encouragement basé sur la paix de Dieu avec quelqu'un.</w:t>
      </w:r>
    </w:p>
    <w:p>
      <w:r>
        <w:rPr>
          <w:b w:val="0"/>
          <w:i w:val="0"/>
        </w:rPr>
        <w:t>---</w:t>
      </w:r>
    </w:p>
    <w:p>
      <w:r>
        <w:rPr>
          <w:b w:val="0"/>
          <w:i w:val="0"/>
        </w:rPr>
        <w:t>Fiche 1.4 : Le Bouclier de la Foi</w:t>
      </w:r>
      <w:r>
        <w:rPr>
          <w:b/>
          <w:i w:val="0"/>
        </w:rPr>
      </w:r>
    </w:p>
    <w:p>
      <w:pPr>
        <w:pStyle w:val="ListBullet"/>
      </w:pPr>
      <w:r>
        <w:rPr>
          <w:b w:val="0"/>
          <w:i w:val="0"/>
        </w:rPr>
        <w:t>Titre :</w:t>
      </w:r>
      <w:r>
        <w:rPr>
          <w:b/>
          <w:i w:val="0"/>
        </w:rPr>
        <w:t xml:space="preserve"> Le Bouclier de la Foi : Éteindre les Traits Enflammés</w:t>
      </w:r>
    </w:p>
    <w:p>
      <w:pPr>
        <w:pStyle w:val="ListBullet"/>
      </w:pPr>
      <w:r>
        <w:rPr>
          <w:b w:val="0"/>
          <w:i w:val="0"/>
        </w:rPr>
        <w:t>Verset Clé :</w:t>
      </w:r>
      <w:r>
        <w:rPr>
          <w:b/>
          <w:i w:val="0"/>
        </w:rPr>
        <w:t xml:space="preserve"> « Prenez par dessus tout cela le bouclier de la foi, avec lequel vous pourrez éteindre tous les traits enflammés du malin »</w:t>
      </w:r>
      <w:r>
        <w:rPr>
          <w:b/>
          <w:i/>
        </w:rPr>
        <w:t xml:space="preserve"> (Éphésiens 6:16)</w:t>
      </w:r>
    </w:p>
    <w:p>
      <w:pPr>
        <w:pStyle w:val="ListBullet"/>
      </w:pPr>
      <w:r>
        <w:rPr>
          <w:b w:val="0"/>
          <w:i w:val="0"/>
        </w:rPr>
        <w:t>Explication/Objectif :</w:t>
      </w:r>
      <w:r>
        <w:rPr>
          <w:b/>
          <w:i w:val="0"/>
        </w:rPr>
        <w:t xml:space="preserve"> Notre foi en Dieu et en Sa Parole est notre défense ultime contre les attaques du diable, qu'elles soient sous forme de doutes, de peurs ou de tentations.</w:t>
      </w:r>
    </w:p>
    <w:p>
      <w:pPr>
        <w:pStyle w:val="ListBullet"/>
      </w:pPr>
      <w:r>
        <w:rPr>
          <w:b w:val="0"/>
          <w:i w:val="0"/>
        </w:rPr>
        <w:t>Réflexion :</w:t>
      </w:r>
      <w:r>
        <w:rPr>
          <w:b/>
          <w:i w:val="0"/>
        </w:rPr>
      </w:r>
    </w:p>
    <w:p>
      <w:r>
        <w:rPr>
          <w:b w:val="0"/>
          <w:i w:val="0"/>
        </w:rPr>
        <w:t xml:space="preserve">    1.  Quels sont ces "traits enflammés du malin" qui nous atteignent souvent ? (Pensées négatives, doutes, accusations, peurs, tentations spécifiques).</w:t>
      </w:r>
    </w:p>
    <w:p>
      <w:r>
        <w:rPr>
          <w:b w:val="0"/>
          <w:i w:val="0"/>
        </w:rPr>
        <w:t xml:space="preserve">    2.  Comment la foi agit-elle comme un bouclier ? (Elle nous ancre dans la vérité et la promesse de Dieu, rendant les attaques inefficaces).</w:t>
      </w:r>
    </w:p>
    <w:p>
      <w:pPr>
        <w:pStyle w:val="ListBullet"/>
      </w:pPr>
      <w:r>
        <w:rPr>
          <w:b w:val="0"/>
          <w:i w:val="0"/>
        </w:rPr>
        <w:t>Citation d’un héros de la foi :</w:t>
      </w:r>
      <w:r>
        <w:rPr>
          <w:b/>
          <w:i w:val="0"/>
        </w:rPr>
        <w:t xml:space="preserve"> « La foi n'est pas un espoir aveugle, mais une confiance intelligente basée sur la Parole de Dieu. »</w:t>
      </w:r>
      <w:r>
        <w:rPr>
          <w:b/>
          <w:i/>
        </w:rPr>
        <w:t xml:space="preserve"> - Smith Wigglesworth</w:t>
      </w:r>
    </w:p>
    <w:p>
      <w:pPr>
        <w:pStyle w:val="ListBullet"/>
      </w:pPr>
      <w:r>
        <w:rPr>
          <w:b w:val="0"/>
          <w:i w:val="0"/>
        </w:rPr>
        <w:t>Activité créative/Illustration collaborative :</w:t>
      </w:r>
      <w:r>
        <w:rPr>
          <w:b/>
          <w:i w:val="0"/>
        </w:rPr>
        <w:t xml:space="preserve"> Chacun dessine un bouclier. Sur les boucliers, écrire des promesses de Dieu ou des affirmations de foi. Les assembler pour former un grand bouclier collectif.</w:t>
      </w:r>
    </w:p>
    <w:p>
      <w:pPr>
        <w:pStyle w:val="ListBullet"/>
      </w:pPr>
      <w:r>
        <w:rPr>
          <w:b w:val="0"/>
          <w:i w:val="0"/>
        </w:rPr>
        <w:t>Défi pratique :</w:t>
      </w:r>
      <w:r>
        <w:rPr>
          <w:b/>
          <w:i w:val="0"/>
        </w:rPr>
        <w:t xml:space="preserve"> Quand une pensée négative ou une peur survient, récitez une promesse biblique ou une affirmation de foi à voix haute pour "éteindre" l'attaque.</w:t>
      </w:r>
    </w:p>
    <w:p>
      <w:r>
        <w:rPr>
          <w:b w:val="0"/>
          <w:i w:val="0"/>
        </w:rPr>
        <w:t>---</w:t>
      </w:r>
    </w:p>
    <w:p>
      <w:r>
        <w:rPr>
          <w:b w:val="0"/>
          <w:i w:val="0"/>
        </w:rPr>
        <w:t>Fiche 1.5 : Le Casque du Salut</w:t>
      </w:r>
      <w:r>
        <w:rPr>
          <w:b/>
          <w:i w:val="0"/>
        </w:rPr>
      </w:r>
    </w:p>
    <w:p>
      <w:pPr>
        <w:pStyle w:val="ListBullet"/>
      </w:pPr>
      <w:r>
        <w:rPr>
          <w:b w:val="0"/>
          <w:i w:val="0"/>
        </w:rPr>
        <w:t>Titre :</w:t>
      </w:r>
      <w:r>
        <w:rPr>
          <w:b/>
          <w:i w:val="0"/>
        </w:rPr>
        <w:t xml:space="preserve"> Le Casque du Salut : Protéger notre Pensée</w:t>
      </w:r>
    </w:p>
    <w:p>
      <w:pPr>
        <w:pStyle w:val="ListBullet"/>
      </w:pPr>
      <w:r>
        <w:rPr>
          <w:b w:val="0"/>
          <w:i w:val="0"/>
        </w:rPr>
        <w:t>Verset Clé :</w:t>
      </w:r>
      <w:r>
        <w:rPr>
          <w:b/>
          <w:i w:val="0"/>
        </w:rPr>
        <w:t xml:space="preserve"> « Prenez aussi le casque du salut »</w:t>
      </w:r>
      <w:r>
        <w:rPr>
          <w:b/>
          <w:i/>
        </w:rPr>
        <w:t xml:space="preserve"> (Éphésiens 6:17a)</w:t>
      </w:r>
    </w:p>
    <w:p>
      <w:pPr>
        <w:pStyle w:val="ListBullet"/>
      </w:pPr>
      <w:r>
        <w:rPr>
          <w:b w:val="0"/>
          <w:i w:val="0"/>
        </w:rPr>
        <w:t>Explication/Objectif :</w:t>
      </w:r>
      <w:r>
        <w:rPr>
          <w:b/>
          <w:i w:val="0"/>
        </w:rPr>
        <w:t xml:space="preserve"> Le salut que nous avons en Christ protège notre esprit, nous assurant de notre identité et de notre victoire sur le péché et la mort.</w:t>
      </w:r>
    </w:p>
    <w:p>
      <w:pPr>
        <w:pStyle w:val="ListBullet"/>
      </w:pPr>
      <w:r>
        <w:rPr>
          <w:b w:val="0"/>
          <w:i w:val="0"/>
        </w:rPr>
        <w:t>Réflexion :</w:t>
      </w:r>
      <w:r>
        <w:rPr>
          <w:b/>
          <w:i w:val="0"/>
        </w:rPr>
      </w:r>
    </w:p>
    <w:p>
      <w:r>
        <w:rPr>
          <w:b w:val="0"/>
          <w:i w:val="0"/>
        </w:rPr>
        <w:t xml:space="preserve">    1.  Pourquoi est-il important de protéger notre pensée dans le combat spirituel ? (C'est souvent par la pensée que l'ennemi essaie de nous atteindre et de nous déstabiliser).</w:t>
      </w:r>
    </w:p>
    <w:p>
      <w:r>
        <w:rPr>
          <w:b w:val="0"/>
          <w:i w:val="0"/>
        </w:rPr>
        <w:t xml:space="preserve">    2.  Comment la conscience de notre salut influence-t-elle notre façon de penser et de réagir face aux difficultés ? (Elle nous donne espérance, sécurité et perspective éternelle).</w:t>
      </w:r>
    </w:p>
    <w:p>
      <w:pPr>
        <w:pStyle w:val="ListBullet"/>
      </w:pPr>
      <w:r>
        <w:rPr>
          <w:b w:val="0"/>
          <w:i w:val="0"/>
        </w:rPr>
        <w:t>Citation d’un héros de la foi :</w:t>
      </w:r>
      <w:r>
        <w:rPr>
          <w:b/>
          <w:i w:val="0"/>
        </w:rPr>
        <w:t xml:space="preserve"> « Le salut est un bouclier pour la tête, une protection pour l'esprit. »</w:t>
      </w:r>
      <w:r>
        <w:rPr>
          <w:b/>
          <w:i/>
        </w:rPr>
        <w:t xml:space="preserve"> - John Wesley</w:t>
      </w:r>
    </w:p>
    <w:p>
      <w:pPr>
        <w:pStyle w:val="ListBullet"/>
      </w:pPr>
      <w:r>
        <w:rPr>
          <w:b w:val="0"/>
          <w:i w:val="0"/>
        </w:rPr>
        <w:t>Activité créative/Illustration collaborative :</w:t>
      </w:r>
      <w:r>
        <w:rPr>
          <w:b/>
          <w:i w:val="0"/>
        </w:rPr>
        <w:t xml:space="preserve"> Créer des "casques" en papier. Sur chaque casque, écrire des mots symbolisant le salut (ex: libération, espérance, nouvelle vie, victoire, pardon).</w:t>
      </w:r>
    </w:p>
    <w:p>
      <w:pPr>
        <w:pStyle w:val="ListBullet"/>
      </w:pPr>
      <w:r>
        <w:rPr>
          <w:b w:val="0"/>
          <w:i w:val="0"/>
        </w:rPr>
        <w:t>Défi pratique :</w:t>
      </w:r>
      <w:r>
        <w:rPr>
          <w:b/>
          <w:i w:val="0"/>
        </w:rPr>
        <w:t xml:space="preserve"> Au lieu de vous laisser submerger par des pensées négatives, rappelez-vous activement votre salut en Christ et la victoire qu'Il a remportée.</w:t>
      </w:r>
    </w:p>
    <w:p>
      <w:r>
        <w:rPr>
          <w:b w:val="0"/>
          <w:i w:val="0"/>
        </w:rPr>
        <w:t>---</w:t>
      </w:r>
    </w:p>
    <w:p>
      <w:pPr>
        <w:pStyle w:val="Heading3"/>
      </w:pPr>
      <w:r>
        <w:t>Groupe 2 : L'Arme Offensive et la Stratégie Spirituelle</w:t>
      </w:r>
    </w:p>
    <w:p>
      <w:r>
        <w:rPr>
          <w:b w:val="0"/>
          <w:i w:val="0"/>
        </w:rPr>
        <w:t>Fiche 2.1 : L'Épée de l'Esprit : La Parole de Dieu</w:t>
      </w:r>
      <w:r>
        <w:rPr>
          <w:b/>
          <w:i w:val="0"/>
        </w:rPr>
      </w:r>
    </w:p>
    <w:p>
      <w:pPr>
        <w:pStyle w:val="ListBullet"/>
      </w:pPr>
      <w:r>
        <w:rPr>
          <w:b w:val="0"/>
          <w:i w:val="0"/>
        </w:rPr>
        <w:t>Titre :</w:t>
      </w:r>
      <w:r>
        <w:rPr>
          <w:b/>
          <w:i w:val="0"/>
        </w:rPr>
        <w:t xml:space="preserve"> L'Épée de l'Esprit : La Parole Vivante et Puissante</w:t>
      </w:r>
    </w:p>
    <w:p>
      <w:pPr>
        <w:pStyle w:val="ListBullet"/>
      </w:pPr>
      <w:r>
        <w:rPr>
          <w:b w:val="0"/>
          <w:i w:val="0"/>
        </w:rPr>
        <w:t>Verset Clé :</w:t>
      </w:r>
      <w:r>
        <w:rPr>
          <w:b/>
          <w:i w:val="0"/>
        </w:rPr>
        <w:t xml:space="preserve"> « ...et l'épée de l'Esprit, qui est la parole de Dieu »</w:t>
      </w:r>
      <w:r>
        <w:rPr>
          <w:b/>
          <w:i/>
        </w:rPr>
        <w:t xml:space="preserve"> (Éphésiens 6:17b)</w:t>
      </w:r>
    </w:p>
    <w:p>
      <w:pPr>
        <w:pStyle w:val="ListBullet"/>
      </w:pPr>
      <w:r>
        <w:rPr>
          <w:b w:val="0"/>
          <w:i w:val="0"/>
        </w:rPr>
        <w:t>Explication/Objectif :</w:t>
      </w:r>
      <w:r>
        <w:rPr>
          <w:b/>
          <w:i w:val="0"/>
        </w:rPr>
        <w:t xml:space="preserve"> La Parole de Dieu est notre seule arme offensive, capable de percer les défenses de l'ennemi et de révéler la vérité.</w:t>
      </w:r>
    </w:p>
    <w:p>
      <w:pPr>
        <w:pStyle w:val="ListBullet"/>
      </w:pPr>
      <w:r>
        <w:rPr>
          <w:b w:val="0"/>
          <w:i w:val="0"/>
        </w:rPr>
        <w:t>Réflexion :</w:t>
      </w:r>
      <w:r>
        <w:rPr>
          <w:b/>
          <w:i w:val="0"/>
        </w:rPr>
      </w:r>
    </w:p>
    <w:p>
      <w:r>
        <w:rPr>
          <w:b w:val="0"/>
          <w:i w:val="0"/>
        </w:rPr>
        <w:t xml:space="preserve">    1.  Comment Jésus a-t-Il utilisé la Parole de Dieu pour résister aux tentations du diable dans le désert ? (Il a cité les Écritures pour contrer chaque attaque).</w:t>
      </w:r>
    </w:p>
    <w:p>
      <w:r>
        <w:rPr>
          <w:b w:val="0"/>
          <w:i w:val="0"/>
        </w:rPr>
        <w:t xml:space="preserve">    2.  Quelle est la différence entre connaître la Parole de Dieu et la laisser devenir l'Épée de l'Esprit dans notre vie ? (C'est l'appliquer, la laisser nous transformer et la proclamer).</w:t>
      </w:r>
    </w:p>
    <w:p>
      <w:pPr>
        <w:pStyle w:val="ListBullet"/>
      </w:pPr>
      <w:r>
        <w:rPr>
          <w:b w:val="0"/>
          <w:i w:val="0"/>
        </w:rPr>
        <w:t>Citation d’un héros de la foi :</w:t>
      </w:r>
      <w:r>
        <w:rPr>
          <w:b/>
          <w:i w:val="0"/>
        </w:rPr>
        <w:t xml:space="preserve"> « La Parole de Dieu est plus tranchante qu'une épée à double tranchant. »</w:t>
      </w:r>
      <w:r>
        <w:rPr>
          <w:b/>
          <w:i/>
        </w:rPr>
        <w:t xml:space="preserve"> - William Branham</w:t>
      </w:r>
    </w:p>
    <w:p>
      <w:pPr>
        <w:pStyle w:val="ListBullet"/>
      </w:pPr>
      <w:r>
        <w:rPr>
          <w:b w:val="0"/>
          <w:i w:val="0"/>
        </w:rPr>
        <w:t>Activité créative/Illustration collaborative :</w:t>
      </w:r>
      <w:r>
        <w:rPr>
          <w:b/>
          <w:i w:val="0"/>
        </w:rPr>
        <w:t xml:space="preserve"> Dessiner une épée et écrire à l'intérieur des versets bibliques courts et puissants qui nous ont aidés ou qui nous parlent particulièrement.</w:t>
      </w:r>
    </w:p>
    <w:p>
      <w:pPr>
        <w:pStyle w:val="ListBullet"/>
      </w:pPr>
      <w:r>
        <w:rPr>
          <w:b w:val="0"/>
          <w:i w:val="0"/>
        </w:rPr>
        <w:t>Défi pratique :</w:t>
      </w:r>
      <w:r>
        <w:rPr>
          <w:b/>
          <w:i w:val="0"/>
        </w:rPr>
        <w:t xml:space="preserve"> Lire chaque jour un passage court de la Bible et identifier comment il peut être utilisé comme une "arme" contre une difficulté spécifique.</w:t>
      </w:r>
    </w:p>
    <w:p>
      <w:r>
        <w:rPr>
          <w:b w:val="0"/>
          <w:i w:val="0"/>
        </w:rPr>
        <w:t>---</w:t>
      </w:r>
    </w:p>
    <w:p>
      <w:r>
        <w:rPr>
          <w:b w:val="0"/>
          <w:i w:val="0"/>
        </w:rPr>
        <w:t>Fiche 2.2 : La Prière Persévérante</w:t>
      </w:r>
      <w:r>
        <w:rPr>
          <w:b/>
          <w:i w:val="0"/>
        </w:rPr>
      </w:r>
    </w:p>
    <w:p>
      <w:pPr>
        <w:pStyle w:val="ListBullet"/>
      </w:pPr>
      <w:r>
        <w:rPr>
          <w:b w:val="0"/>
          <w:i w:val="0"/>
        </w:rPr>
        <w:t>Titre :</w:t>
      </w:r>
      <w:r>
        <w:rPr>
          <w:b/>
          <w:i w:val="0"/>
        </w:rPr>
        <w:t xml:space="preserve"> La Prière Persévérante : Notre Ligne de Communication Divine</w:t>
      </w:r>
    </w:p>
    <w:p>
      <w:pPr>
        <w:pStyle w:val="ListBullet"/>
      </w:pPr>
      <w:r>
        <w:rPr>
          <w:b w:val="0"/>
          <w:i w:val="0"/>
        </w:rPr>
        <w:t>Verset Clé :</w:t>
      </w:r>
      <w:r>
        <w:rPr>
          <w:b/>
          <w:i w:val="0"/>
        </w:rPr>
        <w:t xml:space="preserve"> « Faites en tout temps par l'Esprit toutes sortes de prières et de supplications. Veillez à cela avec une entière persévérance, et priez pour tous les saints. »</w:t>
      </w:r>
      <w:r>
        <w:rPr>
          <w:b/>
          <w:i/>
        </w:rPr>
        <w:t xml:space="preserve"> (Éphésiens 6:18)</w:t>
      </w:r>
    </w:p>
    <w:p>
      <w:pPr>
        <w:pStyle w:val="ListBullet"/>
      </w:pPr>
      <w:r>
        <w:rPr>
          <w:b w:val="0"/>
          <w:i w:val="0"/>
        </w:rPr>
        <w:t>Explication/Objectif :</w:t>
      </w:r>
      <w:r>
        <w:rPr>
          <w:b/>
          <w:i w:val="0"/>
        </w:rPr>
        <w:t xml:space="preserve"> La prière est notre moyen de communiquer avec Dieu, de recevoir Sa force, Sa direction et de déclarer Sa victoire.</w:t>
      </w:r>
    </w:p>
    <w:p>
      <w:pPr>
        <w:pStyle w:val="ListBullet"/>
      </w:pPr>
      <w:r>
        <w:rPr>
          <w:b w:val="0"/>
          <w:i w:val="0"/>
        </w:rPr>
        <w:t>Réflexion :</w:t>
      </w:r>
      <w:r>
        <w:rPr>
          <w:b/>
          <w:i w:val="0"/>
        </w:rPr>
      </w:r>
    </w:p>
    <w:p>
      <w:r>
        <w:rPr>
          <w:b w:val="0"/>
          <w:i w:val="0"/>
        </w:rPr>
        <w:t xml:space="preserve">    1.  Pourquoi est-il important de prier "par l'Esprit" et avec "entière persévérance" ? (L'Esprit nous guide dans la prière, et la persévérance montre notre foi et notre détermination).</w:t>
      </w:r>
    </w:p>
    <w:p>
      <w:r>
        <w:rPr>
          <w:b w:val="0"/>
          <w:i w:val="0"/>
        </w:rPr>
        <w:t xml:space="preserve">    2.  Comment la prière nous aide-t-elle à tenir ferme au lieu de nous laisser submerger ? (Elle nous centre sur Dieu, nous donne une nouvelle perspective et libère Sa puissance).</w:t>
      </w:r>
    </w:p>
    <w:p>
      <w:pPr>
        <w:pStyle w:val="ListBullet"/>
      </w:pPr>
      <w:r>
        <w:rPr>
          <w:b w:val="0"/>
          <w:i w:val="0"/>
        </w:rPr>
        <w:t>Citation d’un héros de la foi :</w:t>
      </w:r>
      <w:r>
        <w:rPr>
          <w:b/>
          <w:i w:val="0"/>
        </w:rPr>
        <w:t xml:space="preserve"> « La prière est la respiration de l'âme. »</w:t>
      </w:r>
      <w:r>
        <w:rPr>
          <w:b/>
          <w:i/>
        </w:rPr>
        <w:t xml:space="preserve"> - D.L. Moody</w:t>
      </w:r>
    </w:p>
    <w:p>
      <w:pPr>
        <w:pStyle w:val="ListBullet"/>
      </w:pPr>
      <w:r>
        <w:rPr>
          <w:b w:val="0"/>
          <w:i w:val="0"/>
        </w:rPr>
        <w:t>Activité créative/Illustration collaborative :</w:t>
      </w:r>
      <w:r>
        <w:rPr>
          <w:b/>
          <w:i w:val="0"/>
        </w:rPr>
        <w:t xml:space="preserve"> Créer une chaîne de prière en écrivant sur des liens de papier les intentions pour lesquelles nous prions (personnellement, pour l'église, pour le monde). Connecter les liens pour former une longue chaîne.</w:t>
      </w:r>
    </w:p>
    <w:p>
      <w:pPr>
        <w:pStyle w:val="ListBullet"/>
      </w:pPr>
      <w:r>
        <w:rPr>
          <w:b w:val="0"/>
          <w:i w:val="0"/>
        </w:rPr>
        <w:t>Défi pratique :</w:t>
      </w:r>
      <w:r>
        <w:rPr>
          <w:b/>
          <w:i w:val="0"/>
        </w:rPr>
        <w:t xml:space="preserve"> Instaurer un temps de prière dédié chaque jour, même court, et prier pour au moins une personne de votre entourage.</w:t>
      </w:r>
    </w:p>
    <w:p>
      <w:r>
        <w:rPr>
          <w:b w:val="0"/>
          <w:i w:val="0"/>
        </w:rPr>
        <w:t>---</w:t>
      </w:r>
    </w:p>
    <w:p>
      <w:r>
        <w:rPr>
          <w:b w:val="0"/>
          <w:i w:val="0"/>
        </w:rPr>
        <w:t>Fiche 2.3 : La Soumission à Dieu</w:t>
      </w:r>
      <w:r>
        <w:rPr>
          <w:b/>
          <w:i w:val="0"/>
        </w:rPr>
      </w:r>
    </w:p>
    <w:p>
      <w:pPr>
        <w:pStyle w:val="ListBullet"/>
      </w:pPr>
      <w:r>
        <w:rPr>
          <w:b w:val="0"/>
          <w:i w:val="0"/>
        </w:rPr>
        <w:t>Titre :</w:t>
      </w:r>
      <w:r>
        <w:rPr>
          <w:b/>
          <w:i w:val="0"/>
        </w:rPr>
        <w:t xml:space="preserve"> La Soumission : Le Premier Pas pour Résister</w:t>
      </w:r>
    </w:p>
    <w:p>
      <w:pPr>
        <w:pStyle w:val="ListBullet"/>
      </w:pPr>
      <w:r>
        <w:rPr>
          <w:b w:val="0"/>
          <w:i w:val="0"/>
        </w:rPr>
        <w:t>Verset Clé :</w:t>
      </w:r>
      <w:r>
        <w:rPr>
          <w:b/>
          <w:i w:val="0"/>
        </w:rPr>
        <w:t xml:space="preserve"> « Soumettez-vous donc à Dieu »</w:t>
      </w:r>
      <w:r>
        <w:rPr>
          <w:b/>
          <w:i/>
        </w:rPr>
        <w:t xml:space="preserve"> (Jacques 4:7a)</w:t>
      </w:r>
    </w:p>
    <w:p>
      <w:pPr>
        <w:pStyle w:val="ListBullet"/>
      </w:pPr>
      <w:r>
        <w:rPr>
          <w:b w:val="0"/>
          <w:i w:val="0"/>
        </w:rPr>
        <w:t>Explication/Objectif :</w:t>
      </w:r>
      <w:r>
        <w:rPr>
          <w:b/>
          <w:i w:val="0"/>
        </w:rPr>
        <w:t xml:space="preserve"> Avant de pouvoir résister au diable, nous devons nous soumettre volontairement à l'autorité de Dieu.</w:t>
      </w:r>
    </w:p>
    <w:p>
      <w:pPr>
        <w:pStyle w:val="ListBullet"/>
      </w:pPr>
      <w:r>
        <w:rPr>
          <w:b w:val="0"/>
          <w:i w:val="0"/>
        </w:rPr>
        <w:t>Réflexion :</w:t>
      </w:r>
      <w:r>
        <w:rPr>
          <w:b/>
          <w:i w:val="0"/>
        </w:rPr>
      </w:r>
    </w:p>
    <w:p>
      <w:r>
        <w:rPr>
          <w:b w:val="0"/>
          <w:i w:val="0"/>
        </w:rPr>
        <w:t xml:space="preserve">    1.  Qu'est-ce que la soumission à Dieu implique concrètement dans notre vie quotidienne ? (Obéir à Sa Parole, suivre Ses directions, accepter Sa volonté).</w:t>
      </w:r>
    </w:p>
    <w:p>
      <w:r>
        <w:rPr>
          <w:b w:val="0"/>
          <w:i w:val="0"/>
        </w:rPr>
        <w:t xml:space="preserve">    2.  Comment la soumission à Dieu nous donne-t-elle le pouvoir de résister au diable ? (Elle nous place sous Sa protection et nous équipe de Sa puissance).</w:t>
      </w:r>
    </w:p>
    <w:p>
      <w:pPr>
        <w:pStyle w:val="ListBullet"/>
      </w:pPr>
      <w:r>
        <w:rPr>
          <w:b w:val="0"/>
          <w:i w:val="0"/>
        </w:rPr>
        <w:t>Citation d’un héros de la foi :</w:t>
      </w:r>
      <w:r>
        <w:rPr>
          <w:b/>
          <w:i w:val="0"/>
        </w:rPr>
        <w:t xml:space="preserve"> « La seule façon de vaincre l'ennemi est de se soumettre à notre Capitaine. »</w:t>
      </w:r>
      <w:r>
        <w:rPr>
          <w:b/>
          <w:i/>
        </w:rPr>
        <w:t xml:space="preserve"> - Hudson Taylor</w:t>
      </w:r>
    </w:p>
    <w:p>
      <w:pPr>
        <w:pStyle w:val="ListBullet"/>
      </w:pPr>
      <w:r>
        <w:rPr>
          <w:b w:val="0"/>
          <w:i w:val="0"/>
        </w:rPr>
        <w:t>Activité créative/Illustration collaborative :</w:t>
      </w:r>
      <w:r>
        <w:rPr>
          <w:b/>
          <w:i w:val="0"/>
        </w:rPr>
        <w:t xml:space="preserve"> Dessiner un arbre fort avec des racines profondes. Les racines représentent la soumission à Dieu, et le tronc et les branches représentent notre résistance et notre croissance.</w:t>
      </w:r>
    </w:p>
    <w:p>
      <w:pPr>
        <w:pStyle w:val="ListBullet"/>
      </w:pPr>
      <w:r>
        <w:rPr>
          <w:b w:val="0"/>
          <w:i w:val="0"/>
        </w:rPr>
        <w:t>Défi pratique :</w:t>
      </w:r>
      <w:r>
        <w:rPr>
          <w:b/>
          <w:i w:val="0"/>
        </w:rPr>
        <w:t xml:space="preserve"> Identifier un domaine de votre vie où vous résistez à la volonté de Dieu et prier pour obtenir le courage de vous y soumettre.</w:t>
      </w:r>
    </w:p>
    <w:p>
      <w:r>
        <w:rPr>
          <w:b w:val="0"/>
          <w:i w:val="0"/>
        </w:rPr>
        <w:t>---</w:t>
      </w:r>
    </w:p>
    <w:p>
      <w:r>
        <w:rPr>
          <w:b w:val="0"/>
          <w:i w:val="0"/>
        </w:rPr>
        <w:t>Fiche 2.4 : La Foi Ferme et la Confession</w:t>
      </w:r>
      <w:r>
        <w:rPr>
          <w:b/>
          <w:i w:val="0"/>
        </w:rPr>
      </w:r>
    </w:p>
    <w:p>
      <w:pPr>
        <w:pStyle w:val="ListBullet"/>
      </w:pPr>
      <w:r>
        <w:rPr>
          <w:b w:val="0"/>
          <w:i w:val="0"/>
        </w:rPr>
        <w:t>Titre :</w:t>
      </w:r>
      <w:r>
        <w:rPr>
          <w:b/>
          <w:i w:val="0"/>
        </w:rPr>
        <w:t xml:space="preserve"> La Foi Ferme : La Déclaration de Notre Victoire</w:t>
      </w:r>
    </w:p>
    <w:p>
      <w:pPr>
        <w:pStyle w:val="ListBullet"/>
      </w:pPr>
      <w:r>
        <w:rPr>
          <w:b w:val="0"/>
          <w:i w:val="0"/>
        </w:rPr>
        <w:t>Verset Clé :</w:t>
      </w:r>
      <w:r>
        <w:rPr>
          <w:b/>
          <w:i w:val="0"/>
        </w:rPr>
        <w:t xml:space="preserve"> « Résistez-lui avec une foi ferme... »</w:t>
      </w:r>
      <w:r>
        <w:rPr>
          <w:b/>
          <w:i/>
        </w:rPr>
        <w:t xml:space="preserve"> (1 Pierre 5:9a) et « J'ai cru, c'est pourquoi j'ai parlé »</w:t>
      </w:r>
      <w:r>
        <w:rPr>
          <w:b/>
          <w:i w:val="0"/>
        </w:rPr>
        <w:t xml:space="preserve"> (Psaume 116:10)</w:t>
      </w:r>
    </w:p>
    <w:p>
      <w:pPr>
        <w:pStyle w:val="ListBullet"/>
      </w:pPr>
      <w:r>
        <w:rPr>
          <w:b w:val="0"/>
          <w:i w:val="0"/>
        </w:rPr>
        <w:t>Explication/Objectif :</w:t>
      </w:r>
      <w:r>
        <w:rPr>
          <w:b/>
          <w:i w:val="0"/>
        </w:rPr>
        <w:t xml:space="preserve"> Une foi ferme se manifeste par une confession audacieuse des vérités de Dieu, ce qui déroute et fait fuir l'ennemi.</w:t>
      </w:r>
    </w:p>
    <w:p>
      <w:pPr>
        <w:pStyle w:val="ListBullet"/>
      </w:pPr>
      <w:r>
        <w:rPr>
          <w:b w:val="0"/>
          <w:i w:val="0"/>
        </w:rPr>
        <w:t>Réflexion :</w:t>
      </w:r>
      <w:r>
        <w:rPr>
          <w:b/>
          <w:i w:val="0"/>
        </w:rPr>
      </w:r>
    </w:p>
    <w:p>
      <w:r>
        <w:rPr>
          <w:b w:val="0"/>
          <w:i w:val="0"/>
        </w:rPr>
        <w:t xml:space="preserve">    1.  Quelle est la différence entre avoir de la foi et avoir une "foi ferme" ? (La foi ferme est une conviction profonde et inébranlable, qui se manifeste par des paroles et des actions).</w:t>
      </w:r>
    </w:p>
    <w:p>
      <w:r>
        <w:rPr>
          <w:b w:val="0"/>
          <w:i w:val="0"/>
        </w:rPr>
        <w:t xml:space="preserve">    2.  Comment nos paroles influencent-elles le combat spirituel ? (Nos confessions peuvent soit renforcer le camp de l'ennemi, soit déclarer la victoire de Dieu).</w:t>
      </w:r>
    </w:p>
    <w:p>
      <w:pPr>
        <w:pStyle w:val="ListBullet"/>
      </w:pPr>
      <w:r>
        <w:rPr>
          <w:b w:val="0"/>
          <w:i w:val="0"/>
        </w:rPr>
        <w:t>Citation d’un héros de la foi :</w:t>
      </w:r>
      <w:r>
        <w:rPr>
          <w:b/>
          <w:i w:val="0"/>
        </w:rPr>
        <w:t xml:space="preserve"> « Quand je crois, je parle ; quand je parle, je crois davantage. »</w:t>
      </w:r>
      <w:r>
        <w:rPr>
          <w:b/>
          <w:i/>
        </w:rPr>
        <w:t xml:space="preserve"> - Sadhu Sundar Singh</w:t>
      </w:r>
    </w:p>
    <w:p>
      <w:pPr>
        <w:pStyle w:val="ListBullet"/>
      </w:pPr>
      <w:r>
        <w:rPr>
          <w:b w:val="0"/>
          <w:i w:val="0"/>
        </w:rPr>
        <w:t>Activité créative/Illustration collaborative :</w:t>
      </w:r>
      <w:r>
        <w:rPr>
          <w:b/>
          <w:i w:val="0"/>
        </w:rPr>
        <w:t xml:space="preserve"> Écrire sur des bulles de dialogue des affirmations de foi basées sur la Parole de Dieu. Les coller sur un dessin représentant l'ennemi qui recule.</w:t>
      </w:r>
    </w:p>
    <w:p>
      <w:pPr>
        <w:pStyle w:val="ListBullet"/>
      </w:pPr>
      <w:r>
        <w:rPr>
          <w:b w:val="0"/>
          <w:i w:val="0"/>
        </w:rPr>
        <w:t>Défi pratique :</w:t>
      </w:r>
      <w:r>
        <w:rPr>
          <w:b/>
          <w:i w:val="0"/>
        </w:rPr>
        <w:t xml:space="preserve"> Choisir un verset biblique qui exprime une promesse de Dieu pour votre situation et le déclarer chaque jour à voix haute, avec conviction.</w:t>
      </w:r>
    </w:p>
    <w:p>
      <w:r>
        <w:rPr>
          <w:b w:val="0"/>
          <w:i w:val="0"/>
        </w:rPr>
        <w:t>---</w:t>
      </w:r>
    </w:p>
    <w:p>
      <w:r>
        <w:rPr>
          <w:b w:val="0"/>
          <w:i w:val="0"/>
        </w:rPr>
        <w:t>Fiche 2.5 : La Vie Cachée avec Christ</w:t>
      </w:r>
      <w:r>
        <w:rPr>
          <w:b/>
          <w:i w:val="0"/>
        </w:rPr>
      </w:r>
    </w:p>
    <w:p>
      <w:pPr>
        <w:pStyle w:val="ListBullet"/>
      </w:pPr>
      <w:r>
        <w:rPr>
          <w:b w:val="0"/>
          <w:i w:val="0"/>
        </w:rPr>
        <w:t>Titre :</w:t>
      </w:r>
      <w:r>
        <w:rPr>
          <w:b/>
          <w:i w:val="0"/>
        </w:rPr>
        <w:t xml:space="preserve"> Vie Cachée : La Source de Notre Force en Christ</w:t>
      </w:r>
    </w:p>
    <w:p>
      <w:pPr>
        <w:pStyle w:val="ListBullet"/>
      </w:pPr>
      <w:r>
        <w:rPr>
          <w:b w:val="0"/>
          <w:i w:val="0"/>
        </w:rPr>
        <w:t>Verset Clé :</w:t>
      </w:r>
      <w:r>
        <w:rPr>
          <w:b/>
          <w:i w:val="0"/>
        </w:rPr>
        <w:t xml:space="preserve"> « Car vous êtes morts, et votre vie est cachée avec Christ en Dieu. »</w:t>
      </w:r>
      <w:r>
        <w:rPr>
          <w:b/>
          <w:i/>
        </w:rPr>
        <w:t xml:space="preserve"> (Colossiens 3:3)</w:t>
      </w:r>
    </w:p>
    <w:p>
      <w:pPr>
        <w:pStyle w:val="ListBullet"/>
      </w:pPr>
      <w:r>
        <w:rPr>
          <w:b w:val="0"/>
          <w:i w:val="0"/>
        </w:rPr>
        <w:t>Explication/Objectif :</w:t>
      </w:r>
      <w:r>
        <w:rPr>
          <w:b/>
          <w:i w:val="0"/>
        </w:rPr>
        <w:t xml:space="preserve"> Notre véritable force et sécurité résident dans notre union avec Christ, où nous sommes protégés et transformés.</w:t>
      </w:r>
    </w:p>
    <w:p>
      <w:pPr>
        <w:pStyle w:val="ListBullet"/>
      </w:pPr>
      <w:r>
        <w:rPr>
          <w:b w:val="0"/>
          <w:i w:val="0"/>
        </w:rPr>
        <w:t>Réflexion :</w:t>
      </w:r>
      <w:r>
        <w:rPr>
          <w:b/>
          <w:i w:val="0"/>
        </w:rPr>
      </w:r>
    </w:p>
    <w:p>
      <w:r>
        <w:rPr>
          <w:b w:val="0"/>
          <w:i w:val="0"/>
        </w:rPr>
        <w:t xml:space="preserve">    1.  Que signifie le fait que notre vie soit "cachée avec Christ en Dieu" ? (Notre identité véritable est en Lui, au-delà des apparences et des attaques extérieures).</w:t>
      </w:r>
    </w:p>
    <w:p>
      <w:r>
        <w:rPr>
          <w:b w:val="0"/>
          <w:i w:val="0"/>
        </w:rPr>
        <w:t xml:space="preserve">    2.  Comment pouvons-nous cultiver cette vie cachée avec Christ ? (Par la prière, la méditation de la Parole, la communion avec Lui).</w:t>
      </w:r>
    </w:p>
    <w:p>
      <w:pPr>
        <w:pStyle w:val="ListBullet"/>
      </w:pPr>
      <w:r>
        <w:rPr>
          <w:b w:val="0"/>
          <w:i w:val="0"/>
        </w:rPr>
        <w:t>Citation d’un héros de la foi :</w:t>
      </w:r>
      <w:r>
        <w:rPr>
          <w:b/>
          <w:i w:val="0"/>
        </w:rPr>
        <w:t xml:space="preserve"> « Ne cherchez pas à être quelque chose. Cherchez à être rien, et alors vous serez tout, car vous serez en Dieu. »</w:t>
      </w:r>
      <w:r>
        <w:rPr>
          <w:b/>
          <w:i/>
        </w:rPr>
        <w:t xml:space="preserve"> - Frère Laurent</w:t>
      </w:r>
    </w:p>
    <w:p>
      <w:pPr>
        <w:pStyle w:val="ListBullet"/>
      </w:pPr>
      <w:r>
        <w:rPr>
          <w:b w:val="0"/>
          <w:i w:val="0"/>
        </w:rPr>
        <w:t>Activité créative/Illustration collaborative :</w:t>
      </w:r>
      <w:r>
        <w:rPr>
          <w:b/>
          <w:i w:val="0"/>
        </w:rPr>
        <w:t xml:space="preserve"> Dessiner un coffre au trésor ou une forteresse. À l'intérieur, écrire des attributs de Christ (amour, puissance, sagesse, paix) et des bénéfices de notre vie cachée en Lui (sécurité, identité, victoire).</w:t>
      </w:r>
    </w:p>
    <w:p>
      <w:pPr>
        <w:pStyle w:val="ListBullet"/>
      </w:pPr>
      <w:r>
        <w:rPr>
          <w:b w:val="0"/>
          <w:i w:val="0"/>
        </w:rPr>
        <w:t>Défi pratique :</w:t>
      </w:r>
      <w:r>
        <w:rPr>
          <w:b/>
          <w:i w:val="0"/>
        </w:rPr>
        <w:t xml:space="preserve"> Passer du temps dans le calme, cherchant la présence de Dieu et méditant sur le fait que vous êtes caché en Lui.</w:t>
      </w:r>
    </w:p>
    <w:p>
      <w:r>
        <w:rPr>
          <w:b w:val="0"/>
          <w:i w:val="0"/>
        </w:rPr>
        <w:t>---</w:t>
      </w:r>
    </w:p>
    <w:p>
      <w:pPr>
        <w:pStyle w:val="Heading3"/>
      </w:pPr>
      <w:r>
        <w:t>Conclusion Commune</w:t>
      </w:r>
    </w:p>
    <w:p>
      <w:r>
        <w:rPr>
          <w:b w:val="0"/>
          <w:i w:val="0"/>
        </w:rPr>
        <w:t>Nous avons exploré l'importance vitale de revêtir l'armure complète de Dieu. Ce n'est pas une option, mais une nécessité pour tout disciple de Christ. Rappelez-vous que cette armure n'est pas seulement défensive ; elle nous équipe pour tenir ferme et pour avancer dans la puissance de l'Esprit. La vérité, la justice, le zèle de l'Évangile, la foi, le salut, et la Parole de Dieu ne sont pas de simples concepts, mais les réalités vivantes en Christ qui nous rendent invincibles face aux ruses du diable. Notre combat n'est pas futile ; il est mené avec des armes puissantes par la vertu de Dieu pour renverser les forteresses de l'ennemi.</w:t>
      </w:r>
    </w:p>
    <w:p>
      <w:r>
        <w:rPr>
          <w:b w:val="0"/>
          <w:i w:val="0"/>
        </w:rPr>
        <w:t>Père, nous Te remercions pour Ton armure complète. Aide-nous à ne jamais négliger le fait que nous sommes en guerre, mais surtout, à ne jamais oublier que Tu as déjà remporté la victoire. Que chaque jour nous puissions revêtir cette armure avec foi et application, vivant dans la conscience de notre identité en Christ, et marchant dans la puissance de Ton Esprit. Que nos vies soient un témoignage de Ta force et de Ta gloire, résistant fermement et portant du fruit pour Ton Royaume. Au nom puissant de Jésus, Amen.</w:t>
      </w:r>
      <w:r>
        <w:rPr>
          <w:b w:val="0"/>
          <w:i/>
        </w:rPr>
      </w:r>
    </w:p>
    <w:p>
      <w:r>
        <w:rPr>
          <w:b w:val="0"/>
          <w:i w:val="0"/>
        </w:rPr>
        <w:t>Chant Suggéré :</w:t>
      </w:r>
      <w:r>
        <w:rPr>
          <w:b/>
          <w:i w:val="0"/>
        </w:rPr>
        <w:t xml:space="preserve"> "Revêtons l'armure" (ou un chant équivalent sur l'armure de Dieu).</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