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category: Étude Biblique</w:t>
      </w:r>
    </w:p>
    <w:p>
      <w:r>
        <w:rPr>
          <w:b w:val="0"/>
          <w:i w:val="0"/>
        </w:rPr>
        <w:t>date: 2008-02-09</w:t>
      </w:r>
    </w:p>
    <w:p>
      <w:r>
        <w:rPr>
          <w:b w:val="0"/>
          <w:i w:val="0"/>
        </w:rPr>
        <w:t>description: Découvrez comment incarner la gloire de Dieu au quotidien en devenant</w:t>
      </w:r>
    </w:p>
    <w:p>
      <w:r>
        <w:rPr>
          <w:b w:val="0"/>
          <w:i w:val="0"/>
        </w:rPr>
        <w:t xml:space="preserve">  un miroir de Christ. Ce guide pratique explore la transformation intérieure par</w:t>
      </w:r>
    </w:p>
    <w:p>
      <w:r>
        <w:rPr>
          <w:b w:val="0"/>
          <w:i w:val="0"/>
        </w:rPr>
        <w:t xml:space="preserve">  l'Esprit pour refléter l'amour et le caractère de Jésus dans chaque aspect de votre</w:t>
      </w:r>
    </w:p>
    <w:p>
      <w:r>
        <w:rPr>
          <w:b w:val="0"/>
          <w:i w:val="0"/>
        </w:rPr>
        <w:t xml:space="preserve">  vie.</w:t>
      </w:r>
    </w:p>
    <w:p>
      <w:r>
        <w:rPr>
          <w:b w:val="0"/>
          <w:i w:val="0"/>
        </w:rPr>
        <w:t>palmiers:</w:t>
      </w:r>
    </w:p>
    <w:p>
      <w:pPr>
        <w:pStyle w:val="ListBullet"/>
      </w:pPr>
      <w:r>
        <w:rPr>
          <w:b w:val="0"/>
          <w:i w:val="0"/>
        </w:rPr>
        <w:t>Transformation</w:t>
      </w:r>
    </w:p>
    <w:p>
      <w:pPr>
        <w:pStyle w:val="ListBullet"/>
      </w:pPr>
      <w:r>
        <w:rPr>
          <w:b w:val="0"/>
          <w:i w:val="0"/>
        </w:rPr>
        <w:t>Identité en Christ</w:t>
      </w:r>
    </w:p>
    <w:p>
      <w:pPr>
        <w:pStyle w:val="ListBullet"/>
      </w:pPr>
      <w:r>
        <w:rPr>
          <w:b w:val="0"/>
          <w:i w:val="0"/>
        </w:rPr>
        <w:t>Saint-Esprit</w:t>
      </w:r>
    </w:p>
    <w:p>
      <w:pPr>
        <w:pStyle w:val="ListBullet"/>
      </w:pPr>
      <w:r>
        <w:rPr>
          <w:b w:val="0"/>
          <w:i w:val="0"/>
        </w:rPr>
        <w:t>Fruit de l’Esprit</w:t>
      </w:r>
    </w:p>
    <w:p>
      <w:pPr>
        <w:pStyle w:val="ListBullet"/>
      </w:pPr>
      <w:r>
        <w:rPr>
          <w:b w:val="0"/>
          <w:i w:val="0"/>
        </w:rPr>
        <w:t>Dons spirituels</w:t>
      </w:r>
    </w:p>
    <w:p>
      <w:pPr>
        <w:pStyle w:val="ListBullet"/>
      </w:pPr>
      <w:r>
        <w:rPr>
          <w:b w:val="0"/>
          <w:i w:val="0"/>
        </w:rPr>
        <w:t>Vie chrétienne</w:t>
      </w:r>
    </w:p>
    <w:p>
      <w:pPr>
        <w:pStyle w:val="ListBullet"/>
      </w:pPr>
      <w:r>
        <w:rPr>
          <w:b w:val="0"/>
          <w:i w:val="0"/>
        </w:rPr>
        <w:t>Humilité</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reflet de christ</w:t>
      </w:r>
    </w:p>
    <w:p>
      <w:pPr>
        <w:pStyle w:val="ListBullet"/>
      </w:pPr>
      <w:r>
        <w:rPr>
          <w:b w:val="0"/>
          <w:i w:val="0"/>
        </w:rPr>
        <w:t>croissance spirituelle</w:t>
      </w:r>
    </w:p>
    <w:p>
      <w:pPr>
        <w:pStyle w:val="ListBullet"/>
      </w:pPr>
      <w:r>
        <w:rPr>
          <w:b w:val="0"/>
          <w:i w:val="0"/>
        </w:rPr>
        <w:t>vie en christ</w:t>
      </w:r>
    </w:p>
    <w:p>
      <w:pPr>
        <w:pStyle w:val="ListBullet"/>
      </w:pPr>
      <w:r>
        <w:rPr>
          <w:b w:val="0"/>
          <w:i w:val="0"/>
        </w:rPr>
        <w:t>transformation</w:t>
      </w:r>
    </w:p>
    <w:p>
      <w:pPr>
        <w:pStyle w:val="ListBullet"/>
      </w:pPr>
      <w:r>
        <w:rPr>
          <w:b w:val="0"/>
          <w:i w:val="0"/>
        </w:rPr>
        <w:t>saint-esprit</w:t>
      </w:r>
    </w:p>
    <w:p>
      <w:r>
        <w:rPr>
          <w:b w:val="0"/>
          <w:i w:val="0"/>
        </w:rPr>
        <w:t>title: 'Refléter le Seigneur : Devenir des Miroirs de Sa Gloire'</w:t>
      </w:r>
    </w:p>
    <w:p>
      <w:r>
        <w:rPr>
          <w:b w:val="0"/>
          <w:i w:val="0"/>
        </w:rPr>
        <w:t>---</w:t>
      </w:r>
    </w:p>
    <w:p>
      <w:pPr>
        <w:pStyle w:val="Heading1"/>
      </w:pPr>
      <w:r>
        <w:t>Refléter le Seigneur : Devenir des Miroirs de Sa Gloire</w:t>
      </w:r>
    </w:p>
    <w:p>
      <w:r>
        <w:rPr>
          <w:b w:val="0"/>
          <w:i w:val="0"/>
        </w:rPr>
        <w:t>Bien-aimés dans le Seigneur, nous nous retrouvons aujourd'hui pour explorer une vérité profonde et merveilleuse : celle d'être appelés à refléter le Seigneur, à devenir des miroirs de Sa gloire dans ce monde.</w:t>
      </w:r>
    </w:p>
    <w:p>
      <w:r>
        <w:rPr>
          <w:b w:val="0"/>
          <w:i w:val="0"/>
        </w:rPr>
        <w:t>« Nous tous qui, le visage découvert, contemplons comme dans un miroir la gloire du Seigneur, nous sommes transformés en la même image, de gloire en gloire, comme par le Seigneur, l’Esprit. »</w:t>
      </w:r>
      <w:r>
        <w:rPr>
          <w:b w:val="0"/>
          <w:i/>
        </w:rPr>
      </w:r>
    </w:p>
    <w:p>
      <w:r>
        <w:rPr>
          <w:b w:val="0"/>
          <w:i w:val="0"/>
        </w:rPr>
        <w:t>— 2 Corinthiens 3:18</w:t>
      </w:r>
    </w:p>
    <w:p>
      <w:r>
        <w:rPr>
          <w:b w:val="0"/>
          <w:i w:val="0"/>
        </w:rPr>
        <w:t>Ce verset est une promesse extraordinaire et une aspiration que nous chantons parfois : "Te ressembler, Jésus, c'est mon espoir suprême. Penser, agir, aimer, toujours plus comme toi. Te ressembler, Jésus, c'est mon espoir suprême. Par ton Esprit, rends-moi semblable à toi." Comment pouvons-nous concrètement vivre cette transformation et devenir des reflets fidèles de notre Sauveur ? C'est ce que nous allons découvrir ensemble.</w:t>
      </w:r>
    </w:p>
    <w:p>
      <w:pPr>
        <w:pStyle w:val="Heading2"/>
      </w:pPr>
      <w:r>
        <w:t>Prière d'Ouverture</w:t>
      </w:r>
    </w:p>
    <w:p>
      <w:r>
        <w:rPr>
          <w:b w:val="0"/>
          <w:i w:val="0"/>
        </w:rPr>
        <w:t>Éternel notre Dieu, Père céleste, nous nous humilions devant Toi en ce jour. Nous te remercions pour la merveilleuse promesse que, par Ton Esprit, nous pouvons contempler Ta gloire et être transformés à l'image de Ton Fils, Jésus-Christ. Nous aspirons de tout notre cœur à Lui ressembler, à penser, agir et aimer comme Lui. Ouvre nos cœurs et nos esprits à Ta Parole, révèle-nous comment Christ peut habiter pleinement en nous, comment nous pouvons connaître Ton amour infini et être remplis de Ta plénitude. Que cette rencontre nous rapproche de Toi et nous équipe pour Te refléter chaque jour davantage. Au nom de Jésus, amen.</w:t>
      </w:r>
    </w:p>
    <w:p>
      <w:pPr>
        <w:pStyle w:val="Heading2"/>
      </w:pPr>
      <w:r>
        <w:t>Brise-Glace : "Mon Reflet Préféré"</w:t>
      </w:r>
    </w:p>
    <w:p>
      <w:r>
        <w:rPr>
          <w:b w:val="0"/>
          <w:i w:val="0"/>
        </w:rPr>
        <w:t>Matériel :</w:t>
      </w:r>
      <w:r>
        <w:rPr>
          <w:b/>
          <w:i w:val="0"/>
        </w:rPr>
        <w:t xml:space="preserve"> Quelques petits miroirs (ou les reflets dans les téléphones, si les enfants sont supervisés), ou simplement imaginer.</w:t>
      </w:r>
    </w:p>
    <w:p>
      <w:r>
        <w:rPr>
          <w:b w:val="0"/>
          <w:i w:val="0"/>
        </w:rPr>
        <w:t>Déroulement :</w:t>
      </w:r>
      <w:r>
        <w:rPr>
          <w:b/>
          <w:i w:val="0"/>
        </w:rPr>
      </w:r>
    </w:p>
    <w:p>
      <w:r>
        <w:rPr>
          <w:b w:val="0"/>
          <w:i w:val="0"/>
        </w:rPr>
        <w:t>1.  Demandez à chacun de penser à un "reflet" qu'il aime ou qu'il trouve intéressant (par exemple, son reflet dans l'eau, le reflet d'un coucher de soleil dans une vitre, le reflet d'un ami souriant dans un miroir, ou même un reflet rigolo dans une cuillère).</w:t>
      </w:r>
    </w:p>
    <w:p>
      <w:r>
        <w:rPr>
          <w:b w:val="0"/>
          <w:i w:val="0"/>
        </w:rPr>
        <w:t>2.  Chacun partage tour à tour son "reflet préféré" et pourquoi il l'aime.</w:t>
      </w:r>
    </w:p>
    <w:p>
      <w:r>
        <w:rPr>
          <w:b w:val="0"/>
          <w:i w:val="0"/>
        </w:rPr>
        <w:t>3.  Discussion courte :</w:t>
      </w:r>
      <w:r>
        <w:rPr>
          <w:b/>
          <w:i w:val="0"/>
        </w:rPr>
        <w:t xml:space="preserve"> Qu'est-ce qui fait qu'un bon miroir reflète bien une image ? (Il doit être propre, clair, bien orienté, etc.). Faites le lien : pour bien refléter Jésus, notre "miroir" doit être "nettoyé" et "orienté" vers Lui.</w:t>
      </w:r>
    </w:p>
    <w:p>
      <w:pPr>
        <w:pStyle w:val="Heading2"/>
      </w:pPr>
      <w:r>
        <w:t>Présentation du Thème : Refléter la Gloire de Christ</w:t>
      </w:r>
    </w:p>
    <w:p>
      <w:r>
        <w:rPr>
          <w:b w:val="0"/>
          <w:i w:val="0"/>
        </w:rPr>
        <w:t>Le cœur de notre appel à refléter le Seigneur ne réside pas dans nos efforts humains, dans une bonne morale ou dans une activité frénétique, mais dans une vérité simple et puissante : le Christ doit habiter en nous par la foi.</w:t>
      </w:r>
      <w:r>
        <w:rPr>
          <w:b/>
          <w:i w:val="0"/>
        </w:rPr>
        <w:t xml:space="preserve"> (Éphésiens 3:17).</w:t>
      </w:r>
    </w:p>
    <w:p>
      <w:r>
        <w:rPr>
          <w:b w:val="0"/>
          <w:i w:val="0"/>
        </w:rPr>
        <w:t>Comme l'apôtre Paul le prie dans Éphésiens 3:14-21, notre transformation dépend de plusieurs choses :</w:t>
      </w:r>
    </w:p>
    <w:p>
      <w:pPr>
        <w:pStyle w:val="ListBullet"/>
      </w:pPr>
      <w:r>
        <w:rPr>
          <w:b w:val="0"/>
          <w:i w:val="0"/>
        </w:rPr>
        <w:t>Être puissamment fortifiés par Son Esprit dans l'homme intérieur</w:t>
      </w:r>
      <w:r>
        <w:rPr>
          <w:b/>
          <w:i w:val="0"/>
        </w:rPr>
        <w:t xml:space="preserve"> (v. 16).</w:t>
      </w:r>
    </w:p>
    <w:p>
      <w:pPr>
        <w:pStyle w:val="ListBullet"/>
      </w:pPr>
      <w:r>
        <w:rPr>
          <w:b w:val="0"/>
          <w:i w:val="0"/>
        </w:rPr>
        <w:t>Que le Christ habite dans nos cœurs par la foi et que nous soyons enracinés et fondés dans l'amour</w:t>
      </w:r>
      <w:r>
        <w:rPr>
          <w:b/>
          <w:i w:val="0"/>
        </w:rPr>
        <w:t xml:space="preserve"> (v. 17).</w:t>
      </w:r>
    </w:p>
    <w:p>
      <w:pPr>
        <w:pStyle w:val="ListBullet"/>
      </w:pPr>
      <w:r>
        <w:rPr>
          <w:b w:val="0"/>
          <w:i w:val="0"/>
        </w:rPr>
        <w:t>Comprendre la largeur, la longueur, la profondeur et la hauteur de l'amour de Christ</w:t>
      </w:r>
      <w:r>
        <w:rPr>
          <w:b/>
          <w:i w:val="0"/>
        </w:rPr>
        <w:t xml:space="preserve"> (v. 18-19).</w:t>
      </w:r>
    </w:p>
    <w:p>
      <w:pPr>
        <w:pStyle w:val="ListBullet"/>
      </w:pPr>
      <w:r>
        <w:rPr>
          <w:b w:val="0"/>
          <w:i w:val="0"/>
        </w:rPr>
        <w:t>Être remplis jusqu'à toute la plénitude de Dieu</w:t>
      </w:r>
      <w:r>
        <w:rPr>
          <w:b/>
          <w:i w:val="0"/>
        </w:rPr>
        <w:t xml:space="preserve"> (v. 19).</w:t>
      </w:r>
    </w:p>
    <w:p>
      <w:r>
        <w:rPr>
          <w:b w:val="0"/>
          <w:i w:val="0"/>
        </w:rPr>
        <w:t>Refléter Jésus, c'est laisser Sa vie couler à travers nous, comme le sarment est connecté au cep (Jean 15:1-11). C'est recevoir Sa vie par la foi, demander et croire que Dieu nous donnera de bonnes choses (Matthieu 7:7-11, Hébreux 11:1). C'est passer d'une tiédeur à un zèle ardent (Apocalypse 3:14-20).</w:t>
      </w:r>
    </w:p>
    <w:p>
      <w:r>
        <w:rPr>
          <w:b w:val="0"/>
          <w:i w:val="0"/>
        </w:rPr>
        <w:t>Cette plénitude se manifeste par le fruit de l'Esprit</w:t>
      </w:r>
      <w:r>
        <w:rPr>
          <w:b/>
          <w:i w:val="0"/>
        </w:rPr>
        <w:t xml:space="preserve"> (Galates 5:22-23) qui transforme notre caractère, et par les dons spirituels</w:t>
      </w:r>
      <w:r>
        <w:rPr>
          <w:b w:val="0"/>
          <w:i w:val="0"/>
        </w:rPr>
        <w:t xml:space="preserve"> (1 Corinthiens 12:4-10, 14) qui nous donnent la puissance d'agir pour Dieu. Cela demande un cœur sensible, humble, simple, obéissant, fidèle dans les petites choses (Luc 16:10, Jacques 1:22-24). Nous devons constamment veiller à notre cœur et nous soumettre à Son autorité.</w:t>
      </w:r>
    </w:p>
    <w:p>
      <w:r>
        <w:rPr>
          <w:b w:val="0"/>
          <w:i w:val="0"/>
        </w:rPr>
        <w:t>Aujourd'hui, nous allons approfondir ce thème en deux groupes pour explorer les fondements et les manifestations de cette ressemblance.</w:t>
      </w:r>
    </w:p>
    <w:p>
      <w:pPr>
        <w:pStyle w:val="Heading2"/>
      </w:pPr>
      <w:r>
        <w:t>Organisation des Groupes</w:t>
      </w:r>
    </w:p>
    <w:p>
      <w:r>
        <w:rPr>
          <w:b w:val="0"/>
          <w:i w:val="0"/>
        </w:rPr>
        <w:t>Nous allons nous répartir en deux groupes pour explorer différentes facettes de comment refléter le Seigneur.</w:t>
      </w:r>
    </w:p>
    <w:p>
      <w:r>
        <w:rPr>
          <w:b w:val="0"/>
          <w:i w:val="0"/>
        </w:rPr>
        <w:t>Groupe 1 : Les Racines de la Ressemblance</w:t>
      </w:r>
      <w:r>
        <w:rPr>
          <w:b/>
          <w:i w:val="0"/>
        </w:rPr>
      </w:r>
    </w:p>
    <w:p>
      <w:r>
        <w:rPr>
          <w:b w:val="0"/>
          <w:i w:val="0"/>
        </w:rPr>
        <w:t>Ce groupe se concentrera sur la vie intérieure, les fondements spirituels qui nous permettent de ressembler à Christ : l'habitation de Christ, la connaissance de Son amour, la dépendance et la prière.</w:t>
      </w:r>
    </w:p>
    <w:p>
      <w:r>
        <w:rPr>
          <w:b w:val="0"/>
          <w:i w:val="0"/>
        </w:rPr>
        <w:t>Groupe 2 : Les Fruits de la Ressemblance</w:t>
      </w:r>
      <w:r>
        <w:rPr>
          <w:b/>
          <w:i w:val="0"/>
        </w:rPr>
      </w:r>
    </w:p>
    <w:p>
      <w:r>
        <w:rPr>
          <w:b w:val="0"/>
          <w:i w:val="0"/>
        </w:rPr>
        <w:t>Ce groupe explorera les manifestations extérieures de notre ressemblance à Christ : la plénitude de Dieu à travers le fruit et les dons de l'Esprit, la fidélité, la pratique de la Parole et les actions concrètes de Jésus.</w:t>
      </w:r>
    </w:p>
    <w:p>
      <w:r>
        <w:rPr>
          <w:b w:val="0"/>
          <w:i w:val="0"/>
        </w:rPr>
        <w:t>---</w:t>
      </w:r>
    </w:p>
    <w:p>
      <w:pPr>
        <w:pStyle w:val="Heading3"/>
      </w:pPr>
      <w:r>
        <w:t>Groupe 1 : Les Racines de la Ressemblance</w:t>
      </w:r>
    </w:p>
    <w:p>
      <w:pPr>
        <w:pStyle w:val="Heading4"/>
      </w:pPr>
      <w:r>
        <w:t>1. Christ au Centre de Mon Cœur</w:t>
      </w:r>
    </w:p>
    <w:p>
      <w:pPr>
        <w:pStyle w:val="ListBullet"/>
      </w:pPr>
      <w:r>
        <w:rPr>
          <w:b w:val="0"/>
          <w:i w:val="0"/>
        </w:rPr>
        <w:t>Verset clé :</w:t>
      </w:r>
      <w:r>
        <w:rPr>
          <w:b/>
          <w:i w:val="0"/>
        </w:rPr>
        <w:t xml:space="preserve"> « afin que le Christ habite dans vos cœurs par la foi; étant enracinés et fondés dans l'amour. »</w:t>
      </w:r>
      <w:r>
        <w:rPr>
          <w:b/>
          <w:i/>
        </w:rPr>
        <w:t xml:space="preserve"> (Éphésiens 3:17)</w:t>
      </w:r>
    </w:p>
    <w:p>
      <w:pPr>
        <w:pStyle w:val="ListBullet"/>
      </w:pPr>
      <w:r>
        <w:rPr>
          <w:b w:val="0"/>
          <w:i w:val="0"/>
        </w:rPr>
        <w:t>Explication ou objectif :</w:t>
      </w:r>
      <w:r>
        <w:rPr>
          <w:b/>
          <w:i w:val="0"/>
        </w:rPr>
        <w:t xml:space="preserve"> Comprendre que la présence active de Christ en nous par la foi est le fondement essentiel pour le refléter.</w:t>
      </w:r>
    </w:p>
    <w:p>
      <w:pPr>
        <w:pStyle w:val="ListBullet"/>
      </w:pPr>
      <w:r>
        <w:rPr>
          <w:b w:val="0"/>
          <w:i w:val="0"/>
        </w:rPr>
        <w:t>Réflexion :</w:t>
      </w:r>
      <w:r>
        <w:rPr>
          <w:b/>
          <w:i w:val="0"/>
        </w:rPr>
      </w:r>
    </w:p>
    <w:p>
      <w:r>
        <w:rPr>
          <w:b w:val="0"/>
          <w:i w:val="0"/>
        </w:rPr>
        <w:t xml:space="preserve">    1.  Si votre cœur était une maison, où est assis Jésus en ce moment ? Est-il sur le trône, sur un tabouret, ou encore à la porte ?</w:t>
      </w:r>
    </w:p>
    <w:p>
      <w:r>
        <w:rPr>
          <w:b w:val="0"/>
          <w:i w:val="0"/>
        </w:rPr>
        <w:t xml:space="preserve">        *   Réponse suggérée :</w:t>
      </w:r>
      <w:r>
        <w:rPr>
          <w:b/>
          <w:i w:val="0"/>
        </w:rPr>
        <w:t xml:space="preserve"> L'objectif est qu'Il soit sur le trône, ayant pleine autorité. S'Il n'y est pas, c'est une invitation à Lui céder plus de place.</w:t>
      </w:r>
    </w:p>
    <w:p>
      <w:r>
        <w:rPr>
          <w:b w:val="0"/>
          <w:i w:val="0"/>
        </w:rPr>
        <w:t xml:space="preserve">    2.  Qu'est-ce que cela signifie concrètement que "Christ habite en vous par la foi" dans votre vie quotidienne ?</w:t>
      </w:r>
    </w:p>
    <w:p>
      <w:r>
        <w:rPr>
          <w:b w:val="0"/>
          <w:i w:val="0"/>
        </w:rPr>
        <w:t xml:space="preserve">        *   Réponse suggérée :</w:t>
      </w:r>
      <w:r>
        <w:rPr>
          <w:b/>
          <w:i w:val="0"/>
        </w:rPr>
        <w:t xml:space="preserve"> Cela signifie Le consulter avant de prendre des décisions, faire confiance à Sa direction même quand on ne comprend pas tout, Lui permettre de changer nos pensées, nos attitudes et nos réactions.</w:t>
      </w:r>
    </w:p>
    <w:p>
      <w:pPr>
        <w:pStyle w:val="ListBullet"/>
      </w:pPr>
      <w:r>
        <w:rPr>
          <w:b w:val="0"/>
          <w:i w:val="0"/>
        </w:rPr>
        <w:t>Citation d’un héros de la foi :</w:t>
      </w:r>
      <w:r>
        <w:rPr>
          <w:b/>
          <w:i w:val="0"/>
        </w:rPr>
      </w:r>
    </w:p>
    <w:p>
      <w:pPr>
        <w:pStyle w:val="ListBullet"/>
      </w:pPr>
      <w:r>
        <w:rPr>
          <w:b w:val="0"/>
          <w:i w:val="0"/>
        </w:rPr>
        <w:t>« Si le Christ n'est pas Seigneur de tout, Il n'est pas Seigneur du tout. »</w:t>
      </w:r>
      <w:r>
        <w:rPr>
          <w:b w:val="0"/>
          <w:i/>
        </w:rPr>
        <w:t xml:space="preserve"> — D. L. Moody</w:t>
      </w:r>
    </w:p>
    <w:p>
      <w:pPr>
        <w:pStyle w:val="ListBullet"/>
      </w:pPr>
      <w:r>
        <w:rPr>
          <w:b w:val="0"/>
          <w:i w:val="0"/>
        </w:rPr>
        <w:t>Activité créative ou illustration collaborative :</w:t>
      </w:r>
      <w:r>
        <w:rPr>
          <w:b/>
          <w:i w:val="0"/>
        </w:rPr>
      </w:r>
    </w:p>
    <w:p>
      <w:pPr>
        <w:pStyle w:val="ListBullet"/>
      </w:pPr>
      <w:r>
        <w:rPr>
          <w:b w:val="0"/>
          <w:i w:val="0"/>
        </w:rPr>
        <w:t>"Le Trône du Cœur" :</w:t>
      </w:r>
      <w:r>
        <w:rPr>
          <w:b/>
          <w:i w:val="0"/>
        </w:rPr>
        <w:t xml:space="preserve"> Chaque participant dessine un cœur et y place un petit dessin ou symbole représentant ce qui domine dans son cœur (travail, loisirs, soucis, un fauteuil pour Jésus, etc.). Puis, chacun est invité à redessiner ou réajuster pour que Jésus soit clairement au centre, sur le trône, expliquant comment y parvenir. Pour les plus jeunes, on peut simplement leur demander "qui est le chef dans ton cœur aujourd'hui ?".</w:t>
      </w:r>
    </w:p>
    <w:p>
      <w:pPr>
        <w:pStyle w:val="ListBullet"/>
      </w:pPr>
      <w:r>
        <w:rPr>
          <w:b w:val="0"/>
          <w:i w:val="0"/>
        </w:rPr>
        <w:t>Défi pratique à mettre en œuvre après le partage :</w:t>
      </w:r>
      <w:r>
        <w:rPr>
          <w:b/>
          <w:i w:val="0"/>
        </w:rPr>
        <w:t xml:space="preserve"> Choisir un domaine de ma vie (mes finances, mes relations, mon temps libre, mes pensées) et inviter délibérément Jésus à en prendre le contrôle et la direction cette semaine.</w:t>
      </w:r>
    </w:p>
    <w:p>
      <w:r>
        <w:rPr>
          <w:b w:val="0"/>
          <w:i w:val="0"/>
        </w:rPr>
        <w:t>---</w:t>
      </w:r>
    </w:p>
    <w:p>
      <w:pPr>
        <w:pStyle w:val="Heading4"/>
      </w:pPr>
      <w:r>
        <w:t>2. L'Amour Infini qui Nous Transforme</w:t>
      </w:r>
    </w:p>
    <w:p>
      <w:pPr>
        <w:pStyle w:val="ListBullet"/>
      </w:pPr>
      <w:r>
        <w:rPr>
          <w:b w:val="0"/>
          <w:i w:val="0"/>
        </w:rPr>
        <w:t>Verset clé :</w:t>
      </w:r>
      <w:r>
        <w:rPr>
          <w:b/>
          <w:i w:val="0"/>
        </w:rPr>
        <w:t xml:space="preserve"> « et de connaître l'amour du Christ qui surpasse toute connaissance, en sorte que vous soyez remplis jusqu'à toute la plénitude de Dieu. »</w:t>
      </w:r>
      <w:r>
        <w:rPr>
          <w:b/>
          <w:i/>
        </w:rPr>
        <w:t xml:space="preserve"> (Éphésiens 3:19)</w:t>
      </w:r>
    </w:p>
    <w:p>
      <w:pPr>
        <w:pStyle w:val="ListBullet"/>
      </w:pPr>
      <w:r>
        <w:rPr>
          <w:b w:val="0"/>
          <w:i w:val="0"/>
        </w:rPr>
        <w:t>Explication ou objectif :</w:t>
      </w:r>
      <w:r>
        <w:rPr>
          <w:b/>
          <w:i w:val="0"/>
        </w:rPr>
        <w:t xml:space="preserve"> Réaliser que l'amour de Christ est si vaste qu'il nous dépasse, et c'est en le connaissant que nous sommes remplis de la plénitude de Dieu pour le refléter.</w:t>
      </w:r>
    </w:p>
    <w:p>
      <w:pPr>
        <w:pStyle w:val="ListBullet"/>
      </w:pPr>
      <w:r>
        <w:rPr>
          <w:b w:val="0"/>
          <w:i w:val="0"/>
        </w:rPr>
        <w:t>Réflexion :</w:t>
      </w:r>
      <w:r>
        <w:rPr>
          <w:b/>
          <w:i w:val="0"/>
        </w:rPr>
      </w:r>
    </w:p>
    <w:p>
      <w:r>
        <w:rPr>
          <w:b w:val="0"/>
          <w:i w:val="0"/>
        </w:rPr>
        <w:t xml:space="preserve">    1.  L'amour de Christ a une largeur, une longueur, une profondeur et une hauteur. Quel aspect de cet amour vous touche le plus personnellement aujourd'hui et pourquoi ?</w:t>
      </w:r>
    </w:p>
    <w:p>
      <w:r>
        <w:rPr>
          <w:b w:val="0"/>
          <w:i w:val="0"/>
        </w:rPr>
        <w:t xml:space="preserve">        *   Réponse suggérée :</w:t>
      </w:r>
      <w:r>
        <w:rPr>
          <w:b/>
          <w:i w:val="0"/>
        </w:rPr>
        <w:t xml:space="preserve"> Sa largeur (qui inclut tout le monde, même moi), Sa longueur (éternel et persévérant), Sa profondeur (même dans mes plus grandes épreuves), Sa hauteur (qui me relève).</w:t>
      </w:r>
    </w:p>
    <w:p>
      <w:r>
        <w:rPr>
          <w:b w:val="0"/>
          <w:i w:val="0"/>
        </w:rPr>
        <w:t xml:space="preserve">    2.  Comment la connaissance de cet amour peut-elle transformer votre manière d'aimer les autres ?</w:t>
      </w:r>
    </w:p>
    <w:p>
      <w:r>
        <w:rPr>
          <w:b w:val="0"/>
          <w:i w:val="0"/>
        </w:rPr>
        <w:t xml:space="preserve">        *   Réponse suggérée :</w:t>
      </w:r>
      <w:r>
        <w:rPr>
          <w:b/>
          <w:i w:val="0"/>
        </w:rPr>
        <w:t xml:space="preserve"> En me sentant aimé, je peux aimer sans crainte, pardonner plus facilement, être plus patient et donner sans compter, car mon réservoir d'amour est rempli par Lui.</w:t>
      </w:r>
    </w:p>
    <w:p>
      <w:pPr>
        <w:pStyle w:val="ListBullet"/>
      </w:pPr>
      <w:r>
        <w:rPr>
          <w:b w:val="0"/>
          <w:i w:val="0"/>
        </w:rPr>
        <w:t>Citation d’un héros de la foi :</w:t>
      </w:r>
      <w:r>
        <w:rPr>
          <w:b/>
          <w:i w:val="0"/>
        </w:rPr>
      </w:r>
    </w:p>
    <w:p>
      <w:pPr>
        <w:pStyle w:val="ListBullet"/>
      </w:pPr>
      <w:r>
        <w:rPr>
          <w:b w:val="0"/>
          <w:i w:val="0"/>
        </w:rPr>
        <w:t>« Dieu, en tant qu'amour, n'est pas seulement le modèle, mais la source de l'amour que nous lui rendons, et l'amour que nous avons les uns pour les autres. »</w:t>
      </w:r>
      <w:r>
        <w:rPr>
          <w:b w:val="0"/>
          <w:i/>
        </w:rPr>
        <w:t xml:space="preserve"> — C. S. Lewis</w:t>
      </w:r>
    </w:p>
    <w:p>
      <w:pPr>
        <w:pStyle w:val="ListBullet"/>
      </w:pPr>
      <w:r>
        <w:rPr>
          <w:b w:val="0"/>
          <w:i w:val="0"/>
        </w:rPr>
        <w:t>Activité créative ou illustration collaborative :</w:t>
      </w:r>
      <w:r>
        <w:rPr>
          <w:b/>
          <w:i w:val="0"/>
        </w:rPr>
      </w:r>
    </w:p>
    <w:p>
      <w:pPr>
        <w:pStyle w:val="ListBullet"/>
      </w:pPr>
      <w:r>
        <w:rPr>
          <w:b w:val="0"/>
          <w:i w:val="0"/>
        </w:rPr>
        <w:t>"Le Réceptacle de l'Amour" :</w:t>
      </w:r>
      <w:r>
        <w:rPr>
          <w:b/>
          <w:i w:val="0"/>
        </w:rPr>
        <w:t xml:space="preserve"> Donnez à chaque participant une feuille de papier et demandez-leur de dessiner un grand cœur vide. Demandez-leur ensuite d'écrire ou de dessiner à l'intérieur comment l'amour de Dieu se déverse en eux (par la prière, la lecture de la Bible, la communion fraternelle, des expériences personnelles, etc.). Ils peuvent ensuite partager un élément.</w:t>
      </w:r>
    </w:p>
    <w:p>
      <w:pPr>
        <w:pStyle w:val="ListBullet"/>
      </w:pPr>
      <w:r>
        <w:rPr>
          <w:b w:val="0"/>
          <w:i w:val="0"/>
        </w:rPr>
        <w:t>Défi pratique à mettre en œuvre après le partage :</w:t>
      </w:r>
      <w:r>
        <w:rPr>
          <w:b/>
          <w:i w:val="0"/>
        </w:rPr>
        <w:t xml:space="preserve"> Passer du temps cette semaine à méditer spécifiquement sur des versets qui parlent de l'amour de Dieu pour moi (par ex. Jean 3:16, Romains 8:38-39, 1 Jean 4:10), et écrire un court journal sur ce que cela change dans mon cœur.</w:t>
      </w:r>
    </w:p>
    <w:p>
      <w:r>
        <w:rPr>
          <w:b w:val="0"/>
          <w:i w:val="0"/>
        </w:rPr>
        <w:t>---</w:t>
      </w:r>
    </w:p>
    <w:p>
      <w:pPr>
        <w:pStyle w:val="Heading4"/>
      </w:pPr>
      <w:r>
        <w:t>3. Connecté au Cep, je Porte du Fruit</w:t>
      </w:r>
    </w:p>
    <w:p>
      <w:pPr>
        <w:pStyle w:val="ListBullet"/>
      </w:pPr>
      <w:r>
        <w:rPr>
          <w:b w:val="0"/>
          <w:i w:val="0"/>
        </w:rPr>
        <w:t>Verset clé :</w:t>
      </w:r>
      <w:r>
        <w:rPr>
          <w:b/>
          <w:i w:val="0"/>
        </w:rPr>
        <w:t xml:space="preserve"> « Moi, je suis le cep; vous, les sarments. Celui qui demeure en moi, comme moi en lui, porte beaucoup de fruit, car sans moi, vous ne pouvez rien faire. »</w:t>
      </w:r>
      <w:r>
        <w:rPr>
          <w:b/>
          <w:i/>
        </w:rPr>
        <w:t xml:space="preserve"> (Jean 15:5)</w:t>
      </w:r>
    </w:p>
    <w:p>
      <w:pPr>
        <w:pStyle w:val="ListBullet"/>
      </w:pPr>
      <w:r>
        <w:rPr>
          <w:b w:val="0"/>
          <w:i w:val="0"/>
        </w:rPr>
        <w:t>Explication ou objectif :</w:t>
      </w:r>
      <w:r>
        <w:rPr>
          <w:b/>
          <w:i w:val="0"/>
        </w:rPr>
        <w:t xml:space="preserve"> Reconnaître notre dépendance totale envers Christ pour porter du fruit et refléter Sa vie.</w:t>
      </w:r>
    </w:p>
    <w:p>
      <w:pPr>
        <w:pStyle w:val="ListBullet"/>
      </w:pPr>
      <w:r>
        <w:rPr>
          <w:b w:val="0"/>
          <w:i w:val="0"/>
        </w:rPr>
        <w:t>Réflexion :</w:t>
      </w:r>
      <w:r>
        <w:rPr>
          <w:b/>
          <w:i w:val="0"/>
        </w:rPr>
      </w:r>
    </w:p>
    <w:p>
      <w:r>
        <w:rPr>
          <w:b w:val="0"/>
          <w:i w:val="0"/>
        </w:rPr>
        <w:t xml:space="preserve">    1.  Qu'est-ce qui, dans votre vie, pourrait ressembler à un sarment qui cherche à porter du fruit sans être connecté au cep, c'est-à-dire par vos propres efforts ?</w:t>
      </w:r>
    </w:p>
    <w:p>
      <w:r>
        <w:rPr>
          <w:b w:val="0"/>
          <w:i w:val="0"/>
        </w:rPr>
        <w:t xml:space="preserve">        *   Réponse suggérée :</w:t>
      </w:r>
      <w:r>
        <w:rPr>
          <w:b/>
          <w:i w:val="0"/>
        </w:rPr>
        <w:t xml:space="preserve"> Tenter d'être gentil sans l'amour de Christ, chercher à faire de bonnes œuvres sans motivation divine, vouloir servir sans être renouvelé.</w:t>
      </w:r>
    </w:p>
    <w:p>
      <w:r>
        <w:rPr>
          <w:b w:val="0"/>
          <w:i w:val="0"/>
        </w:rPr>
        <w:t xml:space="preserve">    2.  Quelles sont les "séveurs" (communion, Parole, prière) qui vous aident à "demeurer en Lui" et à rester connecté ?</w:t>
      </w:r>
    </w:p>
    <w:p>
      <w:r>
        <w:rPr>
          <w:b w:val="0"/>
          <w:i w:val="0"/>
        </w:rPr>
        <w:t xml:space="preserve">        *   Réponse suggérée :</w:t>
      </w:r>
      <w:r>
        <w:rPr>
          <w:b/>
          <w:i w:val="0"/>
        </w:rPr>
        <w:t xml:space="preserve"> La prière quotidienne, la lecture assidue de la Bible, la louange, la fréquentation de l'église, le partage avec d'autres croyants.</w:t>
      </w:r>
    </w:p>
    <w:p>
      <w:pPr>
        <w:pStyle w:val="ListBullet"/>
      </w:pPr>
      <w:r>
        <w:rPr>
          <w:b w:val="0"/>
          <w:i w:val="0"/>
        </w:rPr>
        <w:t>Citation d’un héros de la foi :</w:t>
      </w:r>
      <w:r>
        <w:rPr>
          <w:b/>
          <w:i w:val="0"/>
        </w:rPr>
      </w:r>
    </w:p>
    <w:p>
      <w:pPr>
        <w:pStyle w:val="ListBullet"/>
      </w:pPr>
      <w:r>
        <w:rPr>
          <w:b w:val="0"/>
          <w:i w:val="0"/>
        </w:rPr>
        <w:t>« Pour toute œuvre que Dieu te confie, Il est fidèle pour te donner la force nécessaire si tu la cherches en Lui. »</w:t>
      </w:r>
      <w:r>
        <w:rPr>
          <w:b w:val="0"/>
          <w:i/>
        </w:rPr>
        <w:t xml:space="preserve"> — Andrew Murray</w:t>
      </w:r>
    </w:p>
    <w:p>
      <w:pPr>
        <w:pStyle w:val="ListBullet"/>
      </w:pPr>
      <w:r>
        <w:rPr>
          <w:b w:val="0"/>
          <w:i w:val="0"/>
        </w:rPr>
        <w:t>Activité créative ou illustration collaborative :</w:t>
      </w:r>
      <w:r>
        <w:rPr>
          <w:b/>
          <w:i w:val="0"/>
        </w:rPr>
      </w:r>
    </w:p>
    <w:p>
      <w:pPr>
        <w:pStyle w:val="ListBullet"/>
      </w:pPr>
      <w:r>
        <w:rPr>
          <w:b w:val="0"/>
          <w:i w:val="0"/>
        </w:rPr>
        <w:t>"La Vigne Humaine" :</w:t>
      </w:r>
      <w:r>
        <w:rPr>
          <w:b/>
          <w:i w:val="0"/>
        </w:rPr>
        <w:t xml:space="preserve"> Demandez aux participants de former une chaîne en se tenant la main. L'un représente le "cep" (Jésus). Demandez-leur de montrer ce qui se passe si un maillon (sarment) se détache (la chaîne est brisée, le fruit ne peut pas passer). Pour les enfants, c'est une manière visuelle de comprendre l'unité et la connexion.</w:t>
      </w:r>
    </w:p>
    <w:p>
      <w:pPr>
        <w:pStyle w:val="ListBullet"/>
      </w:pPr>
      <w:r>
        <w:rPr>
          <w:b w:val="0"/>
          <w:i w:val="0"/>
        </w:rPr>
        <w:t>Défi pratique à mettre en œuvre après le partage :</w:t>
      </w:r>
      <w:r>
        <w:rPr>
          <w:b/>
          <w:i w:val="0"/>
        </w:rPr>
        <w:t xml:space="preserve"> Identifier une action que je fais par mes propres forces ou par devoir, et la remettre à Jésus cette semaine en Lui demandant de m'équiper et de me guider par Son Esprit.</w:t>
      </w:r>
    </w:p>
    <w:p>
      <w:r>
        <w:rPr>
          <w:b w:val="0"/>
          <w:i w:val="0"/>
        </w:rPr>
        <w:t>---</w:t>
      </w:r>
    </w:p>
    <w:p>
      <w:pPr>
        <w:pStyle w:val="Heading4"/>
      </w:pPr>
      <w:r>
        <w:t>4. Oser Demander, Oser Croire</w:t>
      </w:r>
    </w:p>
    <w:p>
      <w:pPr>
        <w:pStyle w:val="ListBullet"/>
      </w:pPr>
      <w:r>
        <w:rPr>
          <w:b w:val="0"/>
          <w:i w:val="0"/>
        </w:rPr>
        <w:t>Verset clé :</w:t>
      </w:r>
      <w:r>
        <w:rPr>
          <w:b/>
          <w:i w:val="0"/>
        </w:rPr>
        <w:t xml:space="preserve"> « Demandez et l'on vous donnera ; cherchez et vous trouverez ; frappez et l'on vous ouvrira. Car quiconque demande reçoit, celui qui cherche trouve, et l'on ouvrira à celui qui frappe. »</w:t>
      </w:r>
      <w:r>
        <w:rPr>
          <w:b/>
          <w:i/>
        </w:rPr>
        <w:t xml:space="preserve"> (Matthieu 7:7-8)</w:t>
      </w:r>
    </w:p>
    <w:p>
      <w:pPr>
        <w:pStyle w:val="ListBullet"/>
      </w:pPr>
      <w:r>
        <w:rPr>
          <w:b w:val="0"/>
          <w:i w:val="0"/>
        </w:rPr>
        <w:t>Explication ou objectif :</w:t>
      </w:r>
      <w:r>
        <w:rPr>
          <w:b/>
          <w:i w:val="0"/>
        </w:rPr>
        <w:t xml:space="preserve"> Comprendre que la foi simple et la prière persévérante sont les clés pour recevoir de Dieu ce dont nous avons besoin pour Le refléter.</w:t>
      </w:r>
    </w:p>
    <w:p>
      <w:pPr>
        <w:pStyle w:val="ListBullet"/>
      </w:pPr>
      <w:r>
        <w:rPr>
          <w:b w:val="0"/>
          <w:i w:val="0"/>
        </w:rPr>
        <w:t>Réflexion :</w:t>
      </w:r>
      <w:r>
        <w:rPr>
          <w:b/>
          <w:i w:val="0"/>
        </w:rPr>
      </w:r>
    </w:p>
    <w:p>
      <w:r>
        <w:rPr>
          <w:b w:val="0"/>
          <w:i w:val="0"/>
        </w:rPr>
        <w:t xml:space="preserve">    1.  Quels sont les obstacles (doutes, découragement, sentiment d'indignité) qui vous empêchent parfois de "demander", "chercher" ou "frapper" avec persévérance ?</w:t>
      </w:r>
    </w:p>
    <w:p>
      <w:r>
        <w:rPr>
          <w:b w:val="0"/>
          <w:i w:val="0"/>
        </w:rPr>
        <w:t xml:space="preserve">        *   Réponse suggérée :</w:t>
      </w:r>
      <w:r>
        <w:rPr>
          <w:b/>
          <w:i w:val="0"/>
        </w:rPr>
        <w:t xml:space="preserve"> La peur de ne pas recevoir, le sentiment que Dieu est trop occupé, la honte de mes faiblesses, le manque de foi en Sa bonté.</w:t>
      </w:r>
    </w:p>
    <w:p>
      <w:r>
        <w:rPr>
          <w:b w:val="0"/>
          <w:i w:val="0"/>
        </w:rPr>
        <w:t xml:space="preserve">    2.  Comment l'assurance de la Parole de Dieu (Matthieu 7:9-11) peut-elle renforcer votre foi et votre audace dans la prière ?</w:t>
      </w:r>
    </w:p>
    <w:p>
      <w:r>
        <w:rPr>
          <w:b w:val="0"/>
          <w:i w:val="0"/>
        </w:rPr>
        <w:t xml:space="preserve">        *   Réponse suggérée :</w:t>
      </w:r>
      <w:r>
        <w:rPr>
          <w:b/>
          <w:i w:val="0"/>
        </w:rPr>
        <w:t xml:space="preserve"> Si un père terrestre donne de bonnes choses à ses enfants, à combien plus forte raison notre Père céleste ! Il est bon, Il désire nous bénir et nous transformer.</w:t>
      </w:r>
    </w:p>
    <w:p>
      <w:pPr>
        <w:pStyle w:val="ListBullet"/>
      </w:pPr>
      <w:r>
        <w:rPr>
          <w:b w:val="0"/>
          <w:i w:val="0"/>
        </w:rPr>
        <w:t>Citation d’un héros de la foi :</w:t>
      </w:r>
      <w:r>
        <w:rPr>
          <w:b/>
          <w:i w:val="0"/>
        </w:rPr>
      </w:r>
    </w:p>
    <w:p>
      <w:pPr>
        <w:pStyle w:val="ListBullet"/>
      </w:pPr>
      <w:r>
        <w:rPr>
          <w:b w:val="0"/>
          <w:i w:val="0"/>
        </w:rPr>
        <w:t>« La grande leçon que j'ai apprise, c'est de ne jamais douter de la Parole de Dieu. »</w:t>
      </w:r>
      <w:r>
        <w:rPr>
          <w:b w:val="0"/>
          <w:i/>
        </w:rPr>
        <w:t xml:space="preserve"> — George Müller</w:t>
      </w:r>
    </w:p>
    <w:p>
      <w:pPr>
        <w:pStyle w:val="ListBullet"/>
      </w:pPr>
      <w:r>
        <w:rPr>
          <w:b w:val="0"/>
          <w:i w:val="0"/>
        </w:rPr>
        <w:t>Activité créative ou illustration collaborative :</w:t>
      </w:r>
      <w:r>
        <w:rPr>
          <w:b/>
          <w:i w:val="0"/>
        </w:rPr>
      </w:r>
    </w:p>
    <w:p>
      <w:pPr>
        <w:pStyle w:val="ListBullet"/>
      </w:pPr>
      <w:r>
        <w:rPr>
          <w:b w:val="0"/>
          <w:i w:val="0"/>
        </w:rPr>
        <w:t>"La Boîte à Prières de la Foi" :</w:t>
      </w:r>
      <w:r>
        <w:rPr>
          <w:b/>
          <w:i w:val="0"/>
        </w:rPr>
        <w:t xml:space="preserve"> Chaque participant écrit une demande spécifique qu'il a pour Dieu, liée à sa capacité de Le refléter (ex: plus de patience, une opportunité de servir, la sagesse). On les plie et on les met dans une "boîte à prières". Puis, l'animateur en tire une au hasard et le groupe prie ensemble pour cette intention, en se rappelant la promesse de Matthieu 7.</w:t>
      </w:r>
    </w:p>
    <w:p>
      <w:pPr>
        <w:pStyle w:val="ListBullet"/>
      </w:pPr>
      <w:r>
        <w:rPr>
          <w:b w:val="0"/>
          <w:i w:val="0"/>
        </w:rPr>
        <w:t>Défi pratique à mettre en œuvre après le partage :</w:t>
      </w:r>
      <w:r>
        <w:rPr>
          <w:b/>
          <w:i w:val="0"/>
        </w:rPr>
        <w:t xml:space="preserve"> Choisir une personne ou une situation pour laquelle vous avez manqué de foi ou d'audace à prier. Cette semaine, priez concrètement et avec persévérance pour cela, en vous appuyant sur la promesse de Matthieu 7.</w:t>
      </w:r>
    </w:p>
    <w:p>
      <w:r>
        <w:rPr>
          <w:b w:val="0"/>
          <w:i w:val="0"/>
        </w:rPr>
        <w:t>---</w:t>
      </w:r>
    </w:p>
    <w:p>
      <w:pPr>
        <w:pStyle w:val="Heading4"/>
      </w:pPr>
      <w:r>
        <w:t>5. Le Chemin de l'Humilité</w:t>
      </w:r>
    </w:p>
    <w:p>
      <w:pPr>
        <w:pStyle w:val="ListBullet"/>
      </w:pPr>
      <w:r>
        <w:rPr>
          <w:b w:val="0"/>
          <w:i w:val="0"/>
        </w:rPr>
        <w:t>Verset clé :</w:t>
      </w:r>
      <w:r>
        <w:rPr>
          <w:b/>
          <w:i w:val="0"/>
        </w:rPr>
        <w:t xml:space="preserve"> « Ayez en vous les sentiments qui étaient en Jésus-Christ, lequel, existant en forme de Dieu, n’a point regardé comme une proie à arracher d’être égal avec Dieu, mais s’est dépouillé lui-même, en prenant une forme de serviteur, en devenant semblable aux hommes; et, ayant paru comme un simple homme, il s’est humilié lui-même, se rendant obéissant jusqu’à la mort, même jusqu’à la mort de la croix. »</w:t>
      </w:r>
      <w:r>
        <w:rPr>
          <w:b/>
          <w:i/>
        </w:rPr>
        <w:t xml:space="preserve"> (Philippiens 2:5-8)</w:t>
      </w:r>
    </w:p>
    <w:p>
      <w:pPr>
        <w:pStyle w:val="ListBullet"/>
      </w:pPr>
      <w:r>
        <w:rPr>
          <w:b w:val="0"/>
          <w:i w:val="0"/>
        </w:rPr>
        <w:t>Explication ou objectif :</w:t>
      </w:r>
      <w:r>
        <w:rPr>
          <w:b/>
          <w:i w:val="0"/>
        </w:rPr>
        <w:t xml:space="preserve"> Comprendre que l'humilité de Jésus est un trait fondamental à refléter, car elle ouvre la voie à son œuvre en nous et à notre capacité de servir les autres.</w:t>
      </w:r>
    </w:p>
    <w:p>
      <w:pPr>
        <w:pStyle w:val="ListBullet"/>
      </w:pPr>
      <w:r>
        <w:rPr>
          <w:b w:val="0"/>
          <w:i w:val="0"/>
        </w:rPr>
        <w:t>Réflexion :</w:t>
      </w:r>
      <w:r>
        <w:rPr>
          <w:b/>
          <w:i w:val="0"/>
        </w:rPr>
      </w:r>
    </w:p>
    <w:p>
      <w:r>
        <w:rPr>
          <w:b w:val="0"/>
          <w:i w:val="0"/>
        </w:rPr>
        <w:t xml:space="preserve">    1.  L'exemple de Jésus nous montre que l'humilité ne signifie pas se rabaisser, mais se vider de soi pour laisser Dieu agir. Dans quels domaines l'orgueil ou l'autosuffisance peuvent-ils encore vous empêcher de refléter Jésus ?</w:t>
      </w:r>
    </w:p>
    <w:p>
      <w:r>
        <w:rPr>
          <w:b w:val="0"/>
          <w:i w:val="0"/>
        </w:rPr>
        <w:t xml:space="preserve">        *   Réponse suggérée :</w:t>
      </w:r>
      <w:r>
        <w:rPr>
          <w:b/>
          <w:i w:val="0"/>
        </w:rPr>
        <w:t xml:space="preserve"> Vouloir toujours avoir raison, ne pas savoir demander pardon, refuser d'aider quelqu'un que l'on juge inférieur, vouloir être reconnu pour nos services.</w:t>
      </w:r>
    </w:p>
    <w:p>
      <w:r>
        <w:rPr>
          <w:b w:val="0"/>
          <w:i w:val="0"/>
        </w:rPr>
        <w:t xml:space="preserve">    2.  Comment la prière pour un cœur humble peut-elle vous aider à grandir dans la ressemblance à Christ ?</w:t>
      </w:r>
    </w:p>
    <w:p>
      <w:r>
        <w:rPr>
          <w:b w:val="0"/>
          <w:i w:val="0"/>
        </w:rPr>
        <w:t xml:space="preserve">        *   Réponse suggérée :</w:t>
      </w:r>
      <w:r>
        <w:rPr>
          <w:b/>
          <w:i w:val="0"/>
        </w:rPr>
        <w:t xml:space="preserve"> L'humilité attire la grâce de Dieu, elle nous rend plus réceptifs à Sa direction et plus aptes à servir les autres sans attendre de reconnaissance.</w:t>
      </w:r>
    </w:p>
    <w:p>
      <w:pPr>
        <w:pStyle w:val="ListBullet"/>
      </w:pPr>
      <w:r>
        <w:rPr>
          <w:b w:val="0"/>
          <w:i w:val="0"/>
        </w:rPr>
        <w:t>Citation d’un héros de la foi :</w:t>
      </w:r>
      <w:r>
        <w:rPr>
          <w:b/>
          <w:i w:val="0"/>
        </w:rPr>
      </w:r>
    </w:p>
    <w:p>
      <w:pPr>
        <w:pStyle w:val="ListBullet"/>
      </w:pPr>
      <w:r>
        <w:rPr>
          <w:b w:val="0"/>
          <w:i w:val="0"/>
        </w:rPr>
        <w:t>« Si tu ne peux pas trouver Christ dans les endroits les plus humbles, alors tu ne le trouveras jamais du tout. »</w:t>
      </w:r>
      <w:r>
        <w:rPr>
          <w:b w:val="0"/>
          <w:i/>
        </w:rPr>
        <w:t xml:space="preserve"> — Saint Augustin</w:t>
      </w:r>
    </w:p>
    <w:p>
      <w:pPr>
        <w:pStyle w:val="ListBullet"/>
      </w:pPr>
      <w:r>
        <w:rPr>
          <w:b w:val="0"/>
          <w:i w:val="0"/>
        </w:rPr>
        <w:t>Activité créative ou illustration collaborative :</w:t>
      </w:r>
      <w:r>
        <w:rPr>
          <w:b/>
          <w:i w:val="0"/>
        </w:rPr>
      </w:r>
    </w:p>
    <w:p>
      <w:pPr>
        <w:pStyle w:val="ListBullet"/>
      </w:pPr>
      <w:r>
        <w:rPr>
          <w:b w:val="0"/>
          <w:i w:val="0"/>
        </w:rPr>
        <w:t>"Histoire d'Humilité" :</w:t>
      </w:r>
      <w:r>
        <w:rPr>
          <w:b/>
          <w:i w:val="0"/>
        </w:rPr>
        <w:t xml:space="preserve"> Chaque participant partage (sans entrer dans les détails intimes, si nécessaire) une petite anecdote personnelle ou observée où l'humilité a résolu un conflit ou apporté la paix et la bénédiction. Pour les enfants, cela peut être "comment j'ai dit pardon" ou "comment j'ai aidé sans qu'on me demande".</w:t>
      </w:r>
    </w:p>
    <w:p>
      <w:pPr>
        <w:pStyle w:val="ListBullet"/>
      </w:pPr>
      <w:r>
        <w:rPr>
          <w:b w:val="0"/>
          <w:i w:val="0"/>
        </w:rPr>
        <w:t>Défi pratique à mettre en œuvre après le partage :</w:t>
      </w:r>
      <w:r>
        <w:rPr>
          <w:b/>
          <w:i w:val="0"/>
        </w:rPr>
        <w:t xml:space="preserve"> Poser un acte d'humilité intentionnel envers quelqu'un cette semaine : demander pardon en premier, rendre un service discret, ou reconnaître une erreur sans se justifier.</w:t>
      </w:r>
    </w:p>
    <w:p>
      <w:r>
        <w:rPr>
          <w:b w:val="0"/>
          <w:i w:val="0"/>
        </w:rPr>
        <w:t>---</w:t>
      </w:r>
    </w:p>
    <w:p>
      <w:pPr>
        <w:pStyle w:val="Heading3"/>
      </w:pPr>
      <w:r>
        <w:t>Groupe 2 : Les Fruits de la Ressemblance</w:t>
      </w:r>
    </w:p>
    <w:p>
      <w:pPr>
        <w:pStyle w:val="Heading4"/>
      </w:pPr>
      <w:r>
        <w:t>1. La Saveur de Christ en Nous</w:t>
      </w:r>
    </w:p>
    <w:p>
      <w:pPr>
        <w:pStyle w:val="ListBullet"/>
      </w:pPr>
      <w:r>
        <w:rPr>
          <w:b w:val="0"/>
          <w:i w:val="0"/>
        </w:rPr>
        <w:t>Verset clé :</w:t>
      </w:r>
      <w:r>
        <w:rPr>
          <w:b/>
          <w:i w:val="0"/>
        </w:rPr>
        <w:t xml:space="preserve"> « Mais le fruit de l'Esprit est : amour, joie, paix, patience, bonté, bienveillance, fidélité, douceur, maîtrise de soi. »</w:t>
      </w:r>
      <w:r>
        <w:rPr>
          <w:b/>
          <w:i/>
        </w:rPr>
        <w:t xml:space="preserve"> (Galates 5:22-23)</w:t>
      </w:r>
    </w:p>
    <w:p>
      <w:pPr>
        <w:pStyle w:val="ListBullet"/>
      </w:pPr>
      <w:r>
        <w:rPr>
          <w:b w:val="0"/>
          <w:i w:val="0"/>
        </w:rPr>
        <w:t>Explication ou objectif :</w:t>
      </w:r>
      <w:r>
        <w:rPr>
          <w:b/>
          <w:i w:val="0"/>
        </w:rPr>
        <w:t xml:space="preserve"> Comprendre qu'être rempli de la plénitude de Dieu se manifeste par le Fruit de l'Esprit, qui est le caractère même de Christ reflété en nous.</w:t>
      </w:r>
    </w:p>
    <w:p>
      <w:pPr>
        <w:pStyle w:val="ListBullet"/>
      </w:pPr>
      <w:r>
        <w:rPr>
          <w:b w:val="0"/>
          <w:i w:val="0"/>
        </w:rPr>
        <w:t>Réflexion :</w:t>
      </w:r>
      <w:r>
        <w:rPr>
          <w:b/>
          <w:i w:val="0"/>
        </w:rPr>
      </w:r>
    </w:p>
    <w:p>
      <w:r>
        <w:rPr>
          <w:b w:val="0"/>
          <w:i w:val="0"/>
        </w:rPr>
        <w:t xml:space="preserve">    1.  Quel fruit de l'Esprit vous semble le plus difficile à cultiver dans votre vie actuelle, et pourquoi ?</w:t>
      </w:r>
    </w:p>
    <w:p>
      <w:r>
        <w:rPr>
          <w:b w:val="0"/>
          <w:i w:val="0"/>
        </w:rPr>
        <w:t xml:space="preserve">        *   Réponse suggérée :</w:t>
      </w:r>
      <w:r>
        <w:rPr>
          <w:b/>
          <w:i w:val="0"/>
        </w:rPr>
        <w:t xml:space="preserve"> La patience face à l'attente, la douceur face à l'agression, la maîtrise de soi face à la tentation.</w:t>
      </w:r>
    </w:p>
    <w:p>
      <w:r>
        <w:rPr>
          <w:b w:val="0"/>
          <w:i w:val="0"/>
        </w:rPr>
        <w:t xml:space="preserve">    2.  Comment la présence du Saint-Esprit en vous vous aide-t-elle à développer ces qualités, même dans les moments difficiles ?</w:t>
      </w:r>
    </w:p>
    <w:p>
      <w:r>
        <w:rPr>
          <w:b w:val="0"/>
          <w:i w:val="0"/>
        </w:rPr>
        <w:t xml:space="preserve">        *   Réponse suggérée :</w:t>
      </w:r>
      <w:r>
        <w:rPr>
          <w:b/>
          <w:i w:val="0"/>
        </w:rPr>
        <w:t xml:space="preserve"> Il me donne la force intérieure, me rappelle la Parole, m'aide à pardonner, me console et me guide.</w:t>
      </w:r>
    </w:p>
    <w:p>
      <w:pPr>
        <w:pStyle w:val="ListBullet"/>
      </w:pPr>
      <w:r>
        <w:rPr>
          <w:b w:val="0"/>
          <w:i w:val="0"/>
        </w:rPr>
        <w:t>Citation d’un héros de la foi :</w:t>
      </w:r>
      <w:r>
        <w:rPr>
          <w:b/>
          <w:i w:val="0"/>
        </w:rPr>
      </w:r>
    </w:p>
    <w:p>
      <w:pPr>
        <w:pStyle w:val="ListBullet"/>
      </w:pPr>
      <w:r>
        <w:rPr>
          <w:b w:val="0"/>
          <w:i w:val="0"/>
        </w:rPr>
        <w:t>« Le fruit de l'Esprit est la preuve de la vraie conversion, tandis que les dons sont les outils du service. »</w:t>
      </w:r>
      <w:r>
        <w:rPr>
          <w:b w:val="0"/>
          <w:i/>
        </w:rPr>
        <w:t xml:space="preserve"> — Charles Spurgeon</w:t>
      </w:r>
    </w:p>
    <w:p>
      <w:pPr>
        <w:pStyle w:val="ListBullet"/>
      </w:pPr>
      <w:r>
        <w:rPr>
          <w:b w:val="0"/>
          <w:i w:val="0"/>
        </w:rPr>
        <w:t>Activité créative ou illustration collaborative :</w:t>
      </w:r>
      <w:r>
        <w:rPr>
          <w:b/>
          <w:i w:val="0"/>
        </w:rPr>
      </w:r>
    </w:p>
    <w:p>
      <w:pPr>
        <w:pStyle w:val="ListBullet"/>
      </w:pPr>
      <w:r>
        <w:rPr>
          <w:b w:val="0"/>
          <w:i w:val="0"/>
        </w:rPr>
        <w:t>"Le Panier de Fruits Spirituels" :</w:t>
      </w:r>
      <w:r>
        <w:rPr>
          <w:b/>
          <w:i w:val="0"/>
        </w:rPr>
        <w:t xml:space="preserve"> Dessinez un grand panier sur une feuille. Chaque participant dessine un "fruit" (pomme, orange, raisin, etc.) et y écrit une des qualités du Fruit de l'Esprit. Ensuite, chacun colle son fruit dans le panier et explique comment il désire cultiver cette qualité.</w:t>
      </w:r>
    </w:p>
    <w:p>
      <w:pPr>
        <w:pStyle w:val="ListBullet"/>
      </w:pPr>
      <w:r>
        <w:rPr>
          <w:b w:val="0"/>
          <w:i w:val="0"/>
        </w:rPr>
        <w:t>Défi pratique à mettre en œuvre après le partage :</w:t>
      </w:r>
      <w:r>
        <w:rPr>
          <w:b/>
          <w:i w:val="0"/>
        </w:rPr>
        <w:t xml:space="preserve"> Choisir un des fruits de l'Esprit qui est un défi pour moi. Pendant cette semaine, prier spécifiquement pour celui-ci chaque jour et chercher délibérément des opportunités de le pratiquer.</w:t>
      </w:r>
    </w:p>
    <w:p>
      <w:r>
        <w:rPr>
          <w:b w:val="0"/>
          <w:i w:val="0"/>
        </w:rPr>
        <w:t>---</w:t>
      </w:r>
    </w:p>
    <w:p>
      <w:pPr>
        <w:pStyle w:val="Heading4"/>
      </w:pPr>
      <w:r>
        <w:t>2. Des Canaux de Sa Puissance</w:t>
      </w:r>
    </w:p>
    <w:p>
      <w:pPr>
        <w:pStyle w:val="ListBullet"/>
      </w:pPr>
      <w:r>
        <w:rPr>
          <w:b w:val="0"/>
          <w:i w:val="0"/>
        </w:rPr>
        <w:t>Verset clé :</w:t>
      </w:r>
      <w:r>
        <w:rPr>
          <w:b/>
          <w:i w:val="0"/>
        </w:rPr>
        <w:t xml:space="preserve"> « Or, à chacun la manifestation de l'Esprit est donnée pour l'utilité (commune). En effet, à l'un est donnée par l'Esprit une parole de sagesse ; à un autre, une parole de connaissance, selon le même Esprit ; à un autre, la foi, par le même Esprit ; à un autre, des dons de guérisons, par le même Esprit ; à un autre, (le don) d'opérer des miracles ; à un autre, la prophétie ; à un autre, le discernement des esprits ; à un autre, diverses sortes de langues ; à un autre, l'interprétation des langues. »</w:t>
      </w:r>
      <w:r>
        <w:rPr>
          <w:b/>
          <w:i/>
        </w:rPr>
        <w:t xml:space="preserve"> (1 Corinthiens 12:7-10)</w:t>
      </w:r>
    </w:p>
    <w:p>
      <w:pPr>
        <w:pStyle w:val="ListBullet"/>
      </w:pPr>
      <w:r>
        <w:rPr>
          <w:b w:val="0"/>
          <w:i w:val="0"/>
        </w:rPr>
        <w:t>Explication ou objectif :</w:t>
      </w:r>
      <w:r>
        <w:rPr>
          <w:b/>
          <w:i w:val="0"/>
        </w:rPr>
        <w:t xml:space="preserve"> Comprendre que la plénitude de Dieu se manifeste aussi par les dons spirituels, donnés par l'Esprit pour l'édification de l'Église et le témoignage au monde.</w:t>
      </w:r>
    </w:p>
    <w:p>
      <w:pPr>
        <w:pStyle w:val="ListBullet"/>
      </w:pPr>
      <w:r>
        <w:rPr>
          <w:b w:val="0"/>
          <w:i w:val="0"/>
        </w:rPr>
        <w:t>Réflexion :</w:t>
      </w:r>
      <w:r>
        <w:rPr>
          <w:b/>
          <w:i w:val="0"/>
        </w:rPr>
      </w:r>
    </w:p>
    <w:p>
      <w:r>
        <w:rPr>
          <w:b w:val="0"/>
          <w:i w:val="0"/>
        </w:rPr>
        <w:t xml:space="preserve">    1.  Les dons spirituels ne sont pas pour notre gloire personnelle mais pour l'utilité commune. Quels dons spirituels avez-vous observés en vous-même ou chez d'autres frères et sœurs ?</w:t>
      </w:r>
    </w:p>
    <w:p>
      <w:r>
        <w:rPr>
          <w:b w:val="0"/>
          <w:i w:val="0"/>
        </w:rPr>
        <w:t xml:space="preserve">        *   Réponse suggérée :</w:t>
      </w:r>
      <w:r>
        <w:rPr>
          <w:b/>
          <w:i w:val="0"/>
        </w:rPr>
        <w:t xml:space="preserve"> Un don d'encouragement, une parole de sagesse pour un ami, une capacité à organiser, à enseigner, à prier avec puissance.</w:t>
      </w:r>
    </w:p>
    <w:p>
      <w:r>
        <w:rPr>
          <w:b w:val="0"/>
          <w:i w:val="0"/>
        </w:rPr>
        <w:t xml:space="preserve">    2.  Comment pouvez-vous activement rechercher et utiliser les dons spirituels pour mieux refléter Christ et servir votre entourage ?</w:t>
      </w:r>
    </w:p>
    <w:p>
      <w:r>
        <w:rPr>
          <w:b w:val="0"/>
          <w:i w:val="0"/>
        </w:rPr>
        <w:t xml:space="preserve">        *   Réponse suggérée :</w:t>
      </w:r>
      <w:r>
        <w:rPr>
          <w:b/>
          <w:i w:val="0"/>
        </w:rPr>
        <w:t xml:space="preserve"> Prier pour la manifestation des dons, demander au Saint-Esprit de nous guider, se mettre à disposition pour servir, oser utiliser les dons que Dieu nous donne même si on se sent imparfait.</w:t>
      </w:r>
    </w:p>
    <w:p>
      <w:pPr>
        <w:pStyle w:val="ListBullet"/>
      </w:pPr>
      <w:r>
        <w:rPr>
          <w:b w:val="0"/>
          <w:i w:val="0"/>
        </w:rPr>
        <w:t>Citation d’un héros de la foi :</w:t>
      </w:r>
      <w:r>
        <w:rPr>
          <w:b/>
          <w:i w:val="0"/>
        </w:rPr>
      </w:r>
    </w:p>
    <w:p>
      <w:pPr>
        <w:pStyle w:val="ListBullet"/>
      </w:pPr>
      <w:r>
        <w:rPr>
          <w:b w:val="0"/>
          <w:i w:val="0"/>
        </w:rPr>
        <w:t>« Le plus grand miracle est que Dieu utilise des gens ordinaires. »</w:t>
      </w:r>
      <w:r>
        <w:rPr>
          <w:b w:val="0"/>
          <w:i/>
        </w:rPr>
        <w:t xml:space="preserve"> — Kathryn Kuhlman</w:t>
      </w:r>
    </w:p>
    <w:p>
      <w:pPr>
        <w:pStyle w:val="ListBullet"/>
      </w:pPr>
      <w:r>
        <w:rPr>
          <w:b w:val="0"/>
          <w:i w:val="0"/>
        </w:rPr>
        <w:t>Activité créative ou illustration collaborative :</w:t>
      </w:r>
      <w:r>
        <w:rPr>
          <w:b/>
          <w:i w:val="0"/>
        </w:rPr>
      </w:r>
    </w:p>
    <w:p>
      <w:pPr>
        <w:pStyle w:val="ListBullet"/>
      </w:pPr>
      <w:r>
        <w:rPr>
          <w:b w:val="0"/>
          <w:i w:val="0"/>
        </w:rPr>
        <w:t>"Mime ton Don" :</w:t>
      </w:r>
      <w:r>
        <w:rPr>
          <w:b/>
          <w:i w:val="0"/>
        </w:rPr>
        <w:t xml:space="preserve"> Chaque participant (ou un volontaire) pense à un don spirituel (parmi ceux cités ou d'autres, comme l'hospitalité, l'aide, etc.) et le mime sans parler. Les autres tentent de deviner de quel don il s'agit et comment il pourrait être utilisé pour refléter Christ.</w:t>
      </w:r>
    </w:p>
    <w:p>
      <w:pPr>
        <w:pStyle w:val="ListBullet"/>
      </w:pPr>
      <w:r>
        <w:rPr>
          <w:b w:val="0"/>
          <w:i w:val="0"/>
        </w:rPr>
        <w:t>Défi pratique à mettre en œuvre après le partage :</w:t>
      </w:r>
      <w:r>
        <w:rPr>
          <w:b/>
          <w:i w:val="0"/>
        </w:rPr>
        <w:t xml:space="preserve"> Prier cette semaine pour être rempli du Saint-Esprit et demander spécifiquement à Dieu de vous révéler et de vous équiper d'un don spirituel pour l'édification de l'Église et le service du monde.</w:t>
      </w:r>
    </w:p>
    <w:p>
      <w:r>
        <w:rPr>
          <w:b w:val="0"/>
          <w:i w:val="0"/>
        </w:rPr>
        <w:t>---</w:t>
      </w:r>
    </w:p>
    <w:p>
      <w:pPr>
        <w:pStyle w:val="Heading4"/>
      </w:pPr>
      <w:r>
        <w:t>3. Petites Obéissances, Grandes Récompenses</w:t>
      </w:r>
    </w:p>
    <w:p>
      <w:pPr>
        <w:pStyle w:val="ListBullet"/>
      </w:pPr>
      <w:r>
        <w:rPr>
          <w:b w:val="0"/>
          <w:i w:val="0"/>
        </w:rPr>
        <w:t>Verset clé :</w:t>
      </w:r>
      <w:r>
        <w:rPr>
          <w:b/>
          <w:i w:val="0"/>
        </w:rPr>
        <w:t xml:space="preserve"> « Celui qui est fidèle dans les moindres choses l'est aussi dans les grandes, et celui qui est injuste dans les moindres choses l'est aussi dans les grandes. »</w:t>
      </w:r>
      <w:r>
        <w:rPr>
          <w:b/>
          <w:i/>
        </w:rPr>
        <w:t xml:space="preserve"> (Luc 16:10)</w:t>
      </w:r>
    </w:p>
    <w:p>
      <w:pPr>
        <w:pStyle w:val="ListBullet"/>
      </w:pPr>
      <w:r>
        <w:rPr>
          <w:b w:val="0"/>
          <w:i w:val="0"/>
        </w:rPr>
        <w:t>Explication ou objectif :</w:t>
      </w:r>
      <w:r>
        <w:rPr>
          <w:b/>
          <w:i w:val="0"/>
        </w:rPr>
        <w:t xml:space="preserve"> Reconnaître que refléter Christ commence par la fidélité et l'obéissance dans les petits détails de notre vie quotidienne.</w:t>
      </w:r>
    </w:p>
    <w:p>
      <w:pPr>
        <w:pStyle w:val="ListBullet"/>
      </w:pPr>
      <w:r>
        <w:rPr>
          <w:b w:val="0"/>
          <w:i w:val="0"/>
        </w:rPr>
        <w:t>Réflexion :</w:t>
      </w:r>
      <w:r>
        <w:rPr>
          <w:b/>
          <w:i w:val="0"/>
        </w:rPr>
      </w:r>
    </w:p>
    <w:p>
      <w:r>
        <w:rPr>
          <w:b w:val="0"/>
          <w:i w:val="0"/>
        </w:rPr>
        <w:t xml:space="preserve">    1.  Quelle est une "petite chose" dans votre vie où vous pourriez être plus fidèle et obéissant à Dieu cette semaine ? (Ex : tenir sa promesse, être ponctuel, gérer son temps, sa parole, etc.)</w:t>
      </w:r>
    </w:p>
    <w:p>
      <w:r>
        <w:rPr>
          <w:b w:val="0"/>
          <w:i w:val="0"/>
        </w:rPr>
        <w:t xml:space="preserve">        *   Réponse suggérée :</w:t>
      </w:r>
      <w:r>
        <w:rPr>
          <w:b/>
          <w:i w:val="0"/>
        </w:rPr>
        <w:t xml:space="preserve"> Mes engagements, mon temps de dévotion, ma parole donnée, ma gestion de mes ressources, ma réaction face aux petites frustrations.</w:t>
      </w:r>
    </w:p>
    <w:p>
      <w:r>
        <w:rPr>
          <w:b w:val="0"/>
          <w:i w:val="0"/>
        </w:rPr>
        <w:t xml:space="preserve">    2.  Comment la fidélité dans ces petites choses peut-elle vous préparer à refléter Christ dans des situations plus importantes ?</w:t>
      </w:r>
    </w:p>
    <w:p>
      <w:r>
        <w:rPr>
          <w:b w:val="0"/>
          <w:i w:val="0"/>
        </w:rPr>
        <w:t xml:space="preserve">        *   Réponse suggérée :</w:t>
      </w:r>
      <w:r>
        <w:rPr>
          <w:b/>
          <w:i w:val="0"/>
        </w:rPr>
        <w:t xml:space="preserve"> Elle bâtit le caractère, renforce notre confiance en Dieu, montre notre dépendance, et Dieu peut alors nous confier de plus grandes responsabilités.</w:t>
      </w:r>
    </w:p>
    <w:p>
      <w:pPr>
        <w:pStyle w:val="ListBullet"/>
      </w:pPr>
      <w:r>
        <w:rPr>
          <w:b w:val="0"/>
          <w:i w:val="0"/>
        </w:rPr>
        <w:t>Citation d’un héros de la foi :</w:t>
      </w:r>
      <w:r>
        <w:rPr>
          <w:b/>
          <w:i w:val="0"/>
        </w:rPr>
      </w:r>
    </w:p>
    <w:p>
      <w:pPr>
        <w:pStyle w:val="ListBullet"/>
      </w:pPr>
      <w:r>
        <w:rPr>
          <w:b w:val="0"/>
          <w:i w:val="0"/>
        </w:rPr>
        <w:t>« La fidélité n'est pas une grande chose, mais une somme de petites choses. »</w:t>
      </w:r>
      <w:r>
        <w:rPr>
          <w:b w:val="0"/>
          <w:i/>
        </w:rPr>
        <w:t xml:space="preserve"> — Hudson Taylor</w:t>
      </w:r>
    </w:p>
    <w:p>
      <w:pPr>
        <w:pStyle w:val="ListBullet"/>
      </w:pPr>
      <w:r>
        <w:rPr>
          <w:b w:val="0"/>
          <w:i w:val="0"/>
        </w:rPr>
        <w:t>Activité créative ou illustration collaborative :</w:t>
      </w:r>
      <w:r>
        <w:rPr>
          <w:b/>
          <w:i w:val="0"/>
        </w:rPr>
      </w:r>
    </w:p>
    <w:p>
      <w:pPr>
        <w:pStyle w:val="ListBullet"/>
      </w:pPr>
      <w:r>
        <w:rPr>
          <w:b w:val="0"/>
          <w:i w:val="0"/>
        </w:rPr>
        <w:t>"Le Mur des Petites Obéissances" :</w:t>
      </w:r>
      <w:r>
        <w:rPr>
          <w:b/>
          <w:i w:val="0"/>
        </w:rPr>
        <w:t xml:space="preserve"> Préparez une grande feuille de papier (un "mur"). Chaque participant écrit ou dessine une "petite obéissance" concrète qu'il peut mettre en pratique cette semaine pour refléter Jésus. On les colle sur le mur, symbolisant comment ces petites briques construisent un tout.</w:t>
      </w:r>
    </w:p>
    <w:p>
      <w:pPr>
        <w:pStyle w:val="ListBullet"/>
      </w:pPr>
      <w:r>
        <w:rPr>
          <w:b w:val="0"/>
          <w:i w:val="0"/>
        </w:rPr>
        <w:t>Défi pratique à mettre en œuvre après le partage :</w:t>
      </w:r>
      <w:r>
        <w:rPr>
          <w:b/>
          <w:i w:val="0"/>
        </w:rPr>
        <w:t xml:space="preserve"> Choisir une "petite chose" précise (par ex. lire un chapitre de la Bible chaque jour, ranger ma chambre, ne pas râler quand il pleut) et s'engager à y être fidèle sans faille toute la semaine, en voyant cela comme un acte d'adoration envers Dieu.</w:t>
      </w:r>
    </w:p>
    <w:p>
      <w:r>
        <w:rPr>
          <w:b w:val="0"/>
          <w:i w:val="0"/>
        </w:rPr>
        <w:t>---</w:t>
      </w:r>
    </w:p>
    <w:p>
      <w:pPr>
        <w:pStyle w:val="Heading4"/>
      </w:pPr>
      <w:r>
        <w:t>4. Ma Vie, un Reflet Actif de Sa Parole</w:t>
      </w:r>
    </w:p>
    <w:p>
      <w:pPr>
        <w:pStyle w:val="ListBullet"/>
      </w:pPr>
      <w:r>
        <w:rPr>
          <w:b w:val="0"/>
          <w:i w:val="0"/>
        </w:rPr>
        <w:t>Verset clé :</w:t>
      </w:r>
      <w:r>
        <w:rPr>
          <w:b/>
          <w:i w:val="0"/>
        </w:rPr>
        <w:t xml:space="preserve"> « Pratiquez la parole et ne l'écoutez pas seulement, en vous abusant par de faux raisonnements. Car si quelqu'un écoute la parole et ne la pratique pas, il est semblable à un homme qui regarde dans un miroir son visage naturel et qui, après s'être regardé, s'en va et oublie aussitôt comment il est. »</w:t>
      </w:r>
      <w:r>
        <w:rPr>
          <w:b/>
          <w:i/>
        </w:rPr>
        <w:t xml:space="preserve"> (Jacques 1:22-24)</w:t>
      </w:r>
    </w:p>
    <w:p>
      <w:pPr>
        <w:pStyle w:val="ListBullet"/>
      </w:pPr>
      <w:r>
        <w:rPr>
          <w:b w:val="0"/>
          <w:i w:val="0"/>
        </w:rPr>
        <w:t>Explication ou objectif :</w:t>
      </w:r>
      <w:r>
        <w:rPr>
          <w:b/>
          <w:i w:val="0"/>
        </w:rPr>
        <w:t xml:space="preserve"> Comprendre que pour refléter Christ, il ne suffit pas d'écouter la Parole, mais il faut la mettre activement en pratique, pour que notre vie témoigne de Sa transformation.</w:t>
      </w:r>
    </w:p>
    <w:p>
      <w:pPr>
        <w:pStyle w:val="ListBullet"/>
      </w:pPr>
      <w:r>
        <w:rPr>
          <w:b w:val="0"/>
          <w:i w:val="0"/>
        </w:rPr>
        <w:t>Réflexion :</w:t>
      </w:r>
      <w:r>
        <w:rPr>
          <w:b/>
          <w:i w:val="0"/>
        </w:rPr>
      </w:r>
    </w:p>
    <w:p>
      <w:r>
        <w:rPr>
          <w:b w:val="0"/>
          <w:i w:val="0"/>
        </w:rPr>
        <w:t xml:space="preserve">    1.  Êtes-vous parfois un "auditeur oublieux" de la Parole de Dieu, comme celui qui oublie son reflet ? Si oui, dans quelles situations cela se manifeste-t-il ?</w:t>
      </w:r>
    </w:p>
    <w:p>
      <w:r>
        <w:rPr>
          <w:b w:val="0"/>
          <w:i w:val="0"/>
        </w:rPr>
        <w:t xml:space="preserve">        *   Réponse suggérée :</w:t>
      </w:r>
      <w:r>
        <w:rPr>
          <w:b/>
          <w:i w:val="0"/>
        </w:rPr>
        <w:t xml:space="preserve"> Lire un passage sur le pardon et ne pas pardonner un affront ; entendre parler de l'amour du prochain et ignorer un voisin dans le besoin.</w:t>
      </w:r>
    </w:p>
    <w:p>
      <w:r>
        <w:rPr>
          <w:b w:val="0"/>
          <w:i w:val="0"/>
        </w:rPr>
        <w:t xml:space="preserve">    2.  Comment pouvez-vous mieux ancrer la Parole de Dieu dans votre vie pour qu'elle devienne une action, et non seulement une connaissance ?</w:t>
      </w:r>
    </w:p>
    <w:p>
      <w:r>
        <w:rPr>
          <w:b w:val="0"/>
          <w:i w:val="0"/>
        </w:rPr>
        <w:t xml:space="preserve">        *   Réponse suggérée :</w:t>
      </w:r>
      <w:r>
        <w:rPr>
          <w:b/>
          <w:i w:val="0"/>
        </w:rPr>
        <w:t xml:space="preserve"> Écrire des versets clés, les mémoriser, les partager avec d'autres, demander au Saint-Esprit de nous rappeler et de nous donner la force d'obéir.</w:t>
      </w:r>
    </w:p>
    <w:p>
      <w:pPr>
        <w:pStyle w:val="ListBullet"/>
      </w:pPr>
      <w:r>
        <w:rPr>
          <w:b w:val="0"/>
          <w:i w:val="0"/>
        </w:rPr>
        <w:t>Citation d’un héros de la foi :</w:t>
      </w:r>
      <w:r>
        <w:rPr>
          <w:b/>
          <w:i w:val="0"/>
        </w:rPr>
      </w:r>
    </w:p>
    <w:p>
      <w:pPr>
        <w:pStyle w:val="ListBullet"/>
      </w:pPr>
      <w:r>
        <w:rPr>
          <w:b w:val="0"/>
          <w:i w:val="0"/>
        </w:rPr>
        <w:t>« Lire la Bible sans l'appliquer, c'est comme regarder dans un miroir et ensuite oublier ce que l'on a vu. »</w:t>
      </w:r>
      <w:r>
        <w:rPr>
          <w:b w:val="0"/>
          <w:i/>
        </w:rPr>
        <w:t xml:space="preserve"> — Billy Graham</w:t>
      </w:r>
    </w:p>
    <w:p>
      <w:pPr>
        <w:pStyle w:val="ListBullet"/>
      </w:pPr>
      <w:r>
        <w:rPr>
          <w:b w:val="0"/>
          <w:i w:val="0"/>
        </w:rPr>
        <w:t>Activité créative ou illustration collaborative :</w:t>
      </w:r>
      <w:r>
        <w:rPr>
          <w:b/>
          <w:i w:val="0"/>
        </w:rPr>
      </w:r>
    </w:p>
    <w:p>
      <w:pPr>
        <w:pStyle w:val="ListBullet"/>
      </w:pPr>
      <w:r>
        <w:rPr>
          <w:b w:val="0"/>
          <w:i w:val="0"/>
        </w:rPr>
        <w:t>"Miroirs d'Action" :</w:t>
      </w:r>
      <w:r>
        <w:rPr>
          <w:b/>
          <w:i w:val="0"/>
        </w:rPr>
        <w:t xml:space="preserve"> Donnez à chaque participant un petit "miroir" en papier ou un carton brillant. Demandez-leur d'écrire ou de dessiner sur le "miroir" une action concrète qu'ils peuvent faire cette semaine en réponse à un passage biblique récent qu'ils ont lu ou entendu. Partagez à tour de rôle.</w:t>
      </w:r>
    </w:p>
    <w:p>
      <w:pPr>
        <w:pStyle w:val="ListBullet"/>
      </w:pPr>
      <w:r>
        <w:rPr>
          <w:b w:val="0"/>
          <w:i w:val="0"/>
        </w:rPr>
        <w:t>Défi pratique à mettre en œuvre après le partage :</w:t>
      </w:r>
      <w:r>
        <w:rPr>
          <w:b/>
          <w:i w:val="0"/>
        </w:rPr>
        <w:t xml:space="preserve"> Cette semaine, choisissez un verset ou un principe biblique que vous avez récemment appris. Mettez-le en pratique de manière concrète et intentionnelle. Parlez-en à quelqu'un à la fin de la semaine pour partager l'expérience.</w:t>
      </w:r>
    </w:p>
    <w:p>
      <w:r>
        <w:rPr>
          <w:b w:val="0"/>
          <w:i w:val="0"/>
        </w:rPr>
        <w:t>---</w:t>
      </w:r>
    </w:p>
    <w:p>
      <w:pPr>
        <w:pStyle w:val="Heading4"/>
      </w:pPr>
      <w:r>
        <w:t>5. Sur les Traces du Maître</w:t>
      </w:r>
    </w:p>
    <w:p>
      <w:pPr>
        <w:pStyle w:val="ListBullet"/>
      </w:pPr>
      <w:r>
        <w:rPr>
          <w:b w:val="0"/>
          <w:i w:val="0"/>
        </w:rPr>
        <w:t>Verset clé :</w:t>
      </w:r>
      <w:r>
        <w:rPr>
          <w:b/>
          <w:i w:val="0"/>
        </w:rPr>
        <w:t xml:space="preserve"> « Jésus parcourait toutes les villes et les villages, enseignant dans leurs synagogues, prêchant l'Évangile du Royaume, et guérissant toute maladie et toute infirmité. Voyant les foules, il fut ému de compassion pour elles, parce qu'elles étaient languissantes et abattues, comme des brebis qui n'ont point de berger. »</w:t>
      </w:r>
      <w:r>
        <w:rPr>
          <w:b/>
          <w:i/>
        </w:rPr>
        <w:t xml:space="preserve"> (Matthieu 9:35-36)</w:t>
      </w:r>
    </w:p>
    <w:p>
      <w:pPr>
        <w:pStyle w:val="ListBullet"/>
      </w:pPr>
      <w:r>
        <w:rPr>
          <w:b w:val="0"/>
          <w:i w:val="0"/>
        </w:rPr>
        <w:t>Explication ou objectif :</w:t>
      </w:r>
      <w:r>
        <w:rPr>
          <w:b/>
          <w:i w:val="0"/>
        </w:rPr>
        <w:t xml:space="preserve"> Examiner les actions de Jésus pour nous inspirer à refléter Sa compassion, Son enseignement et Sa puissance dans notre propre sphère d'influence.</w:t>
      </w:r>
    </w:p>
    <w:p>
      <w:pPr>
        <w:pStyle w:val="ListBullet"/>
      </w:pPr>
      <w:r>
        <w:rPr>
          <w:b w:val="0"/>
          <w:i w:val="0"/>
        </w:rPr>
        <w:t>Réflexion :</w:t>
      </w:r>
      <w:r>
        <w:rPr>
          <w:b/>
          <w:i w:val="0"/>
        </w:rPr>
      </w:r>
    </w:p>
    <w:p>
      <w:r>
        <w:rPr>
          <w:b w:val="0"/>
          <w:i w:val="0"/>
        </w:rPr>
        <w:t xml:space="preserve">    1.  Quel aspect du ministère de Jésus (sa compassion, son enseignement, sa puissance de guérison/délivrance, sa prière) vous interpelle le plus pour le refléter dans votre vie aujourd'hui ?</w:t>
      </w:r>
    </w:p>
    <w:p>
      <w:r>
        <w:rPr>
          <w:b w:val="0"/>
          <w:i w:val="0"/>
        </w:rPr>
        <w:t xml:space="preserve">        *   Réponse suggérée :</w:t>
      </w:r>
      <w:r>
        <w:rPr>
          <w:b/>
          <w:i w:val="0"/>
        </w:rPr>
        <w:t xml:space="preserve"> Sa compassion pour les faibles, sa sagesse dans l'enseignement, son autorité sur le mal, sa dépendance envers le Père dans la prière.</w:t>
      </w:r>
    </w:p>
    <w:p>
      <w:r>
        <w:rPr>
          <w:b w:val="0"/>
          <w:i w:val="0"/>
        </w:rPr>
        <w:t xml:space="preserve">    2.  Comment pouvez-vous, à votre échelle, servir votre prochain comme Jésus l'aurait fait, en tenant compte de ses besoins spirituels, émotionnels ou physiques ?</w:t>
      </w:r>
    </w:p>
    <w:p>
      <w:r>
        <w:rPr>
          <w:b w:val="0"/>
          <w:i w:val="0"/>
        </w:rPr>
        <w:t xml:space="preserve">        *   Réponse suggérée :</w:t>
      </w:r>
      <w:r>
        <w:rPr>
          <w:b/>
          <w:i w:val="0"/>
        </w:rPr>
        <w:t xml:space="preserve"> Écouter attentivement un ami, prier pour un malade, partager l'Évangile avec amour, offrir une aide pratique à quelqu'un dans le besoin.</w:t>
      </w:r>
    </w:p>
    <w:p>
      <w:pPr>
        <w:pStyle w:val="ListBullet"/>
      </w:pPr>
      <w:r>
        <w:rPr>
          <w:b w:val="0"/>
          <w:i w:val="0"/>
        </w:rPr>
        <w:t>Citation d’un héros de la foi :</w:t>
      </w:r>
      <w:r>
        <w:rPr>
          <w:b/>
          <w:i w:val="0"/>
        </w:rPr>
      </w:r>
    </w:p>
    <w:p>
      <w:pPr>
        <w:pStyle w:val="ListBullet"/>
      </w:pPr>
      <w:r>
        <w:rPr>
          <w:b w:val="0"/>
          <w:i w:val="0"/>
        </w:rPr>
        <w:t>« Dieu n'a pas besoin de nos capacités, mais de notre disponibilité. »</w:t>
      </w:r>
      <w:r>
        <w:rPr>
          <w:b w:val="0"/>
          <w:i/>
        </w:rPr>
        <w:t xml:space="preserve"> — Corrie ten Boom</w:t>
      </w:r>
    </w:p>
    <w:p>
      <w:pPr>
        <w:pStyle w:val="ListBullet"/>
      </w:pPr>
      <w:r>
        <w:rPr>
          <w:b w:val="0"/>
          <w:i w:val="0"/>
        </w:rPr>
        <w:t>Activité créative ou illustration collaborative :</w:t>
      </w:r>
      <w:r>
        <w:rPr>
          <w:b/>
          <w:i w:val="0"/>
        </w:rPr>
      </w:r>
    </w:p>
    <w:p>
      <w:pPr>
        <w:pStyle w:val="ListBullet"/>
      </w:pPr>
      <w:r>
        <w:rPr>
          <w:b w:val="0"/>
          <w:i w:val="0"/>
        </w:rPr>
        <w:t>"Carte d'Actions de Jésus" :</w:t>
      </w:r>
      <w:r>
        <w:rPr>
          <w:b/>
          <w:i w:val="0"/>
        </w:rPr>
        <w:t xml:space="preserve"> Divisez une grande feuille de papier en plusieurs sections. Chaque section représente une action ou un trait du ministère de Jésus (ex: Guérir, Enseigner, Prier, Compatir, Servir). Les participants dessinent ou écrivent des mots clés dans chaque section, puis partagent comment ils peuvent s'en inspirer.</w:t>
      </w:r>
    </w:p>
    <w:p>
      <w:pPr>
        <w:pStyle w:val="ListBullet"/>
      </w:pPr>
      <w:r>
        <w:rPr>
          <w:b w:val="0"/>
          <w:i w:val="0"/>
        </w:rPr>
        <w:t>Défi pratique à mettre en œuvre après le partage :</w:t>
      </w:r>
      <w:r>
        <w:rPr>
          <w:b/>
          <w:i w:val="0"/>
        </w:rPr>
        <w:t xml:space="preserve"> Au cours de cette semaine, cherchez activement une opportunité de servir ou d'aider une personne dans le besoin (physique, émotionnel, spirituel) comme Jésus l'aurait fait, sans attendre de retour.</w:t>
      </w:r>
    </w:p>
    <w:p>
      <w:r>
        <w:rPr>
          <w:b w:val="0"/>
          <w:i w:val="0"/>
        </w:rPr>
        <w:t>---</w:t>
      </w:r>
    </w:p>
    <w:p>
      <w:pPr>
        <w:pStyle w:val="Heading2"/>
      </w:pPr>
      <w:r>
        <w:t>Conclusion Commune</w:t>
      </w:r>
    </w:p>
    <w:p>
      <w:r>
        <w:rPr>
          <w:b w:val="0"/>
          <w:i w:val="0"/>
        </w:rPr>
        <w:t>Nous avons exploré aujourd'hui la richesse de l'appel à refléter le Seigneur. Nous avons vu que ce n'est pas un fardeau, mais une transformation glorieuse, initiée et soutenue par l'Esprit de Dieu en nous.</w:t>
      </w:r>
    </w:p>
    <w:p>
      <w:r>
        <w:rPr>
          <w:b w:val="0"/>
          <w:i w:val="0"/>
        </w:rPr>
        <w:t>Que ce soit en nous concentrant sur les racines</w:t>
      </w:r>
      <w:r>
        <w:rPr>
          <w:b/>
          <w:i w:val="0"/>
        </w:rPr>
        <w:t xml:space="preserve"> – l'habitation de Christ en notre cœur, la connaissance de Son amour infini, notre demeure en Lui comme le sarment au cep, notre foi audacieuse dans la prière et l'humilité de Christ – ou sur les fruits</w:t>
      </w:r>
      <w:r>
        <w:rPr>
          <w:b w:val="0"/>
          <w:i w:val="0"/>
        </w:rPr>
        <w:t xml:space="preserve"> – le développement du caractère de Christ (le fruit de l'Esprit), l'utilisation de Ses dons, la fidélité dans les petites choses, la mise en pratique de Sa Parole et l'imitation de Ses actions compatissantes – chaque aspect nous pousse à Lui ressembler davantage.</w:t>
      </w:r>
    </w:p>
    <w:p>
      <w:r>
        <w:rPr>
          <w:b w:val="0"/>
          <w:i w:val="0"/>
        </w:rPr>
        <w:t>Refléter le Seigneur n'est pas une perfection instantanée, mais un processus de "gloire en gloire" (2 Corinthiens 3:18). C'est un voyage de toute une vie, où chaque pas d'obéissance, chaque acte d'amour, chaque moment de dépendance nous rend plus transparents à Sa lumière. Que notre prière constante soit : "Te ressembler, Jésus, c'est mon espoir suprême."</w:t>
      </w:r>
    </w:p>
    <w:p>
      <w:pPr>
        <w:pStyle w:val="Heading2"/>
      </w:pPr>
      <w:r>
        <w:t>Prière Finale</w:t>
      </w:r>
    </w:p>
    <w:p>
      <w:r>
        <w:rPr>
          <w:b w:val="0"/>
          <w:i w:val="0"/>
        </w:rPr>
        <w:t>Père céleste, nous te remercions pour Ta Parole qui nous éclaire et pour Ton Esprit qui nous transforme. Merci de nous appeler à refléter la gloire de Ton Fils, Jésus-Christ. Nous confessons nos faiblesses et nos efforts vains par nos propres forces. Nous te demandons de pardonner là où nous avons été des miroirs ternes ou mal orientés.</w:t>
      </w:r>
    </w:p>
    <w:p>
      <w:r>
        <w:rPr>
          <w:b w:val="0"/>
          <w:i w:val="0"/>
        </w:rPr>
        <w:t>Nous te prions maintenant, Père, que le Christ habite pleinement en nous par la foi. Enracine-nous et fonde-nous plus profondément dans Ton amour afin que nous puissions en comprendre toute la dimension. Remplis-nous jusqu'à toute Ta plénitude, que le fruit de Ton Esprit soit abondant en nous, et que Tes dons spirituels se manifestent pour Ta gloire. Aide-nous à être fidèles dans les petites choses, à pratiquer Ta Parole et à marcher sur les traces de Jésus, avec Sa compassion et Son courage.</w:t>
      </w:r>
    </w:p>
    <w:p>
      <w:r>
        <w:rPr>
          <w:b w:val="0"/>
          <w:i w:val="0"/>
        </w:rPr>
        <w:t>Que notre vie soit un témoignage vivant de Ta présence en nous. Que tout ce que nous faisons et disons Te glorifie. Au nom puissant de Jésus-Christ, notre Sauveur et Modèle.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