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Paix</w:t>
      </w:r>
    </w:p>
    <w:p>
      <w:pPr>
        <w:pStyle w:val="ListBullet"/>
      </w:pPr>
      <w:r>
        <w:rPr>
          <w:b w:val="0"/>
          <w:i w:val="0"/>
        </w:rPr>
        <w:t>Jésus-Christ</w:t>
      </w:r>
    </w:p>
    <w:p>
      <w:pPr>
        <w:pStyle w:val="ListBullet"/>
      </w:pPr>
      <w:r>
        <w:rPr>
          <w:b w:val="0"/>
          <w:i w:val="0"/>
        </w:rPr>
        <w:t>Persévérance</w:t>
      </w:r>
    </w:p>
    <w:p>
      <w:pPr>
        <w:pStyle w:val="ListBullet"/>
      </w:pPr>
      <w:r>
        <w:rPr>
          <w:b w:val="0"/>
          <w:i w:val="0"/>
        </w:rPr>
        <w:t>Prière</w:t>
      </w:r>
    </w:p>
    <w:p>
      <w:r>
        <w:rPr>
          <w:b w:val="0"/>
          <w:i w:val="0"/>
        </w:rPr>
        <w:t>context: ''</w:t>
      </w:r>
    </w:p>
    <w:p>
      <w:r>
        <w:rPr>
          <w:b w:val="0"/>
          <w:i w:val="0"/>
        </w:rPr>
        <w:t>date: 2008-03-27</w:t>
      </w:r>
    </w:p>
    <w:p>
      <w:r>
        <w:rPr>
          <w:b w:val="0"/>
          <w:i w:val="0"/>
        </w:rPr>
        <w:t>description: Apprenez à décharger vos fardeaux quotidiens sur Jésus, votre Bon Berger.</w:t>
      </w:r>
    </w:p>
    <w:p>
      <w:r>
        <w:rPr>
          <w:b w:val="0"/>
          <w:i w:val="0"/>
        </w:rPr>
        <w:t xml:space="preserve">  Découvrez comment trouver le repos de l'âme et la paix intérieure en partageant</w:t>
      </w:r>
    </w:p>
    <w:p>
      <w:r>
        <w:rPr>
          <w:b w:val="0"/>
          <w:i w:val="0"/>
        </w:rPr>
        <w:t xml:space="preserve">  votre joug avec Christ.</w:t>
      </w:r>
    </w:p>
    <w:p>
      <w:r>
        <w:rPr>
          <w:b w:val="0"/>
          <w:i w:val="0"/>
        </w:rPr>
        <w:t>palmiers:</w:t>
      </w:r>
    </w:p>
    <w:p>
      <w:pPr>
        <w:pStyle w:val="ListBullet"/>
      </w:pPr>
      <w:r>
        <w:rPr>
          <w:b w:val="0"/>
          <w:i w:val="0"/>
        </w:rPr>
        <w:t>Communion avec Dieu</w:t>
      </w:r>
    </w:p>
    <w:p>
      <w:pPr>
        <w:pStyle w:val="ListBullet"/>
      </w:pPr>
      <w:r>
        <w:rPr>
          <w:b w:val="0"/>
          <w:i w:val="0"/>
        </w:rPr>
        <w:t>Prière &amp; Intercession</w:t>
      </w:r>
    </w:p>
    <w:p>
      <w:pPr>
        <w:pStyle w:val="ListBullet"/>
      </w:pPr>
      <w:r>
        <w:rPr>
          <w:b w:val="0"/>
          <w:i w:val="0"/>
        </w:rPr>
        <w:t>Caractère de Dieu</w:t>
      </w:r>
    </w:p>
    <w:p>
      <w:pPr>
        <w:pStyle w:val="ListBullet"/>
      </w:pPr>
      <w:r>
        <w:rPr>
          <w:b w:val="0"/>
          <w:i w:val="0"/>
        </w:rPr>
        <w:t>Croissance spirituelle</w:t>
      </w:r>
    </w:p>
    <w:p>
      <w:pPr>
        <w:pStyle w:val="ListBullet"/>
      </w:pPr>
      <w:r>
        <w:rPr>
          <w:b w:val="0"/>
          <w:i w:val="0"/>
        </w:rPr>
        <w:t>Vie chrétienne</w:t>
      </w:r>
    </w:p>
    <w:p>
      <w:pPr>
        <w:pStyle w:val="ListBullet"/>
      </w:pPr>
      <w:r>
        <w:rPr>
          <w:b w:val="0"/>
          <w:i w:val="0"/>
        </w:rPr>
        <w:t>Humilité</w:t>
      </w:r>
    </w:p>
    <w:p>
      <w:pPr>
        <w:pStyle w:val="ListBullet"/>
      </w:pPr>
      <w:r>
        <w:rPr>
          <w:b w:val="0"/>
          <w:i w:val="0"/>
        </w:rPr>
        <w:t>Espérance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Repos en Jésus</w:t>
      </w:r>
    </w:p>
    <w:p>
      <w:pPr>
        <w:pStyle w:val="ListBullet"/>
      </w:pPr>
      <w:r>
        <w:rPr>
          <w:b w:val="0"/>
          <w:i w:val="0"/>
        </w:rPr>
        <w:t>Psaume 23</w:t>
      </w:r>
    </w:p>
    <w:p>
      <w:pPr>
        <w:pStyle w:val="ListBullet"/>
      </w:pPr>
      <w:r>
        <w:rPr>
          <w:b w:val="0"/>
          <w:i w:val="0"/>
        </w:rPr>
        <w:t>Combat spirituel</w:t>
      </w:r>
    </w:p>
    <w:p>
      <w:pPr>
        <w:pStyle w:val="ListBullet"/>
      </w:pPr>
      <w:r>
        <w:rPr>
          <w:b w:val="0"/>
          <w:i w:val="0"/>
        </w:rPr>
        <w:t>Paix intérieure</w:t>
      </w:r>
    </w:p>
    <w:p>
      <w:pPr>
        <w:pStyle w:val="ListBullet"/>
      </w:pPr>
      <w:r>
        <w:rPr>
          <w:b w:val="0"/>
          <w:i w:val="0"/>
        </w:rPr>
        <w:t>Bon Berger</w:t>
      </w:r>
    </w:p>
    <w:p>
      <w:r>
        <w:rPr>
          <w:b w:val="0"/>
          <w:i w:val="0"/>
        </w:rPr>
        <w:t>title: 'Déchargez vos fardeaux : La paix du Bon Berger'</w:t>
      </w:r>
    </w:p>
    <w:p>
      <w:r>
        <w:rPr>
          <w:b w:val="0"/>
          <w:i w:val="0"/>
        </w:rPr>
        <w:t>---</w:t>
      </w:r>
    </w:p>
    <w:p>
      <w:pPr>
        <w:pStyle w:val="Heading1"/>
      </w:pPr>
      <w:r>
        <w:t>Déchargez vos fardeaux : La paix du Bon Berger</w:t>
      </w:r>
    </w:p>
    <w:p>
      <w:r>
        <w:rPr>
          <w:b w:val="0"/>
          <w:i w:val="0"/>
        </w:rPr>
        <w:t>« Venez à moi, vous tous qui êtes fatigués et chargés, et je vous donnerai du repos. Prenez mon joug sur vous et recevez mes instructions, car je suis doux et humble de cœur ; et vous trouverez du repos pour vos âmes. Car mon joug est doux, et mon fardeau léger. »</w:t>
      </w:r>
      <w:r>
        <w:rPr>
          <w:b w:val="0"/>
          <w:i/>
        </w:rPr>
        <w:t xml:space="preserve"> (Matthieu 11:28-30)</w:t>
      </w:r>
    </w:p>
    <w:p>
      <w:r>
        <w:rPr>
          <w:b w:val="0"/>
          <w:i w:val="0"/>
        </w:rPr>
        <w:t>Prière d'ouverture :</w:t>
      </w:r>
      <w:r>
        <w:rPr>
          <w:b/>
          <w:i w:val="0"/>
        </w:rPr>
      </w:r>
    </w:p>
    <w:p>
      <w:r>
        <w:rPr>
          <w:b w:val="0"/>
          <w:i w:val="0"/>
        </w:rPr>
        <w:t>Seigneur, nous venons devant Toi aujourd'hui, le cœur rempli de nos soucis et de nos fardeaux. Nous sommes fatigués, parfois écrasés par le poids de la vie. Aide-nous à comprendre que nous ne sommes pas destinés à porter ces charges seuls. Accorde-nous la sagesse de Te les confier, la foi pour Te faire confiance, et la paix qui vient de Ton amour. Au nom de Jésus, Amen.</w:t>
      </w:r>
    </w:p>
    <w:p>
      <w:r>
        <w:rPr>
          <w:b w:val="0"/>
          <w:i w:val="0"/>
        </w:rPr>
        <w:t>Brise-glace : La chaîne des soucis</w:t>
      </w:r>
      <w:r>
        <w:rPr>
          <w:b/>
          <w:i w:val="0"/>
        </w:rPr>
      </w:r>
    </w:p>
    <w:p>
      <w:r>
        <w:rPr>
          <w:b w:val="0"/>
          <w:i w:val="0"/>
        </w:rPr>
        <w:t>Matériel : Une bobine de ficelle ou de laine, des petits papiers et un stylo.</w:t>
      </w:r>
    </w:p>
    <w:p>
      <w:r>
        <w:rPr>
          <w:b w:val="0"/>
          <w:i w:val="0"/>
        </w:rPr>
        <w:t>Chaque participant écrit sur un petit papier un souci ou un fardeau qu'il porte. Ensuite, ils attachent leur papier à la ficelle, créant une longue "chaîne de soucis". Une fois que tout le monde a ajouté son papier, on peut observer la longueur de la chaîne. On discute alors de la lourdeur que représente le fait de porter tous ces soucis individuellement, puis on imagine jeter cette chaîne aux pieds de Jésus.</w:t>
      </w:r>
    </w:p>
    <w:p>
      <w:r>
        <w:rPr>
          <w:b w:val="0"/>
          <w:i w:val="0"/>
        </w:rPr>
        <w:t>---</w:t>
      </w:r>
    </w:p>
    <w:p>
      <w:pPr>
        <w:pStyle w:val="Heading3"/>
      </w:pPr>
      <w:r>
        <w:t>Le Thème : Déchargez vos fardeaux : La paix du Bon Berger</w:t>
      </w:r>
    </w:p>
    <w:p>
      <w:r>
        <w:rPr>
          <w:b w:val="0"/>
          <w:i w:val="0"/>
        </w:rPr>
        <w:t>Dans un monde qui nous pousse constamment à être forts, autonomes et à gérer toutes nos difficultés par nous-mêmes, nous oublions souvent une vérité essentielle de notre foi : Dieu désire partager nos fardeaux. La Bible, à travers des passages comme 1 Pierre 5:6-7 et Matthieu 11:28-30, nous appelle à nous humilier et à décharger nos soucis sur Lui. Le Psaume 23 nous dépeint un Dieu aimant, notre Bon Berger, qui non seulement prend soin de nous, mais nous conduit vers le repos et la restauration.</w:t>
      </w:r>
    </w:p>
    <w:p>
      <w:r>
        <w:rPr>
          <w:b w:val="0"/>
          <w:i w:val="0"/>
        </w:rPr>
        <w:t>Porter nos fardeaux seuls est épuisant et nous éloigne de la paix que Christ offre. L'image du joug, partagé entre deux bœufs, illustre parfaitement l'invitation de Jésus : Il veut porter notre joug avec nous, rendant notre charge légère et notre chemin plus doux. Le véritable acte de foi n'est pas de porter nos fardeaux stoïquement, mais de les déposer à Ses pieds, reconnaissant qu'Il a la force et l'amour pour nous soutenir.</w:t>
      </w:r>
    </w:p>
    <w:p>
      <w:r>
        <w:rPr>
          <w:b w:val="0"/>
          <w:i w:val="0"/>
        </w:rPr>
        <w:t>---</w:t>
      </w:r>
    </w:p>
    <w:p>
      <w:r>
        <w:rPr>
          <w:b w:val="0"/>
          <w:i w:val="0"/>
        </w:rPr>
        <w:t>Division en groupes :</w:t>
      </w:r>
      <w:r>
        <w:rPr>
          <w:b/>
          <w:i w:val="0"/>
        </w:rPr>
      </w:r>
    </w:p>
    <w:p>
      <w:r>
        <w:rPr>
          <w:b w:val="0"/>
          <w:i w:val="0"/>
        </w:rPr>
        <w:t>Les participants sont invités à se diviser en deux groupes.</w:t>
      </w:r>
    </w:p>
    <w:p>
      <w:r>
        <w:rPr>
          <w:b w:val="0"/>
          <w:i w:val="0"/>
        </w:rPr>
        <w:t>Groupe 1 : Les Confidences du Berger</w:t>
      </w:r>
      <w:r>
        <w:rPr>
          <w:b/>
          <w:i w:val="0"/>
        </w:rPr>
      </w:r>
    </w:p>
    <w:p>
      <w:r>
        <w:rPr>
          <w:b w:val="0"/>
          <w:i w:val="0"/>
        </w:rPr>
        <w:t>Ce groupe explorera comment s'ouvrir à Dieu, Lui confier ses soucis et trouver le repos en Sa présence.</w:t>
      </w:r>
    </w:p>
    <w:p>
      <w:r>
        <w:rPr>
          <w:b w:val="0"/>
          <w:i w:val="0"/>
        </w:rPr>
        <w:t>Groupe 2 : Le Joug Partagé</w:t>
      </w:r>
      <w:r>
        <w:rPr>
          <w:b/>
          <w:i w:val="0"/>
        </w:rPr>
      </w:r>
    </w:p>
    <w:p>
      <w:r>
        <w:rPr>
          <w:b w:val="0"/>
          <w:i w:val="0"/>
        </w:rPr>
        <w:t>Ce groupe se concentrera sur l'idée du joug de Christ, comment Il allège nos charges et le rôle de la confiance et de la prière dans ce partage.</w:t>
      </w:r>
    </w:p>
    <w:p>
      <w:r>
        <w:rPr>
          <w:b w:val="0"/>
          <w:i w:val="0"/>
        </w:rPr>
        <w:t>---</w:t>
      </w:r>
    </w:p>
    <w:p>
      <w:pPr>
        <w:pStyle w:val="Heading3"/>
      </w:pPr>
      <w:r>
        <w:t>Fiches Thématiques - Groupe 1 : Les Confidences du Berger</w:t>
      </w:r>
    </w:p>
    <w:p>
      <w:r>
        <w:rPr>
          <w:b w:val="0"/>
          <w:i w:val="0"/>
        </w:rPr>
        <w:t>Fiche 1.1 : Le Bon Berger et Ses Brebis</w:t>
      </w:r>
      <w:r>
        <w:rPr>
          <w:b/>
          <w:i w:val="0"/>
        </w:rPr>
      </w:r>
    </w:p>
    <w:p>
      <w:pPr>
        <w:pStyle w:val="ListBullet"/>
      </w:pPr>
      <w:r>
        <w:rPr>
          <w:b w:val="0"/>
          <w:i w:val="0"/>
        </w:rPr>
        <w:t>Titre :</w:t>
      </w:r>
      <w:r>
        <w:rPr>
          <w:b/>
          <w:i w:val="0"/>
        </w:rPr>
        <w:t xml:space="preserve"> Ton Berger veille, tu ne manqueras de rien !</w:t>
      </w:r>
    </w:p>
    <w:p>
      <w:pPr>
        <w:pStyle w:val="ListBullet"/>
      </w:pPr>
      <w:r>
        <w:rPr>
          <w:b w:val="0"/>
          <w:i w:val="0"/>
        </w:rPr>
        <w:t>Verset clé :</w:t>
      </w:r>
      <w:r>
        <w:rPr>
          <w:b/>
          <w:i w:val="0"/>
        </w:rPr>
        <w:t xml:space="preserve"> Psaume 23:1 - « L’Éternel est mon berger. Je ne manquerai de rien. »</w:t>
      </w:r>
      <w:r>
        <w:rPr>
          <w:b/>
          <w:i/>
        </w:rPr>
      </w:r>
    </w:p>
    <w:p>
      <w:pPr>
        <w:pStyle w:val="ListBullet"/>
      </w:pPr>
      <w:r>
        <w:rPr>
          <w:b w:val="0"/>
          <w:i w:val="0"/>
        </w:rPr>
        <w:t>Explication ou objectif :</w:t>
      </w:r>
      <w:r>
        <w:rPr>
          <w:b/>
          <w:i w:val="0"/>
        </w:rPr>
        <w:t xml:space="preserve"> Comprendre que Dieu prend un soin personnel et attentif de chacun de nous, comme un berger le fait pour ses brebis.</w:t>
      </w:r>
    </w:p>
    <w:p>
      <w:pPr>
        <w:pStyle w:val="ListBullet"/>
      </w:pPr>
      <w:r>
        <w:rPr>
          <w:b w:val="0"/>
          <w:i w:val="0"/>
        </w:rPr>
        <w:t>Réflexion :</w:t>
      </w:r>
      <w:r>
        <w:rPr>
          <w:b/>
          <w:i w:val="0"/>
        </w:rPr>
      </w:r>
    </w:p>
    <w:p>
      <w:r>
        <w:rPr>
          <w:b w:val="0"/>
          <w:i w:val="0"/>
        </w:rPr>
        <w:t xml:space="preserve">    1.  Dans quelle situation te sens-tu le plus comme une brebis perdue ou inquiète ?</w:t>
      </w:r>
    </w:p>
    <w:p>
      <w:r>
        <w:rPr>
          <w:b w:val="0"/>
          <w:i w:val="0"/>
        </w:rPr>
        <w:t xml:space="preserve">    2.  Comment le fait de savoir que Dieu te voit et prend soin de toi peut-il changer ta perspective aujourd'hui ?</w:t>
      </w:r>
    </w:p>
    <w:p>
      <w:pPr>
        <w:pStyle w:val="ListBullet"/>
      </w:pPr>
      <w:r>
        <w:rPr>
          <w:b w:val="0"/>
          <w:i w:val="0"/>
        </w:rPr>
        <w:t>Citation d’un héros de la foi :</w:t>
      </w:r>
      <w:r>
        <w:rPr>
          <w:b/>
          <w:i w:val="0"/>
        </w:rPr>
        <w:t xml:space="preserve"> « Notre Seigneur est le Berger. Nous sommes Ses brebis. Qu’il est doux et réconfortant de Le suivre ! »</w:t>
      </w:r>
      <w:r>
        <w:rPr>
          <w:b/>
          <w:i/>
        </w:rPr>
        <w:t xml:space="preserve"> - C.S. Lewis</w:t>
      </w:r>
    </w:p>
    <w:p>
      <w:pPr>
        <w:pStyle w:val="ListBullet"/>
      </w:pPr>
      <w:r>
        <w:rPr>
          <w:b w:val="0"/>
          <w:i w:val="0"/>
        </w:rPr>
        <w:t>Activité créative ou illustration collaborative :</w:t>
      </w:r>
      <w:r>
        <w:rPr>
          <w:b/>
          <w:i w:val="0"/>
        </w:rPr>
        <w:t xml:space="preserve"> Dessiner ou créer une image de Jésus comme un berger guidant ses brebis à travers différents paysages (montagne, vallée sombre, près des eaux paisibles). Les participants peuvent ajouter des éléments qui représentent leurs propres expériences.</w:t>
      </w:r>
    </w:p>
    <w:p>
      <w:pPr>
        <w:pStyle w:val="ListBullet"/>
      </w:pPr>
      <w:r>
        <w:rPr>
          <w:b w:val="0"/>
          <w:i w:val="0"/>
        </w:rPr>
        <w:t>Défi pratique à mettre en œuvre après le partage :</w:t>
      </w:r>
      <w:r>
        <w:rPr>
          <w:b/>
          <w:i w:val="0"/>
        </w:rPr>
        <w:t xml:space="preserve"> Pendant une semaine, prends chaque matin 5 minutes pour imaginer Jésus marchant à tes côtés comme ton berger et dis-lui : "Seigneur, je suis ta brebis, veille sur moi aujourd'hui."</w:t>
      </w:r>
    </w:p>
    <w:p>
      <w:r>
        <w:rPr>
          <w:b w:val="0"/>
          <w:i w:val="0"/>
        </w:rPr>
        <w:t>---</w:t>
      </w:r>
    </w:p>
    <w:p>
      <w:r>
        <w:rPr>
          <w:b w:val="0"/>
          <w:i w:val="0"/>
        </w:rPr>
        <w:t>Fiche 1.2 : Décharger le Fardeau</w:t>
      </w:r>
      <w:r>
        <w:rPr>
          <w:b/>
          <w:i w:val="0"/>
        </w:rPr>
      </w:r>
    </w:p>
    <w:p>
      <w:pPr>
        <w:pStyle w:val="ListBullet"/>
      </w:pPr>
      <w:r>
        <w:rPr>
          <w:b w:val="0"/>
          <w:i w:val="0"/>
        </w:rPr>
        <w:t>Titre :</w:t>
      </w:r>
      <w:r>
        <w:rPr>
          <w:b/>
          <w:i w:val="0"/>
        </w:rPr>
        <w:t xml:space="preserve"> Laisse tes soucis au pied de la Croix.</w:t>
      </w:r>
    </w:p>
    <w:p>
      <w:pPr>
        <w:pStyle w:val="ListBullet"/>
      </w:pPr>
      <w:r>
        <w:rPr>
          <w:b w:val="0"/>
          <w:i w:val="0"/>
        </w:rPr>
        <w:t>Verset clé :</w:t>
      </w:r>
      <w:r>
        <w:rPr>
          <w:b/>
          <w:i w:val="0"/>
        </w:rPr>
        <w:t xml:space="preserve"> 1 Pierre 5:7 - « et déchargez-vous sur lui de tous vos soucis, car lui-même prend soin de vous. »</w:t>
      </w:r>
      <w:r>
        <w:rPr>
          <w:b/>
          <w:i/>
        </w:rPr>
      </w:r>
    </w:p>
    <w:p>
      <w:pPr>
        <w:pStyle w:val="ListBullet"/>
      </w:pPr>
      <w:r>
        <w:rPr>
          <w:b w:val="0"/>
          <w:i w:val="0"/>
        </w:rPr>
        <w:t>Explication ou objectif :</w:t>
      </w:r>
      <w:r>
        <w:rPr>
          <w:b/>
          <w:i w:val="0"/>
        </w:rPr>
        <w:t xml:space="preserve"> Apprendre l'acte de confier activement nos soucis à Dieu par la prière et la foi.</w:t>
      </w:r>
    </w:p>
    <w:p>
      <w:pPr>
        <w:pStyle w:val="ListBullet"/>
      </w:pPr>
      <w:r>
        <w:rPr>
          <w:b w:val="0"/>
          <w:i w:val="0"/>
        </w:rPr>
        <w:t>Réflexion :</w:t>
      </w:r>
      <w:r>
        <w:rPr>
          <w:b/>
          <w:i w:val="0"/>
        </w:rPr>
      </w:r>
    </w:p>
    <w:p>
      <w:r>
        <w:rPr>
          <w:b w:val="0"/>
          <w:i w:val="0"/>
        </w:rPr>
        <w:t xml:space="preserve">    1.  Quel est le "souci" le plus lourd que tu as du mal à laisser aller ?</w:t>
      </w:r>
    </w:p>
    <w:p>
      <w:r>
        <w:rPr>
          <w:b w:val="0"/>
          <w:i w:val="0"/>
        </w:rPr>
        <w:t xml:space="preserve">    2.  Qu'est-ce qui t'empêche de "décharger" tes soucis sur Dieu plus souvent ?</w:t>
      </w:r>
    </w:p>
    <w:p>
      <w:pPr>
        <w:pStyle w:val="ListBullet"/>
      </w:pPr>
      <w:r>
        <w:rPr>
          <w:b w:val="0"/>
          <w:i w:val="0"/>
        </w:rPr>
        <w:t>Citation d’un héros de la foi :</w:t>
      </w:r>
      <w:r>
        <w:rPr>
          <w:b/>
          <w:i w:val="0"/>
        </w:rPr>
        <w:t xml:space="preserve"> « Quand tu as une difficulté qui te pèse, porte-la toi-même à Jésus. Ne la laisse pas s'accumuler avec d'autres. »</w:t>
      </w:r>
      <w:r>
        <w:rPr>
          <w:b/>
          <w:i/>
        </w:rPr>
        <w:t xml:space="preserve"> - Andrew Murray</w:t>
      </w:r>
    </w:p>
    <w:p>
      <w:pPr>
        <w:pStyle w:val="ListBullet"/>
      </w:pPr>
      <w:r>
        <w:rPr>
          <w:b w:val="0"/>
          <w:i w:val="0"/>
        </w:rPr>
        <w:t>Activité créative ou illustration collaborative :</w:t>
      </w:r>
      <w:r>
        <w:rPr>
          <w:b/>
          <w:i w:val="0"/>
        </w:rPr>
        <w:t xml:space="preserve"> Créer une "boîte à soucis". Chacun écrit un fardeau sur un bout de papier et le dépose dans la boîte, symbolisant le fait de le confier à Dieu. La boîte peut ensuite être décorée ensemble.</w:t>
      </w:r>
    </w:p>
    <w:p>
      <w:pPr>
        <w:pStyle w:val="ListBullet"/>
      </w:pPr>
      <w:r>
        <w:rPr>
          <w:b w:val="0"/>
          <w:i w:val="0"/>
        </w:rPr>
        <w:t>Défi pratique à mettre en œuvre après le partage :</w:t>
      </w:r>
      <w:r>
        <w:rPr>
          <w:b/>
          <w:i w:val="0"/>
        </w:rPr>
        <w:t xml:space="preserve"> Chaque jour, avant de te coucher, identifie un souci que tu as eu pendant la journée et prie pour le déposer entre les mains de Dieu.</w:t>
      </w:r>
    </w:p>
    <w:p>
      <w:r>
        <w:rPr>
          <w:b w:val="0"/>
          <w:i w:val="0"/>
        </w:rPr>
        <w:t>---</w:t>
      </w:r>
    </w:p>
    <w:p>
      <w:r>
        <w:rPr>
          <w:b w:val="0"/>
          <w:i w:val="0"/>
        </w:rPr>
        <w:t>Fiche 1.3 : Le Repos en Christ</w:t>
      </w:r>
      <w:r>
        <w:rPr>
          <w:b/>
          <w:i w:val="0"/>
        </w:rPr>
      </w:r>
    </w:p>
    <w:p>
      <w:pPr>
        <w:pStyle w:val="ListBullet"/>
      </w:pPr>
      <w:r>
        <w:rPr>
          <w:b w:val="0"/>
          <w:i w:val="0"/>
        </w:rPr>
        <w:t>Titre :</w:t>
      </w:r>
      <w:r>
        <w:rPr>
          <w:b/>
          <w:i w:val="0"/>
        </w:rPr>
        <w:t xml:space="preserve"> Fatigue et Fardeau ? Jésus offre le repos !</w:t>
      </w:r>
    </w:p>
    <w:p>
      <w:pPr>
        <w:pStyle w:val="ListBullet"/>
      </w:pPr>
      <w:r>
        <w:rPr>
          <w:b w:val="0"/>
          <w:i w:val="0"/>
        </w:rPr>
        <w:t>Verset clé :</w:t>
      </w:r>
      <w:r>
        <w:rPr>
          <w:b/>
          <w:i w:val="0"/>
        </w:rPr>
        <w:t xml:space="preserve"> Matthieu 11:28 - « Venez à moi, vous tous qui êtes fatigués et chargés, et je vous donnerai du repos. »</w:t>
      </w:r>
      <w:r>
        <w:rPr>
          <w:b/>
          <w:i/>
        </w:rPr>
      </w:r>
    </w:p>
    <w:p>
      <w:pPr>
        <w:pStyle w:val="ListBullet"/>
      </w:pPr>
      <w:r>
        <w:rPr>
          <w:b w:val="0"/>
          <w:i w:val="0"/>
        </w:rPr>
        <w:t>Explication ou objectif :</w:t>
      </w:r>
      <w:r>
        <w:rPr>
          <w:b/>
          <w:i w:val="0"/>
        </w:rPr>
        <w:t xml:space="preserve"> Reconnaître que Jésus est la source ultime de repos pour notre âme fatiguée et chargée.</w:t>
      </w:r>
    </w:p>
    <w:p>
      <w:pPr>
        <w:pStyle w:val="ListBullet"/>
      </w:pPr>
      <w:r>
        <w:rPr>
          <w:b w:val="0"/>
          <w:i w:val="0"/>
        </w:rPr>
        <w:t>Réflexion :</w:t>
      </w:r>
      <w:r>
        <w:rPr>
          <w:b/>
          <w:i w:val="0"/>
        </w:rPr>
      </w:r>
    </w:p>
    <w:p>
      <w:r>
        <w:rPr>
          <w:b w:val="0"/>
          <w:i w:val="0"/>
        </w:rPr>
        <w:t xml:space="preserve">    1.  Comment reconnais-tu que tu es "fatigué et chargé" au point d'avoir besoin du repos de Jésus ?</w:t>
      </w:r>
    </w:p>
    <w:p>
      <w:r>
        <w:rPr>
          <w:b w:val="0"/>
          <w:i w:val="0"/>
        </w:rPr>
        <w:t xml:space="preserve">    2.  Décris un moment où tu as ressenti le repos de Jésus dans ta vie, même au milieu des difficultés.</w:t>
      </w:r>
    </w:p>
    <w:p>
      <w:pPr>
        <w:pStyle w:val="ListBullet"/>
      </w:pPr>
      <w:r>
        <w:rPr>
          <w:b w:val="0"/>
          <w:i w:val="0"/>
        </w:rPr>
        <w:t>Citation d’un héros de la foi :</w:t>
      </w:r>
      <w:r>
        <w:rPr>
          <w:b/>
          <w:i w:val="0"/>
        </w:rPr>
        <w:t xml:space="preserve"> « Le repos n'est pas l'absence d'activité, mais la présence de Dieu. »</w:t>
      </w:r>
      <w:r>
        <w:rPr>
          <w:b/>
          <w:i/>
        </w:rPr>
        <w:t xml:space="preserve"> - Oswald Chambers</w:t>
      </w:r>
    </w:p>
    <w:p>
      <w:pPr>
        <w:pStyle w:val="ListBullet"/>
      </w:pPr>
      <w:r>
        <w:rPr>
          <w:b w:val="0"/>
          <w:i w:val="0"/>
        </w:rPr>
        <w:t>Activité créative ou illustration collaborative :</w:t>
      </w:r>
      <w:r>
        <w:rPr>
          <w:b/>
          <w:i w:val="0"/>
        </w:rPr>
        <w:t xml:space="preserve"> Dessiner ou peindre une scène paisible (une rivière, un coin de nature) où l'on peut imaginer se reposer. Ajouter des éléments symbolisant le "fardeau" laissé derrière soi.</w:t>
      </w:r>
    </w:p>
    <w:p>
      <w:pPr>
        <w:pStyle w:val="ListBullet"/>
      </w:pPr>
      <w:r>
        <w:rPr>
          <w:b w:val="0"/>
          <w:i w:val="0"/>
        </w:rPr>
        <w:t>Défi pratique à mettre en œuvre après le partage :</w:t>
      </w:r>
      <w:r>
        <w:rPr>
          <w:b/>
          <w:i w:val="0"/>
        </w:rPr>
        <w:t xml:space="preserve"> Au cours de la semaine, prends intentionnellement des moments de pause, même courts, pour te rappeler que Jésus t'invite au repos. Lis le Psaume 23 ou Matthieu 11:28 pendant ces pauses.</w:t>
      </w:r>
    </w:p>
    <w:p>
      <w:r>
        <w:rPr>
          <w:b w:val="0"/>
          <w:i w:val="0"/>
        </w:rPr>
        <w:t>---</w:t>
      </w:r>
    </w:p>
    <w:p>
      <w:r>
        <w:rPr>
          <w:b w:val="0"/>
          <w:i w:val="0"/>
        </w:rPr>
        <w:t>Fiche 1.4 : La Sagesse de l'Humilité</w:t>
      </w:r>
      <w:r>
        <w:rPr>
          <w:b/>
          <w:i w:val="0"/>
        </w:rPr>
      </w:r>
    </w:p>
    <w:p>
      <w:pPr>
        <w:pStyle w:val="ListBullet"/>
      </w:pPr>
      <w:r>
        <w:rPr>
          <w:b w:val="0"/>
          <w:i w:val="0"/>
        </w:rPr>
        <w:t>Titre :</w:t>
      </w:r>
      <w:r>
        <w:rPr>
          <w:b/>
          <w:i w:val="0"/>
        </w:rPr>
        <w:t xml:space="preserve"> L'humilité, clé pour être élevé par Dieu.</w:t>
      </w:r>
    </w:p>
    <w:p>
      <w:pPr>
        <w:pStyle w:val="ListBullet"/>
      </w:pPr>
      <w:r>
        <w:rPr>
          <w:b w:val="0"/>
          <w:i w:val="0"/>
        </w:rPr>
        <w:t>Verset clé :</w:t>
      </w:r>
      <w:r>
        <w:rPr>
          <w:b/>
          <w:i w:val="0"/>
        </w:rPr>
        <w:t xml:space="preserve"> 1 Pierre 5:6 - « Humiliez-vous donc sous la puissante main de Dieu, afin qu’il vous élève au temps convenable. »</w:t>
      </w:r>
      <w:r>
        <w:rPr>
          <w:b/>
          <w:i/>
        </w:rPr>
      </w:r>
    </w:p>
    <w:p>
      <w:pPr>
        <w:pStyle w:val="ListBullet"/>
      </w:pPr>
      <w:r>
        <w:rPr>
          <w:b w:val="0"/>
          <w:i w:val="0"/>
        </w:rPr>
        <w:t>Explication ou objectif :</w:t>
      </w:r>
      <w:r>
        <w:rPr>
          <w:b/>
          <w:i w:val="0"/>
        </w:rPr>
        <w:t xml:space="preserve"> Comprendre que s'humilier devant Dieu, c'est reconnaître notre dépendance envers Lui, ce qui nous ouvre à Son aide et à Son élévation.</w:t>
      </w:r>
    </w:p>
    <w:p>
      <w:pPr>
        <w:pStyle w:val="ListBullet"/>
      </w:pPr>
      <w:r>
        <w:rPr>
          <w:b w:val="0"/>
          <w:i w:val="0"/>
        </w:rPr>
        <w:t>Réflexion :</w:t>
      </w:r>
      <w:r>
        <w:rPr>
          <w:b/>
          <w:i w:val="0"/>
        </w:rPr>
      </w:r>
    </w:p>
    <w:p>
      <w:r>
        <w:rPr>
          <w:b w:val="0"/>
          <w:i w:val="0"/>
        </w:rPr>
        <w:t xml:space="preserve">    1.  Qu'est-ce que "s'humilier sous la puissante main de Dieu" signifie pour toi dans ta vie quotidienne ?</w:t>
      </w:r>
    </w:p>
    <w:p>
      <w:r>
        <w:rPr>
          <w:b w:val="0"/>
          <w:i w:val="0"/>
        </w:rPr>
        <w:t xml:space="preserve">    2.  Comment la fierté ou l'indépendance peut-elle nous empêcher de confier nos fardeaux à Dieu ?</w:t>
      </w:r>
    </w:p>
    <w:p>
      <w:pPr>
        <w:pStyle w:val="ListBullet"/>
      </w:pPr>
      <w:r>
        <w:rPr>
          <w:b w:val="0"/>
          <w:i w:val="0"/>
        </w:rPr>
        <w:t>Citation d’un héros de la foi :</w:t>
      </w:r>
      <w:r>
        <w:rPr>
          <w:b/>
          <w:i w:val="0"/>
        </w:rPr>
        <w:t xml:space="preserve"> « L'humilité n'est pas une basse opinion de soi, mais une juste opinion de soi en relation avec Dieu. »</w:t>
      </w:r>
      <w:r>
        <w:rPr>
          <w:b/>
          <w:i/>
        </w:rPr>
        <w:t xml:space="preserve"> - Charles R. Swindoll</w:t>
      </w:r>
    </w:p>
    <w:p>
      <w:pPr>
        <w:pStyle w:val="ListBullet"/>
      </w:pPr>
      <w:r>
        <w:rPr>
          <w:b w:val="0"/>
          <w:i w:val="0"/>
        </w:rPr>
        <w:t>Activité créative ou illustration collaborative :</w:t>
      </w:r>
      <w:r>
        <w:rPr>
          <w:b/>
          <w:i w:val="0"/>
        </w:rPr>
        <w:t xml:space="preserve"> Créer une mosaïque où chaque participant ajoute un petit morceau symbolisant une chose pour laquelle il est humble et dépendant de Dieu. Ensemble, les morceaux forment une image de la communauté dépendante de Dieu.</w:t>
      </w:r>
    </w:p>
    <w:p>
      <w:pPr>
        <w:pStyle w:val="ListBullet"/>
      </w:pPr>
      <w:r>
        <w:rPr>
          <w:b w:val="0"/>
          <w:i w:val="0"/>
        </w:rPr>
        <w:t>Défi pratique à mettre en œuvre après le partage :</w:t>
      </w:r>
      <w:r>
        <w:rPr>
          <w:b/>
          <w:i w:val="0"/>
        </w:rPr>
        <w:t xml:space="preserve"> Chaque jour, identifie une chose que tu as accomplie grâce à Dieu, même la plus petite, et remercie-Le humblement pour Son aide.</w:t>
      </w:r>
    </w:p>
    <w:p>
      <w:r>
        <w:rPr>
          <w:b w:val="0"/>
          <w:i w:val="0"/>
        </w:rPr>
        <w:t>---</w:t>
      </w:r>
    </w:p>
    <w:p>
      <w:r>
        <w:rPr>
          <w:b w:val="0"/>
          <w:i w:val="0"/>
        </w:rPr>
        <w:t>Fiche 1.5 : La Paix qui Dépasse tout Entendement</w:t>
      </w:r>
      <w:r>
        <w:rPr>
          <w:b/>
          <w:i w:val="0"/>
        </w:rPr>
      </w:r>
    </w:p>
    <w:p>
      <w:pPr>
        <w:pStyle w:val="ListBullet"/>
      </w:pPr>
      <w:r>
        <w:rPr>
          <w:b w:val="0"/>
          <w:i w:val="0"/>
        </w:rPr>
        <w:t>Titre :</w:t>
      </w:r>
      <w:r>
        <w:rPr>
          <w:b/>
          <w:i w:val="0"/>
        </w:rPr>
        <w:t xml:space="preserve"> La paix de Dieu : ton armure et ton ancre.</w:t>
      </w:r>
    </w:p>
    <w:p>
      <w:pPr>
        <w:pStyle w:val="ListBullet"/>
      </w:pPr>
      <w:r>
        <w:rPr>
          <w:b w:val="0"/>
          <w:i w:val="0"/>
        </w:rPr>
        <w:t>Verset clé :</w:t>
      </w:r>
      <w:r>
        <w:rPr>
          <w:b/>
          <w:i w:val="0"/>
        </w:rPr>
        <w:t xml:space="preserve"> Philippiens 4:7 - « Et la paix de Dieu, qui surpasse toute intelligence, gardera vos cœurs et vos pensées en Christ-Jésus. »</w:t>
      </w:r>
      <w:r>
        <w:rPr>
          <w:b/>
          <w:i/>
        </w:rPr>
      </w:r>
    </w:p>
    <w:p>
      <w:pPr>
        <w:pStyle w:val="ListBullet"/>
      </w:pPr>
      <w:r>
        <w:rPr>
          <w:b w:val="0"/>
          <w:i w:val="0"/>
        </w:rPr>
        <w:t>Explication ou objectif :</w:t>
      </w:r>
      <w:r>
        <w:rPr>
          <w:b/>
          <w:i w:val="0"/>
        </w:rPr>
        <w:t xml:space="preserve"> Découvrir que la paix de Dieu n'est pas une absence de problèmes, mais une présence divine qui protège notre intérieur.</w:t>
      </w:r>
    </w:p>
    <w:p>
      <w:pPr>
        <w:pStyle w:val="ListBullet"/>
      </w:pPr>
      <w:r>
        <w:rPr>
          <w:b w:val="0"/>
          <w:i w:val="0"/>
        </w:rPr>
        <w:t>Réflexion :</w:t>
      </w:r>
      <w:r>
        <w:rPr>
          <w:b/>
          <w:i w:val="0"/>
        </w:rPr>
      </w:r>
    </w:p>
    <w:p>
      <w:r>
        <w:rPr>
          <w:b w:val="0"/>
          <w:i w:val="0"/>
        </w:rPr>
        <w:t xml:space="preserve">    1.  Comment expérimentes-tu la "paix qui surpasse toute intelligence" quand les circonstances sont difficiles ?</w:t>
      </w:r>
    </w:p>
    <w:p>
      <w:r>
        <w:rPr>
          <w:b w:val="0"/>
          <w:i w:val="0"/>
        </w:rPr>
        <w:t xml:space="preserve">    2.  Quelles "pensées" ou "cœurs" voudrais-tu que la paix de Dieu garde aujourd'hui ?</w:t>
      </w:r>
    </w:p>
    <w:p>
      <w:pPr>
        <w:pStyle w:val="ListBullet"/>
      </w:pPr>
      <w:r>
        <w:rPr>
          <w:b w:val="0"/>
          <w:i w:val="0"/>
        </w:rPr>
        <w:t>Citation d’un héros de la foi :</w:t>
      </w:r>
      <w:r>
        <w:rPr>
          <w:b/>
          <w:i w:val="0"/>
        </w:rPr>
        <w:t xml:space="preserve"> « La paix est le fruit de la justice. Elle vient quand on s'en remet à Dieu. »</w:t>
      </w:r>
      <w:r>
        <w:rPr>
          <w:b/>
          <w:i/>
        </w:rPr>
        <w:t xml:space="preserve"> - Corrie ten Boom</w:t>
      </w:r>
    </w:p>
    <w:p>
      <w:pPr>
        <w:pStyle w:val="ListBullet"/>
      </w:pPr>
      <w:r>
        <w:rPr>
          <w:b w:val="0"/>
          <w:i w:val="0"/>
        </w:rPr>
        <w:t>Activité créative ou illustration collaborative :</w:t>
      </w:r>
      <w:r>
        <w:rPr>
          <w:b/>
          <w:i w:val="0"/>
        </w:rPr>
        <w:t xml:space="preserve"> Créer un "mur de paix". Chaque participant dessine ou écrit un symbole de paix (colombe, rameau d'olivier, ancre, cœur...) et le place sur un grand papier ou un mur, symbolisant la paix collective apportée par Dieu.</w:t>
      </w:r>
    </w:p>
    <w:p>
      <w:pPr>
        <w:pStyle w:val="ListBullet"/>
      </w:pPr>
      <w:r>
        <w:rPr>
          <w:b w:val="0"/>
          <w:i w:val="0"/>
        </w:rPr>
        <w:t>Défi pratique à mettre en œuvre après le partage :</w:t>
      </w:r>
      <w:r>
        <w:rPr>
          <w:b/>
          <w:i w:val="0"/>
        </w:rPr>
        <w:t xml:space="preserve"> Lorsque tu ressens de l'anxiété ou de l'inquiétude cette semaine, prends conscience de ce sentiment, puis demande consciemment à Dieu de t'accorder Sa paix. Essaye de visualiser cette paix comme une couverture ou un bouclier.</w:t>
      </w:r>
    </w:p>
    <w:p>
      <w:r>
        <w:rPr>
          <w:b w:val="0"/>
          <w:i w:val="0"/>
        </w:rPr>
        <w:t>---</w:t>
      </w:r>
    </w:p>
    <w:p>
      <w:pPr>
        <w:pStyle w:val="Heading3"/>
      </w:pPr>
      <w:r>
        <w:t>Fiches Thématiques - Groupe 2 : Le Joug Partagé</w:t>
      </w:r>
    </w:p>
    <w:p>
      <w:r>
        <w:rPr>
          <w:b w:val="0"/>
          <w:i w:val="0"/>
        </w:rPr>
        <w:t>Fiche 2.1 : Le Joug : Plus qu'un Fardeau</w:t>
      </w:r>
      <w:r>
        <w:rPr>
          <w:b/>
          <w:i w:val="0"/>
        </w:rPr>
      </w:r>
    </w:p>
    <w:p>
      <w:pPr>
        <w:pStyle w:val="ListBullet"/>
      </w:pPr>
      <w:r>
        <w:rPr>
          <w:b w:val="0"/>
          <w:i w:val="0"/>
        </w:rPr>
        <w:t>Titre :</w:t>
      </w:r>
      <w:r>
        <w:rPr>
          <w:b/>
          <w:i w:val="0"/>
        </w:rPr>
        <w:t xml:space="preserve"> Mon Joug est doux et Mon fardeau léger !</w:t>
      </w:r>
    </w:p>
    <w:p>
      <w:pPr>
        <w:pStyle w:val="ListBullet"/>
      </w:pPr>
      <w:r>
        <w:rPr>
          <w:b w:val="0"/>
          <w:i w:val="0"/>
        </w:rPr>
        <w:t>Verset clé :</w:t>
      </w:r>
      <w:r>
        <w:rPr>
          <w:b/>
          <w:i w:val="0"/>
        </w:rPr>
        <w:t xml:space="preserve"> Matthieu 11:30 - « Car mon joug est doux, et mon fardeau léger. »</w:t>
      </w:r>
      <w:r>
        <w:rPr>
          <w:b/>
          <w:i/>
        </w:rPr>
      </w:r>
    </w:p>
    <w:p>
      <w:pPr>
        <w:pStyle w:val="ListBullet"/>
      </w:pPr>
      <w:r>
        <w:rPr>
          <w:b w:val="0"/>
          <w:i w:val="0"/>
        </w:rPr>
        <w:t>Explication ou objectif :</w:t>
      </w:r>
      <w:r>
        <w:rPr>
          <w:b/>
          <w:i w:val="0"/>
        </w:rPr>
        <w:t xml:space="preserve"> Comprendre que le "joug" que Jésus nous invite à prendre n'est pas une contrainte, mais un partenariat où Il partage et allège nos charges.</w:t>
      </w:r>
    </w:p>
    <w:p>
      <w:pPr>
        <w:pStyle w:val="ListBullet"/>
      </w:pPr>
      <w:r>
        <w:rPr>
          <w:b w:val="0"/>
          <w:i w:val="0"/>
        </w:rPr>
        <w:t>Réflexion :</w:t>
      </w:r>
      <w:r>
        <w:rPr>
          <w:b/>
          <w:i w:val="0"/>
        </w:rPr>
      </w:r>
    </w:p>
    <w:p>
      <w:r>
        <w:rPr>
          <w:b w:val="0"/>
          <w:i w:val="0"/>
        </w:rPr>
        <w:t xml:space="preserve">    1.  Qu'est-ce qu'un joug dans la vie réelle ? Comment est-il utilisé ?</w:t>
      </w:r>
    </w:p>
    <w:p>
      <w:r>
        <w:rPr>
          <w:b w:val="0"/>
          <w:i w:val="0"/>
        </w:rPr>
        <w:t xml:space="preserve">    2.  En quoi le joug de Jésus est-il "doux" et "léger" par rapport aux fardeaux que nous portons seuls ?</w:t>
      </w:r>
    </w:p>
    <w:p>
      <w:pPr>
        <w:pStyle w:val="ListBullet"/>
      </w:pPr>
      <w:r>
        <w:rPr>
          <w:b w:val="0"/>
          <w:i w:val="0"/>
        </w:rPr>
        <w:t>Citation d’un héros de la foi :</w:t>
      </w:r>
      <w:r>
        <w:rPr>
          <w:b/>
          <w:i w:val="0"/>
        </w:rPr>
        <w:t xml:space="preserve"> « Jésus ne nous enlève pas tous nos fardeaux, mais Il les allège. Il nous aide à les porter. »</w:t>
      </w:r>
      <w:r>
        <w:rPr>
          <w:b/>
          <w:i/>
        </w:rPr>
        <w:t xml:space="preserve"> - D.L. Moody</w:t>
      </w:r>
    </w:p>
    <w:p>
      <w:pPr>
        <w:pStyle w:val="ListBullet"/>
      </w:pPr>
      <w:r>
        <w:rPr>
          <w:b w:val="0"/>
          <w:i w:val="0"/>
        </w:rPr>
        <w:t>Activité créative ou illustration collaborative :</w:t>
      </w:r>
      <w:r>
        <w:rPr>
          <w:b/>
          <w:i w:val="0"/>
        </w:rPr>
        <w:t xml:space="preserve"> Dessiner deux animaux (ou deux personnes) travaillant ensemble sous un joug. L'un peut représenter nous, et l'autre Jésus. Montrer que le travail est partagé.</w:t>
      </w:r>
    </w:p>
    <w:p>
      <w:pPr>
        <w:pStyle w:val="ListBullet"/>
      </w:pPr>
      <w:r>
        <w:rPr>
          <w:b w:val="0"/>
          <w:i w:val="0"/>
        </w:rPr>
        <w:t>Défi pratique à mettre en œuvre après le partage :</w:t>
      </w:r>
      <w:r>
        <w:rPr>
          <w:b/>
          <w:i w:val="0"/>
        </w:rPr>
        <w:t xml:space="preserve"> Pense à une tâche ou un défi que tu dois accomplir cette semaine. Imagine que tu le fais "avec" Jésus, en Lui demandant de partager le joug avec toi.</w:t>
      </w:r>
    </w:p>
    <w:p>
      <w:r>
        <w:rPr>
          <w:b w:val="0"/>
          <w:i w:val="0"/>
        </w:rPr>
        <w:t>---</w:t>
      </w:r>
    </w:p>
    <w:p>
      <w:r>
        <w:rPr>
          <w:b w:val="0"/>
          <w:i w:val="0"/>
        </w:rPr>
        <w:t>Fiche 2.2 : La Puissance de la Prière</w:t>
      </w:r>
      <w:r>
        <w:rPr>
          <w:b/>
          <w:i w:val="0"/>
        </w:rPr>
      </w:r>
    </w:p>
    <w:p>
      <w:pPr>
        <w:pStyle w:val="ListBullet"/>
      </w:pPr>
      <w:r>
        <w:rPr>
          <w:b w:val="0"/>
          <w:i w:val="0"/>
        </w:rPr>
        <w:t>Titre :</w:t>
      </w:r>
      <w:r>
        <w:rPr>
          <w:b/>
          <w:i w:val="0"/>
        </w:rPr>
        <w:t xml:space="preserve"> Vos demandes à Dieu : La prière qui déplace les montagnes.</w:t>
      </w:r>
    </w:p>
    <w:p>
      <w:pPr>
        <w:pStyle w:val="ListBullet"/>
      </w:pPr>
      <w:r>
        <w:rPr>
          <w:b w:val="0"/>
          <w:i w:val="0"/>
        </w:rPr>
        <w:t>Verset clé :</w:t>
      </w:r>
      <w:r>
        <w:rPr>
          <w:b/>
          <w:i w:val="0"/>
        </w:rPr>
        <w:t xml:space="preserve"> Philippiens 4:6 - « Ne vous inquiétez de rien; mais, en toutes choses, par la prière et la supplication, avec des actions de grâces, faites connaître à Dieu vos demandes. »</w:t>
      </w:r>
      <w:r>
        <w:rPr>
          <w:b/>
          <w:i/>
        </w:rPr>
      </w:r>
    </w:p>
    <w:p>
      <w:pPr>
        <w:pStyle w:val="ListBullet"/>
      </w:pPr>
      <w:r>
        <w:rPr>
          <w:b w:val="0"/>
          <w:i w:val="0"/>
        </w:rPr>
        <w:t>Explication ou objectif :</w:t>
      </w:r>
      <w:r>
        <w:rPr>
          <w:b/>
          <w:i w:val="0"/>
        </w:rPr>
        <w:t xml:space="preserve"> Découvrir la prière comme un outil puissant pour communiquer nos besoins à Dieu et recevoir Son intervention.</w:t>
      </w:r>
    </w:p>
    <w:p>
      <w:pPr>
        <w:pStyle w:val="ListBullet"/>
      </w:pPr>
      <w:r>
        <w:rPr>
          <w:b w:val="0"/>
          <w:i w:val="0"/>
        </w:rPr>
        <w:t>Réflexion :</w:t>
      </w:r>
      <w:r>
        <w:rPr>
          <w:b/>
          <w:i w:val="0"/>
        </w:rPr>
      </w:r>
    </w:p>
    <w:p>
      <w:r>
        <w:rPr>
          <w:b w:val="0"/>
          <w:i w:val="0"/>
        </w:rPr>
        <w:t xml:space="preserve">    1.  Qu'est-ce qui te rend réticent à prier pour tes soucis ou tes besoins ?</w:t>
      </w:r>
    </w:p>
    <w:p>
      <w:r>
        <w:rPr>
          <w:b w:val="0"/>
          <w:i w:val="0"/>
        </w:rPr>
        <w:t xml:space="preserve">    2.  Comment la prière, particulièrement avec des actions de grâces, peut-elle changer notre perspective face aux difficultés ?</w:t>
      </w:r>
    </w:p>
    <w:p>
      <w:pPr>
        <w:pStyle w:val="ListBullet"/>
      </w:pPr>
      <w:r>
        <w:rPr>
          <w:b w:val="0"/>
          <w:i w:val="0"/>
        </w:rPr>
        <w:t>Citation d’un héros de la foi :</w:t>
      </w:r>
      <w:r>
        <w:rPr>
          <w:b/>
          <w:i w:val="0"/>
        </w:rPr>
        <w:t xml:space="preserve"> « La prière n'est pas un moyen de faire changer Dieu, mais un moyen de me changer moi-même. »</w:t>
      </w:r>
      <w:r>
        <w:rPr>
          <w:b/>
          <w:i/>
        </w:rPr>
        <w:t xml:space="preserve"> - Oswald Chambers</w:t>
      </w:r>
    </w:p>
    <w:p>
      <w:pPr>
        <w:pStyle w:val="ListBullet"/>
      </w:pPr>
      <w:r>
        <w:rPr>
          <w:b w:val="0"/>
          <w:i w:val="0"/>
        </w:rPr>
        <w:t>Activité créative ou illustration collaborative :</w:t>
      </w:r>
      <w:r>
        <w:rPr>
          <w:b/>
          <w:i w:val="0"/>
        </w:rPr>
        <w:t xml:space="preserve"> Créer une "cascade de prières". Sur des feuilles en forme de gouttes d'eau, chacun écrit une prière spécifique. On colle ensuite ces gouttes pour former une grande cascade symbolisant le flot continu des prières montant vers Dieu.</w:t>
      </w:r>
    </w:p>
    <w:p>
      <w:pPr>
        <w:pStyle w:val="ListBullet"/>
      </w:pPr>
      <w:r>
        <w:rPr>
          <w:b w:val="0"/>
          <w:i w:val="0"/>
        </w:rPr>
        <w:t>Défi pratique à mettre en œuvre après le partage :</w:t>
      </w:r>
      <w:r>
        <w:rPr>
          <w:b/>
          <w:i w:val="0"/>
        </w:rPr>
        <w:t xml:space="preserve"> Choisis un souci important cette semaine et prie à son sujet chaque jour, en incluant aussi des actions de grâces pour ce que Dieu a déjà fait.</w:t>
      </w:r>
    </w:p>
    <w:p>
      <w:r>
        <w:rPr>
          <w:b w:val="0"/>
          <w:i w:val="0"/>
        </w:rPr>
        <w:t>---</w:t>
      </w:r>
    </w:p>
    <w:p>
      <w:r>
        <w:rPr>
          <w:b w:val="0"/>
          <w:i w:val="0"/>
        </w:rPr>
        <w:t>Fiche 2.3 : Confiance Active</w:t>
      </w:r>
      <w:r>
        <w:rPr>
          <w:b/>
          <w:i w:val="0"/>
        </w:rPr>
      </w:r>
    </w:p>
    <w:p>
      <w:pPr>
        <w:pStyle w:val="ListBullet"/>
      </w:pPr>
      <w:r>
        <w:rPr>
          <w:b w:val="0"/>
          <w:i w:val="0"/>
        </w:rPr>
        <w:t>Titre :</w:t>
      </w:r>
      <w:r>
        <w:rPr>
          <w:b/>
          <w:i w:val="0"/>
        </w:rPr>
        <w:t xml:space="preserve"> Lâche les rênes, Dieu est au volant !</w:t>
      </w:r>
    </w:p>
    <w:p>
      <w:pPr>
        <w:pStyle w:val="ListBullet"/>
      </w:pPr>
      <w:r>
        <w:rPr>
          <w:b w:val="0"/>
          <w:i w:val="0"/>
        </w:rPr>
        <w:t>Verset clé :</w:t>
      </w:r>
      <w:r>
        <w:rPr>
          <w:b/>
          <w:i w:val="0"/>
        </w:rPr>
        <w:t xml:space="preserve"> Proverbes 3:5-6 - « Confie-toi en l'Éternel de tout ton cœur, et ne t'appuie pas sur ta sagesse; Reconnais-le dans toutes tes voies, Et il aplanira tes sentiers. »</w:t>
      </w:r>
      <w:r>
        <w:rPr>
          <w:b/>
          <w:i/>
        </w:rPr>
      </w:r>
    </w:p>
    <w:p>
      <w:pPr>
        <w:pStyle w:val="ListBullet"/>
      </w:pPr>
      <w:r>
        <w:rPr>
          <w:b w:val="0"/>
          <w:i w:val="0"/>
        </w:rPr>
        <w:t>Explication ou objectif :</w:t>
      </w:r>
      <w:r>
        <w:rPr>
          <w:b/>
          <w:i w:val="0"/>
        </w:rPr>
        <w:t xml:space="preserve"> Cultiver une confiance profonde en Dieu, en Lui faisant confiance pour diriger nos vies même quand nous ne comprenons pas.</w:t>
      </w:r>
    </w:p>
    <w:p>
      <w:pPr>
        <w:pStyle w:val="ListBullet"/>
      </w:pPr>
      <w:r>
        <w:rPr>
          <w:b w:val="0"/>
          <w:i w:val="0"/>
        </w:rPr>
        <w:t>Réflexion :</w:t>
      </w:r>
      <w:r>
        <w:rPr>
          <w:b/>
          <w:i w:val="0"/>
        </w:rPr>
      </w:r>
    </w:p>
    <w:p>
      <w:r>
        <w:rPr>
          <w:b w:val="0"/>
          <w:i w:val="0"/>
        </w:rPr>
        <w:t xml:space="preserve">    1.  Dans quels domaines de ta vie as-tu le plus de mal à faire confiance à Dieu ?</w:t>
      </w:r>
    </w:p>
    <w:p>
      <w:r>
        <w:rPr>
          <w:b w:val="0"/>
          <w:i w:val="0"/>
        </w:rPr>
        <w:t xml:space="preserve">    2.  Qu'est-ce que cela signifie pour toi de "reconnaître Dieu dans toutes tes voies" ?</w:t>
      </w:r>
    </w:p>
    <w:p>
      <w:pPr>
        <w:pStyle w:val="ListBullet"/>
      </w:pPr>
      <w:r>
        <w:rPr>
          <w:b w:val="0"/>
          <w:i w:val="0"/>
        </w:rPr>
        <w:t>Citation d’un héros de la foi :</w:t>
      </w:r>
      <w:r>
        <w:rPr>
          <w:b/>
          <w:i w:val="0"/>
        </w:rPr>
        <w:t xml:space="preserve"> « La confiance est l'acte par lequel une âme, en proie à l'incertitude, choisit de croire que Dieu est bon et qu'Il agit en sa faveur. »</w:t>
      </w:r>
      <w:r>
        <w:rPr>
          <w:b/>
          <w:i/>
        </w:rPr>
        <w:t xml:space="preserve"> - Max Lucado</w:t>
      </w:r>
    </w:p>
    <w:p>
      <w:pPr>
        <w:pStyle w:val="ListBullet"/>
      </w:pPr>
      <w:r>
        <w:rPr>
          <w:b w:val="0"/>
          <w:i w:val="0"/>
        </w:rPr>
        <w:t>Activité créative ou illustration collaborative :</w:t>
      </w:r>
      <w:r>
        <w:rPr>
          <w:b/>
          <w:i w:val="0"/>
        </w:rPr>
        <w:t xml:space="preserve"> Dessiner une route sinueuse qui mène vers une lumière ou un objectif. Ajouter des panneaux "Danger", "Imprévu" et montrer comment la main de Dieu guide le chemin.</w:t>
      </w:r>
    </w:p>
    <w:p>
      <w:pPr>
        <w:pStyle w:val="ListBullet"/>
      </w:pPr>
      <w:r>
        <w:rPr>
          <w:b w:val="0"/>
          <w:i w:val="0"/>
        </w:rPr>
        <w:t>Défi pratique à mettre en œuvre après le partage :</w:t>
      </w:r>
      <w:r>
        <w:rPr>
          <w:b/>
          <w:i w:val="0"/>
        </w:rPr>
        <w:t xml:space="preserve"> Identifie une décision difficile que tu dois prendre. Au lieu de te laisser submerger par l'analyse, fais une prière de confiance et demande à Dieu de te montrer la bonne direction.</w:t>
      </w:r>
    </w:p>
    <w:p>
      <w:r>
        <w:rPr>
          <w:b w:val="0"/>
          <w:i w:val="0"/>
        </w:rPr>
        <w:t>---</w:t>
      </w:r>
    </w:p>
    <w:p>
      <w:r>
        <w:rPr>
          <w:b w:val="0"/>
          <w:i w:val="0"/>
        </w:rPr>
        <w:t>Fiche 2.4 : La Douceur et l'Humilité de Jésus</w:t>
      </w:r>
      <w:r>
        <w:rPr>
          <w:b/>
          <w:i w:val="0"/>
        </w:rPr>
      </w:r>
    </w:p>
    <w:p>
      <w:pPr>
        <w:pStyle w:val="ListBullet"/>
      </w:pPr>
      <w:r>
        <w:rPr>
          <w:b w:val="0"/>
          <w:i w:val="0"/>
        </w:rPr>
        <w:t>Titre :</w:t>
      </w:r>
      <w:r>
        <w:rPr>
          <w:b/>
          <w:i w:val="0"/>
        </w:rPr>
        <w:t xml:space="preserve"> Le Cœur Doux et Humble : Ta force cachée.</w:t>
      </w:r>
    </w:p>
    <w:p>
      <w:pPr>
        <w:pStyle w:val="ListBullet"/>
      </w:pPr>
      <w:r>
        <w:rPr>
          <w:b w:val="0"/>
          <w:i w:val="0"/>
        </w:rPr>
        <w:t>Verset clé :</w:t>
      </w:r>
      <w:r>
        <w:rPr>
          <w:b/>
          <w:i w:val="0"/>
        </w:rPr>
        <w:t xml:space="preserve"> Matthieu 11:29 - « Prenez mon joug sur vous et recevez mes instructions, car je suis doux et humble de cœur; et vous trouverez du repos pour vos âmes. »</w:t>
      </w:r>
      <w:r>
        <w:rPr>
          <w:b/>
          <w:i/>
        </w:rPr>
      </w:r>
    </w:p>
    <w:p>
      <w:pPr>
        <w:pStyle w:val="ListBullet"/>
      </w:pPr>
      <w:r>
        <w:rPr>
          <w:b w:val="0"/>
          <w:i w:val="0"/>
        </w:rPr>
        <w:t>Explication ou objectif :</w:t>
      </w:r>
      <w:r>
        <w:rPr>
          <w:b/>
          <w:i w:val="0"/>
        </w:rPr>
        <w:t xml:space="preserve"> S'inspirer de la douceur et de l'humilité de Jésus pour aborder nos propres fardeaux et relations.</w:t>
      </w:r>
    </w:p>
    <w:p>
      <w:pPr>
        <w:pStyle w:val="ListBullet"/>
      </w:pPr>
      <w:r>
        <w:rPr>
          <w:b w:val="0"/>
          <w:i w:val="0"/>
        </w:rPr>
        <w:t>Réflexion :</w:t>
      </w:r>
      <w:r>
        <w:rPr>
          <w:b/>
          <w:i w:val="0"/>
        </w:rPr>
      </w:r>
    </w:p>
    <w:p>
      <w:r>
        <w:rPr>
          <w:b w:val="0"/>
          <w:i w:val="0"/>
        </w:rPr>
        <w:t xml:space="preserve">    1.  Comment la douceur et l'humilité de Jésus contrastaient-elles avec la dureté ou l'arrogance que l'on rencontre parfois ?</w:t>
      </w:r>
    </w:p>
    <w:p>
      <w:r>
        <w:rPr>
          <w:b w:val="0"/>
          <w:i w:val="0"/>
        </w:rPr>
        <w:t xml:space="preserve">    2.  Dans quelles situations pourrais-tu choisir d'agir avec la douceur et l'humilité de Jésus face à un fardeau ou à un conflit ?</w:t>
      </w:r>
    </w:p>
    <w:p>
      <w:pPr>
        <w:pStyle w:val="ListBullet"/>
      </w:pPr>
      <w:r>
        <w:rPr>
          <w:b w:val="0"/>
          <w:i w:val="0"/>
        </w:rPr>
        <w:t>Citation d’un héros de la foi :</w:t>
      </w:r>
      <w:r>
        <w:rPr>
          <w:b/>
          <w:i w:val="0"/>
        </w:rPr>
        <w:t xml:space="preserve"> « La douceur est la marque de la véritable force. »</w:t>
      </w:r>
      <w:r>
        <w:rPr>
          <w:b/>
          <w:i/>
        </w:rPr>
        <w:t xml:space="preserve"> - George Whitefield</w:t>
      </w:r>
    </w:p>
    <w:p>
      <w:pPr>
        <w:pStyle w:val="ListBullet"/>
      </w:pPr>
      <w:r>
        <w:rPr>
          <w:b w:val="0"/>
          <w:i w:val="0"/>
        </w:rPr>
        <w:t>Activité créative ou illustration collaborative :</w:t>
      </w:r>
      <w:r>
        <w:rPr>
          <w:b/>
          <w:i w:val="0"/>
        </w:rPr>
        <w:t xml:space="preserve"> Créer un cœur géant en papier. Chaque participant écrit dessus une qualité de Jésus (doux, humble, aimant, patient...) et la colle sur le cœur. Symbolise le cœur de Jésus qui nous invite à nous appuyer sur Lui.</w:t>
      </w:r>
    </w:p>
    <w:p>
      <w:pPr>
        <w:pStyle w:val="ListBullet"/>
      </w:pPr>
      <w:r>
        <w:rPr>
          <w:b w:val="0"/>
          <w:i w:val="0"/>
        </w:rPr>
        <w:t>Défi pratique à mettre en œuvre après le partage :</w:t>
      </w:r>
      <w:r>
        <w:rPr>
          <w:b/>
          <w:i w:val="0"/>
        </w:rPr>
        <w:t xml:space="preserve"> Cette semaine, exerce-toi à répondre avec douceur et humilité à une situation qui te frustre ou te met sous pression, au lieu de réagir avec impatience.</w:t>
      </w:r>
    </w:p>
    <w:p>
      <w:r>
        <w:rPr>
          <w:b w:val="0"/>
          <w:i w:val="0"/>
        </w:rPr>
        <w:t>---</w:t>
      </w:r>
    </w:p>
    <w:p>
      <w:r>
        <w:rPr>
          <w:b w:val="0"/>
          <w:i w:val="0"/>
        </w:rPr>
        <w:t>Fiche 2.5 : La Liberté au Pied de la Croix</w:t>
      </w:r>
      <w:r>
        <w:rPr>
          <w:b/>
          <w:i w:val="0"/>
        </w:rPr>
      </w:r>
    </w:p>
    <w:p>
      <w:pPr>
        <w:pStyle w:val="ListBullet"/>
      </w:pPr>
      <w:r>
        <w:rPr>
          <w:b w:val="0"/>
          <w:i w:val="0"/>
        </w:rPr>
        <w:t>Titre :</w:t>
      </w:r>
      <w:r>
        <w:rPr>
          <w:b/>
          <w:i w:val="0"/>
        </w:rPr>
        <w:t xml:space="preserve"> Libéré des chaînes : L'héritage de la Croix.</w:t>
      </w:r>
    </w:p>
    <w:p>
      <w:pPr>
        <w:pStyle w:val="ListBullet"/>
      </w:pPr>
      <w:r>
        <w:rPr>
          <w:b w:val="0"/>
          <w:i w:val="0"/>
        </w:rPr>
        <w:t>Verset clé :</w:t>
      </w:r>
      <w:r>
        <w:rPr>
          <w:b/>
          <w:i w:val="0"/>
        </w:rPr>
        <w:t xml:space="preserve"> Jean 8:36 - « Si donc le Fils vous affranchit, vous serez réellement libres. »</w:t>
      </w:r>
      <w:r>
        <w:rPr>
          <w:b/>
          <w:i/>
        </w:rPr>
      </w:r>
    </w:p>
    <w:p>
      <w:pPr>
        <w:pStyle w:val="ListBullet"/>
      </w:pPr>
      <w:r>
        <w:rPr>
          <w:b w:val="0"/>
          <w:i w:val="0"/>
        </w:rPr>
        <w:t>Explication ou objectif :</w:t>
      </w:r>
      <w:r>
        <w:rPr>
          <w:b/>
          <w:i w:val="0"/>
        </w:rPr>
        <w:t xml:space="preserve"> Comprendre que la croix de Jésus est le lieu de notre libération ultime de tous les fardeaux, blessures et péchés.</w:t>
      </w:r>
    </w:p>
    <w:p>
      <w:pPr>
        <w:pStyle w:val="ListBullet"/>
      </w:pPr>
      <w:r>
        <w:rPr>
          <w:b w:val="0"/>
          <w:i w:val="0"/>
        </w:rPr>
        <w:t>Réflexion :</w:t>
      </w:r>
      <w:r>
        <w:rPr>
          <w:b/>
          <w:i w:val="0"/>
        </w:rPr>
      </w:r>
    </w:p>
    <w:p>
      <w:r>
        <w:rPr>
          <w:b w:val="0"/>
          <w:i w:val="0"/>
        </w:rPr>
        <w:t xml:space="preserve">    1.  Qu'est-ce que la "liberté réelle" que Jésus offre ? Comment se distingue-t-elle de la liberté que le monde promet ?</w:t>
      </w:r>
    </w:p>
    <w:p>
      <w:r>
        <w:rPr>
          <w:b w:val="0"/>
          <w:i w:val="0"/>
        </w:rPr>
        <w:t xml:space="preserve">    2.  Quels "anciens fardeaux" sens-tu encore qui doivent être définitivement laissés au pied de la croix ?</w:t>
      </w:r>
    </w:p>
    <w:p>
      <w:pPr>
        <w:pStyle w:val="ListBullet"/>
      </w:pPr>
      <w:r>
        <w:rPr>
          <w:b w:val="0"/>
          <w:i w:val="0"/>
        </w:rPr>
        <w:t>Citation d’un héros de la foi :</w:t>
      </w:r>
      <w:r>
        <w:rPr>
          <w:b/>
          <w:i w:val="0"/>
        </w:rPr>
        <w:t xml:space="preserve"> « La croix est le lieu où Dieu et l'homme se rencontrent pour s'aimer mutuellement. »</w:t>
      </w:r>
      <w:r>
        <w:rPr>
          <w:b/>
          <w:i/>
        </w:rPr>
        <w:t xml:space="preserve"> - Fulton Sheen</w:t>
      </w:r>
    </w:p>
    <w:p>
      <w:pPr>
        <w:pStyle w:val="ListBullet"/>
      </w:pPr>
      <w:r>
        <w:rPr>
          <w:b w:val="0"/>
          <w:i w:val="0"/>
        </w:rPr>
        <w:t>Activité créative ou illustration collaborative :</w:t>
      </w:r>
      <w:r>
        <w:rPr>
          <w:b/>
          <w:i w:val="0"/>
        </w:rPr>
        <w:t xml:space="preserve"> Dessiner une grande croix. Les participants écrivent ou dessinent des symboles de ce qui les attache (peur, regret, anxiété, orgueil...) et les "clouent" symboliquement à la croix, les y laissant pour être brisés par le sacrifice de Jésus.</w:t>
      </w:r>
    </w:p>
    <w:p>
      <w:pPr>
        <w:pStyle w:val="ListBullet"/>
      </w:pPr>
      <w:r>
        <w:rPr>
          <w:b w:val="0"/>
          <w:i w:val="0"/>
        </w:rPr>
        <w:t>Défi pratique à mettre en œuvre après le partage :</w:t>
      </w:r>
      <w:r>
        <w:rPr>
          <w:b/>
          <w:i w:val="0"/>
        </w:rPr>
        <w:t xml:space="preserve"> Prends un moment chaque jour pour te tenir "au pied de la croix" de Jésus, reconnaissant le prix payé pour ta liberté et Lui demandant de t'aider à vivre dans cette liberté pleinement.</w:t>
      </w:r>
    </w:p>
    <w:p>
      <w:r>
        <w:rPr>
          <w:b w:val="0"/>
          <w:i w:val="0"/>
        </w:rPr>
        <w:t>---</w:t>
      </w:r>
    </w:p>
    <w:p>
      <w:r>
        <w:rPr>
          <w:b w:val="0"/>
          <w:i w:val="0"/>
        </w:rPr>
        <w:t>Conclusion : La Paix du Berger au Quotidien</w:t>
      </w:r>
      <w:r>
        <w:rPr>
          <w:b/>
          <w:i w:val="0"/>
        </w:rPr>
      </w:r>
    </w:p>
    <w:p>
      <w:r>
        <w:rPr>
          <w:b w:val="0"/>
          <w:i w:val="0"/>
        </w:rPr>
        <w:t>Nous avons exploré aujourd'hui la merveilleuse invitation de Jésus : venir à Lui, décharger nos soucis et prendre Son joug doux et léger. Il ne nous demande pas de porter seuls les poids de la vie, mais de nous reposer en Lui, notre Bon Berger. Comme l'apôtre Paul, même emprisonné, nous sommes appelés à nous réjouir, car la paix de Dieu, qui garde nos cœurs, est accessible par la prière et la confiance. Que cette vérité ne reste pas une simple idée, mais une réalité vécue chaque jour. Le Seigneur est proche ; Il prend soin de nous.</w:t>
      </w:r>
    </w:p>
    <w:p>
      <w:r>
        <w:rPr>
          <w:b w:val="0"/>
          <w:i w:val="0"/>
        </w:rPr>
        <w:t>Prière finale :</w:t>
      </w:r>
      <w:r>
        <w:rPr>
          <w:b/>
          <w:i w:val="0"/>
        </w:rPr>
      </w:r>
    </w:p>
    <w:p>
      <w:r>
        <w:rPr>
          <w:b w:val="0"/>
          <w:i w:val="0"/>
        </w:rPr>
        <w:t>Seigneur, merci pour Ton amour infini et Ton invitation à trouver le repos en Toi. Aide-nous à décharger nos fardeaux à Tes pieds, à faire confiance à Ta direction et à vivre dans la paix que Tu nous offres. Que Ton joug soit notre force et que Ton fardeau léger nous permette de marcher avec joie. Que nos vies reflètent Ta douceur et Ton humilité. Au nom de Jésus, notre Bon Berger,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