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'2008'</w:t>
      </w:r>
    </w:p>
    <w:p>
      <w:r>
        <w:rPr>
          <w:b w:val="0"/>
          <w:i w:val="0"/>
        </w:rPr>
        <w:t>categories:</w:t>
      </w:r>
    </w:p>
    <w:p>
      <w:pPr>
        <w:pStyle w:val="ListBullet"/>
      </w:pPr>
      <w:r>
        <w:rPr>
          <w:b w:val="0"/>
          <w:i w:val="0"/>
        </w:rPr>
        <w:t>Parole de Dieu</w:t>
      </w:r>
    </w:p>
    <w:p>
      <w:pPr>
        <w:pStyle w:val="ListBullet"/>
      </w:pPr>
      <w:r>
        <w:rPr>
          <w:b w:val="0"/>
          <w:i w:val="0"/>
        </w:rPr>
        <w:t>Délivrance</w:t>
      </w:r>
    </w:p>
    <w:p>
      <w:pPr>
        <w:pStyle w:val="ListBullet"/>
      </w:pPr>
      <w:r>
        <w:rPr>
          <w:b w:val="0"/>
          <w:i w:val="0"/>
        </w:rPr>
        <w:t>Sagesse</w:t>
      </w:r>
    </w:p>
    <w:p>
      <w:pPr>
        <w:pStyle w:val="ListBullet"/>
      </w:pPr>
      <w:r>
        <w:rPr>
          <w:b w:val="0"/>
          <w:i w:val="0"/>
        </w:rPr>
        <w:t>Liberté en Christ</w:t>
      </w:r>
    </w:p>
    <w:p>
      <w:r>
        <w:rPr>
          <w:b w:val="0"/>
          <w:i w:val="0"/>
        </w:rPr>
        <w:t>context: ''</w:t>
      </w:r>
    </w:p>
    <w:p>
      <w:r>
        <w:rPr>
          <w:b w:val="0"/>
          <w:i w:val="0"/>
        </w:rPr>
        <w:t>date: 2008-07-25</w:t>
      </w:r>
    </w:p>
    <w:p>
      <w:r>
        <w:rPr>
          <w:b w:val="0"/>
          <w:i w:val="0"/>
        </w:rPr>
        <w:t>description: Apprenez à identifier les mensonges spirituels et à vivre dans la liberté</w:t>
      </w:r>
    </w:p>
    <w:p>
      <w:r>
        <w:rPr>
          <w:b w:val="0"/>
          <w:i w:val="0"/>
        </w:rPr>
        <w:t xml:space="preserve">  offerte par la Parole de Dieu grâce à cette étude biblique pratique sur la vérité</w:t>
      </w:r>
    </w:p>
    <w:p>
      <w:r>
        <w:rPr>
          <w:b w:val="0"/>
          <w:i w:val="0"/>
        </w:rPr>
        <w:t xml:space="preserve">  qui affranchit.</w:t>
      </w:r>
    </w:p>
    <w:p>
      <w:r>
        <w:rPr>
          <w:b w:val="0"/>
          <w:i w:val="0"/>
        </w:rPr>
        <w:t>palmiers:</w:t>
      </w:r>
    </w:p>
    <w:p>
      <w:pPr>
        <w:pStyle w:val="ListBullet"/>
      </w:pPr>
      <w:r>
        <w:rPr>
          <w:b w:val="0"/>
          <w:i w:val="0"/>
        </w:rPr>
        <w:t>Parole de Dieu</w:t>
      </w:r>
    </w:p>
    <w:p>
      <w:pPr>
        <w:pStyle w:val="ListBullet"/>
      </w:pPr>
      <w:r>
        <w:rPr>
          <w:b w:val="0"/>
          <w:i w:val="0"/>
        </w:rPr>
        <w:t>Combat spirituel</w:t>
      </w:r>
    </w:p>
    <w:p>
      <w:pPr>
        <w:pStyle w:val="ListBullet"/>
      </w:pPr>
      <w:r>
        <w:rPr>
          <w:b w:val="0"/>
          <w:i w:val="0"/>
        </w:rPr>
        <w:t>Discernement</w:t>
      </w:r>
    </w:p>
    <w:p>
      <w:pPr>
        <w:pStyle w:val="ListBullet"/>
      </w:pPr>
      <w:r>
        <w:rPr>
          <w:b w:val="0"/>
          <w:i w:val="0"/>
        </w:rPr>
        <w:t>Identité en Christ</w:t>
      </w:r>
    </w:p>
    <w:p>
      <w:pPr>
        <w:pStyle w:val="ListBullet"/>
      </w:pPr>
      <w:r>
        <w:rPr>
          <w:b w:val="0"/>
          <w:i w:val="0"/>
        </w:rPr>
        <w:t>Etre Disciple</w:t>
      </w:r>
    </w:p>
    <w:p>
      <w:pPr>
        <w:pStyle w:val="ListBullet"/>
      </w:pPr>
      <w:r>
        <w:rPr>
          <w:b w:val="0"/>
          <w:i w:val="0"/>
        </w:rPr>
        <w:t>Renouvellement de l’intelligence</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Vérité</w:t>
      </w:r>
    </w:p>
    <w:p>
      <w:pPr>
        <w:pStyle w:val="ListBullet"/>
      </w:pPr>
      <w:r>
        <w:rPr>
          <w:b w:val="0"/>
          <w:i w:val="0"/>
        </w:rPr>
        <w:t>Libération</w:t>
      </w:r>
    </w:p>
    <w:p>
      <w:pPr>
        <w:pStyle w:val="ListBullet"/>
      </w:pPr>
      <w:r>
        <w:rPr>
          <w:b w:val="0"/>
          <w:i w:val="0"/>
        </w:rPr>
        <w:t>Étude Biblique</w:t>
      </w:r>
    </w:p>
    <w:p>
      <w:pPr>
        <w:pStyle w:val="ListBullet"/>
      </w:pPr>
      <w:r>
        <w:rPr>
          <w:b w:val="0"/>
          <w:i w:val="0"/>
        </w:rPr>
        <w:t>Vie Chrétienne</w:t>
      </w:r>
    </w:p>
    <w:p>
      <w:pPr>
        <w:pStyle w:val="ListBullet"/>
      </w:pPr>
      <w:r>
        <w:rPr>
          <w:b w:val="0"/>
          <w:i w:val="0"/>
        </w:rPr>
        <w:t>Discipulat</w:t>
      </w:r>
    </w:p>
    <w:p>
      <w:r>
        <w:rPr>
          <w:b w:val="0"/>
          <w:i w:val="0"/>
        </w:rPr>
        <w:t>title: La vérité vous affranchira</w:t>
      </w:r>
    </w:p>
    <w:p>
      <w:r>
        <w:rPr>
          <w:b w:val="0"/>
          <w:i w:val="0"/>
        </w:rPr>
        <w:t>---</w:t>
      </w:r>
    </w:p>
    <w:p>
      <w:pPr>
        <w:pStyle w:val="Heading1"/>
      </w:pPr>
      <w:r>
        <w:t>La Vérité vous Affranchira</w:t>
      </w:r>
    </w:p>
    <w:p>
      <w:r>
        <w:rPr>
          <w:b w:val="0"/>
          <w:i w:val="0"/>
        </w:rPr>
        <w:t>&gt; _« Si vous demeurez dans ma parole, vous êtes vraiment mes disciples ; vous connaîtrez la vérité, et la vérité vous affranchira. »_ (Jean 8:31-32)</w:t>
      </w:r>
    </w:p>
    <w:p>
      <w:r>
        <w:rPr>
          <w:b w:val="0"/>
          <w:i w:val="0"/>
        </w:rPr>
        <w:t>Bienvenue dans ce temps d'étude et de partage ! Aujourd'hui, nous allons explorer un thème essentiel pour notre vie de foi : la vérité. Souvent, nous sommes confrontés à des pensées, des situations ou des influences qui nous asservissent, nous limitent, ou nous découragent. Jésus nous promet que la vérité nous rendra libres. Mais quelle est cette vérité ? Comment la discerner et l'appliquer concrètement dans nos vies ?</w:t>
      </w:r>
    </w:p>
    <w:p>
      <w:r>
        <w:rPr>
          <w:b w:val="0"/>
          <w:i w:val="0"/>
        </w:rPr>
        <w:t>---</w:t>
      </w:r>
    </w:p>
    <w:p>
      <w:pPr>
        <w:pStyle w:val="Heading2"/>
      </w:pPr>
      <w:r>
        <w:t>Prière d'ouverture</w:t>
      </w:r>
    </w:p>
    <w:p>
      <w:r>
        <w:rPr>
          <w:b w:val="0"/>
          <w:i w:val="0"/>
        </w:rPr>
        <w:t>Seigneur, nous te remercions pour ce moment que nous passons ensemble. Nous te demandons que Ta Parole illumine nos esprits et nos cœurs. Ouvre nos oreilles pour entendre Ta vérité, et accorde-nous la sagesse de discerner le vrai du faux. Que ce temps soit un temps de libération et de croissance pour chacun de nous, pour Ta gloire. Amen.</w:t>
      </w:r>
    </w:p>
    <w:p>
      <w:r>
        <w:rPr>
          <w:b w:val="0"/>
          <w:i w:val="0"/>
        </w:rPr>
        <w:t>---</w:t>
      </w:r>
    </w:p>
    <w:p>
      <w:pPr>
        <w:pStyle w:val="Heading2"/>
      </w:pPr>
      <w:r>
        <w:t>Brise-glace : La chaîne des mots</w:t>
      </w:r>
    </w:p>
    <w:p>
      <w:r>
        <w:rPr>
          <w:b w:val="0"/>
          <w:i w:val="0"/>
        </w:rPr>
        <w:t>Objectif :</w:t>
      </w:r>
      <w:r>
        <w:rPr>
          <w:b/>
          <w:i w:val="0"/>
        </w:rPr>
        <w:t xml:space="preserve"> Illustrer comment les mots (vérités ou mensonges) peuvent nous lier ou nous libérer.</w:t>
      </w:r>
    </w:p>
    <w:p>
      <w:r>
        <w:rPr>
          <w:b w:val="0"/>
          <w:i w:val="0"/>
        </w:rPr>
        <w:t>Matériel :</w:t>
      </w:r>
      <w:r>
        <w:rPr>
          <w:b/>
          <w:i w:val="0"/>
        </w:rPr>
        <w:t xml:space="preserve"> Une longue ficelle ou une corde.</w:t>
      </w:r>
    </w:p>
    <w:p>
      <w:r>
        <w:rPr>
          <w:b w:val="0"/>
          <w:i w:val="0"/>
        </w:rPr>
        <w:t>Déroulement :</w:t>
      </w:r>
      <w:r>
        <w:rPr>
          <w:b/>
          <w:i w:val="0"/>
        </w:rPr>
      </w:r>
    </w:p>
    <w:p>
      <w:r>
        <w:rPr>
          <w:b w:val="0"/>
          <w:i w:val="0"/>
        </w:rPr>
        <w:t>1. Demandez à chaque participant de dire un mot qui décrit une joie ou une liberté qu'ils ont expérimentée. Au fur et à mesure, attachez un petit nœud sur la corde pour chaque mot positif mentionné.</w:t>
      </w:r>
    </w:p>
    <w:p>
      <w:r>
        <w:rPr>
          <w:b w:val="0"/>
          <w:i w:val="0"/>
        </w:rPr>
        <w:t>2. Ensuite, demandez à chacun de dire un mot qui représente un poids, une peur ou une contrainte qu'ils ont ressentie. Au fur et à mesure, faites un nœud supplémentaire sur la corde.</w:t>
      </w:r>
    </w:p>
    <w:p>
      <w:r>
        <w:rPr>
          <w:b w:val="0"/>
          <w:i w:val="0"/>
        </w:rPr>
        <w:t>3. Une fois que tout le monde a partagé, montrez la corde nouée. Expliquez que les nœuds représentent les pensées, les paroles ou les situations qui peuvent nous lier.</w:t>
      </w:r>
    </w:p>
    <w:p>
      <w:r>
        <w:rPr>
          <w:b w:val="0"/>
          <w:i w:val="0"/>
        </w:rPr>
        <w:t>4. Maintenant, invitez chacun à réfléchir à une "vérité" biblique ou une parole d'encouragement qui peut défaire ces nœuds. À chaque "vérité" partagée, défaites un nœud de la corde.</w:t>
      </w:r>
    </w:p>
    <w:p>
      <w:r>
        <w:rPr>
          <w:b w:val="0"/>
          <w:i w:val="0"/>
        </w:rPr>
        <w:t>5. Terminez en montrant la corde plus lisse et en expliquant que la Parole de Dieu a le pouvoir de nous libérer des mensonges qui nous entravent.</w:t>
      </w:r>
    </w:p>
    <w:p>
      <w:r>
        <w:rPr>
          <w:b w:val="0"/>
          <w:i w:val="0"/>
        </w:rPr>
        <w:t>---</w:t>
      </w:r>
    </w:p>
    <w:p>
      <w:pPr>
        <w:pStyle w:val="Heading2"/>
      </w:pPr>
      <w:r>
        <w:t>Le Thème : La Vérité qui Affranchit</w:t>
      </w:r>
    </w:p>
    <w:p>
      <w:pPr>
        <w:pStyle w:val="ListBullet"/>
      </w:pPr>
      <w:r>
        <w:rPr>
          <w:b w:val="0"/>
          <w:i w:val="0"/>
        </w:rPr>
        <w:t>Contexte biblique :</w:t>
      </w:r>
      <w:r>
        <w:rPr>
          <w:b/>
          <w:i w:val="0"/>
        </w:rPr>
        <w:t xml:space="preserve"> Jésus a affirmé que la vérité libère. Le prophète Osée déplorait que "Mon peuple est détruit, parce qu'il lui manque la connaissance." (Osée 4:6). Cette connaissance dont il est question est avant tout la connaissance de Dieu et de Sa Parole. Dans un monde saturé d'informations et de philosophies diverses, il est crucial de discerner la vérité divine des mensonges qui nous asservissent.</w:t>
      </w:r>
    </w:p>
    <w:p>
      <w:pPr>
        <w:pStyle w:val="ListBullet"/>
      </w:pPr>
      <w:r>
        <w:rPr>
          <w:b w:val="0"/>
          <w:i w:val="0"/>
        </w:rPr>
        <w:t>Pertinence aujourd'hui :</w:t>
      </w:r>
      <w:r>
        <w:rPr>
          <w:b/>
          <w:i w:val="0"/>
        </w:rPr>
        <w:t xml:space="preserve"> Nous sommes bombardés de messages qui peuvent semer le doute, la peur, ou la confusion. Qu'il s'agisse de mensonges sur nous-mêmes, sur Dieu, sur notre avenir, ou sur les autres, ils ont le pouvoir de nous lier. La Parole de Dieu est notre guide infaillible pour identifier ces mensonges et embrasser la vérité qui nous rend réellement libres et victorieux.</w:t>
      </w:r>
    </w:p>
    <w:p>
      <w:r>
        <w:rPr>
          <w:b w:val="0"/>
          <w:i w:val="0"/>
        </w:rPr>
        <w:t>---</w:t>
      </w:r>
    </w:p>
    <w:p>
      <w:pPr>
        <w:pStyle w:val="Heading2"/>
      </w:pPr>
      <w:r>
        <w:t>Partage en Groupes</w:t>
      </w:r>
    </w:p>
    <w:p>
      <w:r>
        <w:rPr>
          <w:b w:val="0"/>
          <w:i w:val="0"/>
        </w:rPr>
        <w:t>Nous allons maintenant nous diviser en deux groupes pour explorer plus en profondeur ce thème.</w:t>
      </w:r>
    </w:p>
    <w:p>
      <w:r>
        <w:rPr>
          <w:b w:val="0"/>
          <w:i w:val="0"/>
        </w:rPr>
        <w:t>Groupe 1 : Identifier et Renoncer aux Mensonges</w:t>
      </w:r>
      <w:r>
        <w:rPr>
          <w:b/>
          <w:i w:val="0"/>
        </w:rPr>
      </w:r>
    </w:p>
    <w:p>
      <w:r>
        <w:rPr>
          <w:b w:val="0"/>
          <w:i w:val="0"/>
        </w:rPr>
        <w:t>Ce groupe se concentrera sur la manière de reconnaître les mensonges qui nous affectent et sur le processus de les abandonner pour faire place à la vérité de Dieu.</w:t>
      </w:r>
    </w:p>
    <w:p>
      <w:r>
        <w:rPr>
          <w:b w:val="0"/>
          <w:i w:val="0"/>
        </w:rPr>
        <w:t>Groupe 2 : Embrasser et Vivre la Vérité de Dieu</w:t>
      </w:r>
      <w:r>
        <w:rPr>
          <w:b/>
          <w:i w:val="0"/>
        </w:rPr>
      </w:r>
    </w:p>
    <w:p>
      <w:r>
        <w:rPr>
          <w:b w:val="0"/>
          <w:i w:val="0"/>
        </w:rPr>
        <w:t>Ce groupe explorera comment cultiver la connaissance de la vérité biblique et comment cette vérité transforme notre façon de penser, de parler et d'agir.</w:t>
      </w:r>
    </w:p>
    <w:p>
      <w:r>
        <w:rPr>
          <w:b w:val="0"/>
          <w:i w:val="0"/>
        </w:rPr>
        <w:t>---</w:t>
      </w:r>
    </w:p>
    <w:p>
      <w:pPr>
        <w:pStyle w:val="Heading2"/>
      </w:pPr>
      <w:r>
        <w:t>Groupe 1 : Identifier et Renoncer aux Mensonges</w:t>
      </w:r>
    </w:p>
    <w:p>
      <w:pPr>
        <w:pStyle w:val="Heading3"/>
      </w:pPr>
      <w:r>
        <w:t>Fiche 1.1 : Le Poison du Mensonge</w:t>
      </w:r>
    </w:p>
    <w:p>
      <w:pPr>
        <w:pStyle w:val="ListBullet"/>
      </w:pPr>
      <w:r>
        <w:rPr>
          <w:b w:val="0"/>
          <w:i w:val="0"/>
        </w:rPr>
        <w:t>Titre :</w:t>
      </w:r>
      <w:r>
        <w:rPr>
          <w:b/>
          <w:i w:val="0"/>
        </w:rPr>
        <w:t xml:space="preserve"> Démêler le Vrai du Faux</w:t>
      </w:r>
    </w:p>
    <w:p>
      <w:pPr>
        <w:pStyle w:val="ListBullet"/>
      </w:pPr>
      <w:r>
        <w:rPr>
          <w:b w:val="0"/>
          <w:i w:val="0"/>
        </w:rPr>
        <w:t>Verset clé :</w:t>
      </w:r>
      <w:r>
        <w:rPr>
          <w:b/>
          <w:i w:val="0"/>
        </w:rPr>
        <w:t xml:space="preserve"> Jérémie 15:19 - _« Si tu sépares ce qui est précieux de ce qui est vil, tu seras comme ma bouche. »_</w:t>
      </w:r>
    </w:p>
    <w:p>
      <w:pPr>
        <w:pStyle w:val="ListBullet"/>
      </w:pPr>
      <w:r>
        <w:rPr>
          <w:b w:val="0"/>
          <w:i w:val="0"/>
        </w:rPr>
        <w:t>Explication ou objectif :</w:t>
      </w:r>
      <w:r>
        <w:rPr>
          <w:b/>
          <w:i w:val="0"/>
        </w:rPr>
        <w:t xml:space="preserve"> Apprendre à distinguer les vérités divines des mensonges habilement déguisés par l'ennemi.</w:t>
      </w:r>
    </w:p>
    <w:p>
      <w:pPr>
        <w:pStyle w:val="ListBullet"/>
      </w:pPr>
      <w:r>
        <w:rPr>
          <w:b w:val="0"/>
          <w:i w:val="0"/>
        </w:rPr>
        <w:t>Réflexion :</w:t>
      </w:r>
      <w:r>
        <w:rPr>
          <w:b/>
          <w:i w:val="0"/>
        </w:rPr>
      </w:r>
    </w:p>
    <w:p>
      <w:r>
        <w:rPr>
          <w:b w:val="0"/>
          <w:i w:val="0"/>
        </w:rPr>
        <w:t xml:space="preserve">    1.  Pourquoi est-il parfois difficile de distinguer un mensonge d'une vérité, surtout quand ils sont mélangés ?</w:t>
      </w:r>
    </w:p>
    <w:p>
      <w:r>
        <w:rPr>
          <w:b w:val="0"/>
          <w:i w:val="0"/>
        </w:rPr>
        <w:t xml:space="preserve">           </w:t>
      </w:r>
      <w:r>
        <w:rPr>
          <w:b w:val="0"/>
          <w:i/>
        </w:rPr>
        <w:t>Suggestion de réponse :* Le mensonge est souvent présenté de manière convaincante, utilisant des demi-vérités ou des éléments de vérité pour tromper. Le diable est un expert dans l'art de la manipulation.</w:t>
      </w:r>
    </w:p>
    <w:p>
      <w:r>
        <w:rPr>
          <w:b w:val="0"/>
          <w:i w:val="0"/>
        </w:rPr>
        <w:t xml:space="preserve">    2.  Qu'est-ce qui se passe quand on ingère ce "poison" de mensonges mélangés à la vérité ?</w:t>
      </w:r>
    </w:p>
    <w:p>
      <w:r>
        <w:rPr>
          <w:b w:val="0"/>
          <w:i w:val="0"/>
        </w:rPr>
        <w:t xml:space="preserve">           </w:t>
      </w:r>
      <w:r>
        <w:rPr>
          <w:b w:val="0"/>
          <w:i/>
        </w:rPr>
        <w:t>Suggestion de réponse :* Cela peut nous rendre confus, affaiblir notre foi, nous éloigner de Dieu, et mener à de mauvaises décisions, comme un poison, même en petite quantité, peut être nocif.</w:t>
      </w:r>
    </w:p>
    <w:p>
      <w:pPr>
        <w:pStyle w:val="ListBullet"/>
      </w:pPr>
      <w:r>
        <w:rPr>
          <w:b w:val="0"/>
          <w:i w:val="0"/>
        </w:rPr>
        <w:t>Citation d’un héros de la foi :</w:t>
      </w:r>
      <w:r>
        <w:rPr>
          <w:b/>
          <w:i w:val="0"/>
        </w:rPr>
        <w:t xml:space="preserve"> _« Le diable est le père du mensonge. Le mensonge est sa nature. Il ne peut pas dire la vérité. Il ne peut que mentir. »_ - Oswald Chambers</w:t>
      </w:r>
    </w:p>
    <w:p>
      <w:pPr>
        <w:pStyle w:val="ListBullet"/>
      </w:pPr>
      <w:r>
        <w:rPr>
          <w:b w:val="0"/>
          <w:i w:val="0"/>
        </w:rPr>
        <w:t>Activité créative ou illustration collaborative :</w:t>
      </w:r>
      <w:r>
        <w:rPr>
          <w:b/>
          <w:i w:val="0"/>
        </w:rPr>
        <w:t xml:space="preserve"> Dessiner une coupe de "soupe" où des ingrédients sains (vérités) sont mélangés à des ingrédients empoisonnés (mensonges). Les participants identifient et pointent les ingrédients dangereux.</w:t>
      </w:r>
    </w:p>
    <w:p>
      <w:pPr>
        <w:pStyle w:val="ListBullet"/>
      </w:pPr>
      <w:r>
        <w:rPr>
          <w:b w:val="0"/>
          <w:i w:val="0"/>
        </w:rPr>
        <w:t>Défi pratique à mettre en œuvre après le partage :</w:t>
      </w:r>
      <w:r>
        <w:rPr>
          <w:b/>
          <w:i w:val="0"/>
        </w:rPr>
        <w:t xml:space="preserve"> Pendant une semaine, notez toutes les pensées ou affirmations que vous entendez (de vous-même, des autres, des médias) qui vous semblent douteuses ou négatives. Essayez de les confronter à la Parole de Dieu.</w:t>
      </w:r>
    </w:p>
    <w:p>
      <w:r>
        <w:rPr>
          <w:b w:val="0"/>
          <w:i w:val="0"/>
        </w:rPr>
        <w:t>---</w:t>
      </w:r>
    </w:p>
    <w:p>
      <w:pPr>
        <w:pStyle w:val="Heading3"/>
      </w:pPr>
      <w:r>
        <w:t>Fiche 1.2 : Les Empreintes du Menteur</w:t>
      </w:r>
    </w:p>
    <w:p>
      <w:pPr>
        <w:pStyle w:val="ListBullet"/>
      </w:pPr>
      <w:r>
        <w:rPr>
          <w:b w:val="0"/>
          <w:i w:val="0"/>
        </w:rPr>
        <w:t>Titre :</w:t>
      </w:r>
      <w:r>
        <w:rPr>
          <w:b/>
          <w:i w:val="0"/>
        </w:rPr>
        <w:t xml:space="preserve"> Qui Est-il et Comment le Reconnaître ?</w:t>
      </w:r>
    </w:p>
    <w:p>
      <w:pPr>
        <w:pStyle w:val="ListBullet"/>
      </w:pPr>
      <w:r>
        <w:rPr>
          <w:b w:val="0"/>
          <w:i w:val="0"/>
        </w:rPr>
        <w:t>Verset clé :</w:t>
      </w:r>
      <w:r>
        <w:rPr>
          <w:b/>
          <w:i w:val="0"/>
        </w:rPr>
        <w:t xml:space="preserve"> Jean 8:44 - _« …car il est menteur et le père du mensonge. »_</w:t>
      </w:r>
    </w:p>
    <w:p>
      <w:pPr>
        <w:pStyle w:val="ListBullet"/>
      </w:pPr>
      <w:r>
        <w:rPr>
          <w:b w:val="0"/>
          <w:i w:val="0"/>
        </w:rPr>
        <w:t>Explication ou objectif :</w:t>
      </w:r>
      <w:r>
        <w:rPr>
          <w:b/>
          <w:i w:val="0"/>
        </w:rPr>
        <w:t xml:space="preserve"> Comprendre que toutes les attaques spirituelles (découragement, complexe, accusation) proviennent du mensonge du diable.</w:t>
      </w:r>
    </w:p>
    <w:p>
      <w:pPr>
        <w:pStyle w:val="ListBullet"/>
      </w:pPr>
      <w:r>
        <w:rPr>
          <w:b w:val="0"/>
          <w:i w:val="0"/>
        </w:rPr>
        <w:t>Réflexion :</w:t>
      </w:r>
      <w:r>
        <w:rPr>
          <w:b/>
          <w:i w:val="0"/>
        </w:rPr>
      </w:r>
    </w:p>
    <w:p>
      <w:r>
        <w:rPr>
          <w:b w:val="0"/>
          <w:i w:val="0"/>
        </w:rPr>
        <w:t xml:space="preserve">    1.  Quand vous êtes découragés, complexés ou accusés, quelle est la source la plus probable de ces sentiments ?</w:t>
      </w:r>
    </w:p>
    <w:p>
      <w:r>
        <w:rPr>
          <w:b w:val="0"/>
          <w:i w:val="0"/>
        </w:rPr>
        <w:t xml:space="preserve">           </w:t>
      </w:r>
      <w:r>
        <w:rPr>
          <w:b w:val="0"/>
          <w:i/>
        </w:rPr>
        <w:t>Suggestion de réponse :* Bien que des situations réelles puissent exister, le diable utilise ces réalités pour y greffer des mensonges qui nous abaissent et nous détruisent.</w:t>
      </w:r>
    </w:p>
    <w:p>
      <w:r>
        <w:rPr>
          <w:b w:val="0"/>
          <w:i w:val="0"/>
        </w:rPr>
        <w:t xml:space="preserve">    2.  Comment pouvons-nous identifier que c'est le "père du mensonge" qui est à l'œuvre derrière une difficulté ?</w:t>
      </w:r>
    </w:p>
    <w:p>
      <w:r>
        <w:rPr>
          <w:b w:val="0"/>
          <w:i w:val="0"/>
        </w:rPr>
        <w:t xml:space="preserve">           </w:t>
      </w:r>
      <w:r>
        <w:rPr>
          <w:b w:val="0"/>
          <w:i/>
        </w:rPr>
        <w:t>Suggestion de réponse :* Si la pensée ou le sentiment nous éloigne de Dieu, nous fait douter de Son amour, nous dévalorise, nous pousse à la peur ou au désespoir, c'est un signe qu'il ne vient pas de Dieu.</w:t>
      </w:r>
    </w:p>
    <w:p>
      <w:pPr>
        <w:pStyle w:val="ListBullet"/>
      </w:pPr>
      <w:r>
        <w:rPr>
          <w:b w:val="0"/>
          <w:i w:val="0"/>
        </w:rPr>
        <w:t>Citation d’un héros de la foi :</w:t>
      </w:r>
      <w:r>
        <w:rPr>
          <w:b/>
          <w:i w:val="0"/>
        </w:rPr>
        <w:t xml:space="preserve"> _« La plus grande tromperie que le diable puisse nous faire croire est qu'il n'existe pas. »_ - Billy Graham</w:t>
      </w:r>
    </w:p>
    <w:p>
      <w:pPr>
        <w:pStyle w:val="ListBullet"/>
      </w:pPr>
      <w:r>
        <w:rPr>
          <w:b w:val="0"/>
          <w:i w:val="0"/>
        </w:rPr>
        <w:t>Activité créative ou illustration collaborative :</w:t>
      </w:r>
      <w:r>
        <w:rPr>
          <w:b/>
          <w:i w:val="0"/>
        </w:rPr>
        <w:t xml:space="preserve"> Créer une affiche avec des "empreintes de pas" représentant différentes formes de mensonges (peur, doute, jalousie, etc.) menant à une silhouette sombre et menaçante (le diable).</w:t>
      </w:r>
    </w:p>
    <w:p>
      <w:pPr>
        <w:pStyle w:val="ListBullet"/>
      </w:pPr>
      <w:r>
        <w:rPr>
          <w:b w:val="0"/>
          <w:i w:val="0"/>
        </w:rPr>
        <w:t>Défi pratique à mettre en œuvre après le partage :</w:t>
      </w:r>
      <w:r>
        <w:rPr>
          <w:b/>
          <w:i w:val="0"/>
        </w:rPr>
        <w:t xml:space="preserve"> La prochaine fois qu'une pensée négative ou une accusation vient, demandez-vous : "Est-ce une réalité ou un mensonge que le diable veut me faire croire ?" Nommez le mensonge spécifique que vous percevez.</w:t>
      </w:r>
    </w:p>
    <w:p>
      <w:r>
        <w:rPr>
          <w:b w:val="0"/>
          <w:i w:val="0"/>
        </w:rPr>
        <w:t>---</w:t>
      </w:r>
    </w:p>
    <w:p>
      <w:pPr>
        <w:pStyle w:val="Heading3"/>
      </w:pPr>
      <w:r>
        <w:t>Fiche 1.3 : Les Levains du Mensonge</w:t>
      </w:r>
    </w:p>
    <w:p>
      <w:pPr>
        <w:pStyle w:val="ListBullet"/>
      </w:pPr>
      <w:r>
        <w:rPr>
          <w:b w:val="0"/>
          <w:i w:val="0"/>
        </w:rPr>
        <w:t>Titre :</w:t>
      </w:r>
      <w:r>
        <w:rPr>
          <w:b/>
          <w:i w:val="0"/>
        </w:rPr>
        <w:t xml:space="preserve"> Attention au Levain !</w:t>
      </w:r>
    </w:p>
    <w:p>
      <w:pPr>
        <w:pStyle w:val="ListBullet"/>
      </w:pPr>
      <w:r>
        <w:rPr>
          <w:b w:val="0"/>
          <w:i w:val="0"/>
        </w:rPr>
        <w:t>Verset clé :</w:t>
      </w:r>
      <w:r>
        <w:rPr>
          <w:b/>
          <w:i w:val="0"/>
        </w:rPr>
        <w:t xml:space="preserve"> Matthieu 16:6 - _« Gardez-vous avec soin du levain des pharisiens et des sadducéens. »_ (Comprendre le levain comme une influence subtile qui corrompt tout).</w:t>
      </w:r>
    </w:p>
    <w:p>
      <w:pPr>
        <w:pStyle w:val="ListBullet"/>
      </w:pPr>
      <w:r>
        <w:rPr>
          <w:b w:val="0"/>
          <w:i w:val="0"/>
        </w:rPr>
        <w:t>Explication ou objectif :</w:t>
      </w:r>
      <w:r>
        <w:rPr>
          <w:b/>
          <w:i w:val="0"/>
        </w:rPr>
        <w:t xml:space="preserve"> Reconnaître que le légalisme, l'hypocrisie et les fausses doctrines sont des formes de "levain" qui peuvent détruire notre foi.</w:t>
      </w:r>
    </w:p>
    <w:p>
      <w:pPr>
        <w:pStyle w:val="ListBullet"/>
      </w:pPr>
      <w:r>
        <w:rPr>
          <w:b w:val="0"/>
          <w:i w:val="0"/>
        </w:rPr>
        <w:t>Réflexion :</w:t>
      </w:r>
      <w:r>
        <w:rPr>
          <w:b/>
          <w:i w:val="0"/>
        </w:rPr>
      </w:r>
    </w:p>
    <w:p>
      <w:r>
        <w:rPr>
          <w:b w:val="0"/>
          <w:i w:val="0"/>
        </w:rPr>
        <w:t xml:space="preserve">    1.  Comment le légalisme ("il faut faire ceci pour être accepté de Dieu") peut-il être une forme de mensonge qui asservit ?</w:t>
      </w:r>
    </w:p>
    <w:p>
      <w:r>
        <w:rPr>
          <w:b w:val="0"/>
          <w:i w:val="0"/>
        </w:rPr>
        <w:t xml:space="preserve">           </w:t>
      </w:r>
      <w:r>
        <w:rPr>
          <w:b w:val="0"/>
          <w:i/>
        </w:rPr>
        <w:t>Suggestion de réponse :* Il déplace notre confiance de l'œuvre accomplie de Christ vers nos propres efforts, créant une peur constante de ne pas en faire assez et menant à l'hypocrisie.</w:t>
      </w:r>
    </w:p>
    <w:p>
      <w:r>
        <w:rPr>
          <w:b w:val="0"/>
          <w:i w:val="0"/>
        </w:rPr>
        <w:t xml:space="preserve">    2.  Qu'est-ce qui est plus dangereux : un grand péché avoué ou un petit "levain" non traité dans notre cœur ? Pourquoi ?</w:t>
      </w:r>
    </w:p>
    <w:p>
      <w:r>
        <w:rPr>
          <w:b w:val="0"/>
          <w:i w:val="0"/>
        </w:rPr>
        <w:t xml:space="preserve">           </w:t>
      </w:r>
      <w:r>
        <w:rPr>
          <w:b w:val="0"/>
          <w:i/>
        </w:rPr>
        <w:t>Suggestion de réponse :* Un petit levain peut se propager et corrompre toute la foi, tandis qu'un péché avoué ouvre la porte à la repentance et au pardon de Dieu.</w:t>
      </w:r>
    </w:p>
    <w:p>
      <w:pPr>
        <w:pStyle w:val="ListBullet"/>
      </w:pPr>
      <w:r>
        <w:rPr>
          <w:b w:val="0"/>
          <w:i w:val="0"/>
        </w:rPr>
        <w:t>Citation d’un héros de la foi :</w:t>
      </w:r>
      <w:r>
        <w:rPr>
          <w:b/>
          <w:i w:val="0"/>
        </w:rPr>
        <w:t xml:space="preserve"> _« Le légalisme est une cage dorée, belle à voir, mais qui empêche de voler. »_ - Auteur inconnu (adapté)</w:t>
      </w:r>
    </w:p>
    <w:p>
      <w:pPr>
        <w:pStyle w:val="ListBullet"/>
      </w:pPr>
      <w:r>
        <w:rPr>
          <w:b w:val="0"/>
          <w:i w:val="0"/>
        </w:rPr>
        <w:t>Activité créative ou illustration collaborative :</w:t>
      </w:r>
      <w:r>
        <w:rPr>
          <w:b/>
          <w:i w:val="0"/>
        </w:rPr>
        <w:t xml:space="preserve"> Montrer une image d'une pâte à pain qui gonfle. Expliquer que quelques miettes de levain peuvent tout faire lever. Dessiner des exemples de "levain" (ex: "il faut être parfait", "Dieu ne m'aimera pas si je fais cette erreur").</w:t>
      </w:r>
    </w:p>
    <w:p>
      <w:pPr>
        <w:pStyle w:val="ListBullet"/>
      </w:pPr>
      <w:r>
        <w:rPr>
          <w:b w:val="0"/>
          <w:i w:val="0"/>
        </w:rPr>
        <w:t>Défi pratique à mettre en œuvre après le partage :</w:t>
      </w:r>
      <w:r>
        <w:rPr>
          <w:b/>
          <w:i w:val="0"/>
        </w:rPr>
        <w:t xml:space="preserve"> Examinez votre motivation dans vos actions chrétiennes. Est-ce par amour et reconnaissance pour Christ, ou par peur de manquer et de ne pas être "assez bon" ? Identifiez un domaine où vous pourriez être tenté par le légalisme.</w:t>
      </w:r>
    </w:p>
    <w:p>
      <w:r>
        <w:rPr>
          <w:b w:val="0"/>
          <w:i w:val="0"/>
        </w:rPr>
        <w:t>---</w:t>
      </w:r>
    </w:p>
    <w:p>
      <w:pPr>
        <w:pStyle w:val="Heading3"/>
      </w:pPr>
      <w:r>
        <w:t>Fiche 1.4 : Les Mots qui Lient, les Mots qui Libèrent</w:t>
      </w:r>
    </w:p>
    <w:p>
      <w:pPr>
        <w:pStyle w:val="ListBullet"/>
      </w:pPr>
      <w:r>
        <w:rPr>
          <w:b w:val="0"/>
          <w:i w:val="0"/>
        </w:rPr>
        <w:t>Titre :</w:t>
      </w:r>
      <w:r>
        <w:rPr>
          <w:b/>
          <w:i w:val="0"/>
        </w:rPr>
        <w:t xml:space="preserve"> Tes Paroles, Ton Chemin</w:t>
      </w:r>
    </w:p>
    <w:p>
      <w:pPr>
        <w:pStyle w:val="ListBullet"/>
      </w:pPr>
      <w:r>
        <w:rPr>
          <w:b w:val="0"/>
          <w:i w:val="0"/>
        </w:rPr>
        <w:t>Verset clé :</w:t>
      </w:r>
      <w:r>
        <w:rPr>
          <w:b/>
          <w:i w:val="0"/>
        </w:rPr>
        <w:t xml:space="preserve"> Jacques 3:8 - _« …la langue est un mal qu’on ne peut contenir, elle est pleine d’un venin mortel. »_ (et 1 Pierre 3:10 : _« Car celui qui veut aimer la vie et voir de bons jours, doit préserver sa langue du mal et ses lèvres des paroles trompeuses. »_)</w:t>
      </w:r>
    </w:p>
    <w:p>
      <w:pPr>
        <w:pStyle w:val="ListBullet"/>
      </w:pPr>
      <w:r>
        <w:rPr>
          <w:b w:val="0"/>
          <w:i w:val="0"/>
        </w:rPr>
        <w:t>Explication ou objectif :</w:t>
      </w:r>
      <w:r>
        <w:rPr>
          <w:b/>
          <w:i w:val="0"/>
        </w:rPr>
        <w:t xml:space="preserve"> Comprendre que nos paroles, si elles sont basées sur des mensonges, nous lient, mais si elles sont fondées sur la vérité, elles nous libèrent.</w:t>
      </w:r>
    </w:p>
    <w:p>
      <w:pPr>
        <w:pStyle w:val="ListBullet"/>
      </w:pPr>
      <w:r>
        <w:rPr>
          <w:b w:val="0"/>
          <w:i w:val="0"/>
        </w:rPr>
        <w:t>Réflexion :</w:t>
      </w:r>
      <w:r>
        <w:rPr>
          <w:b/>
          <w:i w:val="0"/>
        </w:rPr>
      </w:r>
    </w:p>
    <w:p>
      <w:r>
        <w:rPr>
          <w:b w:val="0"/>
          <w:i w:val="0"/>
        </w:rPr>
        <w:t xml:space="preserve">    1.  Comment nos paroles peuvent-elles créer une prison dans notre vie ou dans celle des autres ? Donnez un exemple.</w:t>
      </w:r>
    </w:p>
    <w:p>
      <w:r>
        <w:rPr>
          <w:b w:val="0"/>
          <w:i w:val="0"/>
        </w:rPr>
        <w:t xml:space="preserve">           </w:t>
      </w:r>
      <w:r>
        <w:rPr>
          <w:b w:val="0"/>
          <w:i/>
        </w:rPr>
        <w:t>Suggestion de réponse :* En disant "Je suis nul", "Je n'y arriverai jamais", on se lie soi-même à l'échec. En critiquant ou en jugeant durement les autres, on les lie à nos attentes déformées.</w:t>
      </w:r>
    </w:p>
    <w:p>
      <w:r>
        <w:rPr>
          <w:b w:val="0"/>
          <w:i w:val="0"/>
        </w:rPr>
        <w:t xml:space="preserve">    2.  Quel est le pouvoir d'une parole de vérité déclarée sur une situation ou sur soi-même ?</w:t>
      </w:r>
    </w:p>
    <w:p>
      <w:r>
        <w:rPr>
          <w:b w:val="0"/>
          <w:i w:val="0"/>
        </w:rPr>
        <w:t xml:space="preserve">           </w:t>
      </w:r>
      <w:r>
        <w:rPr>
          <w:b w:val="0"/>
          <w:i/>
        </w:rPr>
        <w:t>Suggestion de réponse :* Une parole de vérité, comme une promesse de Dieu, peut briser les chaînes du mensonge, apporter l'espoir, et ouvrir la voie à la transformation, car "la foi vient de ce qu'on entend" (Romains 10:17).</w:t>
      </w:r>
    </w:p>
    <w:p>
      <w:pPr>
        <w:pStyle w:val="ListBullet"/>
      </w:pPr>
      <w:r>
        <w:rPr>
          <w:b w:val="0"/>
          <w:i w:val="0"/>
        </w:rPr>
        <w:t>Citation d’un héros de la foi :</w:t>
      </w:r>
      <w:r>
        <w:rPr>
          <w:b/>
          <w:i w:val="0"/>
        </w:rPr>
        <w:t xml:space="preserve"> _« Parle la Parole de Dieu, même si ta voix tremble. »_ - C.S. Lewis</w:t>
      </w:r>
    </w:p>
    <w:p>
      <w:pPr>
        <w:pStyle w:val="ListBullet"/>
      </w:pPr>
      <w:r>
        <w:rPr>
          <w:b w:val="0"/>
          <w:i w:val="0"/>
        </w:rPr>
        <w:t>Activité créative ou illustration collaborative :</w:t>
      </w:r>
      <w:r>
        <w:rPr>
          <w:b/>
          <w:i w:val="0"/>
        </w:rPr>
        <w:t xml:space="preserve"> Sur des bandelettes de papier, écrire des mots qui lient (ex: "impossible", "peur", "triste"). Les enrouler autour d'un fil. Ensuite, sur d'autres bandelettes, écrire des mots de vérité (ex: "foi", "amour", "espoir", "puissance"). Les utiliser pour enrouler le fil et "dénouer" les bandelettes négatives, symbolisant le remplacement.</w:t>
      </w:r>
    </w:p>
    <w:p>
      <w:pPr>
        <w:pStyle w:val="ListBullet"/>
      </w:pPr>
      <w:r>
        <w:rPr>
          <w:b w:val="0"/>
          <w:i w:val="0"/>
        </w:rPr>
        <w:t>Défi pratique à mettre en œuvre après le partage :</w:t>
      </w:r>
      <w:r>
        <w:rPr>
          <w:b/>
          <w:i w:val="0"/>
        </w:rPr>
        <w:t xml:space="preserve"> Pendant une journée, soyez extrêmement attentif à vos paroles. Chaque fois que vous vous surprenez à dire quelque chose qui semble basé sur un mensonge ou une pensée négative, arrêtez-vous, identifiez le mensonge, et remplacez-le par une vérité biblique ou une parole d'encouragement.</w:t>
      </w:r>
    </w:p>
    <w:p>
      <w:r>
        <w:rPr>
          <w:b w:val="0"/>
          <w:i w:val="0"/>
        </w:rPr>
        <w:t>---</w:t>
      </w:r>
    </w:p>
    <w:p>
      <w:pPr>
        <w:pStyle w:val="Heading3"/>
      </w:pPr>
      <w:r>
        <w:t>Fiche 1.5 : La Force de la Résistance</w:t>
      </w:r>
    </w:p>
    <w:p>
      <w:pPr>
        <w:pStyle w:val="ListBullet"/>
      </w:pPr>
      <w:r>
        <w:rPr>
          <w:b w:val="0"/>
          <w:i w:val="0"/>
        </w:rPr>
        <w:t>Titre :</w:t>
      </w:r>
      <w:r>
        <w:rPr>
          <w:b/>
          <w:i w:val="0"/>
        </w:rPr>
        <w:t xml:space="preserve"> Pas de Compromis avec le Mensonge !</w:t>
      </w:r>
    </w:p>
    <w:p>
      <w:pPr>
        <w:pStyle w:val="ListBullet"/>
      </w:pPr>
      <w:r>
        <w:rPr>
          <w:b w:val="0"/>
          <w:i w:val="0"/>
        </w:rPr>
        <w:t>Verset clé :</w:t>
      </w:r>
      <w:r>
        <w:rPr>
          <w:b/>
          <w:i w:val="0"/>
        </w:rPr>
        <w:t xml:space="preserve"> Éphésiens 6:11 - _« Revêtez toutes les armes de Dieu, afin que vous puissiez tenir ferme contre les ruses du diable. »_</w:t>
      </w:r>
    </w:p>
    <w:p>
      <w:pPr>
        <w:pStyle w:val="ListBullet"/>
      </w:pPr>
      <w:r>
        <w:rPr>
          <w:b w:val="0"/>
          <w:i w:val="0"/>
        </w:rPr>
        <w:t>Explication ou objectif :</w:t>
      </w:r>
      <w:r>
        <w:rPr>
          <w:b/>
          <w:i w:val="0"/>
        </w:rPr>
        <w:t xml:space="preserve"> Développer la capacité de résister aux mensonges et aux attaques du diable en s'appuyant sur la vérité de Dieu.</w:t>
      </w:r>
    </w:p>
    <w:p>
      <w:pPr>
        <w:pStyle w:val="ListBullet"/>
      </w:pPr>
      <w:r>
        <w:rPr>
          <w:b w:val="0"/>
          <w:i w:val="0"/>
        </w:rPr>
        <w:t>Réflexion :</w:t>
      </w:r>
      <w:r>
        <w:rPr>
          <w:b/>
          <w:i w:val="0"/>
        </w:rPr>
      </w:r>
    </w:p>
    <w:p>
      <w:r>
        <w:rPr>
          <w:b w:val="0"/>
          <w:i w:val="0"/>
        </w:rPr>
        <w:t xml:space="preserve">    1.  Pourquoi est-il important de "résister" au diable et de ne pas simplement ignorer ses attaques ?</w:t>
      </w:r>
    </w:p>
    <w:p>
      <w:r>
        <w:rPr>
          <w:b w:val="0"/>
          <w:i w:val="0"/>
        </w:rPr>
        <w:t xml:space="preserve">           </w:t>
      </w:r>
      <w:r>
        <w:rPr>
          <w:b w:val="0"/>
          <w:i/>
        </w:rPr>
        <w:t>Suggestion de réponse :* Ignorer peut donner à ces mensonges le temps de s'enraciner. Résister, c'est refuser activement de croire et de laisser l'ennemi prendre pied dans notre cœur et notre esprit.</w:t>
      </w:r>
    </w:p>
    <w:p>
      <w:r>
        <w:rPr>
          <w:b w:val="0"/>
          <w:i w:val="0"/>
        </w:rPr>
        <w:t xml:space="preserve">    2.  Comment le "bouclier de la foi" (Éphésiens 6:16) nous aide-t-il à éteindre les "traits enflammés" (mensonges et doutes) de l'adversaire ?</w:t>
      </w:r>
    </w:p>
    <w:p>
      <w:r>
        <w:rPr>
          <w:b w:val="0"/>
          <w:i w:val="0"/>
        </w:rPr>
        <w:t xml:space="preserve">           </w:t>
      </w:r>
      <w:r>
        <w:rPr>
          <w:b w:val="0"/>
          <w:i/>
        </w:rPr>
        <w:t>Suggestion de réponse :* La foi, qui est la ferme assurance des choses qu'on espère, le fondement des choses qu'on ne voit pas (Hébreux 11:1), nous permet de nous ancrer dans les promesses immuables de Dieu, rendant les attaques du diable impuissantes.</w:t>
      </w:r>
    </w:p>
    <w:p>
      <w:pPr>
        <w:pStyle w:val="ListBullet"/>
      </w:pPr>
      <w:r>
        <w:rPr>
          <w:b w:val="0"/>
          <w:i w:val="0"/>
        </w:rPr>
        <w:t>Citation d’un héros de la foi :</w:t>
      </w:r>
      <w:r>
        <w:rPr>
          <w:b/>
          <w:i w:val="0"/>
        </w:rPr>
        <w:t xml:space="preserve"> _« Résister au diable, c'est refuser de croire ses mensonges et de faire confiance à Dieu dans toutes les circonstances. »_ - Hudson Taylor</w:t>
      </w:r>
    </w:p>
    <w:p>
      <w:pPr>
        <w:pStyle w:val="ListBullet"/>
      </w:pPr>
      <w:r>
        <w:rPr>
          <w:b w:val="0"/>
          <w:i w:val="0"/>
        </w:rPr>
        <w:t>Activité créative ou illustration collaborative :</w:t>
      </w:r>
      <w:r>
        <w:rPr>
          <w:b/>
          <w:i w:val="0"/>
        </w:rPr>
        <w:t xml:space="preserve"> Dessiner un guerrier biblique (symbolisant le croyant) tenant un grand bouclier (la foi) qui dévie des flèches enflammées (les mensonges du diable).</w:t>
      </w:r>
    </w:p>
    <w:p>
      <w:pPr>
        <w:pStyle w:val="ListBullet"/>
      </w:pPr>
      <w:r>
        <w:rPr>
          <w:b w:val="0"/>
          <w:i w:val="0"/>
        </w:rPr>
        <w:t>Défi pratique à mettre en œuvre après le partage :</w:t>
      </w:r>
      <w:r>
        <w:rPr>
          <w:b/>
          <w:i w:val="0"/>
        </w:rPr>
        <w:t xml:space="preserve"> La prochaine fois que vous ressentez une attaque de doute, de peur ou de découragement, prenez votre "bouclier de la foi" en déclarant une vérité biblique qui contredit ce mensonge. Exemple : Si vous vous sentez seul, déclarez : "Dieu est avec moi, Il ne m'abandonnera jamais" (Hébreux 13:5).</w:t>
      </w:r>
    </w:p>
    <w:p>
      <w:r>
        <w:rPr>
          <w:b w:val="0"/>
          <w:i w:val="0"/>
        </w:rPr>
        <w:t>---</w:t>
      </w:r>
    </w:p>
    <w:p>
      <w:pPr>
        <w:pStyle w:val="Heading2"/>
      </w:pPr>
      <w:r>
        <w:t>Groupe 2 : Embrasser et Vivre la Vérité de Dieu</w:t>
      </w:r>
    </w:p>
    <w:p>
      <w:pPr>
        <w:pStyle w:val="Heading3"/>
      </w:pPr>
      <w:r>
        <w:t>Fiche 2.1 : La Soif de Connaissance</w:t>
      </w:r>
    </w:p>
    <w:p>
      <w:pPr>
        <w:pStyle w:val="ListBullet"/>
      </w:pPr>
      <w:r>
        <w:rPr>
          <w:b w:val="0"/>
          <w:i w:val="0"/>
        </w:rPr>
        <w:t>Titre :</w:t>
      </w:r>
      <w:r>
        <w:rPr>
          <w:b/>
          <w:i w:val="0"/>
        </w:rPr>
        <w:t xml:space="preserve"> Savoir pour Croire</w:t>
      </w:r>
    </w:p>
    <w:p>
      <w:pPr>
        <w:pStyle w:val="ListBullet"/>
      </w:pPr>
      <w:r>
        <w:rPr>
          <w:b w:val="0"/>
          <w:i w:val="0"/>
        </w:rPr>
        <w:t>Verset clé :</w:t>
      </w:r>
      <w:r>
        <w:rPr>
          <w:b/>
          <w:i w:val="0"/>
        </w:rPr>
        <w:t xml:space="preserve"> Osée 4:6 - _« Mon peuple est détruit, parce qu’il lui manque la connaissance. »_</w:t>
      </w:r>
    </w:p>
    <w:p>
      <w:pPr>
        <w:pStyle w:val="ListBullet"/>
      </w:pPr>
      <w:r>
        <w:rPr>
          <w:b w:val="0"/>
          <w:i w:val="0"/>
        </w:rPr>
        <w:t>Explication ou objectif :</w:t>
      </w:r>
      <w:r>
        <w:rPr>
          <w:b/>
          <w:i w:val="0"/>
        </w:rPr>
        <w:t xml:space="preserve"> Comprendre que la connaissance de Dieu et de Sa Parole est essentielle pour notre survie spirituelle et notre croissance.</w:t>
      </w:r>
    </w:p>
    <w:p>
      <w:pPr>
        <w:pStyle w:val="ListBullet"/>
      </w:pPr>
      <w:r>
        <w:rPr>
          <w:b w:val="0"/>
          <w:i w:val="0"/>
        </w:rPr>
        <w:t>Réflexion :</w:t>
      </w:r>
      <w:r>
        <w:rPr>
          <w:b/>
          <w:i w:val="0"/>
        </w:rPr>
      </w:r>
    </w:p>
    <w:p>
      <w:r>
        <w:rPr>
          <w:b w:val="0"/>
          <w:i w:val="0"/>
        </w:rPr>
        <w:t xml:space="preserve">    1.  Pourquoi le manque de connaissance de Dieu mène-t-il à la destruction spirituelle ?</w:t>
      </w:r>
    </w:p>
    <w:p>
      <w:r>
        <w:rPr>
          <w:b w:val="0"/>
          <w:i w:val="0"/>
        </w:rPr>
        <w:t xml:space="preserve">           </w:t>
      </w:r>
      <w:r>
        <w:rPr>
          <w:b w:val="0"/>
          <w:i/>
        </w:rPr>
        <w:t>Suggestion de réponse :* Sans connaître Dieu, nous sommes vulnérables aux mensonges, nous ne savons pas comment agir, ni à qui faire confiance, ce qui nous rend incapables de vivre selon Sa volonté.</w:t>
      </w:r>
    </w:p>
    <w:p>
      <w:r>
        <w:rPr>
          <w:b w:val="0"/>
          <w:i w:val="0"/>
        </w:rPr>
        <w:t xml:space="preserve">    2.  Qu'est-ce qui différencie la "connaissance" biblique de la simple information intellectuelle ?</w:t>
      </w:r>
    </w:p>
    <w:p>
      <w:r>
        <w:rPr>
          <w:b w:val="0"/>
          <w:i w:val="0"/>
        </w:rPr>
        <w:t xml:space="preserve">           </w:t>
      </w:r>
      <w:r>
        <w:rPr>
          <w:b w:val="0"/>
          <w:i/>
        </w:rPr>
        <w:t>Suggestion de réponse :* La connaissance biblique est une connaissance relationnelle et expérientielle de Dieu qui transforme le cœur et la vie, pas seulement une accumulation de faits.</w:t>
      </w:r>
    </w:p>
    <w:p>
      <w:pPr>
        <w:pStyle w:val="ListBullet"/>
      </w:pPr>
      <w:r>
        <w:rPr>
          <w:b w:val="0"/>
          <w:i w:val="0"/>
        </w:rPr>
        <w:t>Citation d’un héros de la foi :</w:t>
      </w:r>
      <w:r>
        <w:rPr>
          <w:b/>
          <w:i w:val="0"/>
        </w:rPr>
        <w:t xml:space="preserve"> _« La Bible est la lanterne de Dieu pour éclairer notre chemin. »_ - D.L. Moody</w:t>
      </w:r>
    </w:p>
    <w:p>
      <w:pPr>
        <w:pStyle w:val="ListBullet"/>
      </w:pPr>
      <w:r>
        <w:rPr>
          <w:b w:val="0"/>
          <w:i w:val="0"/>
        </w:rPr>
        <w:t>Activité créative ou illustration collaborative :</w:t>
      </w:r>
      <w:r>
        <w:rPr>
          <w:b/>
          <w:i w:val="0"/>
        </w:rPr>
        <w:t xml:space="preserve"> Dessiner une "bibliothèque" ou une "carte du trésor" avec des livres représentant les différents livres de la Bible ou des thèmes clés (amour, pardon, foi, etc.). Les participants ajoutent des titres ou des symboles.</w:t>
      </w:r>
    </w:p>
    <w:p>
      <w:pPr>
        <w:pStyle w:val="ListBullet"/>
      </w:pPr>
      <w:r>
        <w:rPr>
          <w:b w:val="0"/>
          <w:i w:val="0"/>
        </w:rPr>
        <w:t>Défi pratique à mettre en œuvre après le partage :</w:t>
      </w:r>
      <w:r>
        <w:rPr>
          <w:b/>
          <w:i w:val="0"/>
        </w:rPr>
        <w:t xml:space="preserve"> Engagez-vous à lire et à méditer un passage biblique spécifique chaque jour cette semaine. Notez une vérité que vous découvrez et comment vous pouvez l'appliquer.</w:t>
      </w:r>
    </w:p>
    <w:p>
      <w:r>
        <w:rPr>
          <w:b w:val="0"/>
          <w:i w:val="0"/>
        </w:rPr>
        <w:t>---</w:t>
      </w:r>
    </w:p>
    <w:p>
      <w:pPr>
        <w:pStyle w:val="Heading3"/>
      </w:pPr>
      <w:r>
        <w:t>Fiche 2.2 : La Vérité qui Libère</w:t>
      </w:r>
    </w:p>
    <w:p>
      <w:pPr>
        <w:pStyle w:val="ListBullet"/>
      </w:pPr>
      <w:r>
        <w:rPr>
          <w:b w:val="0"/>
          <w:i w:val="0"/>
        </w:rPr>
        <w:t>Titre :</w:t>
      </w:r>
      <w:r>
        <w:rPr>
          <w:b/>
          <w:i w:val="0"/>
        </w:rPr>
        <w:t xml:space="preserve"> Connaître la Vérité, Être Libre</w:t>
      </w:r>
    </w:p>
    <w:p>
      <w:pPr>
        <w:pStyle w:val="ListBullet"/>
      </w:pPr>
      <w:r>
        <w:rPr>
          <w:b w:val="0"/>
          <w:i w:val="0"/>
        </w:rPr>
        <w:t>Verset clé :</w:t>
      </w:r>
      <w:r>
        <w:rPr>
          <w:b/>
          <w:i w:val="0"/>
        </w:rPr>
        <w:t xml:space="preserve"> Jean 8:32 - _« vous connaîtrez la vérité, et la vérité vous affranchira. »_</w:t>
      </w:r>
    </w:p>
    <w:p>
      <w:pPr>
        <w:pStyle w:val="ListBullet"/>
      </w:pPr>
      <w:r>
        <w:rPr>
          <w:b w:val="0"/>
          <w:i w:val="0"/>
        </w:rPr>
        <w:t>Explication ou objectif :</w:t>
      </w:r>
      <w:r>
        <w:rPr>
          <w:b/>
          <w:i w:val="0"/>
        </w:rPr>
        <w:t xml:space="preserve"> Découvrir comment la connaissance de la vérité biblique agit comme une force libératrice dans nos vies.</w:t>
      </w:r>
    </w:p>
    <w:p>
      <w:pPr>
        <w:pStyle w:val="ListBullet"/>
      </w:pPr>
      <w:r>
        <w:rPr>
          <w:b w:val="0"/>
          <w:i w:val="0"/>
        </w:rPr>
        <w:t>Réflexion :</w:t>
      </w:r>
      <w:r>
        <w:rPr>
          <w:b/>
          <w:i w:val="0"/>
        </w:rPr>
      </w:r>
    </w:p>
    <w:p>
      <w:r>
        <w:rPr>
          <w:b w:val="0"/>
          <w:i w:val="0"/>
        </w:rPr>
        <w:t xml:space="preserve">    1.  Dans quels domaines de votre vie ressentez-vous le besoin d'être affranchi ? Comment la vérité de Dieu pourrait-elle vous y aider ?</w:t>
      </w:r>
    </w:p>
    <w:p>
      <w:r>
        <w:rPr>
          <w:b w:val="0"/>
          <w:i w:val="0"/>
        </w:rPr>
        <w:t xml:space="preserve">           </w:t>
      </w:r>
      <w:r>
        <w:rPr>
          <w:b w:val="0"/>
          <w:i/>
        </w:rPr>
        <w:t>Suggestion de réponse :* Peur, anxiété, culpabilité, addiction, mauvaises habitudes, relations difficiles... La vérité sur l'amour de Dieu, Son pardon, Sa puissance, Sa souveraineté peut briser ces liens.</w:t>
      </w:r>
    </w:p>
    <w:p>
      <w:r>
        <w:rPr>
          <w:b w:val="0"/>
          <w:i w:val="0"/>
        </w:rPr>
        <w:t xml:space="preserve">    2.  Comment la vérité peut-elle être une "arme" contre l'asservissement ?</w:t>
      </w:r>
    </w:p>
    <w:p>
      <w:r>
        <w:rPr>
          <w:b w:val="0"/>
          <w:i w:val="0"/>
        </w:rPr>
        <w:t xml:space="preserve">           </w:t>
      </w:r>
      <w:r>
        <w:rPr>
          <w:b w:val="0"/>
          <w:i/>
        </w:rPr>
        <w:t>Suggestion de réponse :* La vérité, en remplaçant les mensonges, redonne une perspective saine, restaure l'identité en Christ, donne le courage de changer, et renforce la foi pour résister aux attaques.</w:t>
      </w:r>
    </w:p>
    <w:p>
      <w:pPr>
        <w:pStyle w:val="ListBullet"/>
      </w:pPr>
      <w:r>
        <w:rPr>
          <w:b w:val="0"/>
          <w:i w:val="0"/>
        </w:rPr>
        <w:t>Citation d’un héros de la foi :</w:t>
      </w:r>
      <w:r>
        <w:rPr>
          <w:b/>
          <w:i w:val="0"/>
        </w:rPr>
        <w:t xml:space="preserve"> _« La vérité n'est pas ce que vous croyez, mais ce que Dieu dit. »_ - Charles Spurgeon</w:t>
      </w:r>
    </w:p>
    <w:p>
      <w:pPr>
        <w:pStyle w:val="ListBullet"/>
      </w:pPr>
      <w:r>
        <w:rPr>
          <w:b w:val="0"/>
          <w:i w:val="0"/>
        </w:rPr>
        <w:t>Activité créative ou illustration collaborative :</w:t>
      </w:r>
      <w:r>
        <w:rPr>
          <w:b/>
          <w:i w:val="0"/>
        </w:rPr>
        <w:t xml:space="preserve"> Dessiner une personne enchaînée. À côté, montrer une clé dorée (la vérité de Dieu) avec des inscriptions bibliques. Les participants imaginent et écrivent sur des étiquettes ce que la vérité brise (ex: "la peur", "le doute", "la culpabilité").</w:t>
      </w:r>
    </w:p>
    <w:p>
      <w:pPr>
        <w:pStyle w:val="ListBullet"/>
      </w:pPr>
      <w:r>
        <w:rPr>
          <w:b w:val="0"/>
          <w:i w:val="0"/>
        </w:rPr>
        <w:t>Défi pratique à mettre en œuvre après le partage :</w:t>
      </w:r>
      <w:r>
        <w:rPr>
          <w:b/>
          <w:i w:val="0"/>
        </w:rPr>
        <w:t xml:space="preserve"> Identifiez un mensonge qui vous lie. Cherchez dans la Bible une vérité qui le contredit directement. Gardez cette vérité à l'esprit (écrivez-la sur un post-it, sur votre téléphone) et proclamez-la régulièrement cette semaine.</w:t>
      </w:r>
    </w:p>
    <w:p>
      <w:r>
        <w:rPr>
          <w:b w:val="0"/>
          <w:i w:val="0"/>
        </w:rPr>
        <w:t>---</w:t>
      </w:r>
    </w:p>
    <w:p>
      <w:pPr>
        <w:pStyle w:val="Heading3"/>
      </w:pPr>
      <w:r>
        <w:t>Fiche 2.3 : La Foi en Action</w:t>
      </w:r>
    </w:p>
    <w:p>
      <w:pPr>
        <w:pStyle w:val="ListBullet"/>
      </w:pPr>
      <w:r>
        <w:rPr>
          <w:b w:val="0"/>
          <w:i w:val="0"/>
        </w:rPr>
        <w:t>Titre :</w:t>
      </w:r>
      <w:r>
        <w:rPr>
          <w:b/>
          <w:i w:val="0"/>
        </w:rPr>
        <w:t xml:space="preserve"> La Foi Vit de la Vérité Connue</w:t>
      </w:r>
    </w:p>
    <w:p>
      <w:pPr>
        <w:pStyle w:val="ListBullet"/>
      </w:pPr>
      <w:r>
        <w:rPr>
          <w:b w:val="0"/>
          <w:i w:val="0"/>
        </w:rPr>
        <w:t>Verset clé :</w:t>
      </w:r>
      <w:r>
        <w:rPr>
          <w:b/>
          <w:i w:val="0"/>
        </w:rPr>
        <w:t xml:space="preserve"> Romains 10:17 - _« La foi vient de ce qu'on entend et ce qu'on entend vient de la parole de Dieu. »_</w:t>
      </w:r>
    </w:p>
    <w:p>
      <w:pPr>
        <w:pStyle w:val="ListBullet"/>
      </w:pPr>
      <w:r>
        <w:rPr>
          <w:b w:val="0"/>
          <w:i w:val="0"/>
        </w:rPr>
        <w:t>Explication ou objectif :</w:t>
      </w:r>
      <w:r>
        <w:rPr>
          <w:b/>
          <w:i w:val="0"/>
        </w:rPr>
        <w:t xml:space="preserve"> Comprendre que la foi authentique est nourrie par la connaissance de la Parole de Dieu et se traduit par une confiance active en Ses promesses.</w:t>
      </w:r>
    </w:p>
    <w:p>
      <w:pPr>
        <w:pStyle w:val="ListBullet"/>
      </w:pPr>
      <w:r>
        <w:rPr>
          <w:b w:val="0"/>
          <w:i w:val="0"/>
        </w:rPr>
        <w:t>Réflexion :</w:t>
      </w:r>
      <w:r>
        <w:rPr>
          <w:b/>
          <w:i w:val="0"/>
        </w:rPr>
      </w:r>
    </w:p>
    <w:p>
      <w:r>
        <w:rPr>
          <w:b w:val="0"/>
          <w:i w:val="0"/>
        </w:rPr>
        <w:t xml:space="preserve">    1.  Pourquoi est-il inutile de connaître des vérités bibliques si nous ne les embrassons pas avec foi ?</w:t>
      </w:r>
    </w:p>
    <w:p>
      <w:r>
        <w:rPr>
          <w:b w:val="0"/>
          <w:i w:val="0"/>
        </w:rPr>
        <w:t xml:space="preserve">           </w:t>
      </w:r>
      <w:r>
        <w:rPr>
          <w:b w:val="0"/>
          <w:i/>
        </w:rPr>
        <w:t>Suggestion de réponse :* La connaissance seule n'apporte pas la transformation ou la libération. La foi est le pont qui relie la vérité de Dieu à notre expérience personnelle et à notre transformation.</w:t>
      </w:r>
    </w:p>
    <w:p>
      <w:r>
        <w:rPr>
          <w:b w:val="0"/>
          <w:i w:val="0"/>
        </w:rPr>
        <w:t xml:space="preserve">    2.  Comment la foi en une vérité biblique change-t-elle notre comportement ou nos réactions face aux difficultés ?</w:t>
      </w:r>
    </w:p>
    <w:p>
      <w:r>
        <w:rPr>
          <w:b w:val="0"/>
          <w:i w:val="0"/>
        </w:rPr>
        <w:t xml:space="preserve">           </w:t>
      </w:r>
      <w:r>
        <w:rPr>
          <w:b w:val="0"/>
          <w:i/>
        </w:rPr>
        <w:t>Suggestion de réponse :* Si je crois que Dieu est souverain, je peux avoir la paix même dans le chaos. Si je crois qu'Il m'aime inconditionnellement, je peux renoncer à la peur du rejet. La foi nous donne la force et la motivation d'agir selon la vérité.</w:t>
      </w:r>
    </w:p>
    <w:p>
      <w:pPr>
        <w:pStyle w:val="ListBullet"/>
      </w:pPr>
      <w:r>
        <w:rPr>
          <w:b w:val="0"/>
          <w:i w:val="0"/>
        </w:rPr>
        <w:t>Citation d’un héros de la foi :</w:t>
      </w:r>
      <w:r>
        <w:rPr>
          <w:b/>
          <w:i w:val="0"/>
        </w:rPr>
        <w:t xml:space="preserve"> _« La foi ne naît pas de la connaissance, mais la connaissance est nécessaire à la foi. »_ - Oswald Sanders</w:t>
      </w:r>
    </w:p>
    <w:p>
      <w:pPr>
        <w:pStyle w:val="ListBullet"/>
      </w:pPr>
      <w:r>
        <w:rPr>
          <w:b w:val="0"/>
          <w:i w:val="0"/>
        </w:rPr>
        <w:t>Activité créative ou illustration collaborative :</w:t>
      </w:r>
      <w:r>
        <w:rPr>
          <w:b/>
          <w:i w:val="0"/>
        </w:rPr>
        <w:t xml:space="preserve"> Dessiner une plante qui pousse. Les racines sont la Parole de Dieu (vérité), le soleil est la foi qui l'alimente, et le fruit est la vie transformée (action).</w:t>
      </w:r>
    </w:p>
    <w:p>
      <w:pPr>
        <w:pStyle w:val="ListBullet"/>
      </w:pPr>
      <w:r>
        <w:rPr>
          <w:b w:val="0"/>
          <w:i w:val="0"/>
        </w:rPr>
        <w:t>Défi pratique à mettre en œuvre après le partage :</w:t>
      </w:r>
      <w:r>
        <w:rPr>
          <w:b/>
          <w:i w:val="0"/>
        </w:rPr>
        <w:t xml:space="preserve"> Choisissez une promesse biblique qui vous parle particulièrement. Méditez sur cette promesse et demandez à Dieu de vous aider à y croire de tout votre cœur. Ensuite, identifiez une petite action que vous pouvez poser cette semaine qui reflète cette foi.</w:t>
      </w:r>
    </w:p>
    <w:p>
      <w:r>
        <w:rPr>
          <w:b w:val="0"/>
          <w:i w:val="0"/>
        </w:rPr>
        <w:t>---</w:t>
      </w:r>
    </w:p>
    <w:p>
      <w:pPr>
        <w:pStyle w:val="Heading3"/>
      </w:pPr>
      <w:r>
        <w:t>Fiche 2.4 : Discipliner nos Pensées</w:t>
      </w:r>
    </w:p>
    <w:p>
      <w:pPr>
        <w:pStyle w:val="ListBullet"/>
      </w:pPr>
      <w:r>
        <w:rPr>
          <w:b w:val="0"/>
          <w:i w:val="0"/>
        </w:rPr>
        <w:t>Titre :</w:t>
      </w:r>
      <w:r>
        <w:rPr>
          <w:b/>
          <w:i w:val="0"/>
        </w:rPr>
        <w:t xml:space="preserve"> Le Combat des Pensées</w:t>
      </w:r>
    </w:p>
    <w:p>
      <w:pPr>
        <w:pStyle w:val="ListBullet"/>
      </w:pPr>
      <w:r>
        <w:rPr>
          <w:b w:val="0"/>
          <w:i w:val="0"/>
        </w:rPr>
        <w:t>Verset clé :</w:t>
      </w:r>
      <w:r>
        <w:rPr>
          <w:b/>
          <w:i w:val="0"/>
        </w:rPr>
        <w:t xml:space="preserve"> Philippiens 4:8 - _« Au reste, frères, que tout ce qui est vrai, tout ce qui est honorable, tout ce qui est juste, tout ce qui est pur, tout ce qui est aimable, tout ce qui mérite l'approbation, ce qui est vertueux et digne de louange, soit l'objet de vos pensées. »_</w:t>
      </w:r>
    </w:p>
    <w:p>
      <w:pPr>
        <w:pStyle w:val="ListBullet"/>
      </w:pPr>
      <w:r>
        <w:rPr>
          <w:b w:val="0"/>
          <w:i w:val="0"/>
        </w:rPr>
        <w:t>Explication ou objectif :</w:t>
      </w:r>
      <w:r>
        <w:rPr>
          <w:b/>
          <w:i w:val="0"/>
        </w:rPr>
        <w:t xml:space="preserve"> Apprendre à diriger nos pensées vers ce qui est conforme à la vérité de Dieu, plutôt que de laisser les mensonges s'installer.</w:t>
      </w:r>
    </w:p>
    <w:p>
      <w:pPr>
        <w:pStyle w:val="ListBullet"/>
      </w:pPr>
      <w:r>
        <w:rPr>
          <w:b w:val="0"/>
          <w:i w:val="0"/>
        </w:rPr>
        <w:t>Réflexion :</w:t>
      </w:r>
      <w:r>
        <w:rPr>
          <w:b/>
          <w:i w:val="0"/>
        </w:rPr>
      </w:r>
    </w:p>
    <w:p>
      <w:r>
        <w:rPr>
          <w:b w:val="0"/>
          <w:i w:val="0"/>
        </w:rPr>
        <w:t xml:space="preserve">    1.  Comment une pensée, même si elle semble anodine, peut-elle nous mener à des actions ou des paroles basées sur des mensonges ?</w:t>
      </w:r>
    </w:p>
    <w:p>
      <w:r>
        <w:rPr>
          <w:b w:val="0"/>
          <w:i w:val="0"/>
        </w:rPr>
        <w:t xml:space="preserve">           </w:t>
      </w:r>
      <w:r>
        <w:rPr>
          <w:b w:val="0"/>
          <w:i/>
        </w:rPr>
        <w:t>Suggestion de réponse :* Une pensée négative récurrente peut miner notre estime de soi, nous rendre amers, ou nous pousser à réagir impulsivement, nous éloignant de la sagesse divine. C'est le début d'une "forteresse" (2 Corinthiens 10:4-5).</w:t>
      </w:r>
    </w:p>
    <w:p>
      <w:r>
        <w:rPr>
          <w:b w:val="0"/>
          <w:i w:val="0"/>
        </w:rPr>
        <w:t xml:space="preserve">    2.  Quel est le lien entre nos pensées et nos paroles (ou nos actions) ?</w:t>
      </w:r>
    </w:p>
    <w:p>
      <w:r>
        <w:rPr>
          <w:b w:val="0"/>
          <w:i w:val="0"/>
        </w:rPr>
        <w:t xml:space="preserve">           </w:t>
      </w:r>
      <w:r>
        <w:rPr>
          <w:b w:val="0"/>
          <w:i/>
        </w:rPr>
        <w:t>Suggestion de réponse :* Ce que nous pensons et croyons (dans notre cœur) finit par sortir de notre bouche et influencer nos actions. Jésus dit : "C'est du cœur que viennent les mauvaises pensées" (Matthieu 15:19).</w:t>
      </w:r>
    </w:p>
    <w:p>
      <w:pPr>
        <w:pStyle w:val="ListBullet"/>
      </w:pPr>
      <w:r>
        <w:rPr>
          <w:b w:val="0"/>
          <w:i w:val="0"/>
        </w:rPr>
        <w:t>Citation d’un héros de la foi :</w:t>
      </w:r>
      <w:r>
        <w:rPr>
          <w:b/>
          <w:i w:val="0"/>
        </w:rPr>
        <w:t xml:space="preserve"> _« Le champ de bataille de la foi est dans notre esprit. »_ - Rick Warren (adapté)</w:t>
      </w:r>
    </w:p>
    <w:p>
      <w:pPr>
        <w:pStyle w:val="ListBullet"/>
      </w:pPr>
      <w:r>
        <w:rPr>
          <w:b w:val="0"/>
          <w:i w:val="0"/>
        </w:rPr>
        <w:t>Activité créative ou illustration collaborative :</w:t>
      </w:r>
      <w:r>
        <w:rPr>
          <w:b/>
          <w:i w:val="0"/>
        </w:rPr>
        <w:t xml:space="preserve"> Dessiner un cerveau. Sur une partie, on voit des nuages sombres avec des mots comme "doute", "peur", "critique". Sur une autre partie, on voit un soleil lumineux avec des mots comme "amour", "joie", "paix", "vérité". Les participants colorient ou ajoutent des éléments pour montrer le passage du sombre au lumineux.</w:t>
      </w:r>
    </w:p>
    <w:p>
      <w:pPr>
        <w:pStyle w:val="ListBullet"/>
      </w:pPr>
      <w:r>
        <w:rPr>
          <w:b w:val="0"/>
          <w:i w:val="0"/>
        </w:rPr>
        <w:t>Défi pratique à mettre en œuvre après le partage :</w:t>
      </w:r>
      <w:r>
        <w:rPr>
          <w:b/>
          <w:i w:val="0"/>
        </w:rPr>
        <w:t xml:space="preserve"> Pendant la semaine, pratiquez consciemment le Philippiens 4:8. Chaque jour, identifiez trois choses vraies, honorables, justes, pures, aimables, louables dans votre vie ou autour de vous, et concentrez-vous sur elles.</w:t>
      </w:r>
    </w:p>
    <w:p>
      <w:r>
        <w:rPr>
          <w:b w:val="0"/>
          <w:i w:val="0"/>
        </w:rPr>
        <w:t>---</w:t>
      </w:r>
    </w:p>
    <w:p>
      <w:pPr>
        <w:pStyle w:val="Heading3"/>
      </w:pPr>
      <w:r>
        <w:t>Fiche 2.5 : Vivre la Vérité au Quotidien</w:t>
      </w:r>
    </w:p>
    <w:p>
      <w:pPr>
        <w:pStyle w:val="ListBullet"/>
      </w:pPr>
      <w:r>
        <w:rPr>
          <w:b w:val="0"/>
          <w:i w:val="0"/>
        </w:rPr>
        <w:t>Titre :</w:t>
      </w:r>
      <w:r>
        <w:rPr>
          <w:b/>
          <w:i w:val="0"/>
        </w:rPr>
        <w:t xml:space="preserve"> Le Combat du Bon Combat</w:t>
      </w:r>
    </w:p>
    <w:p>
      <w:pPr>
        <w:pStyle w:val="ListBullet"/>
      </w:pPr>
      <w:r>
        <w:rPr>
          <w:b w:val="0"/>
          <w:i w:val="0"/>
        </w:rPr>
        <w:t>Verset clé :</w:t>
      </w:r>
      <w:r>
        <w:rPr>
          <w:b/>
          <w:i w:val="0"/>
        </w:rPr>
        <w:t xml:space="preserve"> 1 Timothée 1:18 - _« … combats le bon combat, en gardant la foi et une bonne conscience. »_</w:t>
      </w:r>
    </w:p>
    <w:p>
      <w:pPr>
        <w:pStyle w:val="ListBullet"/>
      </w:pPr>
      <w:r>
        <w:rPr>
          <w:b w:val="0"/>
          <w:i w:val="0"/>
        </w:rPr>
        <w:t>Explication ou objectif :</w:t>
      </w:r>
      <w:r>
        <w:rPr>
          <w:b/>
          <w:i w:val="0"/>
        </w:rPr>
        <w:t xml:space="preserve"> Reconnaître que vivre dans la vérité est un combat continu qui demande persévérance, foi et application quotidienne.</w:t>
      </w:r>
    </w:p>
    <w:p>
      <w:pPr>
        <w:pStyle w:val="ListBullet"/>
      </w:pPr>
      <w:r>
        <w:rPr>
          <w:b w:val="0"/>
          <w:i w:val="0"/>
        </w:rPr>
        <w:t>Réflexion :</w:t>
      </w:r>
      <w:r>
        <w:rPr>
          <w:b/>
          <w:i w:val="0"/>
        </w:rPr>
      </w:r>
    </w:p>
    <w:p>
      <w:r>
        <w:rPr>
          <w:b w:val="0"/>
          <w:i w:val="0"/>
        </w:rPr>
        <w:t xml:space="preserve">    1.  En quoi consiste le "bon combat de la foi" dans notre vie de tous les jours ?</w:t>
      </w:r>
    </w:p>
    <w:p>
      <w:r>
        <w:rPr>
          <w:b w:val="0"/>
          <w:i w:val="0"/>
        </w:rPr>
        <w:t xml:space="preserve">           </w:t>
      </w:r>
      <w:r>
        <w:rPr>
          <w:b w:val="0"/>
          <w:i/>
        </w:rPr>
        <w:t>Suggestion de réponse :* C'est le combat contre nos propres raisonnements, nos vieilles habitudes, les mensonges que nous avons cru, et les influences négatives du monde, en choisissant délibérément de croire et de vivre la vérité de Dieu.</w:t>
      </w:r>
    </w:p>
    <w:p>
      <w:r>
        <w:rPr>
          <w:b w:val="0"/>
          <w:i w:val="0"/>
        </w:rPr>
        <w:t xml:space="preserve">    2.  Comment pouvons-nous être des "bouches" efficaces pour Dieu (comme mentionné dans Jérémie 15:19) ?</w:t>
      </w:r>
    </w:p>
    <w:p>
      <w:r>
        <w:rPr>
          <w:b w:val="0"/>
          <w:i w:val="0"/>
        </w:rPr>
        <w:t xml:space="preserve">           </w:t>
      </w:r>
      <w:r>
        <w:rPr>
          <w:b w:val="0"/>
          <w:i/>
        </w:rPr>
        <w:t>Suggestion de réponse :* En séparant constamment le précieux (la vérité de Dieu) du vil (les mensonges, les demi-vérités), et en parlant avec conviction et amour ce que nous avons appris de la Parole.</w:t>
      </w:r>
    </w:p>
    <w:p>
      <w:pPr>
        <w:pStyle w:val="ListBullet"/>
      </w:pPr>
      <w:r>
        <w:rPr>
          <w:b w:val="0"/>
          <w:i w:val="0"/>
        </w:rPr>
        <w:t>Citation d’un héros de la foi :</w:t>
      </w:r>
      <w:r>
        <w:rPr>
          <w:b/>
          <w:i w:val="0"/>
        </w:rPr>
        <w:t xml:space="preserve"> _« Les plus grandes victoires sont remportées dans le secret, lorsque nous choisissons la vérité plutôt que le mensonge dans nos pensées. »_ - Corrie ten Boom</w:t>
      </w:r>
    </w:p>
    <w:p>
      <w:pPr>
        <w:pStyle w:val="ListBullet"/>
      </w:pPr>
      <w:r>
        <w:rPr>
          <w:b w:val="0"/>
          <w:i w:val="0"/>
        </w:rPr>
        <w:t>Activité créative ou illustration collaborative :</w:t>
      </w:r>
      <w:r>
        <w:rPr>
          <w:b/>
          <w:i w:val="0"/>
        </w:rPr>
        <w:t xml:space="preserve"> Créer une "route de la vérité" avec des étapes : "Connaissance de la Parole" -&gt; "Discernement" -&gt; "Foi Active" -&gt; "Paroles Véridiques" -&gt; "Actions Libres". Les participants placent des symboles ou des mots sur chaque étape.</w:t>
      </w:r>
    </w:p>
    <w:p>
      <w:pPr>
        <w:pStyle w:val="ListBullet"/>
      </w:pPr>
      <w:r>
        <w:rPr>
          <w:b w:val="0"/>
          <w:i w:val="0"/>
        </w:rPr>
        <w:t>Défi pratique à mettre en œuvre après le partage :</w:t>
      </w:r>
      <w:r>
        <w:rPr>
          <w:b/>
          <w:i w:val="0"/>
        </w:rPr>
        <w:t xml:space="preserve"> Choisissez une vérité biblique fondamentale (ex: "Dieu m'aime", "Jésus m'a racheté", "Je suis une nouvelle création en Christ") et engagez-vous à la vivre consciemment cette semaine. Voyez comment cela impacte vos pensées, vos paroles et vos actions.</w:t>
      </w:r>
    </w:p>
    <w:p>
      <w:r>
        <w:rPr>
          <w:b w:val="0"/>
          <w:i w:val="0"/>
        </w:rPr>
        <w:t>---</w:t>
      </w:r>
    </w:p>
    <w:p>
      <w:pPr>
        <w:pStyle w:val="Heading2"/>
      </w:pPr>
      <w:r>
        <w:t>Conclusion</w:t>
      </w:r>
    </w:p>
    <w:p>
      <w:r>
        <w:rPr>
          <w:b w:val="0"/>
          <w:i w:val="0"/>
        </w:rPr>
        <w:t>La vérité de Dieu est une lumière puissante qui dissipe les ténèbres du mensonge. Elle n'est pas une simple doctrine, mais une personne : Jésus-Christ lui-même. En demeurant dans Sa Parole, en l'embrassant avec foi, et en refusant de croire aux mensonges qui cherchent à nous asservir, nous expérimentons la véritable liberté qu'Il nous offre.</w:t>
      </w:r>
    </w:p>
    <w:p>
      <w:r>
        <w:rPr>
          <w:b w:val="0"/>
          <w:i w:val="0"/>
        </w:rPr>
        <w:t>Ne nous laissons pas tromper par les illusions du monde ou les ruses de l'adversaire. Choisissons la vérité, même quand c'est difficile. Demandons à Dieu la sagesse de discerner et la force de vivre cette vérité chaque jour. Car c'est cette vérité qui nous transforme, nous libère, et nous rend conformes à l'image de Christ.</w:t>
      </w:r>
    </w:p>
    <w:p>
      <w:r>
        <w:rPr>
          <w:b w:val="0"/>
          <w:i w:val="0"/>
        </w:rPr>
        <w:t>---</w:t>
      </w:r>
    </w:p>
    <w:p>
      <w:pPr>
        <w:pStyle w:val="Heading2"/>
      </w:pPr>
      <w:r>
        <w:t>Prière finale</w:t>
      </w:r>
    </w:p>
    <w:p>
      <w:r>
        <w:rPr>
          <w:b w:val="0"/>
          <w:i w:val="0"/>
        </w:rPr>
        <w:t>Père céleste, nous te remercions pour Ta précieuse Parole, qui est une lampe pour nos pas et une lumière sur notre sentier. Merci pour la vérité de Ton amour, de Ton pardon, et de Ta puissance qui nous affranchit. Aide-nous à être des disciples fidèles de Ta vérité, à discerner avec sagesse le faux du vrai, et à ne jamais nous lasser de combattre le bon combat de la foi. Que nos vies reflètent Ta vérité, et que nous soyons, par Ta grâce, des instruments de liberté pour ceux qui sont encore liés.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