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pPr>
        <w:pStyle w:val="ListBullet"/>
      </w:pPr>
      <w:r>
        <w:rPr>
          <w:b w:val="0"/>
          <w:i w:val="0"/>
        </w:rPr>
        <w:t>Louange</w:t>
      </w:r>
    </w:p>
    <w:p>
      <w:r>
        <w:rPr>
          <w:b w:val="0"/>
          <w:i w:val="0"/>
        </w:rPr>
        <w:t>context: ''</w:t>
      </w:r>
    </w:p>
    <w:p>
      <w:r>
        <w:rPr>
          <w:b w:val="0"/>
          <w:i w:val="0"/>
        </w:rPr>
        <w:t>date: 2008-12-06</w:t>
      </w:r>
    </w:p>
    <w:p>
      <w:r>
        <w:rPr>
          <w:b w:val="0"/>
          <w:i w:val="0"/>
        </w:rPr>
        <w:t>description: Découvrez le principe biblique de la semence et du don de soi pour transformer</w:t>
      </w:r>
    </w:p>
    <w:p>
      <w:r>
        <w:rPr>
          <w:b w:val="0"/>
          <w:i w:val="0"/>
        </w:rPr>
        <w:t xml:space="preserve">  votre vie chrétienne, cultiver l'amour Agape et porter du fruit pour le Royaume</w:t>
      </w:r>
    </w:p>
    <w:p>
      <w:r>
        <w:rPr>
          <w:b w:val="0"/>
          <w:i w:val="0"/>
        </w:rPr>
        <w:t xml:space="preserve">  de Dieu.</w:t>
      </w:r>
    </w:p>
    <w:p>
      <w:r>
        <w:rPr>
          <w:b w:val="0"/>
          <w:i w:val="0"/>
        </w:rPr>
        <w:t>palmiers:</w:t>
      </w:r>
    </w:p>
    <w:p>
      <w:pPr>
        <w:pStyle w:val="ListBullet"/>
      </w:pPr>
      <w:r>
        <w:rPr>
          <w:b w:val="0"/>
          <w:i w:val="0"/>
        </w:rPr>
        <w:t>Vie chrétienne</w:t>
      </w:r>
    </w:p>
    <w:p>
      <w:pPr>
        <w:pStyle w:val="ListBullet"/>
      </w:pPr>
      <w:r>
        <w:rPr>
          <w:b w:val="0"/>
          <w:i w:val="0"/>
        </w:rPr>
        <w:t>Amour</w:t>
      </w:r>
    </w:p>
    <w:p>
      <w:pPr>
        <w:pStyle w:val="ListBullet"/>
      </w:pPr>
      <w:r>
        <w:rPr>
          <w:b w:val="0"/>
          <w:i w:val="0"/>
        </w:rPr>
        <w:t>Obéissance</w:t>
      </w:r>
    </w:p>
    <w:p>
      <w:pPr>
        <w:pStyle w:val="ListBullet"/>
      </w:pPr>
      <w:r>
        <w:rPr>
          <w:b w:val="0"/>
          <w:i w:val="0"/>
        </w:rPr>
        <w:t>Service</w:t>
      </w:r>
    </w:p>
    <w:p>
      <w:pPr>
        <w:pStyle w:val="ListBullet"/>
      </w:pPr>
      <w:r>
        <w:rPr>
          <w:b w:val="0"/>
          <w:i w:val="0"/>
        </w:rPr>
        <w:t>Croissance spirituelle</w:t>
      </w:r>
    </w:p>
    <w:p>
      <w:pPr>
        <w:pStyle w:val="ListBullet"/>
      </w:pPr>
      <w:r>
        <w:rPr>
          <w:b w:val="0"/>
          <w:i w:val="0"/>
        </w:rPr>
        <w:t>Caractère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Semence</w:t>
      </w:r>
    </w:p>
    <w:p>
      <w:pPr>
        <w:pStyle w:val="ListBullet"/>
      </w:pPr>
      <w:r>
        <w:rPr>
          <w:b w:val="0"/>
          <w:i w:val="0"/>
        </w:rPr>
        <w:t>Don de soi</w:t>
      </w:r>
    </w:p>
    <w:p>
      <w:pPr>
        <w:pStyle w:val="ListBullet"/>
      </w:pPr>
      <w:r>
        <w:rPr>
          <w:b w:val="0"/>
          <w:i w:val="0"/>
        </w:rPr>
        <w:t>Fruit de l'Esprit</w:t>
      </w:r>
    </w:p>
    <w:p>
      <w:pPr>
        <w:pStyle w:val="ListBullet"/>
      </w:pPr>
      <w:r>
        <w:rPr>
          <w:b w:val="0"/>
          <w:i w:val="0"/>
        </w:rPr>
        <w:t>Vie chrétienne</w:t>
      </w:r>
    </w:p>
    <w:p>
      <w:pPr>
        <w:pStyle w:val="ListBullet"/>
      </w:pPr>
      <w:r>
        <w:rPr>
          <w:b w:val="0"/>
          <w:i w:val="0"/>
        </w:rPr>
        <w:t>Amour Agape</w:t>
      </w:r>
    </w:p>
    <w:p>
      <w:r>
        <w:rPr>
          <w:b w:val="0"/>
          <w:i w:val="0"/>
        </w:rPr>
        <w:t>title: Le Principe de la Semence et du Don de Soi</w:t>
      </w:r>
    </w:p>
    <w:p>
      <w:r>
        <w:rPr>
          <w:b w:val="0"/>
          <w:i w:val="0"/>
        </w:rPr>
        <w:t>---</w:t>
      </w:r>
    </w:p>
    <w:p>
      <w:pPr>
        <w:pStyle w:val="Heading1"/>
      </w:pPr>
      <w:r>
        <w:t>Semer la Vie : Le Principe du Don de Soi et de la Récolte Abondante</w:t>
      </w:r>
    </w:p>
    <w:p>
      <w:r>
        <w:rPr>
          <w:b w:val="0"/>
          <w:i w:val="0"/>
        </w:rPr>
        <w:t>Bienvenue à tous pour un moment de partage et de découverte autour d'un principe fondamental de la vie chrétienne : le principe de la semence et du don de soi. C'est une vérité puissante qui nous révèle le cœur de Dieu et nous invite à vivre à son image.</w:t>
      </w:r>
    </w:p>
    <w:p>
      <w:r>
        <w:rPr>
          <w:b w:val="0"/>
          <w:i w:val="0"/>
        </w:rPr>
        <w:t>En vérité, en vérité, je vous le dis, si le grain de blé qui est tombé en terre ne meurt, il reste seul ; mais, s’il meurt, il porte beaucoup de fruit.</w:t>
      </w:r>
      <w:r>
        <w:rPr>
          <w:b w:val="0"/>
          <w:i/>
        </w:rPr>
        <w:t xml:space="preserve"> (Jean 12:24)</w:t>
      </w:r>
    </w:p>
    <w:p>
      <w:r>
        <w:rPr>
          <w:b w:val="0"/>
          <w:i w:val="0"/>
        </w:rPr>
        <w:t>Ce verset est au cœur de notre réflexion. Il nous parle de sacrifice, de mort à soi-même, mais surtout d'une promesse incroyable : celle de porter beaucoup de fruit. Jésus lui-même est ce grain de blé tombé en terre, nous offrant la vie éternelle par son don suprême. Aujourd'hui, nous explorerons comment ce même principe peut transformer nos vies et celles de notre entourage.</w:t>
      </w:r>
    </w:p>
    <w:p>
      <w:pPr>
        <w:pStyle w:val="Heading2"/>
      </w:pPr>
      <w:r>
        <w:t>Prière d'Ouverture</w:t>
      </w:r>
    </w:p>
    <w:p>
      <w:r>
        <w:rPr>
          <w:b w:val="0"/>
          <w:i w:val="0"/>
        </w:rPr>
        <w:t>Éternel notre Dieu, Père céleste, nous te rendons grâce pour ton amour infini manifesté par le don de ton Fils unique, Jésus-Christ. Merci d'avoir semé la graine de la vie en nous. Nous te demandons, par ton Esprit Saint, d'ouvrir nos cœurs et nos esprits à ta Parole aujourd'hui. Aide-nous à comprendre le pouvoir du don de soi, à devenir des canaux de ta grâce, et à semer de bonnes graines autour de nous pour ta gloire. Que cette étude nous équipe et nous encourage à porter beaucoup de fruit pour ton Royaume. Au nom de Jésus, Amen.</w:t>
      </w:r>
    </w:p>
    <w:p>
      <w:pPr>
        <w:pStyle w:val="Heading2"/>
      </w:pPr>
      <w:r>
        <w:t>Brise-Glace : "Le Sac de Graines"</w:t>
      </w:r>
    </w:p>
    <w:p>
      <w:r>
        <w:rPr>
          <w:b w:val="0"/>
          <w:i w:val="0"/>
        </w:rPr>
        <w:t>Objectif :</w:t>
      </w:r>
      <w:r>
        <w:rPr>
          <w:b/>
          <w:i w:val="0"/>
        </w:rPr>
        <w:t xml:space="preserve"> Illustrer de manière ludique que chaque petite action (graine) peut avoir un grand impact, et que nous sommes tous porteurs de "graines" à partager.</w:t>
      </w:r>
    </w:p>
    <w:p>
      <w:r>
        <w:rPr>
          <w:b w:val="0"/>
          <w:i w:val="0"/>
        </w:rPr>
        <w:t>Matériel :</w:t>
      </w:r>
      <w:r>
        <w:rPr>
          <w:b/>
          <w:i w:val="0"/>
        </w:rPr>
        <w:t xml:space="preserve"> Un petit sac en tissu opaque, différentes "graines" symboliques (petits objets : un bonbon, une pièce de monnaie, un petit mot gentil écrit sur un papier plié, un dessin d'un smiley, une mini-gomme, un petit caillou décoré, etc.). Prévoyez plus de graines que de participants.</w:t>
      </w:r>
    </w:p>
    <w:p>
      <w:r>
        <w:rPr>
          <w:b w:val="0"/>
          <w:i w:val="0"/>
        </w:rPr>
        <w:t>Déroulement :</w:t>
      </w:r>
      <w:r>
        <w:rPr>
          <w:b/>
          <w:i w:val="0"/>
        </w:rPr>
      </w:r>
    </w:p>
    <w:p>
      <w:r>
        <w:rPr>
          <w:b w:val="0"/>
          <w:i w:val="0"/>
        </w:rPr>
        <w:t>1.  Préparation :</w:t>
      </w:r>
      <w:r>
        <w:rPr>
          <w:b/>
          <w:i w:val="0"/>
        </w:rPr>
        <w:t xml:space="preserve"> Avant la rencontre, préparez le sac avec les différentes "graines".</w:t>
      </w:r>
    </w:p>
    <w:p>
      <w:r>
        <w:rPr>
          <w:b w:val="0"/>
          <w:i w:val="0"/>
        </w:rPr>
        <w:t>2.  Introduction :</w:t>
      </w:r>
      <w:r>
        <w:rPr>
          <w:b/>
          <w:i w:val="0"/>
        </w:rPr>
        <w:t xml:space="preserve"> "Nous allons jouer au 'Sac de Graines'. Dans ce sac, il y a toutes sortes de petites choses. Ce sont nos 'graines'. Quand nous donnons, même une petite chose, cela peut semer quelque chose de grand !"</w:t>
      </w:r>
    </w:p>
    <w:p>
      <w:r>
        <w:rPr>
          <w:b w:val="0"/>
          <w:i w:val="0"/>
        </w:rPr>
        <w:t>3.  Distribution :</w:t>
      </w:r>
      <w:r>
        <w:rPr>
          <w:b/>
          <w:i w:val="0"/>
        </w:rPr>
        <w:t xml:space="preserve"> Chaque participant (enfants, jeunes, adultes) pioche une "graine" dans le sac sans regarder.</w:t>
      </w:r>
    </w:p>
    <w:p>
      <w:r>
        <w:rPr>
          <w:b w:val="0"/>
          <w:i w:val="0"/>
        </w:rPr>
        <w:t>4.  Partage :</w:t>
      </w:r>
      <w:r>
        <w:rPr>
          <w:b/>
          <w:i w:val="0"/>
        </w:rPr>
        <w:t xml:space="preserve"> À tour de rôle, chacun montre sa graine et dit rapidement : "Ma graine est [nom de l'objet]. Je pense qu'elle pourrait symboliser [une petite chose que je peux donner ou semer autour de moi cette semaine, ex: un sourire, une parole d'encouragement, mon aide, un peu de mon temps]."</w:t>
      </w:r>
    </w:p>
    <w:p>
      <w:r>
        <w:rPr>
          <w:b w:val="0"/>
          <w:i w:val="0"/>
        </w:rPr>
        <w:t xml:space="preserve">       </w:t>
      </w:r>
      <w:r>
        <w:rPr>
          <w:b w:val="0"/>
          <w:i/>
        </w:rPr>
        <w:t>Exemple pour un enfant :* "Ma graine est un bonbon. Je peux en donner un à mon ami pour lui faire plaisir."</w:t>
      </w:r>
    </w:p>
    <w:p>
      <w:r>
        <w:rPr>
          <w:b w:val="0"/>
          <w:i w:val="0"/>
        </w:rPr>
        <w:t xml:space="preserve">       </w:t>
      </w:r>
      <w:r>
        <w:rPr>
          <w:b w:val="0"/>
          <w:i/>
        </w:rPr>
        <w:t>Exemple pour un adulte :* "Ma graine est un mot gentil. Je peux le semer en écrivant un message d'encouragement à quelqu'un."</w:t>
      </w:r>
    </w:p>
    <w:p>
      <w:r>
        <w:rPr>
          <w:b w:val="0"/>
          <w:i w:val="0"/>
        </w:rPr>
        <w:t>5.  Discussion courte :</w:t>
      </w:r>
      <w:r>
        <w:rPr>
          <w:b/>
          <w:i w:val="0"/>
        </w:rPr>
        <w:t xml:space="preserve"> "Comment vous êtes-vous sentis en piochant cette graine et en pensant à la partager ? Est-ce facile de donner ces petites choses ?"</w:t>
      </w:r>
    </w:p>
    <w:p>
      <w:pPr>
        <w:pStyle w:val="Heading2"/>
      </w:pPr>
      <w:r>
        <w:t>Présentation du Thème : La Semence de Vie et le Don Abondant</w:t>
      </w:r>
    </w:p>
    <w:p>
      <w:r>
        <w:rPr>
          <w:b w:val="0"/>
          <w:i w:val="0"/>
        </w:rPr>
        <w:t>Le principe de la semence est l'une des lois fondamentales établies par Dieu : on récolte ce que l'on sème. Mais ce principe ne s'applique pas seulement à l'agriculture ; il est au cœur de notre vie spirituelle et de notre relation avec Dieu et les autres.</w:t>
      </w:r>
    </w:p>
    <w:p>
      <w:r>
        <w:rPr>
          <w:b w:val="0"/>
          <w:i w:val="0"/>
        </w:rPr>
        <w:t>Il y a 2000 ans, Dieu a semé la plus précieuse des semences : « Car Dieu a tant aimé le monde qu’il a donné son Fils unique, afin que quiconque croit en lui ne périsse point, mais qu’il ait la vie éternelle. »</w:t>
      </w:r>
      <w:r>
        <w:rPr>
          <w:b w:val="0"/>
          <w:i/>
        </w:rPr>
        <w:t xml:space="preserve"> (Jean 3:16). Jésus, le "grain de blé" tombé en terre (Jean 12:24), est mort pour nous offrir la vie en abondance. Sa vie donnée gratuitement a coûté cher, mais elle a produit une récolte éternelle : nous !</w:t>
      </w:r>
    </w:p>
    <w:p>
      <w:r>
        <w:rPr>
          <w:b w:val="0"/>
          <w:i w:val="0"/>
        </w:rPr>
        <w:t>Ayant reçu cette vie gratuite et abondante, nous sommes appelés à ne pas la garder pour nous. Dieu nous remplit de son Esprit, non pas pour que l'eau devienne stagnante, mais pour qu'elle déborde et devienne un fleuve de vie qui abreuve tout autour de nous. Si nous ne donnons pas, nous limitons nos propres expériences avec le Seigneur et la plénitude de l'Esprit. L'onction que nous recevons a un but, une vocation : guérir les cœurs brisés, proclamer la liberté, consoler les affligés (Ésaïe 61:1-3).</w:t>
      </w:r>
    </w:p>
    <w:p>
      <w:r>
        <w:rPr>
          <w:b w:val="0"/>
          <w:i w:val="0"/>
        </w:rPr>
        <w:t>Alors, qu'est-ce que nous sommes appelés à semer ? Notre texte nous montre que ce n'est pas seulement des choses matérielles, mais aussi notre adoration, nos paroles, notre temps, notre exemple, notre amour, et bien sûr, nos ressources. Chaque aspect de notre être et de nos actions peut être une semence. La qualité de cette semence est cruciale : elle doit être empreinte de l'amour Agape de Dieu. Sans cet amour, nos actions, même les plus spectaculaires, n'ont pas de valeur (1 Corinthiens 13).</w:t>
      </w:r>
    </w:p>
    <w:p>
      <w:r>
        <w:rPr>
          <w:b w:val="0"/>
          <w:i w:val="0"/>
        </w:rPr>
        <w:t>Cependant, il existe aussi de "mauvaises semences" – des attitudes, des paroles, des pratiques religieuses sans cœur qui ne portent pas de fruit véritable. Nous devons veiller à ce que notre cœur ne soit pas un terrain où l'ennemi peut semer l'ivraie. Souvenons-nous aussi que même les plus petites semences, celles qui nous paraissent anodines, peuvent devenir de grands arbres qui abritent et nourrissent.</w:t>
      </w:r>
    </w:p>
    <w:p>
      <w:r>
        <w:rPr>
          <w:b w:val="0"/>
          <w:i w:val="0"/>
        </w:rPr>
        <w:t>Le principe de la semence nous encourage à persévérer. Nous ne savons pas toujours quelle graine réussira, mais nous sommes appelés à semer dès le matin et le soir, avec foi et sans nous décourager. Car "celui qui sème pour l'Esprit moissonnera de l'Esprit la vie éternelle." (Galates 6:8).</w:t>
      </w:r>
    </w:p>
    <w:p>
      <w:r>
        <w:rPr>
          <w:b w:val="0"/>
          <w:i w:val="0"/>
        </w:rPr>
        <w:t>---</w:t>
      </w:r>
    </w:p>
    <w:p>
      <w:pPr>
        <w:pStyle w:val="Heading2"/>
      </w:pPr>
      <w:r>
        <w:t>Groupes de Réflexion et d'Activités</w:t>
      </w:r>
    </w:p>
    <w:p>
      <w:r>
        <w:rPr>
          <w:b w:val="0"/>
          <w:i w:val="0"/>
        </w:rPr>
        <w:t>Nous allons nous diviser en deux groupes pour explorer plus en profondeur différents aspects du principe de la semence et du don de soi.</w:t>
      </w:r>
    </w:p>
    <w:p>
      <w:pPr>
        <w:pStyle w:val="Heading3"/>
      </w:pPr>
      <w:r>
        <w:t>Groupe 1 : Semer pour la Gloire de Dieu et le Bien d'Autrui</w:t>
      </w:r>
    </w:p>
    <w:p>
      <w:r>
        <w:rPr>
          <w:b w:val="0"/>
          <w:i w:val="0"/>
        </w:rPr>
        <w:t>Ce groupe explorera les différentes manières concrètes par lesquelles nous pouvons donner de nous-mêmes et de nos ressources, en commençant par la première et la plus importante de toutes les semences : la gloire rendue à Dieu.</w:t>
      </w:r>
    </w:p>
    <w:p>
      <w:pPr>
        <w:pStyle w:val="Heading4"/>
      </w:pPr>
      <w:r>
        <w:t>Fiche Thématique 1.1 : La Semence de la Louange et de la Reconnaissance</w:t>
      </w:r>
    </w:p>
    <w:p>
      <w:pPr>
        <w:pStyle w:val="ListBullet"/>
      </w:pPr>
      <w:r>
        <w:rPr>
          <w:b w:val="0"/>
          <w:i w:val="0"/>
        </w:rPr>
        <w:t>Titre :</w:t>
      </w:r>
      <w:r>
        <w:rPr>
          <w:b/>
          <w:i w:val="0"/>
        </w:rPr>
        <w:t xml:space="preserve"> Le Retour du Guéri : Donner Gloire à Dieu</w:t>
      </w:r>
    </w:p>
    <w:p>
      <w:pPr>
        <w:pStyle w:val="ListBullet"/>
      </w:pPr>
      <w:r>
        <w:rPr>
          <w:b w:val="0"/>
          <w:i w:val="0"/>
        </w:rPr>
        <w:t>Verset Clé :</w:t>
      </w:r>
      <w:r>
        <w:rPr>
          <w:b/>
          <w:i w:val="0"/>
        </w:rPr>
        <w:t xml:space="preserve"> L’un d’eux, se voyant guéri, revint sur ses pas, glorifiant Dieu à haute voix. Il tomba sur sa face aux pieds de Jésus, et lui rendit grâces. C’était un Samaritain.</w:t>
      </w:r>
      <w:r>
        <w:rPr>
          <w:b/>
          <w:i/>
        </w:rPr>
        <w:t xml:space="preserve"> (Luc 17:15-16)</w:t>
      </w:r>
    </w:p>
    <w:p>
      <w:pPr>
        <w:pStyle w:val="ListBullet"/>
      </w:pPr>
      <w:r>
        <w:rPr>
          <w:b w:val="0"/>
          <w:i w:val="0"/>
        </w:rPr>
        <w:t>Explication ou Objectif :</w:t>
      </w:r>
      <w:r>
        <w:rPr>
          <w:b/>
          <w:i w:val="0"/>
        </w:rPr>
        <w:t xml:space="preserve"> La première et la plus essentielle de toutes nos semences est de rendre à Dieu la gloire et la reconnaissance pour tout ce qu'Il a fait et fait pour nous.</w:t>
      </w:r>
    </w:p>
    <w:p>
      <w:pPr>
        <w:pStyle w:val="ListBullet"/>
      </w:pPr>
      <w:r>
        <w:rPr>
          <w:b w:val="0"/>
          <w:i w:val="0"/>
        </w:rPr>
        <w:t>Réflexion :</w:t>
      </w:r>
      <w:r>
        <w:rPr>
          <w:b/>
          <w:i w:val="0"/>
        </w:rPr>
      </w:r>
    </w:p>
    <w:p>
      <w:r>
        <w:rPr>
          <w:b w:val="0"/>
          <w:i w:val="0"/>
        </w:rPr>
        <w:t xml:space="preserve">    1.  Pourquoi est-il facile d'oublier de revenir rendre grâce, comme les neuf lépreux ?</w:t>
      </w:r>
    </w:p>
    <w:p>
      <w:r>
        <w:rPr>
          <w:b w:val="0"/>
          <w:i w:val="0"/>
        </w:rPr>
        <w:t xml:space="preserve">           </w:t>
      </w:r>
      <w:r>
        <w:rPr>
          <w:b w:val="0"/>
          <w:i/>
        </w:rPr>
        <w:t>Réponse suggérée :* Nous sommes souvent pris par nos bénédictions, notre quotidien, ou nous pensons que c'est "normal" d'être béni, oubliant la source.</w:t>
      </w:r>
    </w:p>
    <w:p>
      <w:r>
        <w:rPr>
          <w:b w:val="0"/>
          <w:i w:val="0"/>
        </w:rPr>
        <w:t xml:space="preserve">    2.  Comment pouvons-nous cultiver une attitude de reconnaissance constante dans nos vies personnelles et communautaires ?</w:t>
      </w:r>
    </w:p>
    <w:p>
      <w:r>
        <w:rPr>
          <w:b w:val="0"/>
          <w:i w:val="0"/>
        </w:rPr>
        <w:t xml:space="preserve">           </w:t>
      </w:r>
      <w:r>
        <w:rPr>
          <w:b w:val="0"/>
          <w:i/>
        </w:rPr>
        <w:t>Réponse suggérée :* Tenir un journal de gratitude, prendre des temps spécifiques pour louer et remercier Dieu, partager nos témoignages, reconnaître publiquement la bonté de Dieu.</w:t>
      </w:r>
    </w:p>
    <w:p>
      <w:pPr>
        <w:pStyle w:val="ListBullet"/>
      </w:pPr>
      <w:r>
        <w:rPr>
          <w:b w:val="0"/>
          <w:i w:val="0"/>
        </w:rPr>
        <w:t>Citation d'un héros de la foi :</w:t>
      </w:r>
      <w:r>
        <w:rPr>
          <w:b/>
          <w:i w:val="0"/>
        </w:rPr>
        <w:t xml:space="preserve"> "Un homme qui est dans la louange ne peut pas être dans le désespoir." – Kathryn Kuhlman</w:t>
      </w:r>
      <w:r>
        <w:rPr>
          <w:b/>
          <w:i/>
        </w:rPr>
      </w:r>
    </w:p>
    <w:p>
      <w:pPr>
        <w:pStyle w:val="ListBullet"/>
      </w:pPr>
      <w:r>
        <w:rPr>
          <w:b w:val="0"/>
          <w:i w:val="0"/>
        </w:rPr>
        <w:t>Activité Créative ou Illustration Collaborative :</w:t>
      </w:r>
      <w:r>
        <w:rPr>
          <w:b/>
          <w:i w:val="0"/>
        </w:rPr>
        <w:t xml:space="preserve"> "L'Arbre de la Gratitude"</w:t>
      </w:r>
      <w:r>
        <w:rPr>
          <w:b w:val="0"/>
          <w:i w:val="0"/>
        </w:rPr>
      </w:r>
    </w:p>
    <w:p>
      <w:pPr>
        <w:pStyle w:val="ListBullet"/>
      </w:pPr>
      <w:r>
        <w:rPr>
          <w:b w:val="0"/>
          <w:i w:val="0"/>
        </w:rPr>
        <w:t>Sur une grande feuille ou un poster représentant le tronc et les branches d'un arbre, chaque participant (adultes et enfants) reçoit une petite "feuille" en papier. Chacun y écrit ou dessine une chose pour laquelle il est reconnaissant envers Dieu. Collez ensuite toutes les feuilles sur l'arbre, le faisant "fleurir" de gratitude.</w:t>
      </w:r>
    </w:p>
    <w:p>
      <w:pPr>
        <w:pStyle w:val="ListBullet"/>
      </w:pPr>
      <w:r>
        <w:rPr>
          <w:b w:val="0"/>
          <w:i w:val="0"/>
        </w:rPr>
        <w:t>Défi Pratique :</w:t>
      </w:r>
      <w:r>
        <w:rPr>
          <w:b/>
          <w:i w:val="0"/>
        </w:rPr>
        <w:t xml:space="preserve"> Cette semaine, chaque jour, prenez au moins 5 minutes pour lister 3 choses spécifiques pour lesquelles vous êtes reconnaissant à Dieu, et exprimez-lui votre louange.</w:t>
      </w:r>
    </w:p>
    <w:p>
      <w:r>
        <w:rPr>
          <w:b w:val="0"/>
          <w:i w:val="0"/>
        </w:rPr>
        <w:t>---</w:t>
      </w:r>
    </w:p>
    <w:p>
      <w:pPr>
        <w:pStyle w:val="Heading4"/>
      </w:pPr>
      <w:r>
        <w:t>Fiche Thématique 1.2 : La Semence des Paroles Dites à Propos</w:t>
      </w:r>
    </w:p>
    <w:p>
      <w:pPr>
        <w:pStyle w:val="ListBullet"/>
      </w:pPr>
      <w:r>
        <w:rPr>
          <w:b w:val="0"/>
          <w:i w:val="0"/>
        </w:rPr>
        <w:t>Titre :</w:t>
      </w:r>
      <w:r>
        <w:rPr>
          <w:b/>
          <w:i w:val="0"/>
        </w:rPr>
        <w:t xml:space="preserve"> Des Mots qui Nourrissent</w:t>
      </w:r>
    </w:p>
    <w:p>
      <w:pPr>
        <w:pStyle w:val="ListBullet"/>
      </w:pPr>
      <w:r>
        <w:rPr>
          <w:b w:val="0"/>
          <w:i w:val="0"/>
        </w:rPr>
        <w:t>Verset Clé :</w:t>
      </w:r>
      <w:r>
        <w:rPr>
          <w:b/>
          <w:i w:val="0"/>
        </w:rPr>
        <w:t xml:space="preserve"> On éprouve de la joie à donner une réponse de sa bouche ; Et combien est agréable une parole dite à propos !</w:t>
      </w:r>
      <w:r>
        <w:rPr>
          <w:b/>
          <w:i/>
        </w:rPr>
        <w:t xml:space="preserve"> (Proverbes 15:23)</w:t>
      </w:r>
    </w:p>
    <w:p>
      <w:pPr>
        <w:pStyle w:val="ListBullet"/>
      </w:pPr>
      <w:r>
        <w:rPr>
          <w:b w:val="0"/>
          <w:i w:val="0"/>
        </w:rPr>
        <w:t>Explication ou Objectif :</w:t>
      </w:r>
      <w:r>
        <w:rPr>
          <w:b/>
          <w:i w:val="0"/>
        </w:rPr>
        <w:t xml:space="preserve"> Nos paroles sont de puissantes semences capables de bâtir, d'encourager ou de consoler, si elles sont inspirées par Dieu et prononcées au bon moment.</w:t>
      </w:r>
    </w:p>
    <w:p>
      <w:pPr>
        <w:pStyle w:val="ListBullet"/>
      </w:pPr>
      <w:r>
        <w:rPr>
          <w:b w:val="0"/>
          <w:i w:val="0"/>
        </w:rPr>
        <w:t>Réflexion :</w:t>
      </w:r>
      <w:r>
        <w:rPr>
          <w:b/>
          <w:i w:val="0"/>
        </w:rPr>
      </w:r>
    </w:p>
    <w:p>
      <w:r>
        <w:rPr>
          <w:b w:val="0"/>
          <w:i w:val="0"/>
        </w:rPr>
        <w:t xml:space="preserve">    1.  Dans quelles situations une parole "dite à propos" a-t-elle eu un impact significatif dans votre vie ou celle de quelqu'un d'autre ?</w:t>
      </w:r>
    </w:p>
    <w:p>
      <w:r>
        <w:rPr>
          <w:b w:val="0"/>
          <w:i w:val="0"/>
        </w:rPr>
        <w:t xml:space="preserve">           </w:t>
      </w:r>
      <w:r>
        <w:rPr>
          <w:b w:val="0"/>
          <w:i/>
        </w:rPr>
        <w:t>Réponse suggérée :* Un encouragement au bon moment, un conseil avisé, une parole de vérité qui a libéré.</w:t>
      </w:r>
    </w:p>
    <w:p>
      <w:r>
        <w:rPr>
          <w:b w:val="0"/>
          <w:i w:val="0"/>
        </w:rPr>
        <w:t xml:space="preserve">    2.  Comment pouvons-nous être plus attentifs à recevoir les paroles de conseil du Seigneur pour les communiquer aux autres ?</w:t>
      </w:r>
    </w:p>
    <w:p>
      <w:r>
        <w:rPr>
          <w:b w:val="0"/>
          <w:i w:val="0"/>
        </w:rPr>
        <w:t xml:space="preserve">           </w:t>
      </w:r>
      <w:r>
        <w:rPr>
          <w:b w:val="0"/>
          <w:i/>
        </w:rPr>
        <w:t>Réponse suggérée :* Passer du temps dans la prière et la lecture de la Parole, être à l'écoute de l'Esprit Saint, développer une écoute attentive des autres.</w:t>
      </w:r>
    </w:p>
    <w:p>
      <w:pPr>
        <w:pStyle w:val="ListBullet"/>
      </w:pPr>
      <w:r>
        <w:rPr>
          <w:b w:val="0"/>
          <w:i w:val="0"/>
        </w:rPr>
        <w:t>Citation d'un héros de la foi :</w:t>
      </w:r>
      <w:r>
        <w:rPr>
          <w:b/>
          <w:i w:val="0"/>
        </w:rPr>
        <w:t xml:space="preserve"> "Il est préférable d'allumer une bougie que de maudire l'obscurité." – Dwight L. Moody</w:t>
      </w:r>
      <w:r>
        <w:rPr>
          <w:b/>
          <w:i/>
        </w:rPr>
      </w:r>
    </w:p>
    <w:p>
      <w:pPr>
        <w:pStyle w:val="ListBullet"/>
      </w:pPr>
      <w:r>
        <w:rPr>
          <w:b w:val="0"/>
          <w:i w:val="0"/>
        </w:rPr>
        <w:t>Activité Créative ou Illustration Collaborative :</w:t>
      </w:r>
      <w:r>
        <w:rPr>
          <w:b/>
          <w:i w:val="0"/>
        </w:rPr>
        <w:t xml:space="preserve"> "Les Mots d'Or"</w:t>
      </w:r>
      <w:r>
        <w:rPr>
          <w:b w:val="0"/>
          <w:i w:val="0"/>
        </w:rPr>
      </w:r>
    </w:p>
    <w:p>
      <w:pPr>
        <w:pStyle w:val="ListBullet"/>
      </w:pPr>
      <w:r>
        <w:rPr>
          <w:b w:val="0"/>
          <w:i w:val="0"/>
        </w:rPr>
        <w:t>Chaque participant reçoit une carte en forme de bouche ou de bulle de parole. Sur ces cartes, chacun écrit ou dessine un type de parole qu'il aimerait semer (ex: encouragement, paix, réconfort, sagesse, pardon). Partagez quelques exemples et expliquez comment ces mots peuvent être des "graines d'or" pour les autres.</w:t>
      </w:r>
    </w:p>
    <w:p>
      <w:pPr>
        <w:pStyle w:val="ListBullet"/>
      </w:pPr>
      <w:r>
        <w:rPr>
          <w:b w:val="0"/>
          <w:i w:val="0"/>
        </w:rPr>
        <w:t>Défi Pratique :</w:t>
      </w:r>
      <w:r>
        <w:rPr>
          <w:b/>
          <w:i w:val="0"/>
        </w:rPr>
        <w:t xml:space="preserve"> Engagez-vous à dire au moins une parole d'encouragement ou de sagesse à quelqu'un chaque jour cette semaine, en demandant à Dieu de vous guider.</w:t>
      </w:r>
    </w:p>
    <w:p>
      <w:r>
        <w:rPr>
          <w:b w:val="0"/>
          <w:i w:val="0"/>
        </w:rPr>
        <w:t>---</w:t>
      </w:r>
    </w:p>
    <w:p>
      <w:pPr>
        <w:pStyle w:val="Heading4"/>
      </w:pPr>
      <w:r>
        <w:t>Fiche Thématique 1.3 : La Semence du Service Fraternel</w:t>
      </w:r>
    </w:p>
    <w:p>
      <w:pPr>
        <w:pStyle w:val="ListBullet"/>
      </w:pPr>
      <w:r>
        <w:rPr>
          <w:b w:val="0"/>
          <w:i w:val="0"/>
        </w:rPr>
        <w:t>Titre :</w:t>
      </w:r>
      <w:r>
        <w:rPr>
          <w:b/>
          <w:i w:val="0"/>
        </w:rPr>
        <w:t xml:space="preserve"> L'Amour qui Se Donne</w:t>
      </w:r>
    </w:p>
    <w:p>
      <w:pPr>
        <w:pStyle w:val="ListBullet"/>
      </w:pPr>
      <w:r>
        <w:rPr>
          <w:b w:val="0"/>
          <w:i w:val="0"/>
        </w:rPr>
        <w:t>Verset Clé :</w:t>
      </w:r>
      <w:r>
        <w:rPr>
          <w:b/>
          <w:i w:val="0"/>
        </w:rPr>
        <w:t xml:space="preserve"> Nous avons connu l’amour, en ce qu’il a donné sa vie pour nous ; nous aussi, nous devons donner notre vie pour les frères.</w:t>
      </w:r>
      <w:r>
        <w:rPr>
          <w:b/>
          <w:i/>
        </w:rPr>
        <w:t xml:space="preserve"> (1 Jean 3:16)</w:t>
      </w:r>
    </w:p>
    <w:p>
      <w:pPr>
        <w:pStyle w:val="ListBullet"/>
      </w:pPr>
      <w:r>
        <w:rPr>
          <w:b w:val="0"/>
          <w:i w:val="0"/>
        </w:rPr>
        <w:t>Explication ou Objectif :</w:t>
      </w:r>
      <w:r>
        <w:rPr>
          <w:b/>
          <w:i w:val="0"/>
        </w:rPr>
        <w:t xml:space="preserve"> Suivre l'exemple de Jésus, qui a lavé les pieds de ses disciples, signifie adopter une attitude humble de service envers nos frères et sœurs, nos familles et notre communauté.</w:t>
      </w:r>
    </w:p>
    <w:p>
      <w:pPr>
        <w:pStyle w:val="ListBullet"/>
      </w:pPr>
      <w:r>
        <w:rPr>
          <w:b w:val="0"/>
          <w:i w:val="0"/>
        </w:rPr>
        <w:t>Réflexion :</w:t>
      </w:r>
      <w:r>
        <w:rPr>
          <w:b/>
          <w:i w:val="0"/>
        </w:rPr>
      </w:r>
    </w:p>
    <w:p>
      <w:r>
        <w:rPr>
          <w:b w:val="0"/>
          <w:i w:val="0"/>
        </w:rPr>
        <w:t xml:space="preserve">    1.  Qu'est-ce que "donner sa vie pour les frères" signifie concrètement dans notre quotidien, au-delà d'un sacrifice extrême ?</w:t>
      </w:r>
    </w:p>
    <w:p>
      <w:r>
        <w:rPr>
          <w:b w:val="0"/>
          <w:i w:val="0"/>
        </w:rPr>
        <w:t xml:space="preserve">           </w:t>
      </w:r>
      <w:r>
        <w:rPr>
          <w:b w:val="0"/>
          <w:i/>
        </w:rPr>
        <w:t>Réponse suggérée :* Donner de son temps, de son écoute, renoncer à ses propres désirs pour le bien de l'autre, pardonner, aider dans le besoin.</w:t>
      </w:r>
    </w:p>
    <w:p>
      <w:r>
        <w:rPr>
          <w:b w:val="0"/>
          <w:i w:val="0"/>
        </w:rPr>
        <w:t xml:space="preserve">    2.  Comment notre église ou notre groupe peut-il mieux incarner cet amour de service ?</w:t>
      </w:r>
    </w:p>
    <w:p>
      <w:r>
        <w:rPr>
          <w:b w:val="0"/>
          <w:i w:val="0"/>
        </w:rPr>
        <w:t xml:space="preserve">           </w:t>
      </w:r>
      <w:r>
        <w:rPr>
          <w:b w:val="0"/>
          <w:i/>
        </w:rPr>
        <w:t>Réponse suggérée :* Identifier les besoins spécifiques au sein de l'église, organiser des actions de service, encourager chacun à utiliser ses dons pour servir.</w:t>
      </w:r>
    </w:p>
    <w:p>
      <w:pPr>
        <w:pStyle w:val="ListBullet"/>
      </w:pPr>
      <w:r>
        <w:rPr>
          <w:b w:val="0"/>
          <w:i w:val="0"/>
        </w:rPr>
        <w:t>Citation d'un héros de la foi :</w:t>
      </w:r>
      <w:r>
        <w:rPr>
          <w:b/>
          <w:i w:val="0"/>
        </w:rPr>
        <w:t xml:space="preserve"> "Le vrai bonheur ne réside pas dans le fait de recevoir, mais de donner." – John Wesley</w:t>
      </w:r>
      <w:r>
        <w:rPr>
          <w:b/>
          <w:i/>
        </w:rPr>
      </w:r>
    </w:p>
    <w:p>
      <w:pPr>
        <w:pStyle w:val="ListBullet"/>
      </w:pPr>
      <w:r>
        <w:rPr>
          <w:b w:val="0"/>
          <w:i w:val="0"/>
        </w:rPr>
        <w:t>Activité Créative ou Illustration Collaborative :</w:t>
      </w:r>
      <w:r>
        <w:rPr>
          <w:b/>
          <w:i w:val="0"/>
        </w:rPr>
        <w:t xml:space="preserve"> "Les Mains du Service"</w:t>
      </w:r>
      <w:r>
        <w:rPr>
          <w:b w:val="0"/>
          <w:i w:val="0"/>
        </w:rPr>
      </w:r>
    </w:p>
    <w:p>
      <w:pPr>
        <w:pStyle w:val="ListBullet"/>
      </w:pPr>
      <w:r>
        <w:rPr>
          <w:b w:val="0"/>
          <w:i w:val="0"/>
        </w:rPr>
        <w:t>Sur une grande feuille, tracez les contours des mains de chaque participant (les petits et les grands). À l'intérieur de chaque main tracée, écrivez ou dessinez une manière concrète dont vous pouvez servir un frère, une sœur ou un membre de votre famille cette semaine. Accrochez les mains ensemble pour former une chaîne de service.</w:t>
      </w:r>
    </w:p>
    <w:p>
      <w:pPr>
        <w:pStyle w:val="ListBullet"/>
      </w:pPr>
      <w:r>
        <w:rPr>
          <w:b w:val="0"/>
          <w:i w:val="0"/>
        </w:rPr>
        <w:t>Défi Pratique :</w:t>
      </w:r>
      <w:r>
        <w:rPr>
          <w:b/>
          <w:i w:val="0"/>
        </w:rPr>
        <w:t xml:space="preserve"> Choisissez une personne (de votre famille, église, ou ami) et trouvez une manière concrète de la servir cette semaine, sans rien attendre en retour.</w:t>
      </w:r>
    </w:p>
    <w:p>
      <w:r>
        <w:rPr>
          <w:b w:val="0"/>
          <w:i w:val="0"/>
        </w:rPr>
        <w:t>---</w:t>
      </w:r>
    </w:p>
    <w:p>
      <w:pPr>
        <w:pStyle w:val="Heading4"/>
      </w:pPr>
      <w:r>
        <w:t>Fiche Thématique 1.4 : La Semence de l'Exemple</w:t>
      </w:r>
    </w:p>
    <w:p>
      <w:pPr>
        <w:pStyle w:val="ListBullet"/>
      </w:pPr>
      <w:r>
        <w:rPr>
          <w:b w:val="0"/>
          <w:i w:val="0"/>
        </w:rPr>
        <w:t>Titre :</w:t>
      </w:r>
      <w:r>
        <w:rPr>
          <w:b/>
          <w:i w:val="0"/>
        </w:rPr>
        <w:t xml:space="preserve"> Une Vie qui Inspire</w:t>
      </w:r>
    </w:p>
    <w:p>
      <w:pPr>
        <w:pStyle w:val="ListBullet"/>
      </w:pPr>
      <w:r>
        <w:rPr>
          <w:b w:val="0"/>
          <w:i w:val="0"/>
        </w:rPr>
        <w:t>Verset Clé :</w:t>
      </w:r>
      <w:r>
        <w:rPr>
          <w:b/>
          <w:i w:val="0"/>
        </w:rPr>
        <w:t xml:space="preserve"> Ce n’est pas que nous n’en eussions le droit, mais nous avons voulu vous donner en nous–mêmes un modèle à imiter.</w:t>
      </w:r>
      <w:r>
        <w:rPr>
          <w:b/>
          <w:i/>
        </w:rPr>
        <w:t xml:space="preserve"> (2 Thessaloniciens 3:9)</w:t>
      </w:r>
    </w:p>
    <w:p>
      <w:pPr>
        <w:pStyle w:val="ListBullet"/>
      </w:pPr>
      <w:r>
        <w:rPr>
          <w:b w:val="0"/>
          <w:i w:val="0"/>
        </w:rPr>
        <w:t>Explication ou Objectif :</w:t>
      </w:r>
      <w:r>
        <w:rPr>
          <w:b/>
          <w:i w:val="0"/>
        </w:rPr>
        <w:t xml:space="preserve"> Notre style de vie, notre intégrité et notre comportement peuvent être un témoignage puissant et un modèle à suivre pour ceux qui nous entourent.</w:t>
      </w:r>
    </w:p>
    <w:p>
      <w:pPr>
        <w:pStyle w:val="ListBullet"/>
      </w:pPr>
      <w:r>
        <w:rPr>
          <w:b w:val="0"/>
          <w:i w:val="0"/>
        </w:rPr>
        <w:t>Réflexion :</w:t>
      </w:r>
      <w:r>
        <w:rPr>
          <w:b/>
          <w:i w:val="0"/>
        </w:rPr>
      </w:r>
    </w:p>
    <w:p>
      <w:r>
        <w:rPr>
          <w:b w:val="0"/>
          <w:i w:val="0"/>
        </w:rPr>
        <w:t xml:space="preserve">    1.  Quelqu'un a-t-il été un "modèle à imiter" pour vous dans votre marche avec Christ ? Qu'avez-vous appris de cette personne ?</w:t>
      </w:r>
    </w:p>
    <w:p>
      <w:r>
        <w:rPr>
          <w:b w:val="0"/>
          <w:i w:val="0"/>
        </w:rPr>
        <w:t xml:space="preserve">           </w:t>
      </w:r>
      <w:r>
        <w:rPr>
          <w:b w:val="0"/>
          <w:i/>
        </w:rPr>
        <w:t>Réponse suggérée :* Partager une anecdote sur un mentor, un parent, un ami dont l'exemple a marqué.</w:t>
      </w:r>
    </w:p>
    <w:p>
      <w:r>
        <w:rPr>
          <w:b w:val="0"/>
          <w:i w:val="0"/>
        </w:rPr>
        <w:t xml:space="preserve">    2.  Dans quels domaines de votre vie (travail, famille, relations, intégrité) souhaitez-vous être un meilleur exemple pour la gloire de Dieu ?</w:t>
      </w:r>
    </w:p>
    <w:p>
      <w:r>
        <w:rPr>
          <w:b w:val="0"/>
          <w:i w:val="0"/>
        </w:rPr>
        <w:t xml:space="preserve">           </w:t>
      </w:r>
      <w:r>
        <w:rPr>
          <w:b w:val="0"/>
          <w:i/>
        </w:rPr>
        <w:t>Réponse suggérée :* Gérer ses finances, sa langue, son temps, son honnêteté, son engagement.</w:t>
      </w:r>
    </w:p>
    <w:p>
      <w:pPr>
        <w:pStyle w:val="ListBullet"/>
      </w:pPr>
      <w:r>
        <w:rPr>
          <w:b w:val="0"/>
          <w:i w:val="0"/>
        </w:rPr>
        <w:t>Citation d'un héros de la foi :</w:t>
      </w:r>
      <w:r>
        <w:rPr>
          <w:b/>
          <w:i w:val="0"/>
        </w:rPr>
        <w:t xml:space="preserve"> "L'Évangile n'est pas seulement un message à prêcher, c'est une vie à vivre." – Amy Carmichael</w:t>
      </w:r>
      <w:r>
        <w:rPr>
          <w:b/>
          <w:i/>
        </w:rPr>
      </w:r>
    </w:p>
    <w:p>
      <w:pPr>
        <w:pStyle w:val="ListBullet"/>
      </w:pPr>
      <w:r>
        <w:rPr>
          <w:b w:val="0"/>
          <w:i w:val="0"/>
        </w:rPr>
        <w:t>Activité Créative ou Illustration Collaborative :</w:t>
      </w:r>
      <w:r>
        <w:rPr>
          <w:b/>
          <w:i w:val="0"/>
        </w:rPr>
        <w:t xml:space="preserve"> "Nos Empreintes de Foi"</w:t>
      </w:r>
      <w:r>
        <w:rPr>
          <w:b w:val="0"/>
          <w:i w:val="0"/>
        </w:rPr>
      </w:r>
    </w:p>
    <w:p>
      <w:pPr>
        <w:pStyle w:val="ListBullet"/>
      </w:pPr>
      <w:r>
        <w:rPr>
          <w:b w:val="0"/>
          <w:i w:val="0"/>
        </w:rPr>
        <w:t>Disposez une grande feuille de papier au sol. Chaque personne trempe légèrement son doigt (ou sa main pour les petits) dans de la peinture lavable et laisse son empreinte sur la feuille. Au-dessus ou à côté de son empreinte, chacun dit une manière dont il/elle souhaite laisser une "empreinte positive" de foi dans la vie des autres par son exemple.</w:t>
      </w:r>
    </w:p>
    <w:p>
      <w:pPr>
        <w:pStyle w:val="ListBullet"/>
      </w:pPr>
      <w:r>
        <w:rPr>
          <w:b w:val="0"/>
          <w:i w:val="0"/>
        </w:rPr>
        <w:t>Défi Pratique :</w:t>
      </w:r>
      <w:r>
        <w:rPr>
          <w:b/>
          <w:i w:val="0"/>
        </w:rPr>
        <w:t xml:space="preserve"> Identifiez un domaine où vous pouvez améliorer votre comportement pour être un meilleur exemple. Priez pour cela et agissez concrètement cette semaine.</w:t>
      </w:r>
    </w:p>
    <w:p>
      <w:r>
        <w:rPr>
          <w:b w:val="0"/>
          <w:i w:val="0"/>
        </w:rPr>
        <w:t>---</w:t>
      </w:r>
    </w:p>
    <w:p>
      <w:pPr>
        <w:pStyle w:val="Heading4"/>
      </w:pPr>
      <w:r>
        <w:t>Fiche Thématique 1.5 : La Semence de la Générosité Matérielle</w:t>
      </w:r>
    </w:p>
    <w:p>
      <w:pPr>
        <w:pStyle w:val="ListBullet"/>
      </w:pPr>
      <w:r>
        <w:rPr>
          <w:b w:val="0"/>
          <w:i w:val="0"/>
        </w:rPr>
        <w:t>Titre :</w:t>
      </w:r>
      <w:r>
        <w:rPr>
          <w:b/>
          <w:i w:val="0"/>
        </w:rPr>
        <w:t xml:space="preserve"> Bénir les Démunis : Prêter à l'Éternel</w:t>
      </w:r>
    </w:p>
    <w:p>
      <w:pPr>
        <w:pStyle w:val="ListBullet"/>
      </w:pPr>
      <w:r>
        <w:rPr>
          <w:b w:val="0"/>
          <w:i w:val="0"/>
        </w:rPr>
        <w:t>Verset Clé :</w:t>
      </w:r>
      <w:r>
        <w:rPr>
          <w:b/>
          <w:i w:val="0"/>
        </w:rPr>
        <w:t xml:space="preserve"> Celui qui a pitié du pauvre prête à l’Éternel, Qui lui rendra selon son œuvre.</w:t>
      </w:r>
      <w:r>
        <w:rPr>
          <w:b/>
          <w:i/>
        </w:rPr>
        <w:t xml:space="preserve"> (Proverbes 19:17)</w:t>
      </w:r>
    </w:p>
    <w:p>
      <w:pPr>
        <w:pStyle w:val="ListBullet"/>
      </w:pPr>
      <w:r>
        <w:rPr>
          <w:b w:val="0"/>
          <w:i w:val="0"/>
        </w:rPr>
        <w:t>Explication ou Objectif :</w:t>
      </w:r>
      <w:r>
        <w:rPr>
          <w:b/>
          <w:i w:val="0"/>
        </w:rPr>
        <w:t xml:space="preserve"> La générosité envers les plus faibles et les démunis est une semence qui touche le cœur de Dieu, et il nous promet une récolte à la mesure de notre don.</w:t>
      </w:r>
    </w:p>
    <w:p>
      <w:pPr>
        <w:pStyle w:val="ListBullet"/>
      </w:pPr>
      <w:r>
        <w:rPr>
          <w:b w:val="0"/>
          <w:i w:val="0"/>
        </w:rPr>
        <w:t>Réflexion :</w:t>
      </w:r>
      <w:r>
        <w:rPr>
          <w:b/>
          <w:i w:val="0"/>
        </w:rPr>
      </w:r>
    </w:p>
    <w:p>
      <w:r>
        <w:rPr>
          <w:b w:val="0"/>
          <w:i w:val="0"/>
        </w:rPr>
        <w:t xml:space="preserve">    1.  Le verset dit : "Celui qui a pitié du pauvre prête à l'Éternel." Qu'est-ce que cette idée de "prêter à l'Éternel" vous inspire ?</w:t>
      </w:r>
    </w:p>
    <w:p>
      <w:r>
        <w:rPr>
          <w:b w:val="0"/>
          <w:i w:val="0"/>
        </w:rPr>
        <w:t xml:space="preserve">           </w:t>
      </w:r>
      <w:r>
        <w:rPr>
          <w:b w:val="0"/>
          <w:i/>
        </w:rPr>
        <w:t>Réponse suggérée :* C'est un investissement sûr, Dieu est un garant fidèle, Il se soucie des pauvres et considère notre aide comme faite à Lui.</w:t>
      </w:r>
    </w:p>
    <w:p>
      <w:r>
        <w:rPr>
          <w:b w:val="0"/>
          <w:i w:val="0"/>
        </w:rPr>
        <w:t xml:space="preserve">    2.  En dehors de l'argent, quelles autres ressources (temps, compétences, possessions) pouvons-nous "donner à celui qui est dans le besoin" ?</w:t>
      </w:r>
    </w:p>
    <w:p>
      <w:r>
        <w:rPr>
          <w:b w:val="0"/>
          <w:i w:val="0"/>
        </w:rPr>
        <w:t xml:space="preserve">           </w:t>
      </w:r>
      <w:r>
        <w:rPr>
          <w:b w:val="0"/>
          <w:i/>
        </w:rPr>
        <w:t>Réponse suggérée :* Aider un voisin, faire du bénévolat, partager un repas, donner des vêtements, offrir des compétences (bricolage, cuisine, soutien scolaire).</w:t>
      </w:r>
    </w:p>
    <w:p>
      <w:pPr>
        <w:pStyle w:val="ListBullet"/>
      </w:pPr>
      <w:r>
        <w:rPr>
          <w:b w:val="0"/>
          <w:i w:val="0"/>
        </w:rPr>
        <w:t>Citation d'un héros de la foi :</w:t>
      </w:r>
      <w:r>
        <w:rPr>
          <w:b/>
          <w:i w:val="0"/>
        </w:rPr>
        <w:t xml:space="preserve"> "Le Seigneur m'a appris à ne jamais manquer d'argent. J'ai été dans toutes les conditions, j'ai été dans la pauvreté la plus profonde, mais j'ai toujours eu un cœur joyeux." – George Müller</w:t>
      </w:r>
      <w:r>
        <w:rPr>
          <w:b/>
          <w:i/>
        </w:rPr>
      </w:r>
    </w:p>
    <w:p>
      <w:pPr>
        <w:pStyle w:val="ListBullet"/>
      </w:pPr>
      <w:r>
        <w:rPr>
          <w:b w:val="0"/>
          <w:i w:val="0"/>
        </w:rPr>
        <w:t>Activité Créative ou Illustration Collaborative :</w:t>
      </w:r>
      <w:r>
        <w:rPr>
          <w:b/>
          <w:i w:val="0"/>
        </w:rPr>
        <w:t xml:space="preserve"> "La Boîte à Dons"</w:t>
      </w:r>
      <w:r>
        <w:rPr>
          <w:b w:val="0"/>
          <w:i w:val="0"/>
        </w:rPr>
      </w:r>
    </w:p>
    <w:p>
      <w:pPr>
        <w:pStyle w:val="ListBullet"/>
      </w:pPr>
      <w:r>
        <w:rPr>
          <w:b w:val="0"/>
          <w:i w:val="0"/>
        </w:rPr>
        <w:t>Décorez une "boîte à dons" simple. Chaque personne peut y déposer symboliquement un petit mot ou un dessin représentant une aide concrète (matérielle ou autre) qu'il/elle aimerait offrir à une personne dans le besoin cette semaine ou ce mois-ci (ex: donner un vêtement, cuisiner pour quelqu'un, offrir un service). Expliquez que Dieu voit ces intentions et ces actions.</w:t>
      </w:r>
    </w:p>
    <w:p>
      <w:pPr>
        <w:pStyle w:val="ListBullet"/>
      </w:pPr>
      <w:r>
        <w:rPr>
          <w:b w:val="0"/>
          <w:i w:val="0"/>
        </w:rPr>
        <w:t>Défi Pratique :</w:t>
      </w:r>
      <w:r>
        <w:rPr>
          <w:b/>
          <w:i w:val="0"/>
        </w:rPr>
        <w:t xml:space="preserve"> Identifiez une opportunité concrète de soutenir une personne ou une œuvre qui vient en aide aux plus démunis cette semaine.</w:t>
      </w:r>
    </w:p>
    <w:p>
      <w:r>
        <w:rPr>
          <w:b w:val="0"/>
          <w:i w:val="0"/>
        </w:rPr>
        <w:t>---</w:t>
      </w:r>
    </w:p>
    <w:p>
      <w:pPr>
        <w:pStyle w:val="Heading3"/>
      </w:pPr>
      <w:r>
        <w:t>Groupe 2 : La Semence en Nous : Composition et Protection</w:t>
      </w:r>
    </w:p>
    <w:p>
      <w:r>
        <w:rPr>
          <w:b w:val="0"/>
          <w:i w:val="0"/>
        </w:rPr>
        <w:t>Ce groupe se penchera sur la nature de la semence que nous sommes et que nous portons, comment elle est alimentée, ce qui peut la menacer, et comment même les plus petites semences peuvent produire de grands fruits.</w:t>
      </w:r>
    </w:p>
    <w:p>
      <w:pPr>
        <w:pStyle w:val="Heading4"/>
      </w:pPr>
      <w:r>
        <w:t>Fiche Thématique 2.1 : L'Eau Vive qui Déborde</w:t>
      </w:r>
    </w:p>
    <w:p>
      <w:pPr>
        <w:pStyle w:val="ListBullet"/>
      </w:pPr>
      <w:r>
        <w:rPr>
          <w:b w:val="0"/>
          <w:i w:val="0"/>
        </w:rPr>
        <w:t>Titre :</w:t>
      </w:r>
      <w:r>
        <w:rPr>
          <w:b/>
          <w:i w:val="0"/>
        </w:rPr>
        <w:t xml:space="preserve"> Ne Stagne Jamais : Deviens un Fleuve de Vie</w:t>
      </w:r>
    </w:p>
    <w:p>
      <w:pPr>
        <w:pStyle w:val="ListBullet"/>
      </w:pPr>
      <w:r>
        <w:rPr>
          <w:b w:val="0"/>
          <w:i w:val="0"/>
        </w:rPr>
        <w:t>Verset Clé :</w:t>
      </w:r>
      <w:r>
        <w:rPr>
          <w:b/>
          <w:i w:val="0"/>
        </w:rPr>
        <w:t xml:space="preserve"> Celui qui croit en moi, des fleuves d’eau vive couleront de son sein, comme dit l’Écriture.</w:t>
      </w:r>
      <w:r>
        <w:rPr>
          <w:b/>
          <w:i/>
        </w:rPr>
        <w:t xml:space="preserve"> (Jean 7:38)</w:t>
      </w:r>
    </w:p>
    <w:p>
      <w:pPr>
        <w:pStyle w:val="ListBullet"/>
      </w:pPr>
      <w:r>
        <w:rPr>
          <w:b w:val="0"/>
          <w:i w:val="0"/>
        </w:rPr>
        <w:t>Explication ou Objectif :</w:t>
      </w:r>
      <w:r>
        <w:rPr>
          <w:b/>
          <w:i w:val="0"/>
        </w:rPr>
        <w:t xml:space="preserve"> Nous recevons la vie de Dieu pour qu'elle coule à travers nous, devenant une source rafraîchissante pour les autres, plutôt que de stagner et de s'amertumer.</w:t>
      </w:r>
    </w:p>
    <w:p>
      <w:pPr>
        <w:pStyle w:val="ListBullet"/>
      </w:pPr>
      <w:r>
        <w:rPr>
          <w:b w:val="0"/>
          <w:i w:val="0"/>
        </w:rPr>
        <w:t>Réflexion :</w:t>
      </w:r>
      <w:r>
        <w:rPr>
          <w:b/>
          <w:i w:val="0"/>
        </w:rPr>
      </w:r>
    </w:p>
    <w:p>
      <w:r>
        <w:rPr>
          <w:b w:val="0"/>
          <w:i w:val="0"/>
        </w:rPr>
        <w:t xml:space="preserve">    1.  Décrivez la différence entre une eau stagnante (une mare) et un fleuve d'eau vive. Quelles sont les conséquences spirituelles de garder la vie de Dieu pour soi ?</w:t>
      </w:r>
    </w:p>
    <w:p>
      <w:r>
        <w:rPr>
          <w:b w:val="0"/>
          <w:i w:val="0"/>
        </w:rPr>
        <w:t xml:space="preserve">           </w:t>
      </w:r>
      <w:r>
        <w:rPr>
          <w:b w:val="0"/>
          <w:i/>
        </w:rPr>
        <w:t>Réponse suggérée :* Stagnation = impureté, amertume, frustration, manque de croissance. Fleuve = fraîcheur, vie, fertilisation, bénédiction pour les autres.</w:t>
      </w:r>
    </w:p>
    <w:p>
      <w:r>
        <w:rPr>
          <w:b w:val="0"/>
          <w:i w:val="0"/>
        </w:rPr>
        <w:t xml:space="preserve">    2.  Comment pouvons-nous nous assurer que "l'eau vive" que nous recevons de Dieu continue de couler au travers de nous ?</w:t>
      </w:r>
    </w:p>
    <w:p>
      <w:r>
        <w:rPr>
          <w:b w:val="0"/>
          <w:i w:val="0"/>
        </w:rPr>
        <w:t xml:space="preserve">           </w:t>
      </w:r>
      <w:r>
        <w:rPr>
          <w:b w:val="0"/>
          <w:i/>
        </w:rPr>
        <w:t>Réponse suggérée :* Partager sa foi, servir, évangéliser, s'engager dans la vie communautaire, être généreux de son temps et de ses ressources.</w:t>
      </w:r>
    </w:p>
    <w:p>
      <w:pPr>
        <w:pStyle w:val="ListBullet"/>
      </w:pPr>
      <w:r>
        <w:rPr>
          <w:b w:val="0"/>
          <w:i w:val="0"/>
        </w:rPr>
        <w:t>Citation d'un héros de la foi :</w:t>
      </w:r>
      <w:r>
        <w:rPr>
          <w:b/>
          <w:i w:val="0"/>
        </w:rPr>
        <w:t xml:space="preserve"> "Si tu donnes ta vie à Christ, Il te remplira et Il te fera déborder." – Reinhard Bonnke</w:t>
      </w:r>
      <w:r>
        <w:rPr>
          <w:b/>
          <w:i/>
        </w:rPr>
      </w:r>
    </w:p>
    <w:p>
      <w:pPr>
        <w:pStyle w:val="ListBullet"/>
      </w:pPr>
      <w:r>
        <w:rPr>
          <w:b w:val="0"/>
          <w:i w:val="0"/>
        </w:rPr>
        <w:t>Activité Créative ou Illustration Collaborative :</w:t>
      </w:r>
      <w:r>
        <w:rPr>
          <w:b/>
          <w:i w:val="0"/>
        </w:rPr>
        <w:t xml:space="preserve"> "La Chaîne d'Eau Vive"</w:t>
      </w:r>
      <w:r>
        <w:rPr>
          <w:b w:val="0"/>
          <w:i w:val="0"/>
        </w:rPr>
      </w:r>
    </w:p>
    <w:p>
      <w:pPr>
        <w:pStyle w:val="ListBullet"/>
      </w:pPr>
      <w:r>
        <w:rPr>
          <w:b w:val="0"/>
          <w:i w:val="0"/>
        </w:rPr>
        <w:t>Demandez aux participants de se tenir la main en cercle. Passez un verre d'eau d'une personne à l'autre, expliquant que l'eau représente la vie de Dieu. Si le verre s'arrête, l'eau stagne. Quand l'eau circule, elle apporte la vie. Si le verre déborde (intentionnellement), cela montre que nous recevons en abondance et que cela déborde sur les autres. Discutez de ce que cela représente pour eux.</w:t>
      </w:r>
    </w:p>
    <w:p>
      <w:pPr>
        <w:pStyle w:val="ListBullet"/>
      </w:pPr>
      <w:r>
        <w:rPr>
          <w:b w:val="0"/>
          <w:i w:val="0"/>
        </w:rPr>
        <w:t>Défi Pratique :</w:t>
      </w:r>
      <w:r>
        <w:rPr>
          <w:b/>
          <w:i w:val="0"/>
        </w:rPr>
        <w:t xml:space="preserve"> Cette semaine, identifiez une personne ou une situation qui a soif et où vous pouvez laisser la vie de Dieu couler à travers vous pour apporter rafraîchissement.</w:t>
      </w:r>
    </w:p>
    <w:p>
      <w:r>
        <w:rPr>
          <w:b w:val="0"/>
          <w:i w:val="0"/>
        </w:rPr>
        <w:t>---</w:t>
      </w:r>
    </w:p>
    <w:p>
      <w:pPr>
        <w:pStyle w:val="Heading4"/>
      </w:pPr>
      <w:r>
        <w:t>Fiche Thématique 2.2 : La Semence, Esprit, Âme et Corps</w:t>
      </w:r>
    </w:p>
    <w:p>
      <w:pPr>
        <w:pStyle w:val="ListBullet"/>
      </w:pPr>
      <w:r>
        <w:rPr>
          <w:b w:val="0"/>
          <w:i w:val="0"/>
        </w:rPr>
        <w:t>Titre :</w:t>
      </w:r>
      <w:r>
        <w:rPr>
          <w:b/>
          <w:i w:val="0"/>
        </w:rPr>
        <w:t xml:space="preserve"> Le Don Intégral de Soi</w:t>
      </w:r>
    </w:p>
    <w:p>
      <w:pPr>
        <w:pStyle w:val="ListBullet"/>
      </w:pPr>
      <w:r>
        <w:rPr>
          <w:b w:val="0"/>
          <w:i w:val="0"/>
        </w:rPr>
        <w:t>Verset Clé :</w:t>
      </w:r>
      <w:r>
        <w:rPr>
          <w:b/>
          <w:i w:val="0"/>
        </w:rPr>
        <w:t xml:space="preserve"> S’il tombe quelque chose de leurs corps morts sur une semence qui doit être semée, elle restera pure ; mais si l’on a mis de l’eau sur la semence, et qu’il y tombe quelque chose de leurs corps morts, vous la regarderez comme souillée.</w:t>
      </w:r>
      <w:r>
        <w:rPr>
          <w:b/>
          <w:i/>
        </w:rPr>
        <w:t xml:space="preserve"> (Lévitique 11:37-38)</w:t>
      </w:r>
    </w:p>
    <w:p>
      <w:pPr>
        <w:pStyle w:val="ListBullet"/>
      </w:pPr>
      <w:r>
        <w:rPr>
          <w:b w:val="0"/>
          <w:i w:val="0"/>
        </w:rPr>
        <w:t>Explication ou Objectif :</w:t>
      </w:r>
      <w:r>
        <w:rPr>
          <w:b/>
          <w:i w:val="0"/>
        </w:rPr>
        <w:t xml:space="preserve"> Comme une semence est composée d'un tégument (corps), d'un albumen (âme) et d'un embryon (esprit), notre don de soi doit être intégral, avec un esprit purifié par l'amour de Dieu.</w:t>
      </w:r>
    </w:p>
    <w:p>
      <w:pPr>
        <w:pStyle w:val="ListBullet"/>
      </w:pPr>
      <w:r>
        <w:rPr>
          <w:b w:val="0"/>
          <w:i w:val="0"/>
        </w:rPr>
        <w:t>Réflexion :</w:t>
      </w:r>
      <w:r>
        <w:rPr>
          <w:b/>
          <w:i w:val="0"/>
        </w:rPr>
      </w:r>
    </w:p>
    <w:p>
      <w:r>
        <w:rPr>
          <w:b w:val="0"/>
          <w:i w:val="0"/>
        </w:rPr>
        <w:t xml:space="preserve">    1.  Pourquoi est-il crucial que notre "embryon" (notre esprit, notre amour Agape) soit au cœur de notre don, même s'il n'est pas toujours visible ?</w:t>
      </w:r>
    </w:p>
    <w:p>
      <w:r>
        <w:rPr>
          <w:b w:val="0"/>
          <w:i w:val="0"/>
        </w:rPr>
        <w:t xml:space="preserve">           </w:t>
      </w:r>
      <w:r>
        <w:rPr>
          <w:b w:val="0"/>
          <w:i/>
        </w:rPr>
        <w:t>Réponse suggérée :* C'est l'intention du cœur qui donne de la valeur au don devant Dieu (1 Co 13). Sans l'amour, nos actions sont vaines.</w:t>
      </w:r>
    </w:p>
    <w:p>
      <w:r>
        <w:rPr>
          <w:b w:val="0"/>
          <w:i w:val="0"/>
        </w:rPr>
        <w:t xml:space="preserve">    2.  Le verset de Lévitique nous avertit des dangers pour la semence. Comment "l'eau du monde" et "quelque chose de mort" peuvent-ils souiller notre semence spirituelle aujourd'hui ?</w:t>
      </w:r>
    </w:p>
    <w:p>
      <w:r>
        <w:rPr>
          <w:b w:val="0"/>
          <w:i w:val="0"/>
        </w:rPr>
        <w:t xml:space="preserve">           </w:t>
      </w:r>
      <w:r>
        <w:rPr>
          <w:b w:val="0"/>
          <w:i/>
        </w:rPr>
        <w:t>Réponse suggérée :* Le compromis, l'influence des valeurs contraires à la Parole, l'amertume, la jalousie, le péché non confessé qui affecte notre esprit.</w:t>
      </w:r>
    </w:p>
    <w:p>
      <w:pPr>
        <w:pStyle w:val="ListBullet"/>
      </w:pPr>
      <w:r>
        <w:rPr>
          <w:b w:val="0"/>
          <w:i w:val="0"/>
        </w:rPr>
        <w:t>Citation d'un héros de la foi :</w:t>
      </w:r>
      <w:r>
        <w:rPr>
          <w:b/>
          <w:i w:val="0"/>
        </w:rPr>
        <w:t xml:space="preserve"> "Le corps humain est un temple, l'âme un sanctuaire, l'esprit une chambre sainte. C'est dans cette chambre sainte que Dieu désire résider." – Sadhu Sundar Singh</w:t>
      </w:r>
      <w:r>
        <w:rPr>
          <w:b/>
          <w:i/>
        </w:rPr>
      </w:r>
    </w:p>
    <w:p>
      <w:pPr>
        <w:pStyle w:val="ListBullet"/>
      </w:pPr>
      <w:r>
        <w:rPr>
          <w:b w:val="0"/>
          <w:i w:val="0"/>
        </w:rPr>
        <w:t>Activité Créative ou Illustration Collaborative :</w:t>
      </w:r>
      <w:r>
        <w:rPr>
          <w:b/>
          <w:i w:val="0"/>
        </w:rPr>
        <w:t xml:space="preserve"> "La Semence du Cœur"</w:t>
      </w:r>
      <w:r>
        <w:rPr>
          <w:b w:val="0"/>
          <w:i w:val="0"/>
        </w:rPr>
      </w:r>
    </w:p>
    <w:p>
      <w:pPr>
        <w:pStyle w:val="ListBullet"/>
      </w:pPr>
      <w:r>
        <w:rPr>
          <w:b w:val="0"/>
          <w:i w:val="0"/>
        </w:rPr>
        <w:t>Donnez à chacun une forme de graine en papier. Demandez-leur de dessiner ou d'écrire sur la partie centrale (l'embryon) ce qui doit animer leur don (l'amour de Dieu, la joie, la paix, etc.). Sur la partie entourante (l'albumen), ce que cela touche en eux (volonté, émotions, intellect), et sur l'extérieur (le tégument), les actions concrètes. Discutez de l'importance que l'esprit soit pur et motivé.</w:t>
      </w:r>
    </w:p>
    <w:p>
      <w:pPr>
        <w:pStyle w:val="ListBullet"/>
      </w:pPr>
      <w:r>
        <w:rPr>
          <w:b w:val="0"/>
          <w:i w:val="0"/>
        </w:rPr>
        <w:t>Défi Pratique :</w:t>
      </w:r>
      <w:r>
        <w:rPr>
          <w:b/>
          <w:i w:val="0"/>
        </w:rPr>
        <w:t xml:space="preserve"> Prenez un temps de prière pour demander à Dieu de purifier votre cœur (votre "embryon") et d'aligner votre âme et votre corps sur Sa volonté, afin que vos dons soient purs.</w:t>
      </w:r>
    </w:p>
    <w:p>
      <w:r>
        <w:rPr>
          <w:b w:val="0"/>
          <w:i w:val="0"/>
        </w:rPr>
        <w:t>---</w:t>
      </w:r>
    </w:p>
    <w:p>
      <w:pPr>
        <w:pStyle w:val="Heading4"/>
      </w:pPr>
      <w:r>
        <w:t>Fiche Thématique 2.3 : L'Amour, Cœur de la Semence</w:t>
      </w:r>
    </w:p>
    <w:p>
      <w:pPr>
        <w:pStyle w:val="ListBullet"/>
      </w:pPr>
      <w:r>
        <w:rPr>
          <w:b w:val="0"/>
          <w:i w:val="0"/>
        </w:rPr>
        <w:t>Titre :</w:t>
      </w:r>
      <w:r>
        <w:rPr>
          <w:b/>
          <w:i w:val="0"/>
        </w:rPr>
        <w:t xml:space="preserve"> Semer avec le Cœur d'Agape</w:t>
      </w:r>
    </w:p>
    <w:p>
      <w:pPr>
        <w:pStyle w:val="ListBullet"/>
      </w:pPr>
      <w:r>
        <w:rPr>
          <w:b w:val="0"/>
          <w:i w:val="0"/>
        </w:rPr>
        <w:t>Verset Clé :</w:t>
      </w:r>
      <w:r>
        <w:rPr>
          <w:b/>
          <w:i w:val="0"/>
        </w:rPr>
        <w:t xml:space="preserve"> Quand je distribuerais tous mes biens pour nourrir les pauvres, quand je livrerais même mon corps pour être brûlé, si je n’ai pas l’amour, cela ne me sert de rien.</w:t>
      </w:r>
      <w:r>
        <w:rPr>
          <w:b/>
          <w:i/>
        </w:rPr>
        <w:t xml:space="preserve"> (1 Corinthiens 13:3)</w:t>
      </w:r>
    </w:p>
    <w:p>
      <w:pPr>
        <w:pStyle w:val="ListBullet"/>
      </w:pPr>
      <w:r>
        <w:rPr>
          <w:b w:val="0"/>
          <w:i w:val="0"/>
        </w:rPr>
        <w:t>Explication ou Objectif :</w:t>
      </w:r>
      <w:r>
        <w:rPr>
          <w:b/>
          <w:i w:val="0"/>
        </w:rPr>
        <w:t xml:space="preserve"> L'amour divin (Agape) est la force motrice et la valeur intrinsèque de toute semence que nous semons, donnant un sens et un impact éternel à nos actions.</w:t>
      </w:r>
    </w:p>
    <w:p>
      <w:pPr>
        <w:pStyle w:val="ListBullet"/>
      </w:pPr>
      <w:r>
        <w:rPr>
          <w:b w:val="0"/>
          <w:i w:val="0"/>
        </w:rPr>
        <w:t>Réflexion :</w:t>
      </w:r>
      <w:r>
        <w:rPr>
          <w:b/>
          <w:i w:val="0"/>
        </w:rPr>
      </w:r>
    </w:p>
    <w:p>
      <w:r>
        <w:rPr>
          <w:b w:val="0"/>
          <w:i w:val="0"/>
        </w:rPr>
        <w:t xml:space="preserve">    1.  Comment l'amour Agape (l'amour inconditionnel de Dieu) diffère-t-il des autres formes d'amour (amitié, familial, romantique) et pourquoi est-il essentiel à notre don ?</w:t>
      </w:r>
    </w:p>
    <w:p>
      <w:r>
        <w:rPr>
          <w:b w:val="0"/>
          <w:i w:val="0"/>
        </w:rPr>
        <w:t xml:space="preserve">           </w:t>
      </w:r>
      <w:r>
        <w:rPr>
          <w:b w:val="0"/>
          <w:i/>
        </w:rPr>
        <w:t>Réponse suggérée :* L'amour Agape est désintéressé, sacrificiel, divin. Sans lui, nos dons peuvent être motivés par l'orgueil, le devoir ou l'attente de retour.</w:t>
      </w:r>
    </w:p>
    <w:p>
      <w:r>
        <w:rPr>
          <w:b w:val="0"/>
          <w:i w:val="0"/>
        </w:rPr>
        <w:t xml:space="preserve">    2.  Dans votre expérience, avez-vous déjà vu une action qui semblait bonne en surface, mais qui, faute d'amour, n'a pas porté de véritable fruit ?</w:t>
      </w:r>
    </w:p>
    <w:p>
      <w:r>
        <w:rPr>
          <w:b w:val="0"/>
          <w:i w:val="0"/>
        </w:rPr>
        <w:t xml:space="preserve">           </w:t>
      </w:r>
      <w:r>
        <w:rPr>
          <w:b w:val="0"/>
          <w:i/>
        </w:rPr>
        <w:t>Réponse suggérée :* Un service fait à contrecœur, un don fait pour être vu, un conseil donné avec jugement plutôt qu'avec compassion.</w:t>
      </w:r>
    </w:p>
    <w:p>
      <w:pPr>
        <w:pStyle w:val="ListBullet"/>
      </w:pPr>
      <w:r>
        <w:rPr>
          <w:b w:val="0"/>
          <w:i w:val="0"/>
        </w:rPr>
        <w:t>Citation d'un héros de la foi :</w:t>
      </w:r>
      <w:r>
        <w:rPr>
          <w:b/>
          <w:i w:val="0"/>
        </w:rPr>
        <w:t xml:space="preserve"> "C'est l'amour qui nous pousse à parler de Jésus-Christ au monde entier." – Billy Graham</w:t>
      </w:r>
      <w:r>
        <w:rPr>
          <w:b/>
          <w:i/>
        </w:rPr>
      </w:r>
    </w:p>
    <w:p>
      <w:pPr>
        <w:pStyle w:val="ListBullet"/>
      </w:pPr>
      <w:r>
        <w:rPr>
          <w:b w:val="0"/>
          <w:i w:val="0"/>
        </w:rPr>
        <w:t>Activité Créative ou Illustration Collaborative :</w:t>
      </w:r>
      <w:r>
        <w:rPr>
          <w:b/>
          <w:i w:val="0"/>
        </w:rPr>
        <w:t xml:space="preserve"> "Le Cœur en Pièces"</w:t>
      </w:r>
      <w:r>
        <w:rPr>
          <w:b w:val="0"/>
          <w:i w:val="0"/>
        </w:rPr>
      </w:r>
    </w:p>
    <w:p>
      <w:pPr>
        <w:pStyle w:val="ListBullet"/>
      </w:pPr>
      <w:r>
        <w:rPr>
          <w:b w:val="0"/>
          <w:i w:val="0"/>
        </w:rPr>
        <w:t>Donnez à chaque participant un petit puzzle en forme de cœur (vous pouvez découper un cœur en 2-3 grandes pièces). Sur chaque pièce, ils écrivent ou dessinent un acte de don. Expliquez que sans le "cœur" (l'amour) qui relie toutes ces pièces, le don n'est pas entier. Le cœur reconstitué symbolise le don intégral motivé par l'amour.</w:t>
      </w:r>
    </w:p>
    <w:p>
      <w:pPr>
        <w:pStyle w:val="ListBullet"/>
      </w:pPr>
      <w:r>
        <w:rPr>
          <w:b w:val="0"/>
          <w:i w:val="0"/>
        </w:rPr>
        <w:t>Défi Pratique :</w:t>
      </w:r>
      <w:r>
        <w:rPr>
          <w:b/>
          <w:i w:val="0"/>
        </w:rPr>
        <w:t xml:space="preserve"> Avant chaque action de "don" cette semaine (que ce soit une parole, un service, un bien), prenez un instant pour prier : "Seigneur, que mon cœur soit rempli de ton amour Agape pour cette personne/situation."</w:t>
      </w:r>
    </w:p>
    <w:p>
      <w:r>
        <w:rPr>
          <w:b w:val="0"/>
          <w:i w:val="0"/>
        </w:rPr>
        <w:t>---</w:t>
      </w:r>
    </w:p>
    <w:p>
      <w:pPr>
        <w:pStyle w:val="Heading4"/>
      </w:pPr>
      <w:r>
        <w:t>Fiche Thématique 2.4 : Les Mauvaises Semences et l'Ivraie</w:t>
      </w:r>
    </w:p>
    <w:p>
      <w:pPr>
        <w:pStyle w:val="ListBullet"/>
      </w:pPr>
      <w:r>
        <w:rPr>
          <w:b w:val="0"/>
          <w:i w:val="0"/>
        </w:rPr>
        <w:t>Titre :</w:t>
      </w:r>
      <w:r>
        <w:rPr>
          <w:b/>
          <w:i w:val="0"/>
        </w:rPr>
        <w:t xml:space="preserve"> Distinguer le Bon Grain de l'Ivraie</w:t>
      </w:r>
    </w:p>
    <w:p>
      <w:pPr>
        <w:pStyle w:val="ListBullet"/>
      </w:pPr>
      <w:r>
        <w:rPr>
          <w:b w:val="0"/>
          <w:i w:val="0"/>
        </w:rPr>
        <w:t>Verset Clé :</w:t>
      </w:r>
      <w:r>
        <w:rPr>
          <w:b/>
          <w:i w:val="0"/>
        </w:rPr>
        <w:t xml:space="preserve"> Le royaume des cieux est semblable à un homme qui a semé une bonne semence dans son champ. Mais, pendant que les gens dormaient, son ennemi vint, sema de l’ivraie parmi le blé, et s’en alla.</w:t>
      </w:r>
      <w:r>
        <w:rPr>
          <w:b/>
          <w:i/>
        </w:rPr>
        <w:t xml:space="preserve"> (Matthieu 13:24-25)</w:t>
      </w:r>
    </w:p>
    <w:p>
      <w:pPr>
        <w:pStyle w:val="ListBullet"/>
      </w:pPr>
      <w:r>
        <w:rPr>
          <w:b w:val="0"/>
          <w:i w:val="0"/>
        </w:rPr>
        <w:t>Explication ou Objectif :</w:t>
      </w:r>
      <w:r>
        <w:rPr>
          <w:b/>
          <w:i w:val="0"/>
        </w:rPr>
        <w:t xml:space="preserve"> Nous devons être vigilants contre les "mauvaises semences" (pensées, paroles, actions) semées par l'ennemi ou par notre propre chair, qui ressemblent parfois au bien mais ne portent pas de fruit éternel.</w:t>
      </w:r>
    </w:p>
    <w:p>
      <w:pPr>
        <w:pStyle w:val="ListBullet"/>
      </w:pPr>
      <w:r>
        <w:rPr>
          <w:b w:val="0"/>
          <w:i w:val="0"/>
        </w:rPr>
        <w:t>Réflexion :</w:t>
      </w:r>
      <w:r>
        <w:rPr>
          <w:b/>
          <w:i w:val="0"/>
        </w:rPr>
      </w:r>
    </w:p>
    <w:p>
      <w:r>
        <w:rPr>
          <w:b w:val="0"/>
          <w:i w:val="0"/>
        </w:rPr>
        <w:t xml:space="preserve">    1.  L'ivraie ressemble au blé au début. Quels sont des exemples de "mauvaises semences" (attitudes, pratiques) qui peuvent paraître bonnes ou inoffensives mais qui nuisent à notre croissance spirituelle ou à celle des autres ?</w:t>
      </w:r>
    </w:p>
    <w:p>
      <w:r>
        <w:rPr>
          <w:b w:val="0"/>
          <w:i w:val="0"/>
        </w:rPr>
        <w:t xml:space="preserve">           </w:t>
      </w:r>
      <w:r>
        <w:rPr>
          <w:b w:val="0"/>
          <w:i/>
        </w:rPr>
        <w:t>Réponse suggérée :* Le légalisme, le jugement, les commérages, l'orgueil spirituel, l'activisme sans relation avec Dieu.</w:t>
      </w:r>
    </w:p>
    <w:p>
      <w:r>
        <w:rPr>
          <w:b w:val="0"/>
          <w:i w:val="0"/>
        </w:rPr>
        <w:t xml:space="preserve">    2.  Comment pouvons-nous rester "éveillés spirituellement" pour empêcher l'ennemi de semer de l'ivraie dans nos cœurs et dans l'Église ?</w:t>
      </w:r>
    </w:p>
    <w:p>
      <w:r>
        <w:rPr>
          <w:b w:val="0"/>
          <w:i w:val="0"/>
        </w:rPr>
        <w:t xml:space="preserve">           </w:t>
      </w:r>
      <w:r>
        <w:rPr>
          <w:b w:val="0"/>
          <w:i/>
        </w:rPr>
        <w:t>Réponse suggérée :* La prière constante, la lecture de la Parole, la communion fraternelle, la vigilance, l'humilité et l'examen de soi.</w:t>
      </w:r>
    </w:p>
    <w:p>
      <w:pPr>
        <w:pStyle w:val="ListBullet"/>
      </w:pPr>
      <w:r>
        <w:rPr>
          <w:b w:val="0"/>
          <w:i w:val="0"/>
        </w:rPr>
        <w:t>Citation d'un héros de la foi :</w:t>
      </w:r>
      <w:r>
        <w:rPr>
          <w:b/>
          <w:i w:val="0"/>
        </w:rPr>
        <w:t xml:space="preserve"> "Beaucoup de gens essaient de s'améliorer en changeant leurs habitudes, mais ce qu'ils doivent changer, c'est leur cœur." – Charles Grandison Finney</w:t>
      </w:r>
      <w:r>
        <w:rPr>
          <w:b/>
          <w:i/>
        </w:rPr>
      </w:r>
    </w:p>
    <w:p>
      <w:pPr>
        <w:pStyle w:val="ListBullet"/>
      </w:pPr>
      <w:r>
        <w:rPr>
          <w:b w:val="0"/>
          <w:i w:val="0"/>
        </w:rPr>
        <w:t>Activité Créative ou Illustration Collaborative :</w:t>
      </w:r>
      <w:r>
        <w:rPr>
          <w:b/>
          <w:i w:val="0"/>
        </w:rPr>
        <w:t xml:space="preserve"> "Le Triage des Graines"</w:t>
      </w:r>
      <w:r>
        <w:rPr>
          <w:b w:val="0"/>
          <w:i w:val="0"/>
        </w:rPr>
      </w:r>
    </w:p>
    <w:p>
      <w:pPr>
        <w:pStyle w:val="ListBullet"/>
      </w:pPr>
      <w:r>
        <w:rPr>
          <w:b w:val="0"/>
          <w:i w:val="0"/>
        </w:rPr>
        <w:t>Préparez deux bocaux transparents. Dans le premier, mettez du "bon blé" (ex: riz ou grains de café). Dans le second, un mélange de "blé" et de "mauvaises herbes" (ex: lentilles, petites pierres). Discutez de la difficulté de distinguer et de la nécessité d'être vigilant dans nos cœurs pour séparer ce qui vient de Dieu de ce qui vient d'ailleurs. Les participants peuvent trier symboliquement les "bonnes graines".</w:t>
      </w:r>
    </w:p>
    <w:p>
      <w:pPr>
        <w:pStyle w:val="ListBullet"/>
      </w:pPr>
      <w:r>
        <w:rPr>
          <w:b w:val="0"/>
          <w:i w:val="0"/>
        </w:rPr>
        <w:t>Défi Pratique :</w:t>
      </w:r>
      <w:r>
        <w:rPr>
          <w:b/>
          <w:i w:val="0"/>
        </w:rPr>
        <w:t xml:space="preserve"> Examinez votre cœur cette semaine. Y a-t-il des "ivraies" (mauvaises pensées, habitudes, jugements) que vous devez confesser et renoncer, afin de faire place aux bonnes semences de l'Esprit ?</w:t>
      </w:r>
    </w:p>
    <w:p>
      <w:r>
        <w:rPr>
          <w:b w:val="0"/>
          <w:i w:val="0"/>
        </w:rPr>
        <w:t>---</w:t>
      </w:r>
    </w:p>
    <w:p>
      <w:pPr>
        <w:pStyle w:val="Heading4"/>
      </w:pPr>
      <w:r>
        <w:t>Fiche Thématique 2.5 : Petites Semences, Grands Impacts</w:t>
      </w:r>
    </w:p>
    <w:p>
      <w:pPr>
        <w:pStyle w:val="ListBullet"/>
      </w:pPr>
      <w:r>
        <w:rPr>
          <w:b w:val="0"/>
          <w:i w:val="0"/>
        </w:rPr>
        <w:t>Titre :</w:t>
      </w:r>
      <w:r>
        <w:rPr>
          <w:b/>
          <w:i w:val="0"/>
        </w:rPr>
        <w:t xml:space="preserve"> Le Pouvoir de l'Infime</w:t>
      </w:r>
    </w:p>
    <w:p>
      <w:pPr>
        <w:pStyle w:val="ListBullet"/>
      </w:pPr>
      <w:r>
        <w:rPr>
          <w:b w:val="0"/>
          <w:i w:val="0"/>
        </w:rPr>
        <w:t>Verset Clé :</w:t>
      </w:r>
      <w:r>
        <w:rPr>
          <w:b/>
          <w:i w:val="0"/>
        </w:rPr>
        <w:t xml:space="preserve"> Le royaume des cieux est semblable à un grain de sénevé qu’un homme a pris et semé dans son champ. C’est la plus petite de toutes les semences ; mais, quand il a poussé, il est plus grand que les légumes et devient un arbre, de sorte que les oiseaux du ciel viennent habiter dans ses branches.</w:t>
      </w:r>
      <w:r>
        <w:rPr>
          <w:b/>
          <w:i/>
        </w:rPr>
        <w:t xml:space="preserve"> (Matthieu 13:31-32)</w:t>
      </w:r>
    </w:p>
    <w:p>
      <w:pPr>
        <w:pStyle w:val="ListBullet"/>
      </w:pPr>
      <w:r>
        <w:rPr>
          <w:b w:val="0"/>
          <w:i w:val="0"/>
        </w:rPr>
        <w:t>Explication ou Objectif :</w:t>
      </w:r>
      <w:r>
        <w:rPr>
          <w:b/>
          <w:i w:val="0"/>
        </w:rPr>
        <w:t xml:space="preserve"> Les actions de foi les plus petites, les paroles les plus humbles et les dons les plus modestes peuvent avoir un impact disproportionné et grandir pour la gloire de Dieu.</w:t>
      </w:r>
    </w:p>
    <w:p>
      <w:pPr>
        <w:pStyle w:val="ListBullet"/>
      </w:pPr>
      <w:r>
        <w:rPr>
          <w:b w:val="0"/>
          <w:i w:val="0"/>
        </w:rPr>
        <w:t>Réflexion :</w:t>
      </w:r>
      <w:r>
        <w:rPr>
          <w:b/>
          <w:i w:val="0"/>
        </w:rPr>
      </w:r>
    </w:p>
    <w:p>
      <w:r>
        <w:rPr>
          <w:b w:val="0"/>
          <w:i w:val="0"/>
        </w:rPr>
        <w:t xml:space="preserve">    1.  Avez-vous déjà sous-estimé l'impact d'une petite action ou parole, pour découvrir plus tard qu'elle avait porté de grands fruits ?</w:t>
      </w:r>
    </w:p>
    <w:p>
      <w:r>
        <w:rPr>
          <w:b w:val="0"/>
          <w:i w:val="0"/>
        </w:rPr>
        <w:t xml:space="preserve">           </w:t>
      </w:r>
      <w:r>
        <w:rPr>
          <w:b w:val="0"/>
          <w:i/>
        </w:rPr>
        <w:t>Réponse suggérée :* Partager une histoire personnelle ou celle de quelqu'un d'autre (comme Christian Pellone et la fleur).</w:t>
      </w:r>
    </w:p>
    <w:p>
      <w:r>
        <w:rPr>
          <w:b w:val="0"/>
          <w:i w:val="0"/>
        </w:rPr>
        <w:t xml:space="preserve">    2.  Quelle "petite semence" (un sourire, un mot gentil, une courte prière, un petit service) pourriez-vous semer aujourd'hui, en croyant que Dieu peut la faire grandir ?</w:t>
      </w:r>
    </w:p>
    <w:p>
      <w:r>
        <w:rPr>
          <w:b w:val="0"/>
          <w:i w:val="0"/>
        </w:rPr>
        <w:t xml:space="preserve">           </w:t>
      </w:r>
      <w:r>
        <w:rPr>
          <w:b w:val="0"/>
          <w:i/>
        </w:rPr>
        <w:t>Réponse suggérée :* Être attentif aux opportunités quotidiennes, ne pas mépriser les petits commencements, prier pour les petits gestes.</w:t>
      </w:r>
    </w:p>
    <w:p>
      <w:pPr>
        <w:pStyle w:val="ListBullet"/>
      </w:pPr>
      <w:r>
        <w:rPr>
          <w:b w:val="0"/>
          <w:i w:val="0"/>
        </w:rPr>
        <w:t>Citation d'un héros de la foi :</w:t>
      </w:r>
      <w:r>
        <w:rPr>
          <w:b/>
          <w:i w:val="0"/>
        </w:rPr>
        <w:t xml:space="preserve"> "Ne méprisons pas les petits commencements. L'œuvre de Dieu est souvent accomplie par des instruments humbles et par des moyens modestes." – Hudson Taylor</w:t>
      </w:r>
      <w:r>
        <w:rPr>
          <w:b/>
          <w:i/>
        </w:rPr>
      </w:r>
    </w:p>
    <w:p>
      <w:pPr>
        <w:pStyle w:val="ListBullet"/>
      </w:pPr>
      <w:r>
        <w:rPr>
          <w:b w:val="0"/>
          <w:i w:val="0"/>
        </w:rPr>
        <w:t>Activité Créative ou Illustration Collaborative :</w:t>
      </w:r>
      <w:r>
        <w:rPr>
          <w:b/>
          <w:i w:val="0"/>
        </w:rPr>
        <w:t xml:space="preserve"> "La Muraille des Petites Graines"</w:t>
      </w:r>
      <w:r>
        <w:rPr>
          <w:b w:val="0"/>
          <w:i w:val="0"/>
        </w:rPr>
      </w:r>
    </w:p>
    <w:p>
      <w:pPr>
        <w:pStyle w:val="ListBullet"/>
      </w:pPr>
      <w:r>
        <w:rPr>
          <w:b w:val="0"/>
          <w:i w:val="0"/>
        </w:rPr>
        <w:t>Préparez une grande feuille murale. Donnez à chacun de petits autocollants ronds ou des petits papiers en forme de graines. Chaque personne écrit ou dessine sur sa "graine" une "petite action" qu'elle peut faire pour Jésus ou pour son prochain. Collez toutes les graines sur la murale, en les faisant partir d'un petit point et s'étendre pour montrer l'impact cumulé des petites choses.</w:t>
      </w:r>
    </w:p>
    <w:p>
      <w:pPr>
        <w:pStyle w:val="ListBullet"/>
      </w:pPr>
      <w:r>
        <w:rPr>
          <w:b w:val="0"/>
          <w:i w:val="0"/>
        </w:rPr>
        <w:t>Défi Pratique :</w:t>
      </w:r>
      <w:r>
        <w:rPr>
          <w:b/>
          <w:i w:val="0"/>
        </w:rPr>
        <w:t xml:space="preserve"> Choisissez une "petite semence" que vous allez semer cette semaine. Priez pour elle et ayez confiance que Dieu peut la faire fructifier bien au-delà de vos attentes.</w:t>
      </w:r>
    </w:p>
    <w:p>
      <w:r>
        <w:rPr>
          <w:b w:val="0"/>
          <w:i w:val="0"/>
        </w:rPr>
        <w:t>---</w:t>
      </w:r>
    </w:p>
    <w:p>
      <w:pPr>
        <w:pStyle w:val="Heading2"/>
      </w:pPr>
      <w:r>
        <w:t>Conclusion Commune : La Persévérance du Semeur</w:t>
      </w:r>
    </w:p>
    <w:p>
      <w:r>
        <w:rPr>
          <w:b w:val="0"/>
          <w:i w:val="0"/>
        </w:rPr>
        <w:t>Nous avons vu aujourd'hui que le principe de la semence est vital pour notre marche avec Christ. Recevoir la vie de Dieu, c'est aussi s'engager à la semer sans relâche. Nous avons exploré diverses manières de donner de nous-mêmes, de notre reconnaissance, de nos paroles, de notre service, de notre exemple, et de nos ressources matérielles. Nous avons aussi compris que la qualité de notre semence est primordiale, qu'elle doit être imprégnée de l'amour Agape de Dieu, et que nous devons veiller à ce que l'ivraie ne s'infiltre pas dans nos cœurs.</w:t>
      </w:r>
    </w:p>
    <w:p>
      <w:r>
        <w:rPr>
          <w:b w:val="0"/>
          <w:i w:val="0"/>
        </w:rPr>
        <w:t>N'oublions jamais le conseil de l'Ecclésiaste : « Dès le matin sème ta semence, et le soir ne laisse pas reposer ta main ; car tu ne sais point ce qui réussira, ceci ou cela, ou si l’un et l’autre sont également bons. »</w:t>
      </w:r>
      <w:r>
        <w:rPr>
          <w:b w:val="0"/>
          <w:i/>
        </w:rPr>
        <w:t xml:space="preserve"> (Ecclésiaste 11:6). La persévérance est la clé. Le champ appartient au Seigneur, et c'est Lui qui fait croître.</w:t>
      </w:r>
    </w:p>
    <w:p>
      <w:r>
        <w:rPr>
          <w:b w:val="0"/>
          <w:i w:val="0"/>
        </w:rPr>
        <w:t>« Ne nous lassons pas de faire le bien ; car nous moissonnerons au temps convenable, si nous ne nous relâchons pas. »</w:t>
      </w:r>
      <w:r>
        <w:rPr>
          <w:b w:val="0"/>
          <w:i/>
        </w:rPr>
        <w:t xml:space="preserve"> (Galates 6:9)</w:t>
      </w:r>
    </w:p>
    <w:p>
      <w:r>
        <w:rPr>
          <w:b w:val="0"/>
          <w:i w:val="0"/>
        </w:rPr>
        <w:t>Que nous soyons des canaux débordants de l'eau vive, des semeurs d'amour et de vérité, conscients que chaque geste, chaque parole, chaque don compte aux yeux de notre Père céleste.</w:t>
      </w:r>
    </w:p>
    <w:p>
      <w:pPr>
        <w:pStyle w:val="Heading2"/>
      </w:pPr>
      <w:r>
        <w:t>Prière Finale</w:t>
      </w:r>
    </w:p>
    <w:p>
      <w:r>
        <w:rPr>
          <w:b w:val="0"/>
          <w:i w:val="0"/>
        </w:rPr>
        <w:t>Père Éternel, nous te remercions pour cette richesse que tu nous as révélée à travers le principe de la semence. Merci de nous avoir donné Jésus, la semence parfaite, par laquelle nous avons la vie. Aide-nous, Seigneur, à être de fidèles semeurs de ta grâce, de ton amour et de ta vérité. Pardonne-nous lorsque nous avons gardé pour nous ce que tu nous as donné, ou lorsque nous avons semé de mauvaises graines. Remplis-nous de ton Esprit Saint pour que l'eau vive déborde de nos cœurs. Donne-nous la sagesse de discerner, la foi de persévérer et l'amour d'Agape pour que toutes nos semences portent un fruit abondant pour ta gloire.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