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pPr>
        <w:pStyle w:val="ListBullet"/>
      </w:pPr>
      <w:r>
        <w:rPr>
          <w:b w:val="0"/>
          <w:i w:val="0"/>
        </w:rPr>
        <w:t>Témoignages</w:t>
      </w:r>
    </w:p>
    <w:p>
      <w:r>
        <w:rPr>
          <w:b w:val="0"/>
          <w:i w:val="0"/>
        </w:rPr>
        <w:t>context: ''</w:t>
      </w:r>
    </w:p>
    <w:p>
      <w:r>
        <w:rPr>
          <w:b w:val="0"/>
          <w:i w:val="0"/>
        </w:rPr>
        <w:t>date: 2008-12-20</w:t>
      </w:r>
    </w:p>
    <w:p>
      <w:r>
        <w:rPr>
          <w:b w:val="0"/>
          <w:i w:val="0"/>
        </w:rPr>
        <w:t>description: Apprenez comment la sagesse divine transforme votre vie de prière et</w:t>
      </w:r>
    </w:p>
    <w:p>
      <w:r>
        <w:rPr>
          <w:b w:val="0"/>
          <w:i w:val="0"/>
        </w:rPr>
        <w:t xml:space="preserve">  vos prises de décisions quotidiennes en suivant l'exemple biblique de Salomon. Ce</w:t>
      </w:r>
    </w:p>
    <w:p>
      <w:r>
        <w:rPr>
          <w:b w:val="0"/>
          <w:i w:val="0"/>
        </w:rPr>
        <w:t xml:space="preserve">  guide pratique vous aide à aligner vos requêtes sur la volonté de Dieu pour des</w:t>
      </w:r>
    </w:p>
    <w:p>
      <w:r>
        <w:rPr>
          <w:b w:val="0"/>
          <w:i w:val="0"/>
        </w:rPr>
        <w:t xml:space="preserve">  exaucements fructueux.</w:t>
      </w:r>
    </w:p>
    <w:p>
      <w:r>
        <w:rPr>
          <w:b w:val="0"/>
          <w:i w:val="0"/>
        </w:rPr>
        <w:t>palmiers:</w:t>
      </w:r>
    </w:p>
    <w:p>
      <w:pPr>
        <w:pStyle w:val="ListBullet"/>
      </w:pPr>
      <w:r>
        <w:rPr>
          <w:b w:val="0"/>
          <w:i w:val="0"/>
        </w:rPr>
        <w:t>Sagesse</w:t>
      </w:r>
    </w:p>
    <w:p>
      <w:pPr>
        <w:pStyle w:val="ListBullet"/>
      </w:pPr>
      <w:r>
        <w:rPr>
          <w:b w:val="0"/>
          <w:i w:val="0"/>
        </w:rPr>
        <w:t>Prière &amp; Intercession</w:t>
      </w:r>
    </w:p>
    <w:p>
      <w:pPr>
        <w:pStyle w:val="ListBullet"/>
      </w:pPr>
      <w:r>
        <w:rPr>
          <w:b w:val="0"/>
          <w:i w:val="0"/>
        </w:rPr>
        <w:t>Discernement</w:t>
      </w:r>
    </w:p>
    <w:p>
      <w:pPr>
        <w:pStyle w:val="ListBullet"/>
      </w:pPr>
      <w:r>
        <w:rPr>
          <w:b w:val="0"/>
          <w:i w:val="0"/>
        </w:rPr>
        <w:t>Croissance spirituelle</w:t>
      </w:r>
    </w:p>
    <w:p>
      <w:pPr>
        <w:pStyle w:val="ListBullet"/>
      </w:pPr>
      <w:r>
        <w:rPr>
          <w:b w:val="0"/>
          <w:i w:val="0"/>
        </w:rPr>
        <w:t>Ecoute de Dieu</w:t>
      </w:r>
    </w:p>
    <w:p>
      <w:pPr>
        <w:pStyle w:val="ListBullet"/>
      </w:pPr>
      <w:r>
        <w:rPr>
          <w:b w:val="0"/>
          <w:i w:val="0"/>
        </w:rPr>
        <w:t>Vie chrétienne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SagesseDivine</w:t>
      </w:r>
    </w:p>
    <w:p>
      <w:pPr>
        <w:pStyle w:val="ListBullet"/>
      </w:pPr>
      <w:r>
        <w:rPr>
          <w:b w:val="0"/>
          <w:i w:val="0"/>
        </w:rPr>
        <w:t>VieDePriere</w:t>
      </w:r>
    </w:p>
    <w:p>
      <w:pPr>
        <w:pStyle w:val="ListBullet"/>
      </w:pPr>
      <w:r>
        <w:rPr>
          <w:b w:val="0"/>
          <w:i w:val="0"/>
        </w:rPr>
        <w:t>Exaucement</w:t>
      </w:r>
    </w:p>
    <w:p>
      <w:pPr>
        <w:pStyle w:val="ListBullet"/>
      </w:pPr>
      <w:r>
        <w:rPr>
          <w:b w:val="0"/>
          <w:i w:val="0"/>
        </w:rPr>
        <w:t>EtudeBiblique</w:t>
      </w:r>
    </w:p>
    <w:p>
      <w:pPr>
        <w:pStyle w:val="ListBullet"/>
      </w:pPr>
      <w:r>
        <w:rPr>
          <w:b w:val="0"/>
          <w:i w:val="0"/>
        </w:rPr>
        <w:t>Discernement</w:t>
      </w:r>
    </w:p>
    <w:p>
      <w:r>
        <w:rPr>
          <w:b w:val="0"/>
          <w:i w:val="0"/>
        </w:rPr>
        <w:t>title: Les Exaucements de Prières – L’Efficacité dans la Prière par la Sagesse Divine</w:t>
      </w:r>
    </w:p>
    <w:p>
      <w:r>
        <w:rPr>
          <w:b w:val="0"/>
          <w:i w:val="0"/>
        </w:rPr>
        <w:t>---</w:t>
      </w:r>
    </w:p>
    <w:p>
      <w:pPr>
        <w:pStyle w:val="Heading1"/>
      </w:pPr>
      <w:r>
        <w:t>Les Exaucements de Prières – L’Efficacité dans la Prière par la Sagesse Divine</w:t>
      </w:r>
    </w:p>
    <w:p>
      <w:r>
        <w:rPr>
          <w:b w:val="0"/>
          <w:i w:val="0"/>
        </w:rPr>
        <w:t>Bien aimés frères et sœurs, alors que nous approchons de la fin de l’année, c'est une occasion précieuse pour faire un bilan spirituel. Nous nous remémorons les bénédictions, les exaucements, mais aussi les défis qui ont forgé notre foi. Ce soir, nous allons explorer un élément crucial pour des prières efficaces et une vie chrétienne fructueuse : la sagesse de Dieu.</w:t>
      </w:r>
    </w:p>
    <w:p>
      <w:r>
        <w:rPr>
          <w:b w:val="0"/>
          <w:i w:val="0"/>
        </w:rPr>
        <w:t>« Si vous demeurez en moi, et que mes paroles demeurent en vous, demandez ce que vous voudrez, et cela vous sera accordé. »</w:t>
      </w:r>
      <w:r>
        <w:rPr>
          <w:b w:val="0"/>
          <w:i/>
        </w:rPr>
        <w:t xml:space="preserve"> (Jean 15:7)</w:t>
      </w:r>
    </w:p>
    <w:p>
      <w:r>
        <w:rPr>
          <w:b w:val="0"/>
          <w:i w:val="0"/>
        </w:rPr>
        <w:t>Prière d’ouverture :</w:t>
      </w:r>
      <w:r>
        <w:rPr>
          <w:b/>
          <w:i w:val="0"/>
        </w:rPr>
      </w:r>
    </w:p>
    <w:p>
      <w:r>
        <w:rPr>
          <w:b w:val="0"/>
          <w:i w:val="0"/>
        </w:rPr>
        <w:t>Seigneur Jésus, nous te remercions pour ta Parole vivante et efficace, et pour l'accès privilégié que nous avons à toi par la prière. En cette soirée, nous venons devant toi avec des cœurs ouverts, désireux d'apprendre et de grandir. Remplis-nous de ton Esprit de sagesse et de révélation afin que nous puissions non seulement connaître ta volonté, mais aussi savoir comment l'appliquer dans nos vies et dans nos prières. Illumine nos cœurs, ô Dieu, pour que nos moments passés avec toi soient fructueux et que nous puissions expérimenter de plus en plus tes exaucements glorieux. Amen.</w:t>
      </w:r>
    </w:p>
    <w:p>
      <w:r>
        <w:rPr>
          <w:b w:val="0"/>
          <w:i w:val="0"/>
        </w:rPr>
        <w:t>---</w:t>
      </w:r>
    </w:p>
    <w:p>
      <w:pPr>
        <w:pStyle w:val="Heading3"/>
      </w:pPr>
      <w:r>
        <w:t>Brise-glace : "Le Conseil du Sage"</w:t>
      </w:r>
    </w:p>
    <w:p>
      <w:r>
        <w:rPr>
          <w:b w:val="0"/>
          <w:i w:val="0"/>
        </w:rPr>
        <w:t>Objectif :</w:t>
      </w:r>
      <w:r>
        <w:rPr>
          <w:b/>
          <w:i w:val="0"/>
        </w:rPr>
        <w:t xml:space="preserve"> Encourager la collaboration, l'écoute et l'application ludique de la sagesse.</w:t>
      </w:r>
    </w:p>
    <w:p>
      <w:r>
        <w:rPr>
          <w:b w:val="0"/>
          <w:i w:val="0"/>
        </w:rPr>
        <w:t>Déroulement :</w:t>
      </w:r>
      <w:r>
        <w:rPr>
          <w:b/>
          <w:i w:val="0"/>
        </w:rPr>
      </w:r>
    </w:p>
    <w:p>
      <w:r>
        <w:rPr>
          <w:b w:val="0"/>
          <w:i w:val="0"/>
        </w:rPr>
        <w:t>1.  Scénario :</w:t>
      </w:r>
      <w:r>
        <w:rPr>
          <w:b/>
          <w:i w:val="0"/>
        </w:rPr>
        <w:t xml:space="preserve"> Imaginez que vous êtes le "conseiller sage" d'un village. Deux villageois viennent vous voir avec un problème simple du quotidien, mais qui demande un peu de discernement.</w:t>
      </w:r>
    </w:p>
    <w:p>
      <w:r>
        <w:rPr>
          <w:b w:val="0"/>
          <w:i w:val="0"/>
        </w:rPr>
        <w:t xml:space="preserve">    *   Problème 1 :</w:t>
      </w:r>
      <w:r>
        <w:rPr>
          <w:b/>
          <w:i w:val="0"/>
        </w:rPr>
        <w:t xml:space="preserve"> Un enfant veut construire une cabane, mais il n'a que des outils trop grands et pas de plan. Il est impatient et veut commencer tout de suite.</w:t>
      </w:r>
    </w:p>
    <w:p>
      <w:r>
        <w:rPr>
          <w:b w:val="0"/>
          <w:i w:val="0"/>
        </w:rPr>
        <w:t xml:space="preserve">    *   Problème 2 :</w:t>
      </w:r>
      <w:r>
        <w:rPr>
          <w:b/>
          <w:i w:val="0"/>
        </w:rPr>
        <w:t xml:space="preserve"> Une personne a trouvé un sac de pièces d'or sur le chemin, et elle ne sait pas quoi en faire : le garder, le dépenser, chercher le propriétaire ?</w:t>
      </w:r>
    </w:p>
    <w:p>
      <w:r>
        <w:rPr>
          <w:b w:val="0"/>
          <w:i w:val="0"/>
        </w:rPr>
        <w:t>2.  Par groupes (3-4 personnes) :</w:t>
      </w:r>
      <w:r>
        <w:rPr>
          <w:b/>
          <w:i w:val="0"/>
        </w:rPr>
        <w:t xml:space="preserve"> Choisissez un des deux problèmes. Discutez ensemble pendant 5 minutes pour trouver la solution la plus sage et pratique, en pensant à ce qui est bon pour l'enfant/la personne et pour la communauté.</w:t>
      </w:r>
    </w:p>
    <w:p>
      <w:r>
        <w:rPr>
          <w:b w:val="0"/>
          <w:i w:val="0"/>
        </w:rPr>
        <w:t>3.  Partage :</w:t>
      </w:r>
      <w:r>
        <w:rPr>
          <w:b/>
          <w:i w:val="0"/>
        </w:rPr>
        <w:t xml:space="preserve"> Chaque groupe présente sa solution au grand groupe. On peut voter pour la solution la plus "sage" ou la plus "créative".</w:t>
      </w:r>
    </w:p>
    <w:p>
      <w:r>
        <w:rPr>
          <w:b w:val="0"/>
          <w:i w:val="0"/>
        </w:rPr>
        <w:t>Adaptation pour tous les âges :</w:t>
      </w:r>
      <w:r>
        <w:rPr>
          <w:b/>
          <w:i w:val="0"/>
        </w:rPr>
      </w:r>
    </w:p>
    <w:p>
      <w:pPr>
        <w:pStyle w:val="ListBullet"/>
      </w:pPr>
      <w:r>
        <w:rPr>
          <w:b w:val="0"/>
          <w:i w:val="0"/>
        </w:rPr>
        <w:t>Enfants :</w:t>
      </w:r>
      <w:r>
        <w:rPr>
          <w:b/>
          <w:i w:val="0"/>
        </w:rPr>
        <w:t xml:space="preserve"> Peuvent dessiner la solution ou mimer leur conseil. Les questions peuvent être simplifiées ("Qu'est-ce qui est juste ? Qu'est-ce qui est utile ?").</w:t>
      </w:r>
    </w:p>
    <w:p>
      <w:pPr>
        <w:pStyle w:val="ListBullet"/>
      </w:pPr>
      <w:r>
        <w:rPr>
          <w:b w:val="0"/>
          <w:i w:val="0"/>
        </w:rPr>
        <w:t>Jeunes/Adultes :</w:t>
      </w:r>
      <w:r>
        <w:rPr>
          <w:b/>
          <w:i w:val="0"/>
        </w:rPr>
        <w:t xml:space="preserve"> Peuvent approfondir les implications éthiques et pratiques de leurs conseils.</w:t>
      </w:r>
    </w:p>
    <w:p>
      <w:r>
        <w:rPr>
          <w:b w:val="0"/>
          <w:i w:val="0"/>
        </w:rPr>
        <w:t>---</w:t>
      </w:r>
    </w:p>
    <w:p>
      <w:pPr>
        <w:pStyle w:val="Heading3"/>
      </w:pPr>
      <w:r>
        <w:t>Présentation du Thème : La Sagesse Divine, Clé de l'Efficacité</w:t>
      </w:r>
    </w:p>
    <w:p>
      <w:r>
        <w:rPr>
          <w:b w:val="0"/>
          <w:i w:val="0"/>
        </w:rPr>
        <w:t>Frères et sœurs, nous l'avons lu en Jean 15:7 : la promesse d'exaucement est conditionnée par notre "demeure" en Christ et en Sa Parole. Et Jean 9:31 nous rappelle que Dieu exauce ceux qui l'honorent et font Sa volonté. La nouvelle naissance est le fondement, mais au-delà de cela, c'est la connaissance et l'application de Sa Parole qui rendent notre vie de prière efficace.</w:t>
      </w:r>
    </w:p>
    <w:p>
      <w:r>
        <w:rPr>
          <w:b w:val="0"/>
          <w:i w:val="0"/>
        </w:rPr>
        <w:t>La Parole de Dieu est vivante et efficace (Hébreux 4:12). Nous engrangeons beaucoup de connaissances bibliques, surtout dans nos contextes occidentaux. On dit même qu'un chrétien occidental peut emmagasiner en 6 mois autant de connaissances qu'un pasteur chinois en 15 ans. Mais la grande différence, c'est l'application de cette Parole dans la vie. C'est là que la sagesse</w:t>
      </w:r>
      <w:r>
        <w:rPr>
          <w:b/>
          <w:i w:val="0"/>
        </w:rPr>
        <w:t xml:space="preserve"> entre en jeu.</w:t>
      </w:r>
    </w:p>
    <w:p>
      <w:r>
        <w:rPr>
          <w:b w:val="0"/>
          <w:i w:val="0"/>
        </w:rPr>
        <w:t>La sagesse, c'est savoir comment utiliser cette connaissance. C'est l'art d'appliquer la vérité de Dieu à des situations concrètes. Sans sagesse, notre vie chrétienne risque de devenir religieuse, légaliste, incapable de faire de bons choix, de discerner ou de se maîtriser (Jacques 3:13-17). La Parole est comme une pharmacie remplie de remèdes puissants ; sans sagesse, nous risquons d'utiliser le mauvais médicament pour le mauvais mal, avec des conséquences néfastes.</w:t>
      </w:r>
    </w:p>
    <w:p>
      <w:r>
        <w:rPr>
          <w:b w:val="0"/>
          <w:i w:val="0"/>
        </w:rPr>
        <w:t>L'apôtre Paul priait pour que les chrétiens reçoivent "un esprit de sagesse et de révélation dans sa connaissance" (Éphésiens 1:17). Il priait aussi pour qu'ils soient "remplis de la connaissance de sa volonté, en toute sagesse et intelligence spirituelle" (Colossiens 1:9). Ce n'est pas un luxe, mais une nécessité.</w:t>
      </w:r>
    </w:p>
    <w:p>
      <w:r>
        <w:rPr>
          <w:b w:val="0"/>
          <w:i w:val="0"/>
        </w:rPr>
        <w:t>La Bible nous encourage à demander la sagesse : « Si quelqu’un d’entre vous manque de sagesse, qu’il la demande à Dieu, qui donne à tous simplement et sans reproche, et elle lui sera donnée. Mais qu’il la demande avec foi, sans douter »</w:t>
      </w:r>
      <w:r>
        <w:rPr>
          <w:b w:val="0"/>
          <w:i/>
        </w:rPr>
        <w:t xml:space="preserve"> (Jacques 1:5-6). Salomon en est un exemple frappant : il n'a pas demandé la richesse ou la gloire, mais la sagesse pour gouverner son peuple, et Dieu lui a donné tout le reste en surcroît (2 Chroniques 1:7-12).</w:t>
      </w:r>
    </w:p>
    <w:p>
      <w:r>
        <w:rPr>
          <w:b w:val="0"/>
          <w:i w:val="0"/>
        </w:rPr>
        <w:t>Proverbes 8 décrit la sagesse comme une personne qui crie dans les rues, nous invitant à l'écouter et à la chérir. La sagesse est intrinsèquement liée au Saint-Esprit, qui nous a été donné comme Esprit de force, d'amour et de sagesse. Un équilibre entre ces trois aspects est essentiel pour une vie chrétienne épanouie.</w:t>
      </w:r>
    </w:p>
    <w:p>
      <w:r>
        <w:rPr>
          <w:b w:val="0"/>
          <w:i w:val="0"/>
        </w:rPr>
        <w:t>Le manque de sagesse est néfaste, tant dans nos prières que dans nos décisions pratiques. Nous pouvons prier pour un symptôme, alors que Dieu veut agir à la racine du problème. Nous pouvons réagir par nos émotions au lieu de marcher selon le conseil divin dans le choix de nos études, de notre conjoint, de notre travail ou de notre logement. Jésus, notre "Conseiller admirable" (Ésaïe 9:6), veut nous révéler son plan, Son modèle, comme il l'a fait pour Moïse avec le tabernacle (Exode 25:9).</w:t>
      </w:r>
    </w:p>
    <w:p>
      <w:r>
        <w:rPr>
          <w:b w:val="0"/>
          <w:i w:val="0"/>
        </w:rPr>
        <w:t>La sagesse nous guide aussi dans les étapes. Si Dieu met un grand plan dans notre cœur, la sagesse nous montrera les petites marches à gravir jour après jour. Et elle nous apprendra à écouter les conseils des autres, comme le dit Proverbes 13:10 : "La sagesse est avec ceux qui écoutent les conseils."</w:t>
      </w:r>
    </w:p>
    <w:p>
      <w:r>
        <w:rPr>
          <w:b w:val="0"/>
          <w:i w:val="0"/>
        </w:rPr>
        <w:t>Ce soir, nous allons nous diviser en deux groupes pour explorer comment cette sagesse divine se manifeste concrètement dans deux domaines clés de notre vie :</w:t>
      </w:r>
    </w:p>
    <w:p>
      <w:pPr>
        <w:pStyle w:val="ListBullet"/>
      </w:pPr>
      <w:r>
        <w:rPr>
          <w:b w:val="0"/>
          <w:i w:val="0"/>
        </w:rPr>
        <w:t>Groupe 1 : La Sagesse, Clé de l'Exaucement (Comprendre et Prier selon Dieu)</w:t>
      </w:r>
      <w:r>
        <w:rPr>
          <w:b/>
          <w:i w:val="0"/>
        </w:rPr>
      </w:r>
    </w:p>
    <w:p>
      <w:pPr>
        <w:pStyle w:val="ListBullet"/>
      </w:pPr>
      <w:r>
        <w:rPr>
          <w:b w:val="0"/>
          <w:i w:val="0"/>
        </w:rPr>
        <w:t>Groupe 2 : La Sagesse, Guide de nos Décisions (Faire les bons choix au quotidien)</w:t>
      </w:r>
      <w:r>
        <w:rPr>
          <w:b/>
          <w:i w:val="0"/>
        </w:rPr>
      </w:r>
    </w:p>
    <w:p>
      <w:r>
        <w:rPr>
          <w:b w:val="0"/>
          <w:i w:val="0"/>
        </w:rPr>
        <w:t>---</w:t>
      </w:r>
    </w:p>
    <w:p>
      <w:pPr>
        <w:pStyle w:val="Heading3"/>
      </w:pPr>
      <w:r>
        <w:t>**Groupe 1 : La Sagesse, Clé de l'Exaucement**</w:t>
      </w:r>
    </w:p>
    <w:p>
      <w:r>
        <w:rPr>
          <w:b w:val="0"/>
          <w:i w:val="0"/>
        </w:rPr>
        <w:t>Fiche 1 : Le Fondement de l'Exaucement</w:t>
      </w:r>
      <w:r>
        <w:rPr>
          <w:b/>
          <w:i w:val="0"/>
        </w:rPr>
      </w:r>
    </w:p>
    <w:p>
      <w:pPr>
        <w:pStyle w:val="ListBullet"/>
      </w:pPr>
      <w:r>
        <w:rPr>
          <w:b w:val="0"/>
          <w:i w:val="0"/>
        </w:rPr>
        <w:t>Titre :</w:t>
      </w:r>
      <w:r>
        <w:rPr>
          <w:b/>
          <w:i w:val="0"/>
        </w:rPr>
        <w:t xml:space="preserve"> Demeurer en Lui pour Prier avec Fruits</w:t>
      </w:r>
    </w:p>
    <w:p>
      <w:pPr>
        <w:pStyle w:val="ListBullet"/>
      </w:pPr>
      <w:r>
        <w:rPr>
          <w:b w:val="0"/>
          <w:i w:val="0"/>
        </w:rPr>
        <w:t>Verset clé :</w:t>
      </w:r>
      <w:r>
        <w:rPr>
          <w:b/>
          <w:i w:val="0"/>
        </w:rPr>
        <w:t xml:space="preserve"> « Si vous demeurez en moi, et que mes paroles demeurent en vous, demandez ce que vous voudrez, et cela vous sera accordé. »</w:t>
      </w:r>
      <w:r>
        <w:rPr>
          <w:b/>
          <w:i/>
        </w:rPr>
        <w:t xml:space="preserve"> (Jean 15:7)</w:t>
      </w:r>
    </w:p>
    <w:p>
      <w:pPr>
        <w:pStyle w:val="ListBullet"/>
      </w:pPr>
      <w:r>
        <w:rPr>
          <w:b w:val="0"/>
          <w:i w:val="0"/>
        </w:rPr>
        <w:t>Explication ou objectif :</w:t>
      </w:r>
      <w:r>
        <w:rPr>
          <w:b/>
          <w:i w:val="0"/>
        </w:rPr>
        <w:t xml:space="preserve"> Comprendre que la prière efficace est enracinée dans notre relation intime avec Jésus et Sa Parole.</w:t>
      </w:r>
    </w:p>
    <w:p>
      <w:pPr>
        <w:pStyle w:val="ListBullet"/>
      </w:pPr>
      <w:r>
        <w:rPr>
          <w:b w:val="0"/>
          <w:i w:val="0"/>
        </w:rPr>
        <w:t>Réflexion :</w:t>
      </w:r>
      <w:r>
        <w:rPr>
          <w:b/>
          <w:i w:val="0"/>
        </w:rPr>
      </w:r>
    </w:p>
    <w:p>
      <w:r>
        <w:rPr>
          <w:b w:val="0"/>
          <w:i w:val="0"/>
        </w:rPr>
        <w:t xml:space="preserve">    1.  Qu'est-ce que "demeurer en Christ" signifie concrètement dans votre vie de tous les jours ?</w:t>
      </w:r>
    </w:p>
    <w:p>
      <w:r>
        <w:rPr>
          <w:b w:val="0"/>
          <w:i w:val="0"/>
        </w:rPr>
        <w:t xml:space="preserve">           </w:t>
      </w:r>
      <w:r>
        <w:rPr>
          <w:b w:val="0"/>
          <w:i/>
        </w:rPr>
        <w:t>Réponses suggérées :* Une relation personnelle et continue, passer du temps avec Lui, méditer Sa Parole, rechercher Sa présence, obéir à Ses commandements.</w:t>
      </w:r>
    </w:p>
    <w:p>
      <w:r>
        <w:rPr>
          <w:b w:val="0"/>
          <w:i w:val="0"/>
        </w:rPr>
        <w:t xml:space="preserve">    2.  Comment savons-nous que les paroles de Jésus "demeurent" en nous ?</w:t>
      </w:r>
    </w:p>
    <w:p>
      <w:r>
        <w:rPr>
          <w:b w:val="0"/>
          <w:i w:val="0"/>
        </w:rPr>
        <w:t xml:space="preserve">           </w:t>
      </w:r>
      <w:r>
        <w:rPr>
          <w:b w:val="0"/>
          <w:i/>
        </w:rPr>
        <w:t>Réponses suggérées :* Elles transforment notre façon de penser, de parler et d'agir ; nous les mettons en pratique ; elles dirigent nos prières et nos décisions.</w:t>
      </w:r>
    </w:p>
    <w:p>
      <w:pPr>
        <w:pStyle w:val="ListBullet"/>
      </w:pPr>
      <w:r>
        <w:rPr>
          <w:b w:val="0"/>
          <w:i w:val="0"/>
        </w:rPr>
        <w:t>Citation d’un héros de la foi :</w:t>
      </w:r>
      <w:r>
        <w:rPr>
          <w:b/>
          <w:i w:val="0"/>
        </w:rPr>
        <w:t xml:space="preserve"> « La prière n'est pas préparer Dieu pour notre volonté, mais nous préparer pour la sienne. »</w:t>
      </w:r>
      <w:r>
        <w:rPr>
          <w:b/>
          <w:i/>
        </w:rPr>
        <w:t xml:space="preserve"> – C. S. Lewis</w:t>
      </w:r>
    </w:p>
    <w:p>
      <w:pPr>
        <w:pStyle w:val="ListBullet"/>
      </w:pPr>
      <w:r>
        <w:rPr>
          <w:b w:val="0"/>
          <w:i w:val="0"/>
        </w:rPr>
        <w:t>Activité créative ou illustration collaborative :</w:t>
      </w:r>
      <w:r>
        <w:rPr>
          <w:b/>
          <w:i w:val="0"/>
        </w:rPr>
        <w:t xml:space="preserve"> "Les Racines de la Prière". Sur une grande feuille, dessinez un grand arbre. Au niveau des racines, écrivez des mots ou dessinez des images représentant ce que signifie "demeurer en Christ" (ex: "lire la Bible", "louange", "obéissance", "amour"). Au niveau des fruits de l'arbre, écrivez des exaucements ou des bienfaits de la prière.</w:t>
      </w:r>
    </w:p>
    <w:p>
      <w:pPr>
        <w:pStyle w:val="ListBullet"/>
      </w:pPr>
      <w:r>
        <w:rPr>
          <w:b w:val="0"/>
          <w:i w:val="0"/>
        </w:rPr>
        <w:t>Défi pratique :</w:t>
      </w:r>
      <w:r>
        <w:rPr>
          <w:b/>
          <w:i w:val="0"/>
        </w:rPr>
        <w:t xml:space="preserve"> Choisissez un passage de l'Évangile de Jean et méditez dessus chaque jour cette semaine, en vous demandant comment ses paroles peuvent "demeurer" davantage en vous.</w:t>
      </w:r>
    </w:p>
    <w:p>
      <w:r>
        <w:rPr>
          <w:b w:val="0"/>
          <w:i w:val="0"/>
        </w:rPr>
        <w:t>---</w:t>
      </w:r>
    </w:p>
    <w:p>
      <w:r>
        <w:rPr>
          <w:b w:val="0"/>
          <w:i w:val="0"/>
        </w:rPr>
        <w:t>Fiche 2 : Prier selon la Volonté de Dieu</w:t>
      </w:r>
      <w:r>
        <w:rPr>
          <w:b/>
          <w:i w:val="0"/>
        </w:rPr>
      </w:r>
    </w:p>
    <w:p>
      <w:pPr>
        <w:pStyle w:val="ListBullet"/>
      </w:pPr>
      <w:r>
        <w:rPr>
          <w:b w:val="0"/>
          <w:i w:val="0"/>
        </w:rPr>
        <w:t>Titre :</w:t>
      </w:r>
      <w:r>
        <w:rPr>
          <w:b/>
          <w:i w:val="0"/>
        </w:rPr>
        <w:t xml:space="preserve"> L'Esprit de Sagesse pour une Prière Ciblée</w:t>
      </w:r>
    </w:p>
    <w:p>
      <w:pPr>
        <w:pStyle w:val="ListBullet"/>
      </w:pPr>
      <w:r>
        <w:rPr>
          <w:b w:val="0"/>
          <w:i w:val="0"/>
        </w:rPr>
        <w:t>Verset clé :</w:t>
      </w:r>
      <w:r>
        <w:rPr>
          <w:b/>
          <w:i w:val="0"/>
        </w:rPr>
        <w:t xml:space="preserve"> « afin que le Dieu de notre Seigneur Jésus-Christ, le Père de gloire, vous donne un esprit de sagesse et de révélation, dans sa connaissance, et qu’il illumine les yeux de votre cœur... »</w:t>
      </w:r>
      <w:r>
        <w:rPr>
          <w:b/>
          <w:i/>
        </w:rPr>
        <w:t xml:space="preserve"> (Éphésiens 1:17-18)</w:t>
      </w:r>
    </w:p>
    <w:p>
      <w:pPr>
        <w:pStyle w:val="ListBullet"/>
      </w:pPr>
      <w:r>
        <w:rPr>
          <w:b w:val="0"/>
          <w:i w:val="0"/>
        </w:rPr>
        <w:t>Explication ou objectif :</w:t>
      </w:r>
      <w:r>
        <w:rPr>
          <w:b/>
          <w:i w:val="0"/>
        </w:rPr>
        <w:t xml:space="preserve"> Reconnaître que la sagesse divine nous permet de comprendre et de prier en accord avec la volonté de Dieu, plutôt que la nôtre.</w:t>
      </w:r>
    </w:p>
    <w:p>
      <w:pPr>
        <w:pStyle w:val="ListBullet"/>
      </w:pPr>
      <w:r>
        <w:rPr>
          <w:b w:val="0"/>
          <w:i w:val="0"/>
        </w:rPr>
        <w:t>Réflexion :</w:t>
      </w:r>
      <w:r>
        <w:rPr>
          <w:b/>
          <w:i w:val="0"/>
        </w:rPr>
      </w:r>
    </w:p>
    <w:p>
      <w:r>
        <w:rPr>
          <w:b w:val="0"/>
          <w:i w:val="0"/>
        </w:rPr>
        <w:t xml:space="preserve">    1.  Comment discernons-nous la volonté de Dieu lorsque nous prions pour une situation spécifique (maladie, emploi, relation) ?</w:t>
      </w:r>
    </w:p>
    <w:p>
      <w:r>
        <w:rPr>
          <w:b w:val="0"/>
          <w:i w:val="0"/>
        </w:rPr>
        <w:t xml:space="preserve">           </w:t>
      </w:r>
      <w:r>
        <w:rPr>
          <w:b w:val="0"/>
          <w:i/>
        </w:rPr>
        <w:t>Réponses suggérées :* Par la Parole, la prière (écoute du Saint-Esprit), les conseils de frères et sœurs matures, la paix intérieure.</w:t>
      </w:r>
    </w:p>
    <w:p>
      <w:r>
        <w:rPr>
          <w:b w:val="0"/>
          <w:i w:val="0"/>
        </w:rPr>
        <w:t xml:space="preserve">    2.  Pensez à une situation où vous avez prié pour quelque chose qui n'était pas la volonté de Dieu. Comment la sagesse aurait-elle pu vous aider à ajuster votre prière ?</w:t>
      </w:r>
    </w:p>
    <w:p>
      <w:r>
        <w:rPr>
          <w:b w:val="0"/>
          <w:i w:val="0"/>
        </w:rPr>
        <w:t xml:space="preserve">           </w:t>
      </w:r>
      <w:r>
        <w:rPr>
          <w:b w:val="0"/>
          <w:i/>
        </w:rPr>
        <w:t>Réponses suggérées :* Reconnaître que Dieu a un plan meilleur ; apprendre à lâcher prise sur nos désirs pour embrasser les Siens.</w:t>
      </w:r>
    </w:p>
    <w:p>
      <w:pPr>
        <w:pStyle w:val="ListBullet"/>
      </w:pPr>
      <w:r>
        <w:rPr>
          <w:b w:val="0"/>
          <w:i w:val="0"/>
        </w:rPr>
        <w:t>Citation d’un héros de la foi :</w:t>
      </w:r>
      <w:r>
        <w:rPr>
          <w:b/>
          <w:i w:val="0"/>
        </w:rPr>
        <w:t xml:space="preserve"> « Si je veux que mes prières soient exaucées, je dois être sûr de prier selon la volonté de Dieu. »</w:t>
      </w:r>
      <w:r>
        <w:rPr>
          <w:b/>
          <w:i/>
        </w:rPr>
        <w:t xml:space="preserve"> – George Müller</w:t>
      </w:r>
    </w:p>
    <w:p>
      <w:pPr>
        <w:pStyle w:val="ListBullet"/>
      </w:pPr>
      <w:r>
        <w:rPr>
          <w:b w:val="0"/>
          <w:i w:val="0"/>
        </w:rPr>
        <w:t>Activité créative ou illustration collaborative :</w:t>
      </w:r>
      <w:r>
        <w:rPr>
          <w:b/>
          <w:i w:val="0"/>
        </w:rPr>
        <w:t xml:space="preserve"> "La Boussole Divine". Sur une feuille, dessinez une boussole. Au centre, écrivez "Volonté de Dieu". Autour, des mots qui nous aident à nous orienter (Bible, Saint-Esprit, Prière, Conseil, Foi). Chaque participant ajoute un mot ou un petit dessin.</w:t>
      </w:r>
    </w:p>
    <w:p>
      <w:pPr>
        <w:pStyle w:val="ListBullet"/>
      </w:pPr>
      <w:r>
        <w:rPr>
          <w:b w:val="0"/>
          <w:i w:val="0"/>
        </w:rPr>
        <w:t>Défi pratique :</w:t>
      </w:r>
      <w:r>
        <w:rPr>
          <w:b/>
          <w:i w:val="0"/>
        </w:rPr>
        <w:t xml:space="preserve"> Avant de prier pour un sujet important cette semaine, prenez un moment pour demander à Dieu un "esprit de sagesse et de révélation" pour comprendre Sa volonté.</w:t>
      </w:r>
    </w:p>
    <w:p>
      <w:r>
        <w:rPr>
          <w:b w:val="0"/>
          <w:i w:val="0"/>
        </w:rPr>
        <w:t>---</w:t>
      </w:r>
    </w:p>
    <w:p>
      <w:r>
        <w:rPr>
          <w:b w:val="0"/>
          <w:i w:val="0"/>
        </w:rPr>
        <w:t>Fiche 3 : La Sagesse pour Comprendre les Racines</w:t>
      </w:r>
      <w:r>
        <w:rPr>
          <w:b/>
          <w:i w:val="0"/>
        </w:rPr>
      </w:r>
    </w:p>
    <w:p>
      <w:pPr>
        <w:pStyle w:val="ListBullet"/>
      </w:pPr>
      <w:r>
        <w:rPr>
          <w:b w:val="0"/>
          <w:i w:val="0"/>
        </w:rPr>
        <w:t>Titre :</w:t>
      </w:r>
      <w:r>
        <w:rPr>
          <w:b/>
          <w:i w:val="0"/>
        </w:rPr>
        <w:t xml:space="preserve"> Aller à la Racine avec Discernement</w:t>
      </w:r>
    </w:p>
    <w:p>
      <w:pPr>
        <w:pStyle w:val="ListBullet"/>
      </w:pPr>
      <w:r>
        <w:rPr>
          <w:b w:val="0"/>
          <w:i w:val="0"/>
        </w:rPr>
        <w:t>Verset clé :</w:t>
      </w:r>
      <w:r>
        <w:rPr>
          <w:b/>
          <w:i w:val="0"/>
        </w:rPr>
        <w:t xml:space="preserve"> « Car la parole de Dieu est vivante et efficace, plus tranchante qu’une épée quelconque à deux tranchants, pénétrante jusqu’à partager âme et esprit, jointures et moelles ; elle juge les sentiments et les pensées du cœur. »</w:t>
      </w:r>
      <w:r>
        <w:rPr>
          <w:b/>
          <w:i/>
        </w:rPr>
        <w:t xml:space="preserve"> (Hébreux 4:12)</w:t>
      </w:r>
    </w:p>
    <w:p>
      <w:pPr>
        <w:pStyle w:val="ListBullet"/>
      </w:pPr>
      <w:r>
        <w:rPr>
          <w:b w:val="0"/>
          <w:i w:val="0"/>
        </w:rPr>
        <w:t>Explication ou objectif :</w:t>
      </w:r>
      <w:r>
        <w:rPr>
          <w:b/>
          <w:i w:val="0"/>
        </w:rPr>
        <w:t xml:space="preserve"> Comprendre que la sagesse nous permet de prier pour la cause profonde d'un problème, et non seulement ses manifestations superficielles.</w:t>
      </w:r>
    </w:p>
    <w:p>
      <w:pPr>
        <w:pStyle w:val="ListBullet"/>
      </w:pPr>
      <w:r>
        <w:rPr>
          <w:b w:val="0"/>
          <w:i w:val="0"/>
        </w:rPr>
        <w:t>Réflexion :</w:t>
      </w:r>
      <w:r>
        <w:rPr>
          <w:b/>
          <w:i w:val="0"/>
        </w:rPr>
      </w:r>
    </w:p>
    <w:p>
      <w:r>
        <w:rPr>
          <w:b w:val="0"/>
          <w:i w:val="0"/>
        </w:rPr>
        <w:t xml:space="preserve">    1.  Pouvez-vous partager une situation où vous avez prié pour un "symptôme", mais la sagesse de Dieu vous a montré une "racine" (ex: pardon, amertume, peur) ?</w:t>
      </w:r>
    </w:p>
    <w:p>
      <w:r>
        <w:rPr>
          <w:b w:val="0"/>
          <w:i w:val="0"/>
        </w:rPr>
        <w:t xml:space="preserve">           </w:t>
      </w:r>
      <w:r>
        <w:rPr>
          <w:b w:val="0"/>
          <w:i/>
        </w:rPr>
        <w:t>Réponses suggérées :* Maladies liées à l'amertume, difficultés financières liées à une mauvaise gestion, conflits relationnels liés à l'orgueil.</w:t>
      </w:r>
    </w:p>
    <w:p>
      <w:r>
        <w:rPr>
          <w:b w:val="0"/>
          <w:i w:val="0"/>
        </w:rPr>
        <w:t xml:space="preserve">    2.  Comment la sagesse de Dieu nous aide-t-elle à discerner si un problème vient de nous, de l'ennemi ou des circonstances ?</w:t>
      </w:r>
    </w:p>
    <w:p>
      <w:r>
        <w:rPr>
          <w:b w:val="0"/>
          <w:i w:val="0"/>
        </w:rPr>
        <w:t xml:space="preserve">           </w:t>
      </w:r>
      <w:r>
        <w:rPr>
          <w:b w:val="0"/>
          <w:i/>
        </w:rPr>
        <w:t>Réponses suggérées :* Par l'introspection guidée par l'Esprit, la Parole qui éclaire, la confrontation avec l'Esprit du mal.</w:t>
      </w:r>
    </w:p>
    <w:p>
      <w:pPr>
        <w:pStyle w:val="ListBullet"/>
      </w:pPr>
      <w:r>
        <w:rPr>
          <w:b w:val="0"/>
          <w:i w:val="0"/>
        </w:rPr>
        <w:t>Citation d’un héros de la foi :</w:t>
      </w:r>
      <w:r>
        <w:rPr>
          <w:b/>
          <w:i w:val="0"/>
        </w:rPr>
        <w:t xml:space="preserve"> « Le pardon est la clé qui libère la prisonnière qui est l'amertume. »</w:t>
      </w:r>
      <w:r>
        <w:rPr>
          <w:b/>
          <w:i/>
        </w:rPr>
        <w:t xml:space="preserve"> – Corrie ten Boom (implicitement lié à la racine de non-pardon)</w:t>
      </w:r>
    </w:p>
    <w:p>
      <w:pPr>
        <w:pStyle w:val="ListBullet"/>
      </w:pPr>
      <w:r>
        <w:rPr>
          <w:b w:val="0"/>
          <w:i w:val="0"/>
        </w:rPr>
        <w:t>Activité créative ou illustration collaborative :</w:t>
      </w:r>
      <w:r>
        <w:rPr>
          <w:b/>
          <w:i w:val="0"/>
        </w:rPr>
        <w:t xml:space="preserve"> "L'Arbre Problème-Solution". Dessinez un arbre. Au niveau des feuilles et des branches, écrivez des "symptômes" (problèmes visibles). Au niveau des racines, écrivez les "causes profondes" ou les "attaques" (spirituelles, émotionnelles) que la sagesse peut révéler. Tracez des flèches entre symptômes et racines.</w:t>
      </w:r>
    </w:p>
    <w:p>
      <w:pPr>
        <w:pStyle w:val="ListBullet"/>
      </w:pPr>
      <w:r>
        <w:rPr>
          <w:b w:val="0"/>
          <w:i w:val="0"/>
        </w:rPr>
        <w:t>Défi pratique :</w:t>
      </w:r>
      <w:r>
        <w:rPr>
          <w:b/>
          <w:i w:val="0"/>
        </w:rPr>
        <w:t xml:space="preserve"> Choisissez une situation récurrente dans votre vie (ou celle de quelqu'un pour qui vous priez) et demandez à Dieu la sagesse de vous révéler la racine du problème.</w:t>
      </w:r>
    </w:p>
    <w:p>
      <w:r>
        <w:rPr>
          <w:b w:val="0"/>
          <w:i w:val="0"/>
        </w:rPr>
        <w:t>---</w:t>
      </w:r>
    </w:p>
    <w:p>
      <w:r>
        <w:rPr>
          <w:b w:val="0"/>
          <w:i w:val="0"/>
        </w:rPr>
        <w:t>Fiche 4 : Demander la Sagesse avec Foi</w:t>
      </w:r>
      <w:r>
        <w:rPr>
          <w:b/>
          <w:i w:val="0"/>
        </w:rPr>
      </w:r>
    </w:p>
    <w:p>
      <w:pPr>
        <w:pStyle w:val="ListBullet"/>
      </w:pPr>
      <w:r>
        <w:rPr>
          <w:b w:val="0"/>
          <w:i w:val="0"/>
        </w:rPr>
        <w:t>Titre :</w:t>
      </w:r>
      <w:r>
        <w:rPr>
          <w:b/>
          <w:i w:val="0"/>
        </w:rPr>
        <w:t xml:space="preserve"> La Foi, Carburant de la Prière de Sagesse</w:t>
      </w:r>
    </w:p>
    <w:p>
      <w:pPr>
        <w:pStyle w:val="ListBullet"/>
      </w:pPr>
      <w:r>
        <w:rPr>
          <w:b w:val="0"/>
          <w:i w:val="0"/>
        </w:rPr>
        <w:t>Verset clé :</w:t>
      </w:r>
      <w:r>
        <w:rPr>
          <w:b/>
          <w:i w:val="0"/>
        </w:rPr>
        <w:t xml:space="preserve"> « Si quelqu’un d’entre vous manque de sagesse, qu’il la demande à Dieu, qui donne à tous simplement et sans reproche, et elle lui sera donnée. Mais qu’il la demande avec foi, sans douter... »</w:t>
      </w:r>
      <w:r>
        <w:rPr>
          <w:b/>
          <w:i/>
        </w:rPr>
        <w:t xml:space="preserve"> (Jacques 1:5-6)</w:t>
      </w:r>
    </w:p>
    <w:p>
      <w:pPr>
        <w:pStyle w:val="ListBullet"/>
      </w:pPr>
      <w:r>
        <w:rPr>
          <w:b w:val="0"/>
          <w:i w:val="0"/>
        </w:rPr>
        <w:t>Explication ou objectif :</w:t>
      </w:r>
      <w:r>
        <w:rPr>
          <w:b/>
          <w:i w:val="0"/>
        </w:rPr>
        <w:t xml:space="preserve"> Mettre en œuvre le principe biblique de demander la sagesse à Dieu avec une foi inébranlable.</w:t>
      </w:r>
    </w:p>
    <w:p>
      <w:pPr>
        <w:pStyle w:val="ListBullet"/>
      </w:pPr>
      <w:r>
        <w:rPr>
          <w:b w:val="0"/>
          <w:i w:val="0"/>
        </w:rPr>
        <w:t>Réflexion :</w:t>
      </w:r>
      <w:r>
        <w:rPr>
          <w:b/>
          <w:i w:val="0"/>
        </w:rPr>
      </w:r>
    </w:p>
    <w:p>
      <w:r>
        <w:rPr>
          <w:b w:val="0"/>
          <w:i w:val="0"/>
        </w:rPr>
        <w:t xml:space="preserve">    1.  Qu'est-ce qui nous pousse parfois à douter de la promesse de Dieu de nous donner la sagesse ? Comment pouvons-nous combattre ce doute ?</w:t>
      </w:r>
    </w:p>
    <w:p>
      <w:r>
        <w:rPr>
          <w:b w:val="0"/>
          <w:i w:val="0"/>
        </w:rPr>
        <w:t xml:space="preserve">           </w:t>
      </w:r>
      <w:r>
        <w:rPr>
          <w:b w:val="0"/>
          <w:i/>
        </w:rPr>
        <w:t>Réponses suggérées :* Passé de non-exaucements, manque de confiance en Dieu ou en soi, influences négatives. Combattre par la relecture des promesses, la confession de foi, le témoignage.</w:t>
      </w:r>
    </w:p>
    <w:p>
      <w:r>
        <w:rPr>
          <w:b w:val="0"/>
          <w:i w:val="0"/>
        </w:rPr>
        <w:t xml:space="preserve">    2.  Comment la prière de foi pour la sagesse nous rend-elle plus "efficaces" dans notre démarche avec Dieu ?</w:t>
      </w:r>
    </w:p>
    <w:p>
      <w:r>
        <w:rPr>
          <w:b w:val="0"/>
          <w:i w:val="0"/>
        </w:rPr>
        <w:t xml:space="preserve">           </w:t>
      </w:r>
      <w:r>
        <w:rPr>
          <w:b w:val="0"/>
          <w:i/>
        </w:rPr>
        <w:t>Réponses suggérées :* Elle nous ouvre à la direction divine, élimine l'hésitation, nous donne de la paix, nous permet de voir l'œuvre de Dieu.</w:t>
      </w:r>
    </w:p>
    <w:p>
      <w:pPr>
        <w:pStyle w:val="ListBullet"/>
      </w:pPr>
      <w:r>
        <w:rPr>
          <w:b w:val="0"/>
          <w:i w:val="0"/>
        </w:rPr>
        <w:t>Citation d’un héros de la foi :</w:t>
      </w:r>
      <w:r>
        <w:rPr>
          <w:b/>
          <w:i w:val="0"/>
        </w:rPr>
        <w:t xml:space="preserve"> « La foi fait de Dieu une réalité. »</w:t>
      </w:r>
      <w:r>
        <w:rPr>
          <w:b/>
          <w:i/>
        </w:rPr>
        <w:t xml:space="preserve"> – D. L. Moody</w:t>
      </w:r>
    </w:p>
    <w:p>
      <w:pPr>
        <w:pStyle w:val="ListBullet"/>
      </w:pPr>
      <w:r>
        <w:rPr>
          <w:b w:val="0"/>
          <w:i w:val="0"/>
        </w:rPr>
        <w:t>Activité créative ou illustration collaborative :</w:t>
      </w:r>
      <w:r>
        <w:rPr>
          <w:b/>
          <w:i w:val="0"/>
        </w:rPr>
        <w:t xml:space="preserve"> "Le Pont de la Foi". Dessinez deux rives. La première est "Manque de Sagesse / Doute", la seconde est "Sagesse Reçue / Exaucement". Dessinez un pont et écrivez dessus les actions de foi qui nous permettent de traverser (demander, croire, persévérer, écouter le Saint-Esprit).</w:t>
      </w:r>
    </w:p>
    <w:p>
      <w:pPr>
        <w:pStyle w:val="ListBullet"/>
      </w:pPr>
      <w:r>
        <w:rPr>
          <w:b w:val="0"/>
          <w:i w:val="0"/>
        </w:rPr>
        <w:t>Défi pratique :</w:t>
      </w:r>
      <w:r>
        <w:rPr>
          <w:b/>
          <w:i w:val="0"/>
        </w:rPr>
        <w:t xml:space="preserve"> Cette semaine, lorsque vous priez pour la sagesse, ajoutez une prière spécifique contre le doute, en citant Jacques 1:5-6.</w:t>
      </w:r>
    </w:p>
    <w:p>
      <w:r>
        <w:rPr>
          <w:b w:val="0"/>
          <w:i w:val="0"/>
        </w:rPr>
        <w:t>---</w:t>
      </w:r>
    </w:p>
    <w:p>
      <w:r>
        <w:rPr>
          <w:b w:val="0"/>
          <w:i w:val="0"/>
        </w:rPr>
        <w:t>Fiche 5 : L'Exemple de Salomon : Choisir la Sagesse</w:t>
      </w:r>
      <w:r>
        <w:rPr>
          <w:b/>
          <w:i w:val="0"/>
        </w:rPr>
      </w:r>
    </w:p>
    <w:p>
      <w:pPr>
        <w:pStyle w:val="ListBullet"/>
      </w:pPr>
      <w:r>
        <w:rPr>
          <w:b w:val="0"/>
          <w:i w:val="0"/>
        </w:rPr>
        <w:t>Titre :</w:t>
      </w:r>
      <w:r>
        <w:rPr>
          <w:b/>
          <w:i w:val="0"/>
        </w:rPr>
        <w:t xml:space="preserve"> Prioriser la Sagesse, Recevoir Plus</w:t>
      </w:r>
    </w:p>
    <w:p>
      <w:pPr>
        <w:pStyle w:val="ListBullet"/>
      </w:pPr>
      <w:r>
        <w:rPr>
          <w:b w:val="0"/>
          <w:i w:val="0"/>
        </w:rPr>
        <w:t>Verset clé :</w:t>
      </w:r>
      <w:r>
        <w:rPr>
          <w:b/>
          <w:i w:val="0"/>
        </w:rPr>
        <w:t xml:space="preserve"> « Accorde-moi donc de la sagesse et de l’intelligence, afin que je sache me conduire à la tête de ce peuple !... Dieu dit à Salomon : Puisque c’est là ce qui est dans ton cœur... la sagesse et l’intelligence te sont accordées. Je te donnerai, en outre, des richesses, des biens et de la gloire... »</w:t>
      </w:r>
      <w:r>
        <w:rPr>
          <w:b/>
          <w:i/>
        </w:rPr>
        <w:t xml:space="preserve"> (2 Chroniques 1:10-12)</w:t>
      </w:r>
    </w:p>
    <w:p>
      <w:pPr>
        <w:pStyle w:val="ListBullet"/>
      </w:pPr>
      <w:r>
        <w:rPr>
          <w:b w:val="0"/>
          <w:i w:val="0"/>
        </w:rPr>
        <w:t>Explication ou objectif :</w:t>
      </w:r>
      <w:r>
        <w:rPr>
          <w:b/>
          <w:i w:val="0"/>
        </w:rPr>
        <w:t xml:space="preserve"> Inspirer les participants à prioriser la sagesse divine, en comprenant que Dieu honore ceux qui la recherchent avant tout.</w:t>
      </w:r>
    </w:p>
    <w:p>
      <w:pPr>
        <w:pStyle w:val="ListBullet"/>
      </w:pPr>
      <w:r>
        <w:rPr>
          <w:b w:val="0"/>
          <w:i w:val="0"/>
        </w:rPr>
        <w:t>Réflexion :</w:t>
      </w:r>
      <w:r>
        <w:rPr>
          <w:b/>
          <w:i w:val="0"/>
        </w:rPr>
      </w:r>
    </w:p>
    <w:p>
      <w:r>
        <w:rPr>
          <w:b w:val="0"/>
          <w:i w:val="0"/>
        </w:rPr>
        <w:t xml:space="preserve">    1.  Si Dieu vous offrait de demander n'importe quoi, que choisiriez-vous ? Votre choix révèle-t-il vos priorités ?</w:t>
      </w:r>
    </w:p>
    <w:p>
      <w:r>
        <w:rPr>
          <w:b w:val="0"/>
          <w:i w:val="0"/>
        </w:rPr>
        <w:t xml:space="preserve">           </w:t>
      </w:r>
      <w:r>
        <w:rPr>
          <w:b w:val="0"/>
          <w:i/>
        </w:rPr>
        <w:t>Réponses suggérées :* Sagesse, amour, force, richesse, guérison, influence. Le choix révèle ce que nous valorisons le plus.</w:t>
      </w:r>
    </w:p>
    <w:p>
      <w:r>
        <w:rPr>
          <w:b w:val="0"/>
          <w:i w:val="0"/>
        </w:rPr>
        <w:t xml:space="preserve">    2.  Quels sont les "trésors" (non matériels) que la sagesse de Dieu apporte dans nos vies, selon l'exemple de Salomon et les Proverbes 8:17-19 ?</w:t>
      </w:r>
    </w:p>
    <w:p>
      <w:r>
        <w:rPr>
          <w:b w:val="0"/>
          <w:i w:val="0"/>
        </w:rPr>
        <w:t xml:space="preserve">           </w:t>
      </w:r>
      <w:r>
        <w:rPr>
          <w:b w:val="0"/>
          <w:i/>
        </w:rPr>
        <w:t>Réponses suggérées :* Discernement, conseil, succès, richesse durable, justice, vie, faveur de l'Éternel.</w:t>
      </w:r>
    </w:p>
    <w:p>
      <w:pPr>
        <w:pStyle w:val="ListBullet"/>
      </w:pPr>
      <w:r>
        <w:rPr>
          <w:b w:val="0"/>
          <w:i w:val="0"/>
        </w:rPr>
        <w:t>Citation d’un héros de la foi :</w:t>
      </w:r>
      <w:r>
        <w:rPr>
          <w:b/>
          <w:i w:val="0"/>
        </w:rPr>
        <w:t xml:space="preserve"> « Je désire avant tout Dieu, et ensuite seulement la sagesse pour Le servir. »</w:t>
      </w:r>
      <w:r>
        <w:rPr>
          <w:b/>
          <w:i/>
        </w:rPr>
        <w:t xml:space="preserve"> – Jonathan Edwards</w:t>
      </w:r>
    </w:p>
    <w:p>
      <w:pPr>
        <w:pStyle w:val="ListBullet"/>
      </w:pPr>
      <w:r>
        <w:rPr>
          <w:b w:val="0"/>
          <w:i w:val="0"/>
        </w:rPr>
        <w:t>Activité créative ou illustration collaborative :</w:t>
      </w:r>
      <w:r>
        <w:rPr>
          <w:b/>
          <w:i w:val="0"/>
        </w:rPr>
        <w:t xml:space="preserve"> "Le Trésor de Salomon". Sur une feuille, dessinez une couronne ou un coffre au trésor. Écrivez "Sagesse" en grand. Autour, listez les bénédictions que Dieu a données à Salomon en plus de la sagesse (richesses, gloire, etc.), et d'autres "trésors" que la sagesse apporte dans nos vies (paix, bonnes relations, discernement).</w:t>
      </w:r>
    </w:p>
    <w:p>
      <w:pPr>
        <w:pStyle w:val="ListBullet"/>
      </w:pPr>
      <w:r>
        <w:rPr>
          <w:b w:val="0"/>
          <w:i w:val="0"/>
        </w:rPr>
        <w:t>Défi pratique :</w:t>
      </w:r>
      <w:r>
        <w:rPr>
          <w:b/>
          <w:i w:val="0"/>
        </w:rPr>
        <w:t xml:space="preserve"> Faites une liste de 3 domaines de votre vie où vous désirez ardemment la sagesse de Dieu. Priez spécifiquement pour chacun d'eux, en vous rappelant la promesse faite à Salomon.</w:t>
      </w:r>
    </w:p>
    <w:p>
      <w:r>
        <w:rPr>
          <w:b w:val="0"/>
          <w:i w:val="0"/>
        </w:rPr>
        <w:t>---</w:t>
      </w:r>
    </w:p>
    <w:p>
      <w:pPr>
        <w:pStyle w:val="Heading3"/>
      </w:pPr>
      <w:r>
        <w:t>**Groupe 2 : La Sagesse, Guide de nos Décisions**</w:t>
      </w:r>
    </w:p>
    <w:p>
      <w:r>
        <w:rPr>
          <w:b w:val="0"/>
          <w:i w:val="0"/>
        </w:rPr>
        <w:t>Fiche 1 : Le Conseiller Divin pour nos Chemins</w:t>
      </w:r>
      <w:r>
        <w:rPr>
          <w:b/>
          <w:i w:val="0"/>
        </w:rPr>
      </w:r>
    </w:p>
    <w:p>
      <w:pPr>
        <w:pStyle w:val="ListBullet"/>
      </w:pPr>
      <w:r>
        <w:rPr>
          <w:b w:val="0"/>
          <w:i w:val="0"/>
        </w:rPr>
        <w:t>Titre :</w:t>
      </w:r>
      <w:r>
        <w:rPr>
          <w:b/>
          <w:i w:val="0"/>
        </w:rPr>
        <w:t xml:space="preserve"> Jésus, notre Conseiller Admirable</w:t>
      </w:r>
    </w:p>
    <w:p>
      <w:pPr>
        <w:pStyle w:val="ListBullet"/>
      </w:pPr>
      <w:r>
        <w:rPr>
          <w:b w:val="0"/>
          <w:i w:val="0"/>
        </w:rPr>
        <w:t>Verset clé :</w:t>
      </w:r>
      <w:r>
        <w:rPr>
          <w:b/>
          <w:i w:val="0"/>
        </w:rPr>
        <w:t xml:space="preserve"> « On l’appellera Admirable, Conseiller, Dieu puissant, Père éternel, Prince de la paix. »</w:t>
      </w:r>
      <w:r>
        <w:rPr>
          <w:b/>
          <w:i/>
        </w:rPr>
        <w:t xml:space="preserve"> (Ésaïe 9:6)</w:t>
      </w:r>
    </w:p>
    <w:p>
      <w:pPr>
        <w:pStyle w:val="ListBullet"/>
      </w:pPr>
      <w:r>
        <w:rPr>
          <w:b w:val="0"/>
          <w:i w:val="0"/>
        </w:rPr>
        <w:t>Explication ou objectif :</w:t>
      </w:r>
      <w:r>
        <w:rPr>
          <w:b/>
          <w:i w:val="0"/>
        </w:rPr>
        <w:t xml:space="preserve"> Comprendre que Jésus est le Conseiller parfait qui veut nous guider dans toutes nos décisions.</w:t>
      </w:r>
    </w:p>
    <w:p>
      <w:pPr>
        <w:pStyle w:val="ListBullet"/>
      </w:pPr>
      <w:r>
        <w:rPr>
          <w:b w:val="0"/>
          <w:i w:val="0"/>
        </w:rPr>
        <w:t>Réflexion :</w:t>
      </w:r>
      <w:r>
        <w:rPr>
          <w:b/>
          <w:i w:val="0"/>
        </w:rPr>
      </w:r>
    </w:p>
    <w:p>
      <w:r>
        <w:rPr>
          <w:b w:val="0"/>
          <w:i w:val="0"/>
        </w:rPr>
        <w:t xml:space="preserve">    1.  Dans quelles décisions avez-vous le plus de mal à demander conseil à Dieu, et pourquoi ?</w:t>
      </w:r>
    </w:p>
    <w:p>
      <w:r>
        <w:rPr>
          <w:b w:val="0"/>
          <w:i w:val="0"/>
        </w:rPr>
        <w:t xml:space="preserve">           </w:t>
      </w:r>
      <w:r>
        <w:rPr>
          <w:b w:val="0"/>
          <w:i/>
        </w:rPr>
        <w:t>Réponses suggérées :* Petites décisions quotidiennes (négligence), décisions importantes (peur du jugement ou de l'engagement), décisions émotionnelles (impulsivité).</w:t>
      </w:r>
    </w:p>
    <w:p>
      <w:r>
        <w:rPr>
          <w:b w:val="0"/>
          <w:i w:val="0"/>
        </w:rPr>
        <w:t xml:space="preserve">    2.  Comment la guidance de Jésus, notre "Conseiller", se manifeste-t-elle le plus souvent dans votre vie ?</w:t>
      </w:r>
    </w:p>
    <w:p>
      <w:r>
        <w:rPr>
          <w:b w:val="0"/>
          <w:i w:val="0"/>
        </w:rPr>
        <w:t xml:space="preserve">           </w:t>
      </w:r>
      <w:r>
        <w:rPr>
          <w:b w:val="0"/>
          <w:i/>
        </w:rPr>
        <w:t>Réponses suggérées :* Par une paix intérieure, une Parole de la Bible, un conseil d'un frère/sœur, une conviction forte du Saint-Esprit.</w:t>
      </w:r>
    </w:p>
    <w:p>
      <w:pPr>
        <w:pStyle w:val="ListBullet"/>
      </w:pPr>
      <w:r>
        <w:rPr>
          <w:b w:val="0"/>
          <w:i w:val="0"/>
        </w:rPr>
        <w:t>Citation d’un héros de la foi :</w:t>
      </w:r>
      <w:r>
        <w:rPr>
          <w:b/>
          <w:i w:val="0"/>
        </w:rPr>
        <w:t xml:space="preserve"> « Nous n'avons pas besoin de deviner la volonté de Dieu, nous avons seulement besoin de la chercher. »</w:t>
      </w:r>
      <w:r>
        <w:rPr>
          <w:b/>
          <w:i/>
        </w:rPr>
        <w:t xml:space="preserve"> – Billy Graham</w:t>
      </w:r>
    </w:p>
    <w:p>
      <w:pPr>
        <w:pStyle w:val="ListBullet"/>
      </w:pPr>
      <w:r>
        <w:rPr>
          <w:b w:val="0"/>
          <w:i w:val="0"/>
        </w:rPr>
        <w:t>Activité créative ou illustration collaborative :</w:t>
      </w:r>
      <w:r>
        <w:rPr>
          <w:b/>
          <w:i w:val="0"/>
        </w:rPr>
        <w:t xml:space="preserve"> "La Carte au Trésor de Vie". Chaque participant dessine un chemin symbolisant sa vie et marque quelques "carrefours" ou "grandes décisions" (études, travail, mariage, déménagement...). À chaque carrefour, dessinez une petite flèche et écrivez "Conseil de Jésus" pour symboliser sa guidance.</w:t>
      </w:r>
    </w:p>
    <w:p>
      <w:pPr>
        <w:pStyle w:val="ListBullet"/>
      </w:pPr>
      <w:r>
        <w:rPr>
          <w:b w:val="0"/>
          <w:i w:val="0"/>
        </w:rPr>
        <w:t>Défi pratique :</w:t>
      </w:r>
      <w:r>
        <w:rPr>
          <w:b/>
          <w:i w:val="0"/>
        </w:rPr>
        <w:t xml:space="preserve"> Écrivez une liste de 3 décisions importantes que vous devez prendre dans les mois à venir et priez chaque jour, en invoquant Jésus comme votre Conseiller, en demandant Sa sagesse.</w:t>
      </w:r>
    </w:p>
    <w:p>
      <w:r>
        <w:rPr>
          <w:b w:val="0"/>
          <w:i w:val="0"/>
        </w:rPr>
        <w:t>---</w:t>
      </w:r>
    </w:p>
    <w:p>
      <w:r>
        <w:rPr>
          <w:b w:val="0"/>
          <w:i w:val="0"/>
        </w:rPr>
        <w:t>Fiche 2 : La Sagesse au Quotidien : Éviter les Pièges</w:t>
      </w:r>
      <w:r>
        <w:rPr>
          <w:b/>
          <w:i w:val="0"/>
        </w:rPr>
      </w:r>
    </w:p>
    <w:p>
      <w:pPr>
        <w:pStyle w:val="ListBullet"/>
      </w:pPr>
      <w:r>
        <w:rPr>
          <w:b w:val="0"/>
          <w:i w:val="0"/>
        </w:rPr>
        <w:t>Titre :</w:t>
      </w:r>
      <w:r>
        <w:rPr>
          <w:b/>
          <w:i w:val="0"/>
        </w:rPr>
        <w:t xml:space="preserve"> Vivre Sagement dans ce Monde</w:t>
      </w:r>
    </w:p>
    <w:p>
      <w:pPr>
        <w:pStyle w:val="ListBullet"/>
      </w:pPr>
      <w:r>
        <w:rPr>
          <w:b w:val="0"/>
          <w:i w:val="0"/>
        </w:rPr>
        <w:t>Verset clé :</w:t>
      </w:r>
      <w:r>
        <w:rPr>
          <w:b/>
          <w:i w:val="0"/>
        </w:rPr>
        <w:t xml:space="preserve"> « Elle nous enseigne à renoncer à l’impiété et aux convoitises mondaines, et à vivre dans le siècle présent selon la sagesse, la justice et la piété... »</w:t>
      </w:r>
      <w:r>
        <w:rPr>
          <w:b/>
          <w:i/>
        </w:rPr>
        <w:t xml:space="preserve"> (Tite 2:11-12)</w:t>
      </w:r>
    </w:p>
    <w:p>
      <w:pPr>
        <w:pStyle w:val="ListBullet"/>
      </w:pPr>
      <w:r>
        <w:rPr>
          <w:b w:val="0"/>
          <w:i w:val="0"/>
        </w:rPr>
        <w:t>Explication ou objectif :</w:t>
      </w:r>
      <w:r>
        <w:rPr>
          <w:b/>
          <w:i w:val="0"/>
        </w:rPr>
        <w:t xml:space="preserve"> Appliquer la sagesse divine pour faire des choix justes et pieux face aux tentations du monde.</w:t>
      </w:r>
    </w:p>
    <w:p>
      <w:pPr>
        <w:pStyle w:val="ListBullet"/>
      </w:pPr>
      <w:r>
        <w:rPr>
          <w:b w:val="0"/>
          <w:i w:val="0"/>
        </w:rPr>
        <w:t>Réflexion :</w:t>
      </w:r>
      <w:r>
        <w:rPr>
          <w:b/>
          <w:i w:val="0"/>
        </w:rPr>
      </w:r>
    </w:p>
    <w:p>
      <w:r>
        <w:rPr>
          <w:b w:val="0"/>
          <w:i w:val="0"/>
        </w:rPr>
        <w:t xml:space="preserve">    1.  Comment la sagesse de Dieu nous aide-t-elle à résister aux "convoitises mondaines" qui nous entourent quotidiennement (consommation, divertissements, jugements) ?</w:t>
      </w:r>
    </w:p>
    <w:p>
      <w:r>
        <w:rPr>
          <w:b w:val="0"/>
          <w:i w:val="0"/>
        </w:rPr>
        <w:t xml:space="preserve">           </w:t>
      </w:r>
      <w:r>
        <w:rPr>
          <w:b w:val="0"/>
          <w:i/>
        </w:rPr>
        <w:t>Réponses suggérées :* En nous donnant le discernement pour évaluer ce qui est bon ou pas, la force de dire non, la clarté sur nos priorités éternelles.</w:t>
      </w:r>
    </w:p>
    <w:p>
      <w:r>
        <w:rPr>
          <w:b w:val="0"/>
          <w:i w:val="0"/>
        </w:rPr>
        <w:t xml:space="preserve">    2.  Nommez une situation de la vie quotidienne où la sagesse de Dieu est absolument cruciale pour prendre la bonne décision.</w:t>
      </w:r>
    </w:p>
    <w:p>
      <w:r>
        <w:rPr>
          <w:b w:val="0"/>
          <w:i w:val="0"/>
        </w:rPr>
        <w:t xml:space="preserve">           </w:t>
      </w:r>
      <w:r>
        <w:rPr>
          <w:b w:val="0"/>
          <w:i/>
        </w:rPr>
        <w:t>Réponses suggérées :* Gestion des finances, usage des réseaux sociaux, choix des amis, résolution de conflits.</w:t>
      </w:r>
    </w:p>
    <w:p>
      <w:pPr>
        <w:pStyle w:val="ListBullet"/>
      </w:pPr>
      <w:r>
        <w:rPr>
          <w:b w:val="0"/>
          <w:i w:val="0"/>
        </w:rPr>
        <w:t>Citation d’un héros de la foi :</w:t>
      </w:r>
      <w:r>
        <w:rPr>
          <w:b/>
          <w:i w:val="0"/>
        </w:rPr>
        <w:t xml:space="preserve"> « Je prêche la sagesse de Dieu dans toutes les sphères de la vie, pas seulement dans les grandes décisions. »</w:t>
      </w:r>
      <w:r>
        <w:rPr>
          <w:b/>
          <w:i/>
        </w:rPr>
        <w:t xml:space="preserve"> – John Wesley</w:t>
      </w:r>
    </w:p>
    <w:p>
      <w:pPr>
        <w:pStyle w:val="ListBullet"/>
      </w:pPr>
      <w:r>
        <w:rPr>
          <w:b w:val="0"/>
          <w:i w:val="0"/>
        </w:rPr>
        <w:t>Activité créative ou illustration collaborative :</w:t>
      </w:r>
      <w:r>
        <w:rPr>
          <w:b/>
          <w:i w:val="0"/>
        </w:rPr>
        <w:t xml:space="preserve"> "Le Chemin Vert et le Chemin Rouge". Sur une feuille, tracez deux chemins. Le "chemin vert" est celui de la sagesse et de la piété, le "chemin rouge" celui de l'impiété et des convoitises. Les enfants peuvent dessiner des actions/choix sur chaque chemin. Les adultes peuvent écrire des exemples concrets.</w:t>
      </w:r>
    </w:p>
    <w:p>
      <w:pPr>
        <w:pStyle w:val="ListBullet"/>
      </w:pPr>
      <w:r>
        <w:rPr>
          <w:b w:val="0"/>
          <w:i w:val="0"/>
        </w:rPr>
        <w:t>Défi pratique :</w:t>
      </w:r>
      <w:r>
        <w:rPr>
          <w:b/>
          <w:i w:val="0"/>
        </w:rPr>
        <w:t xml:space="preserve"> Identifiez un domaine où vous cédez parfois à l'impulsivité ou aux convoitises mondaines. Priez spécifiquement pour la sagesse et la maîtrise de soi dans ce domaine cette semaine.</w:t>
      </w:r>
    </w:p>
    <w:p>
      <w:r>
        <w:rPr>
          <w:b w:val="0"/>
          <w:i w:val="0"/>
        </w:rPr>
        <w:t>---</w:t>
      </w:r>
    </w:p>
    <w:p>
      <w:r>
        <w:rPr>
          <w:b w:val="0"/>
          <w:i w:val="0"/>
        </w:rPr>
        <w:t>Fiche 3 : Écouter les Conseils et le Saint-Esprit</w:t>
      </w:r>
      <w:r>
        <w:rPr>
          <w:b/>
          <w:i w:val="0"/>
        </w:rPr>
      </w:r>
    </w:p>
    <w:p>
      <w:pPr>
        <w:pStyle w:val="ListBullet"/>
      </w:pPr>
      <w:r>
        <w:rPr>
          <w:b w:val="0"/>
          <w:i w:val="0"/>
        </w:rPr>
        <w:t>Titre :</w:t>
      </w:r>
      <w:r>
        <w:rPr>
          <w:b/>
          <w:i w:val="0"/>
        </w:rPr>
        <w:t xml:space="preserve"> La Voix de Dieu à travers les Sages</w:t>
      </w:r>
    </w:p>
    <w:p>
      <w:pPr>
        <w:pStyle w:val="ListBullet"/>
      </w:pPr>
      <w:r>
        <w:rPr>
          <w:b w:val="0"/>
          <w:i w:val="0"/>
        </w:rPr>
        <w:t>Verset clé :</w:t>
      </w:r>
      <w:r>
        <w:rPr>
          <w:b/>
          <w:i w:val="0"/>
        </w:rPr>
        <w:t xml:space="preserve"> « La sagesse est avec ceux qui écoutent les conseils. »</w:t>
      </w:r>
      <w:r>
        <w:rPr>
          <w:b/>
          <w:i/>
        </w:rPr>
        <w:t xml:space="preserve"> (Proverbes 13:10) et « Que la grâce du Seigneur Jésus-Christ, l’amour de Dieu, et la communion du Saint-Esprit, soient avec vous tous! »</w:t>
      </w:r>
      <w:r>
        <w:rPr>
          <w:b/>
          <w:i w:val="0"/>
        </w:rPr>
        <w:t xml:space="preserve"> (2 Corinthiens 13:14)</w:t>
      </w:r>
    </w:p>
    <w:p>
      <w:pPr>
        <w:pStyle w:val="ListBullet"/>
      </w:pPr>
      <w:r>
        <w:rPr>
          <w:b w:val="0"/>
          <w:i w:val="0"/>
        </w:rPr>
        <w:t>Explication ou objectif :</w:t>
      </w:r>
      <w:r>
        <w:rPr>
          <w:b/>
          <w:i w:val="0"/>
        </w:rPr>
        <w:t xml:space="preserve"> Valoriser le conseil des frères et sœurs matures dans la foi, en complément de la direction du Saint-Esprit.</w:t>
      </w:r>
    </w:p>
    <w:p>
      <w:pPr>
        <w:pStyle w:val="ListBullet"/>
      </w:pPr>
      <w:r>
        <w:rPr>
          <w:b w:val="0"/>
          <w:i w:val="0"/>
        </w:rPr>
        <w:t>Réflexion :</w:t>
      </w:r>
      <w:r>
        <w:rPr>
          <w:b/>
          <w:i w:val="0"/>
        </w:rPr>
      </w:r>
    </w:p>
    <w:p>
      <w:r>
        <w:rPr>
          <w:b w:val="0"/>
          <w:i w:val="0"/>
        </w:rPr>
        <w:t xml:space="preserve">    1.  Comment discerner un bon conseil biblique d'un conseil mondain ou d'un conseil qui vient de la chair ?</w:t>
      </w:r>
    </w:p>
    <w:p>
      <w:r>
        <w:rPr>
          <w:b w:val="0"/>
          <w:i w:val="0"/>
        </w:rPr>
        <w:t xml:space="preserve">           </w:t>
      </w:r>
      <w:r>
        <w:rPr>
          <w:b w:val="0"/>
          <w:i/>
        </w:rPr>
        <w:t>Réponses suggérées :* Comparer avec la Parole, vérifier la source (personne mature et pieuse), demander confirmation au Saint-Esprit, sentir la paix.</w:t>
      </w:r>
    </w:p>
    <w:p>
      <w:r>
        <w:rPr>
          <w:b w:val="0"/>
          <w:i w:val="0"/>
        </w:rPr>
        <w:t xml:space="preserve">    2.  Partagez une expérience où le conseil d'une personne sage a été déterminant pour une décision importante dans votre vie. (Encourager les anecdotes personnelles, comme celle de l'intervenant avec Jiapei).</w:t>
      </w:r>
    </w:p>
    <w:p>
      <w:r>
        <w:rPr>
          <w:b w:val="0"/>
          <w:i w:val="0"/>
        </w:rPr>
        <w:t xml:space="preserve">           </w:t>
      </w:r>
      <w:r>
        <w:rPr>
          <w:b w:val="0"/>
          <w:i/>
        </w:rPr>
        <w:t>Réponses suggérées :* Exemples d'études, de carrière, de relations, de déménagement.</w:t>
      </w:r>
    </w:p>
    <w:p>
      <w:pPr>
        <w:pStyle w:val="ListBullet"/>
      </w:pPr>
      <w:r>
        <w:rPr>
          <w:b w:val="0"/>
          <w:i w:val="0"/>
        </w:rPr>
        <w:t>Citation d’un héros de la foi :</w:t>
      </w:r>
      <w:r>
        <w:rPr>
          <w:b/>
          <w:i w:val="0"/>
        </w:rPr>
        <w:t xml:space="preserve"> « C'est en marchant avec le Seigneur, en Le consultant à chaque pas, que nous sommes guidés. »</w:t>
      </w:r>
      <w:r>
        <w:rPr>
          <w:b/>
          <w:i/>
        </w:rPr>
        <w:t xml:space="preserve"> – Hudson Taylor</w:t>
      </w:r>
    </w:p>
    <w:p>
      <w:pPr>
        <w:pStyle w:val="ListBullet"/>
      </w:pPr>
      <w:r>
        <w:rPr>
          <w:b w:val="0"/>
          <w:i w:val="0"/>
        </w:rPr>
        <w:t>Activité créative ou illustration collaborative :</w:t>
      </w:r>
      <w:r>
        <w:rPr>
          <w:b/>
          <w:i w:val="0"/>
        </w:rPr>
        <w:t xml:space="preserve"> "Le Cercle de Sagesse". Les participants s'assoient en cercle. Un scénario de décision est présenté (ex: "Je dois choisir entre deux églises" ou "Comment aborder un ami qui s'éloigne ?"). Chaque personne donne un court "conseil sage" à tour de rôle.</w:t>
      </w:r>
    </w:p>
    <w:p>
      <w:pPr>
        <w:pStyle w:val="ListBullet"/>
      </w:pPr>
      <w:r>
        <w:rPr>
          <w:b w:val="0"/>
          <w:i w:val="0"/>
        </w:rPr>
        <w:t>Défi pratique :</w:t>
      </w:r>
      <w:r>
        <w:rPr>
          <w:b/>
          <w:i w:val="0"/>
        </w:rPr>
        <w:t xml:space="preserve"> Pour une décision importante à venir, identifiez une personne mature dans la foi et demandez-lui son conseil et sa prière.</w:t>
      </w:r>
    </w:p>
    <w:p>
      <w:r>
        <w:rPr>
          <w:b w:val="0"/>
          <w:i w:val="0"/>
        </w:rPr>
        <w:t>---</w:t>
      </w:r>
    </w:p>
    <w:p>
      <w:r>
        <w:rPr>
          <w:b w:val="0"/>
          <w:i w:val="0"/>
        </w:rPr>
        <w:t>Fiche 4 : Le Modèle Divin : Faire selon Son Plan</w:t>
      </w:r>
      <w:r>
        <w:rPr>
          <w:b/>
          <w:i w:val="0"/>
        </w:rPr>
      </w:r>
    </w:p>
    <w:p>
      <w:pPr>
        <w:pStyle w:val="ListBullet"/>
      </w:pPr>
      <w:r>
        <w:rPr>
          <w:b w:val="0"/>
          <w:i w:val="0"/>
        </w:rPr>
        <w:t>Titre :</w:t>
      </w:r>
      <w:r>
        <w:rPr>
          <w:b/>
          <w:i w:val="0"/>
        </w:rPr>
        <w:t xml:space="preserve"> Construire selon le Plan du Maître</w:t>
      </w:r>
    </w:p>
    <w:p>
      <w:pPr>
        <w:pStyle w:val="ListBullet"/>
      </w:pPr>
      <w:r>
        <w:rPr>
          <w:b w:val="0"/>
          <w:i w:val="0"/>
        </w:rPr>
        <w:t>Verset clé :</w:t>
      </w:r>
      <w:r>
        <w:rPr>
          <w:b/>
          <w:i w:val="0"/>
        </w:rPr>
        <w:t xml:space="preserve"> « Vous ferez le tabernacle et tous ses ustensiles d’après le modèle que je vais te montrer. »</w:t>
      </w:r>
      <w:r>
        <w:rPr>
          <w:b/>
          <w:i/>
        </w:rPr>
        <w:t xml:space="preserve"> (Exode 25:9)</w:t>
      </w:r>
    </w:p>
    <w:p>
      <w:pPr>
        <w:pStyle w:val="ListBullet"/>
      </w:pPr>
      <w:r>
        <w:rPr>
          <w:b w:val="0"/>
          <w:i w:val="0"/>
        </w:rPr>
        <w:t>Explication ou objectif :</w:t>
      </w:r>
      <w:r>
        <w:rPr>
          <w:b/>
          <w:i w:val="0"/>
        </w:rPr>
        <w:t xml:space="preserve"> Appliquer la sagesse pour identifier et suivre le plan spécifique de Dieu pour nos vies, pas nos propres idées.</w:t>
      </w:r>
    </w:p>
    <w:p>
      <w:pPr>
        <w:pStyle w:val="ListBullet"/>
      </w:pPr>
      <w:r>
        <w:rPr>
          <w:b w:val="0"/>
          <w:i w:val="0"/>
        </w:rPr>
        <w:t>Réflexion :</w:t>
      </w:r>
      <w:r>
        <w:rPr>
          <w:b/>
          <w:i w:val="0"/>
        </w:rPr>
      </w:r>
    </w:p>
    <w:p>
      <w:r>
        <w:rPr>
          <w:b w:val="0"/>
          <w:i w:val="0"/>
        </w:rPr>
        <w:t xml:space="preserve">    1.  Comment pouvons-nous être sûrs que nous suivons le "modèle divin" pour nos vies, et non nos propres ambitions ou la pression des autres ?</w:t>
      </w:r>
    </w:p>
    <w:p>
      <w:r>
        <w:rPr>
          <w:b w:val="0"/>
          <w:i w:val="0"/>
        </w:rPr>
        <w:t xml:space="preserve">           </w:t>
      </w:r>
      <w:r>
        <w:rPr>
          <w:b w:val="0"/>
          <w:i/>
        </w:rPr>
        <w:t>Réponses suggérées :* Recherche de Sa face, conformité à la Parole, paix intérieure, confirmation par les circonstances et les conseils.</w:t>
      </w:r>
    </w:p>
    <w:p>
      <w:r>
        <w:rPr>
          <w:b w:val="0"/>
          <w:i w:val="0"/>
        </w:rPr>
        <w:t xml:space="preserve">    2.  Quelle est l'importance de la patience et de la confiance lorsque le plan de Dieu pour nous semble se dérouler lentement, ou qu'il est différent de ce que nous avions imaginé ?</w:t>
      </w:r>
    </w:p>
    <w:p>
      <w:r>
        <w:rPr>
          <w:b w:val="0"/>
          <w:i w:val="0"/>
        </w:rPr>
        <w:t xml:space="preserve">           </w:t>
      </w:r>
      <w:r>
        <w:rPr>
          <w:b w:val="0"/>
          <w:i/>
        </w:rPr>
        <w:t>Réponses suggérées :* Dieu œuvre à Sa manière et en Son temps ; Sa sagesse est parfaite ; Il prépare le terrain et nous prépare.</w:t>
      </w:r>
    </w:p>
    <w:p>
      <w:pPr>
        <w:pStyle w:val="ListBullet"/>
      </w:pPr>
      <w:r>
        <w:rPr>
          <w:b w:val="0"/>
          <w:i w:val="0"/>
        </w:rPr>
        <w:t>Citation d’un héros de la foi :</w:t>
      </w:r>
      <w:r>
        <w:rPr>
          <w:b/>
          <w:i w:val="0"/>
        </w:rPr>
        <w:t xml:space="preserve"> « Dieu est toujours à l'œuvre, et Il a un plan global qui est bien plus grand que nos petites vies. »</w:t>
      </w:r>
      <w:r>
        <w:rPr>
          <w:b/>
          <w:i/>
        </w:rPr>
        <w:t xml:space="preserve"> – Loren Cunningham</w:t>
      </w:r>
    </w:p>
    <w:p>
      <w:pPr>
        <w:pStyle w:val="ListBullet"/>
      </w:pPr>
      <w:r>
        <w:rPr>
          <w:b w:val="0"/>
          <w:i w:val="0"/>
        </w:rPr>
        <w:t>Activité créative ou illustration collaborative :</w:t>
      </w:r>
      <w:r>
        <w:rPr>
          <w:b/>
          <w:i w:val="0"/>
        </w:rPr>
        <w:t xml:space="preserve"> "Ma Vie : Mon Tabernacle". Chaque participant dessine un "plan" (une esquisse ou un diagramme) de ce qu'il perçoit comme une partie du plan de Dieu pour sa vie (ex: famille, carrière, ministère, projet personnel). Écrivez en dessous comment vous pouvez chercher le "modèle divin" pour ce plan.</w:t>
      </w:r>
    </w:p>
    <w:p>
      <w:pPr>
        <w:pStyle w:val="ListBullet"/>
      </w:pPr>
      <w:r>
        <w:rPr>
          <w:b w:val="0"/>
          <w:i w:val="0"/>
        </w:rPr>
        <w:t>Défi pratique :</w:t>
      </w:r>
      <w:r>
        <w:rPr>
          <w:b/>
          <w:i w:val="0"/>
        </w:rPr>
        <w:t xml:space="preserve"> Priez spécifiquement pour la révélation du plan de Dieu pour votre année à venir et les premières étapes concrètes pour le mettre en œuvre.</w:t>
      </w:r>
    </w:p>
    <w:p>
      <w:r>
        <w:rPr>
          <w:b w:val="0"/>
          <w:i w:val="0"/>
        </w:rPr>
        <w:t>---</w:t>
      </w:r>
    </w:p>
    <w:p>
      <w:r>
        <w:rPr>
          <w:b w:val="0"/>
          <w:i w:val="0"/>
        </w:rPr>
        <w:t>Fiche 5 : La Sagesse pour la Progression et les Étapes</w:t>
      </w:r>
      <w:r>
        <w:rPr>
          <w:b/>
          <w:i w:val="0"/>
        </w:rPr>
      </w:r>
    </w:p>
    <w:p>
      <w:pPr>
        <w:pStyle w:val="ListBullet"/>
      </w:pPr>
      <w:r>
        <w:rPr>
          <w:b w:val="0"/>
          <w:i w:val="0"/>
        </w:rPr>
        <w:t>Titre :</w:t>
      </w:r>
      <w:r>
        <w:rPr>
          <w:b/>
          <w:i w:val="0"/>
        </w:rPr>
        <w:t xml:space="preserve"> Chaque Pas Guidé par la Sagesse</w:t>
      </w:r>
    </w:p>
    <w:p>
      <w:pPr>
        <w:pStyle w:val="ListBullet"/>
      </w:pPr>
      <w:r>
        <w:rPr>
          <w:b w:val="0"/>
          <w:i w:val="0"/>
        </w:rPr>
        <w:t>Verset clé :</w:t>
      </w:r>
      <w:r>
        <w:rPr>
          <w:b/>
          <w:i w:val="0"/>
        </w:rPr>
        <w:t xml:space="preserve"> « C’est pour cela que nous aussi, depuis le jour où nous en avons été informés, nous ne cessons de prier Dieu pour vous, et de demander que vous soyez remplis de la connaissance de sa volonté, en toute sagesse et intelligence spirituelle, pour marcher d’une manière digne du Seigneur et lui être entièrement agréables, portant des fruits en toutes sortes de bonnes œuvres et croissant par la connaissance de Dieu... »</w:t>
      </w:r>
      <w:r>
        <w:rPr>
          <w:b/>
          <w:i/>
        </w:rPr>
        <w:t xml:space="preserve"> (Colossiens 1:9-10)</w:t>
      </w:r>
    </w:p>
    <w:p>
      <w:pPr>
        <w:pStyle w:val="ListBullet"/>
      </w:pPr>
      <w:r>
        <w:rPr>
          <w:b w:val="0"/>
          <w:i w:val="0"/>
        </w:rPr>
        <w:t>Explication ou objectif :</w:t>
      </w:r>
      <w:r>
        <w:rPr>
          <w:b/>
          <w:i w:val="0"/>
        </w:rPr>
        <w:t xml:space="preserve"> Comprendre que la sagesse nous aide à identifier et à accomplir chaque étape nécessaire pour réaliser le plan de Dieu à long terme.</w:t>
      </w:r>
    </w:p>
    <w:p>
      <w:pPr>
        <w:pStyle w:val="ListBullet"/>
      </w:pPr>
      <w:r>
        <w:rPr>
          <w:b w:val="0"/>
          <w:i w:val="0"/>
        </w:rPr>
        <w:t>Réflexion :</w:t>
      </w:r>
      <w:r>
        <w:rPr>
          <w:b/>
          <w:i w:val="0"/>
        </w:rPr>
      </w:r>
    </w:p>
    <w:p>
      <w:r>
        <w:rPr>
          <w:b w:val="0"/>
          <w:i w:val="0"/>
        </w:rPr>
        <w:t xml:space="preserve">    1.  Comment la sagesse nous aide-t-elle à rester patients et à persévérer quand le plan de Dieu semble long à se réaliser, ou quand les obstacles surgissent ?</w:t>
      </w:r>
    </w:p>
    <w:p>
      <w:r>
        <w:rPr>
          <w:b w:val="0"/>
          <w:i w:val="0"/>
        </w:rPr>
        <w:t xml:space="preserve">           </w:t>
      </w:r>
      <w:r>
        <w:rPr>
          <w:b w:val="0"/>
          <w:i/>
        </w:rPr>
        <w:t>Réponses suggérées :* En nous montrant les petites victoires, en nous donnant de l'endurance, en nous rappelant Sa fidélité et Sa souveraineté.</w:t>
      </w:r>
    </w:p>
    <w:p>
      <w:r>
        <w:rPr>
          <w:b w:val="0"/>
          <w:i w:val="0"/>
        </w:rPr>
        <w:t xml:space="preserve">    2.  Pensez à un objectif ou un rêve que vous avez. Quelles sont les "petites étapes" que la sagesse peut vous aider à identifier et à mettre en place aujourd'hui pour progresser ?</w:t>
      </w:r>
    </w:p>
    <w:p>
      <w:r>
        <w:rPr>
          <w:b w:val="0"/>
          <w:i w:val="0"/>
        </w:rPr>
        <w:t xml:space="preserve">           </w:t>
      </w:r>
      <w:r>
        <w:rPr>
          <w:b w:val="0"/>
          <w:i/>
        </w:rPr>
        <w:t>Réponses suggérées :* Formation, lecture, rencontres, prière spécifique, apprentissage d'une langue, développer une compétence.</w:t>
      </w:r>
    </w:p>
    <w:p>
      <w:pPr>
        <w:pStyle w:val="ListBullet"/>
      </w:pPr>
      <w:r>
        <w:rPr>
          <w:b w:val="0"/>
          <w:i w:val="0"/>
        </w:rPr>
        <w:t>Citation d’un héros de la foi :</w:t>
      </w:r>
      <w:r>
        <w:rPr>
          <w:b/>
          <w:i w:val="0"/>
        </w:rPr>
        <w:t xml:space="preserve"> « Ne nous lassons jamais de faire le bien ; car la sagesse nous enseigne que nous récolterons si nous ne nous relâchons pas. »</w:t>
      </w:r>
      <w:r>
        <w:rPr>
          <w:b/>
          <w:i/>
        </w:rPr>
        <w:t xml:space="preserve"> – Amy Carmichael</w:t>
      </w:r>
    </w:p>
    <w:p>
      <w:pPr>
        <w:pStyle w:val="ListBullet"/>
      </w:pPr>
      <w:r>
        <w:rPr>
          <w:b w:val="0"/>
          <w:i w:val="0"/>
        </w:rPr>
        <w:t>Activité créative ou illustration collaborative :</w:t>
      </w:r>
      <w:r>
        <w:rPr>
          <w:b/>
          <w:i w:val="0"/>
        </w:rPr>
        <w:t xml:space="preserve"> "Les Pas de la Foi". Sur une longue bande de papier, dessinez une série d'empreintes de pas menant à un objectif final (représentant un plan de Dieu). Sur chaque empreinte, écrivez une petite étape que la sagesse divine vous aiderait à franchir.</w:t>
      </w:r>
    </w:p>
    <w:p>
      <w:pPr>
        <w:pStyle w:val="ListBullet"/>
      </w:pPr>
      <w:r>
        <w:rPr>
          <w:b w:val="0"/>
          <w:i w:val="0"/>
        </w:rPr>
        <w:t>Défi pratique :</w:t>
      </w:r>
      <w:r>
        <w:rPr>
          <w:b/>
          <w:i w:val="0"/>
        </w:rPr>
        <w:t xml:space="preserve"> Choisissez un projet ou un objectif pour lequel vous attendez la direction de Dieu. Priez pour la sagesse afin d'identifier les trois premières étapes concrètes que vous pouvez faire cette semaine, même si elles sont petites.</w:t>
      </w:r>
    </w:p>
    <w:p>
      <w:r>
        <w:rPr>
          <w:b w:val="0"/>
          <w:i w:val="0"/>
        </w:rPr>
        <w:t>---</w:t>
      </w:r>
    </w:p>
    <w:p>
      <w:pPr>
        <w:pStyle w:val="Heading3"/>
      </w:pPr>
      <w:r>
        <w:t>Conclusion Commune : La Sagesse, notre Boussole Divine</w:t>
      </w:r>
    </w:p>
    <w:p>
      <w:r>
        <w:rPr>
          <w:b w:val="0"/>
          <w:i w:val="0"/>
        </w:rPr>
        <w:t>Nous avons vu ce soir à quel point la sagesse de Dieu est vitale. Elle n'est pas juste une connaissance intellectuelle, mais la capacité d'appliquer la Parole de Dieu avec discernement et intelligence spirituelle. Que ce soit pour des prières plus efficaces (en comprenant la volonté de Dieu et les racines des problèmes) ou pour des décisions quotidiennes éclairées (en évitant les pièges et en suivant Son plan), la sagesse est notre boussole divine.</w:t>
      </w:r>
    </w:p>
    <w:p>
      <w:r>
        <w:rPr>
          <w:b w:val="0"/>
          <w:i w:val="0"/>
        </w:rPr>
        <w:t>Nous avons vu à travers l'exemple de Salomon que lorsque nous priorisons la sagesse, Dieu nous comble au-delà de nos attentes. Rappelons-nous que la sagesse se demande avec foi, qu'elle nous est donnée sans reproche, et qu'elle peut venir à travers la communion avec le Saint-Esprit et le conseil de frères et sœurs sages.</w:t>
      </w:r>
    </w:p>
    <w:p>
      <w:r>
        <w:rPr>
          <w:b w:val="0"/>
          <w:i w:val="0"/>
        </w:rPr>
        <w:t>Que cette fin d'année soit l'occasion de renouveler notre désir ardent pour cette sagesse d'en haut. Puisse-t-elle guider chacun de nos pas, éclairer chacune de nos prières, et faire de nous des instruments efficaces entre les mains de notre Dieu.</w:t>
      </w:r>
    </w:p>
    <w:p>
      <w:r>
        <w:rPr>
          <w:b w:val="0"/>
          <w:i w:val="0"/>
        </w:rPr>
        <w:t>Prière finale :</w:t>
      </w:r>
      <w:r>
        <w:rPr>
          <w:b/>
          <w:i w:val="0"/>
        </w:rPr>
      </w:r>
    </w:p>
    <w:p>
      <w:r>
        <w:rPr>
          <w:b w:val="0"/>
          <w:i w:val="0"/>
        </w:rPr>
        <w:t>Père céleste, nous te remercions pour cette Parole puissante et pour les révélations que tu nous as données ce soir concernant la sagesse. Nous confessons notre besoin de ta sagesse dans tous les domaines de nos vies. Comme Salomon, nous la demandons humblement, avec foi, convaincus que tu la donneras généreusement. Aide-nous à demeurer en Jésus, à méditer Sa Parole, et à être attentifs à la voix de ton Saint-Esprit. Que nos prières soient plus alignées sur ta volonté, que nos décisions soient guidées par ton discernement, et que nous marchions d'une manière qui t'honore pleinement. Nous te confions l'année à venir, certains que ta sagesse sera notre guide. Au nom de Jésus, notre Admirable Conseiller.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