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r>
        <w:rPr>
          <w:b w:val="0"/>
          <w:i w:val="0"/>
        </w:rPr>
        <w:t xml:space="preserve">  - "Parole de Dieu"</w:t>
      </w:r>
    </w:p>
    <w:p>
      <w:r>
        <w:rPr>
          <w:b w:val="0"/>
          <w:i w:val="0"/>
        </w:rPr>
        <w:t xml:space="preserve">  - "Service"</w:t>
      </w:r>
    </w:p>
    <w:p>
      <w:r>
        <w:rPr>
          <w:b w:val="0"/>
          <w:i w:val="0"/>
        </w:rPr>
        <w:t xml:space="preserve">  - "Sagesse"</w:t>
      </w:r>
    </w:p>
    <w:p>
      <w:r>
        <w:rPr>
          <w:b w:val="0"/>
          <w:i w:val="0"/>
        </w:rPr>
        <w:t>context: ''</w:t>
      </w:r>
    </w:p>
    <w:p>
      <w:r>
        <w:rPr>
          <w:b w:val="0"/>
          <w:i w:val="0"/>
        </w:rPr>
        <w:t>date: 2009-02-08</w:t>
      </w:r>
    </w:p>
    <w:p>
      <w:r>
        <w:rPr>
          <w:b w:val="0"/>
          <w:i w:val="0"/>
        </w:rPr>
        <w:t>annee: "2009"</w:t>
      </w:r>
    </w:p>
    <w:p>
      <w:r>
        <w:rPr>
          <w:b w:val="0"/>
          <w:i w:val="0"/>
        </w:rPr>
        <w:t>description: 'Être Sous l''Autorité Divine : Un Chemin de Service et de Discernement</w:t>
      </w:r>
    </w:p>
    <w:p>
      <w:r>
        <w:rPr>
          <w:b w:val="0"/>
          <w:i w:val="0"/>
        </w:rPr>
        <w:t xml:space="preserve">  Introduction « Que toute personne soit soumise aux autorités supérieures; car il</w:t>
      </w:r>
    </w:p>
    <w:p>
      <w:r>
        <w:rPr>
          <w:b w:val="0"/>
          <w:i w:val="0"/>
        </w:rPr>
        <w:t xml:space="preserve">  n’y a point d’autorité qui ne vienne de Dieu, et les autorités qui existent ont</w:t>
      </w:r>
    </w:p>
    <w:p>
      <w:r>
        <w:rPr>
          <w:b w:val="0"/>
          <w:i w:val="0"/>
        </w:rPr>
        <w:t xml:space="preserve">  été instituées de D'</w:t>
      </w:r>
    </w:p>
    <w:p>
      <w:r>
        <w:rPr>
          <w:b w:val="0"/>
          <w:i w:val="0"/>
        </w:rPr>
        <w:t>tags:</w:t>
      </w:r>
    </w:p>
    <w:p>
      <w:r>
        <w:rPr>
          <w:b w:val="0"/>
          <w:i w:val="0"/>
        </w:rPr>
        <w:t xml:space="preserve">  - "Parole de Dieu"</w:t>
      </w:r>
    </w:p>
    <w:p>
      <w:r>
        <w:rPr>
          <w:b w:val="0"/>
          <w:i w:val="0"/>
        </w:rPr>
        <w:t xml:space="preserve">  - "Autorité"</w:t>
      </w:r>
    </w:p>
    <w:p>
      <w:r>
        <w:rPr>
          <w:b w:val="0"/>
          <w:i w:val="0"/>
        </w:rPr>
        <w:t xml:space="preserve">  - "Discernement"</w:t>
      </w:r>
    </w:p>
    <w:p>
      <w:r>
        <w:rPr>
          <w:b w:val="0"/>
          <w:i w:val="0"/>
        </w:rPr>
        <w:t>title: 'Être Sous l''Autorité Divine : Un Chemin de Service et de Discernement'</w:t>
      </w:r>
    </w:p>
    <w:p>
      <w:r>
        <w:rPr>
          <w:b w:val="0"/>
          <w:i w:val="0"/>
        </w:rPr>
        <w:t>---</w:t>
      </w:r>
    </w:p>
    <w:p>
      <w:pPr>
        <w:pStyle w:val="Heading1"/>
      </w:pPr>
      <w:r>
        <w:t>Être Sous l'Autorité Divine : Un Chemin de Service et de Discernement</w:t>
      </w:r>
    </w:p>
    <w:p>
      <w:pPr>
        <w:pStyle w:val="Heading3"/>
      </w:pPr>
      <w:r>
        <w:t>Introduction</w:t>
      </w:r>
    </w:p>
    <w:p>
      <w:r>
        <w:rPr>
          <w:b w:val="0"/>
          <w:i w:val="0"/>
        </w:rPr>
        <w:t>« Que toute personne soit soumise aux autorités supérieures; car il n’y a point d’autorité qui ne vienne de Dieu, et les autorités qui existent ont été instituées de Dieu. »</w:t>
      </w:r>
      <w:r>
        <w:rPr>
          <w:b w:val="0"/>
          <w:i/>
        </w:rPr>
        <w:t xml:space="preserve"> (Romains 13:1)</w:t>
      </w:r>
    </w:p>
    <w:p>
      <w:r>
        <w:rPr>
          <w:b w:val="0"/>
          <w:i w:val="0"/>
        </w:rPr>
        <w:t>Le concept d'autorité est fondamental dans notre compréhension de Dieu, de la création et de nos vies. Dieu est un Dieu d'ordre et, à travers la Bible, Il nous révèle la beauté et la sagesse de Son autorité. Cependant, le mot "autorité" peut évoquer des sentiments très différents : pour certains, c'est la soumission et l'obéissance; pour d'autres, le service et la responsabilité. Parfois, elle inspire la peur ou la réprimande, mais elle peut aussi être une source de réconfort et d'abri. Nos expériences passées, notamment familiales, façonnent souvent notre perception de l'autorité, y compris celle de Dieu. Aujourd'hui, nous explorerons ensemble ce thème vaste et essentiel, cherchant à développer une vision équilibrée de ce que signifie être sous l'autorité divine.</w:t>
      </w:r>
    </w:p>
    <w:p>
      <w:pPr>
        <w:pStyle w:val="Heading3"/>
      </w:pPr>
      <w:r>
        <w:t>Prière d'Ouverture</w:t>
      </w:r>
    </w:p>
    <w:p>
      <w:r>
        <w:rPr>
          <w:b w:val="0"/>
          <w:i w:val="0"/>
        </w:rPr>
        <w:t>Père céleste, nous te remercions car tu es le Dieu de toute autorité, le Créateur qui a tout ordonné avec sagesse et amour. Nous reconnaissons que toute bonne autorité vient de Toi. Seigneur, nous te demandons d'ouvrir nos cœurs et nos esprits aujourd'hui pour comprendre Ton cœur concernant l'autorité. Aide-nous à distinguer l'autorité selon Ton modèle de celle qui est corrompue. Éclaire-nous par Ton Saint-Esprit afin que nous puissions apprendre à nous soumettre à Toi et à Ton autorité dans tous les aspects de nos vies, avec humilité et discernement. Que cette rencontre soit un temps de révélation et de transformation pour chacun de nous. Au nom de Jésus, amen.</w:t>
      </w:r>
    </w:p>
    <w:p>
      <w:pPr>
        <w:pStyle w:val="Heading3"/>
      </w:pPr>
      <w:r>
        <w:t>Brise-Glace : "Qui est le Chef ?"</w:t>
      </w:r>
    </w:p>
    <w:p>
      <w:r>
        <w:rPr>
          <w:b w:val="0"/>
          <w:i w:val="0"/>
        </w:rPr>
        <w:t>Objectif :</w:t>
      </w:r>
      <w:r>
        <w:rPr>
          <w:b/>
          <w:i w:val="0"/>
        </w:rPr>
        <w:t xml:space="preserve"> Initier la réflexion sur l'autorité et ses diverses manifestations, de manière légère et participative.</w:t>
      </w:r>
    </w:p>
    <w:p>
      <w:r>
        <w:rPr>
          <w:b w:val="0"/>
          <w:i w:val="0"/>
        </w:rPr>
        <w:t>Matériel :</w:t>
      </w:r>
      <w:r>
        <w:rPr>
          <w:b/>
          <w:i w:val="0"/>
        </w:rPr>
        <w:t xml:space="preserve"> Feuilles de papier, stylos ou crayons.</w:t>
      </w:r>
    </w:p>
    <w:p>
      <w:r>
        <w:rPr>
          <w:b w:val="0"/>
          <w:i w:val="0"/>
        </w:rPr>
        <w:t>Déroulement (10-15 minutes) :</w:t>
      </w:r>
      <w:r>
        <w:rPr>
          <w:b/>
          <w:i w:val="0"/>
        </w:rPr>
      </w:r>
    </w:p>
    <w:p>
      <w:r>
        <w:rPr>
          <w:b w:val="0"/>
          <w:i w:val="0"/>
        </w:rPr>
        <w:t>1.  Chacun dessine :</w:t>
      </w:r>
      <w:r>
        <w:rPr>
          <w:b/>
          <w:i w:val="0"/>
        </w:rPr>
        <w:t xml:space="preserve"> Demandez à chaque participant de dessiner rapidement sur une feuille ce qui lui vient à l'esprit quand il pense à "une autorité". Cela peut être une personne, un symbole, un animal, une situation. Laissez 3 minutes pour le dessin.</w:t>
      </w:r>
    </w:p>
    <w:p>
      <w:r>
        <w:rPr>
          <w:b w:val="0"/>
          <w:i w:val="0"/>
        </w:rPr>
        <w:t>2.  Partage en petits groupes (2-3 personnes) :</w:t>
      </w:r>
      <w:r>
        <w:rPr>
          <w:b/>
          <w:i w:val="0"/>
        </w:rPr>
        <w:t xml:space="preserve"> Les participants partagent leurs dessins et expliquent pourquoi ils ont choisi cette représentation de l'autorité. (5 minutes)</w:t>
      </w:r>
    </w:p>
    <w:p>
      <w:r>
        <w:rPr>
          <w:b w:val="0"/>
          <w:i w:val="0"/>
        </w:rPr>
        <w:t>3.  Partage en grand groupe :</w:t>
      </w:r>
      <w:r>
        <w:rPr>
          <w:b/>
          <w:i w:val="0"/>
        </w:rPr>
        <w:t xml:space="preserve"> Demandez à quelques volontaires de montrer leurs dessins et d'expliquer ce qu'ils représentent. Facilitez une brève discussion sur la diversité des perceptions de l'autorité.</w:t>
      </w:r>
    </w:p>
    <w:p>
      <w:r>
        <w:rPr>
          <w:b w:val="0"/>
          <w:i w:val="0"/>
        </w:rPr>
        <w:t>Discussion post-brise-glace :</w:t>
      </w:r>
      <w:r>
        <w:rPr>
          <w:b/>
          <w:i w:val="0"/>
        </w:rPr>
      </w:r>
    </w:p>
    <w:p>
      <w:pPr>
        <w:pStyle w:val="ListBullet"/>
      </w:pPr>
      <w:r>
        <w:rPr>
          <w:b w:val="0"/>
          <w:i w:val="0"/>
        </w:rPr>
        <w:t>"Qu'avez-vous remarqué sur la façon dont nous percevons l'autorité ?"</w:t>
      </w:r>
    </w:p>
    <w:p>
      <w:pPr>
        <w:pStyle w:val="ListBullet"/>
      </w:pPr>
      <w:r>
        <w:rPr>
          <w:b w:val="0"/>
          <w:i w:val="0"/>
        </w:rPr>
        <w:t>"Y a-t-il des perceptions communes ou très différentes ?"</w:t>
      </w:r>
    </w:p>
    <w:p>
      <w:pPr>
        <w:pStyle w:val="Heading3"/>
      </w:pPr>
      <w:r>
        <w:t>Présentation du Thème : L'Autorité Divine, un Appel au Service et au Discernement</w:t>
      </w:r>
    </w:p>
    <w:p>
      <w:r>
        <w:rPr>
          <w:b w:val="0"/>
          <w:i w:val="0"/>
        </w:rPr>
        <w:t>La Bible révèle clairement que Dieu est l'autorité suprême. Dès la création, nous voyons un Dieu d'ordre qui établit des lois physiques et spirituelles inébranlables. Cette notion d'autorité divine n'est pas limitée au cosmos, elle s'étend à toutes nos interactions humaines.</w:t>
      </w:r>
    </w:p>
    <w:p>
      <w:r>
        <w:rPr>
          <w:b w:val="0"/>
          <w:i w:val="0"/>
        </w:rPr>
        <w:t>Cependant, notre expérience de l'autorité a souvent été marquée par des abus ou des incompréhensions. Le mot même d'autorité peut réveiller des souvenirs douloureux de contrôle, de domination, ou d'injustice. Mais la vision biblique de l'autorité, surtout celle exercée par Dieu et exemplifiée par Jésus, est radicalement différente.</w:t>
      </w:r>
    </w:p>
    <w:p>
      <w:r>
        <w:rPr>
          <w:b w:val="0"/>
          <w:i w:val="0"/>
        </w:rPr>
        <w:t>Jésus a redéfini l'autorité.</w:t>
      </w:r>
      <w:r>
        <w:rPr>
          <w:b/>
          <w:i w:val="0"/>
        </w:rPr>
        <w:t xml:space="preserve"> Il a dénoncé l'hypocrisie des chefs religieux qui "lient des fardeaux pesants" mais ne veulent pas les remuer du doigt (Matthieu 23:4). Pour Lui, le plus grand n'est pas celui qui se fait appeler "Rabbi" ou "Père", mais celui qui est le serviteur de tous (Matthieu 23:11-12). Son propre exemple est celui du Fils de Dieu qui, ayant toute autorité, s'est abaissé jusqu'à prendre la forme d'un serviteur et à mourir sur la croix (Philippiens 2:5-8). L'autorité selon Dieu n'est donc pas une position de pouvoir à exercer pour soi-même, mais un manteau de service humble à revêtir pour le bien des autres.</w:t>
      </w:r>
    </w:p>
    <w:p>
      <w:r>
        <w:rPr>
          <w:b w:val="0"/>
          <w:i w:val="0"/>
        </w:rPr>
        <w:t>Nous devons aussi comprendre que l'autorité que Dieu nous donne en tant que croyants, que ce soit dans l'église, la famille ou la société, ne dépend pas de nos titres ou de nos talents, mais de la mesure dans laquelle nous sommes "revêtus de Christ". C'est notre identité en Lui qui confère une véritable autorité spirituelle.</w:t>
      </w:r>
    </w:p>
    <w:p>
      <w:r>
        <w:rPr>
          <w:b w:val="0"/>
          <w:i w:val="0"/>
        </w:rPr>
        <w:t>Enfin, être sous l'autorité divine implique un discernement constant</w:t>
      </w:r>
      <w:r>
        <w:rPr>
          <w:b/>
          <w:i w:val="0"/>
        </w:rPr>
        <w:t>. La soumission n'est pas une obéissance aveugle. Nous sommes appelés à examiner toute chose à la lumière de la Parole de Dieu, comme les Béréens, et à ne pas nous laisser emporter par de fausses doctrines ou des autorités humaines qui contredisent la vérité divine. La Parole de Dieu et l'Esprit de la Parole sont notre autorité ultime et notre guide infaillible.</w:t>
      </w:r>
    </w:p>
    <w:p>
      <w:r>
        <w:rPr>
          <w:b w:val="0"/>
          <w:i w:val="0"/>
        </w:rPr>
        <w:t>Aujourd'hui, nous allons approfondir ces aspects essentiels pour vivre une vie pleine sous l'autorité aimante et sage de notre Dieu.</w:t>
      </w:r>
    </w:p>
    <w:p>
      <w:pPr>
        <w:pStyle w:val="Heading3"/>
      </w:pPr>
      <w:r>
        <w:t>Groupes de Discussion</w:t>
      </w:r>
    </w:p>
    <w:p>
      <w:r>
        <w:rPr>
          <w:b w:val="0"/>
          <w:i w:val="0"/>
        </w:rPr>
        <w:t>Nous allons nous séparer en deux groupes pour explorer différents aspects de l'autorité divine.</w:t>
      </w:r>
    </w:p>
    <w:p>
      <w:r>
        <w:rPr>
          <w:b w:val="0"/>
          <w:i w:val="0"/>
        </w:rPr>
        <w:t>Groupe 1 : L'Autorité Divine : Comprendre sa Nature et son Cœur</w:t>
      </w:r>
      <w:r>
        <w:rPr>
          <w:b/>
          <w:i w:val="0"/>
        </w:rPr>
      </w:r>
    </w:p>
    <w:p>
      <w:r>
        <w:rPr>
          <w:b w:val="0"/>
          <w:i w:val="0"/>
        </w:rPr>
        <w:t>Ce groupe se concentrera sur la nature de l'autorité de Dieu, la façon dont Jésus l'a exercée par le service, et comment cette autorité se manifeste à travers notre identité en Christ et dans les structures de l'Église et de la famille.</w:t>
      </w:r>
    </w:p>
    <w:p>
      <w:r>
        <w:rPr>
          <w:b w:val="0"/>
          <w:i w:val="0"/>
        </w:rPr>
        <w:t>Groupe 2 : La Soumission et le Discernement : Vivre sous l'Autorité Divine</w:t>
      </w:r>
      <w:r>
        <w:rPr>
          <w:b/>
          <w:i w:val="0"/>
        </w:rPr>
      </w:r>
    </w:p>
    <w:p>
      <w:r>
        <w:rPr>
          <w:b w:val="0"/>
          <w:i w:val="0"/>
        </w:rPr>
        <w:t>Ce groupe explorera la soumission comme un état de cœur, comment naviguer la soumission aux autorités humaines versus l'obéissance à Dieu, le devoir de discernement, la place suprême de la Parole de Dieu, et l'importance de prier pour les autorités.</w:t>
      </w:r>
    </w:p>
    <w:p>
      <w:r>
        <w:rPr>
          <w:b w:val="0"/>
          <w:i w:val="0"/>
        </w:rPr>
        <w:t>---</w:t>
      </w:r>
    </w:p>
    <w:p>
      <w:pPr>
        <w:pStyle w:val="Heading3"/>
      </w:pPr>
      <w:r>
        <w:t>Fiches Thématiques – Groupe 1 : L'Autorité Divine : Comprendre sa Nature et son Cœur</w:t>
      </w:r>
    </w:p>
    <w:p>
      <w:pPr>
        <w:pStyle w:val="Heading4"/>
      </w:pPr>
      <w:r>
        <w:t>Fiche 1.1 : Dieu, Architecte de l'Autorité</w:t>
      </w:r>
    </w:p>
    <w:p>
      <w:pPr>
        <w:pStyle w:val="ListBullet"/>
      </w:pPr>
      <w:r>
        <w:rPr>
          <w:b w:val="0"/>
          <w:i w:val="0"/>
        </w:rPr>
        <w:t>Verset Clé :</w:t>
      </w:r>
      <w:r>
        <w:rPr>
          <w:b/>
          <w:i w:val="0"/>
        </w:rPr>
        <w:t xml:space="preserve"> « Que toute personne soit soumise aux autorités supérieures; car il n’y a point d’autorité qui ne vienne de Dieu, et les autorités qui existent ont été instituées de Dieu. »</w:t>
      </w:r>
      <w:r>
        <w:rPr>
          <w:b/>
          <w:i/>
        </w:rPr>
        <w:t xml:space="preserve"> (Romains 13:1)</w:t>
      </w:r>
    </w:p>
    <w:p>
      <w:pPr>
        <w:pStyle w:val="ListBullet"/>
      </w:pPr>
      <w:r>
        <w:rPr>
          <w:b w:val="0"/>
          <w:i w:val="0"/>
        </w:rPr>
        <w:t>Explication ou Objectif :</w:t>
      </w:r>
      <w:r>
        <w:rPr>
          <w:b/>
          <w:i w:val="0"/>
        </w:rPr>
        <w:t xml:space="preserve"> Comprendre que Dieu est la source première et ultime de toute autorité, et que son caractère d'ordre se reflète dans l'organisation de la création et des structures humaines.</w:t>
      </w:r>
    </w:p>
    <w:p>
      <w:pPr>
        <w:pStyle w:val="ListBullet"/>
      </w:pPr>
      <w:r>
        <w:rPr>
          <w:b w:val="0"/>
          <w:i w:val="0"/>
        </w:rPr>
        <w:t>Réflexion :</w:t>
      </w:r>
      <w:r>
        <w:rPr>
          <w:b/>
          <w:i w:val="0"/>
        </w:rPr>
      </w:r>
    </w:p>
    <w:p>
      <w:r>
        <w:rPr>
          <w:b w:val="0"/>
          <w:i w:val="0"/>
        </w:rPr>
        <w:t xml:space="preserve">    1.  Que nous révèle la conception ordonnée de l'univers (lois physiques, cycles naturels) sur le caractère d'autorité de Dieu ?</w:t>
      </w:r>
    </w:p>
    <w:p>
      <w:r>
        <w:rPr>
          <w:b w:val="0"/>
          <w:i w:val="0"/>
        </w:rPr>
        <w:t xml:space="preserve">           </w:t>
      </w:r>
      <w:r>
        <w:rPr>
          <w:b w:val="0"/>
          <w:i/>
        </w:rPr>
        <w:t>Réponse Suggérée :* Cela révèle un Dieu sage, souverain, qui met en place des systèmes fiables et prévisibles. Son autorité n'est pas arbitraire mais garante de stabilité et d'harmonie.</w:t>
      </w:r>
    </w:p>
    <w:p>
      <w:r>
        <w:rPr>
          <w:b w:val="0"/>
          <w:i w:val="0"/>
        </w:rPr>
        <w:t xml:space="preserve">    2.  Comment notre vécu personnel (familial, scolaire, professionnel) a-t-il pu influencer notre perception de l'autorité, positivement ou négativement ?</w:t>
      </w:r>
    </w:p>
    <w:p>
      <w:r>
        <w:rPr>
          <w:b w:val="0"/>
          <w:i w:val="0"/>
        </w:rPr>
        <w:t xml:space="preserve">           </w:t>
      </w:r>
      <w:r>
        <w:rPr>
          <w:b w:val="0"/>
          <w:i/>
        </w:rPr>
        <w:t>Réponse Suggérée :* Une expérience positive peut associer l'autorité à la protection et à la sagesse, tandis qu'une expérience négative peut entraîner méfiance, peur ou rébellion.</w:t>
      </w:r>
    </w:p>
    <w:p>
      <w:pPr>
        <w:pStyle w:val="ListBullet"/>
      </w:pPr>
      <w:r>
        <w:rPr>
          <w:b w:val="0"/>
          <w:i w:val="0"/>
        </w:rPr>
        <w:t>Citation d'un héros de la foi :</w:t>
      </w:r>
      <w:r>
        <w:rPr>
          <w:b/>
          <w:i w:val="0"/>
        </w:rPr>
      </w:r>
    </w:p>
    <w:p>
      <w:pPr>
        <w:pStyle w:val="ListBullet"/>
      </w:pPr>
      <w:r>
        <w:rPr>
          <w:b w:val="0"/>
          <w:i w:val="0"/>
        </w:rPr>
        <w:t>« Dieu est l'ordre dans le monde, la paix dans le ciel, le chemin sur la terre, le conseiller dans les difficultés, l'aide dans le besoin. » – Saint Augustin</w:t>
      </w:r>
      <w:r>
        <w:rPr>
          <w:b w:val="0"/>
          <w:i/>
        </w:rPr>
      </w:r>
    </w:p>
    <w:p>
      <w:pPr>
        <w:pStyle w:val="ListBullet"/>
      </w:pPr>
      <w:r>
        <w:rPr>
          <w:b w:val="0"/>
          <w:i w:val="0"/>
        </w:rPr>
        <w:t>Activité Créative ou Illustration Collaborative :</w:t>
      </w:r>
      <w:r>
        <w:rPr>
          <w:b/>
          <w:i w:val="0"/>
        </w:rPr>
        <w:t xml:space="preserve"> "La Roue de l'Autorité Divine"</w:t>
      </w:r>
      <w:r>
        <w:rPr>
          <w:b w:val="0"/>
          <w:i w:val="0"/>
        </w:rPr>
      </w:r>
    </w:p>
    <w:p>
      <w:pPr>
        <w:pStyle w:val="ListBullet"/>
      </w:pPr>
      <w:r>
        <w:rPr>
          <w:b w:val="0"/>
          <w:i w:val="0"/>
        </w:rPr>
        <w:t>Sur une grande feuille, dessinez un cercle central avec "Dieu : Source de toute autorité". Demandez aux participants d'ajouter des rayons partant du centre, en écrivant les différents domaines où ils voient l'autorité de Dieu se manifester (famille, état, église, création, etc.) et comment cette autorité y apporte de l'ordre.</w:t>
      </w:r>
    </w:p>
    <w:p>
      <w:pPr>
        <w:pStyle w:val="ListBullet"/>
      </w:pPr>
      <w:r>
        <w:rPr>
          <w:b w:val="0"/>
          <w:i w:val="0"/>
        </w:rPr>
        <w:t>Défi Pratique :</w:t>
      </w:r>
      <w:r>
        <w:rPr>
          <w:b/>
          <w:i w:val="0"/>
        </w:rPr>
        <w:t xml:space="preserve"> Cette semaine, identifiez une zone de désordre ou de confusion dans votre vie (une relation, une habitude, une décision) et priez spécifiquement pour que l'ordre et l'autorité de Dieu s'y manifestent.</w:t>
      </w:r>
    </w:p>
    <w:p>
      <w:r>
        <w:rPr>
          <w:b w:val="0"/>
          <w:i w:val="0"/>
        </w:rPr>
        <w:t>---</w:t>
      </w:r>
    </w:p>
    <w:p>
      <w:pPr>
        <w:pStyle w:val="Heading4"/>
      </w:pPr>
      <w:r>
        <w:t>Fiche 1.2 : L'Autorité selon Christ : Servir d'abord</w:t>
      </w:r>
    </w:p>
    <w:p>
      <w:pPr>
        <w:pStyle w:val="ListBullet"/>
      </w:pPr>
      <w:r>
        <w:rPr>
          <w:b w:val="0"/>
          <w:i w:val="0"/>
        </w:rPr>
        <w:t>Verset Clé :</w:t>
      </w:r>
      <w:r>
        <w:rPr>
          <w:b/>
          <w:i w:val="0"/>
        </w:rPr>
        <w:t xml:space="preserve"> « Le plus grand parmi vous sera votre serviteur. Quiconque s’élèvera sera abaissé, et qu’il quiconque s’abaissera sera élevé. »</w:t>
      </w:r>
      <w:r>
        <w:rPr>
          <w:b/>
          <w:i/>
        </w:rPr>
        <w:t xml:space="preserve"> (Matthieu 23:11-12)</w:t>
      </w:r>
    </w:p>
    <w:p>
      <w:pPr>
        <w:pStyle w:val="ListBullet"/>
      </w:pPr>
      <w:r>
        <w:rPr>
          <w:b w:val="0"/>
          <w:i w:val="0"/>
        </w:rPr>
        <w:t>Explication ou Objectif :</w:t>
      </w:r>
      <w:r>
        <w:rPr>
          <w:b/>
          <w:i w:val="0"/>
        </w:rPr>
        <w:t xml:space="preserve"> Saisir la révolution que Jésus a apportée à la notion d'autorité, la redéfinissant non pas comme une domination, mais comme un service humble pour le bien des autres.</w:t>
      </w:r>
    </w:p>
    <w:p>
      <w:pPr>
        <w:pStyle w:val="ListBullet"/>
      </w:pPr>
      <w:r>
        <w:rPr>
          <w:b w:val="0"/>
          <w:i w:val="0"/>
        </w:rPr>
        <w:t>Réflexion :</w:t>
      </w:r>
      <w:r>
        <w:rPr>
          <w:b/>
          <w:i w:val="0"/>
        </w:rPr>
      </w:r>
    </w:p>
    <w:p>
      <w:r>
        <w:rPr>
          <w:b w:val="0"/>
          <w:i w:val="0"/>
        </w:rPr>
        <w:t xml:space="preserve">    1.  Comment l'exemple de Jésus, qui lave les pieds de ses disciples, bouscule-t-il nos idées préconçues sur ce que signifie "être en autorité" ?</w:t>
      </w:r>
    </w:p>
    <w:p>
      <w:r>
        <w:rPr>
          <w:b w:val="0"/>
          <w:i w:val="0"/>
        </w:rPr>
        <w:t xml:space="preserve">           </w:t>
      </w:r>
      <w:r>
        <w:rPr>
          <w:b w:val="0"/>
          <w:i/>
        </w:rPr>
        <w:t>Réponse Suggérée :* Il montre que la vraie autorité est désintéressée, humble, et qu'elle cherche à élever les autres plutôt qu'à se faire servir.</w:t>
      </w:r>
    </w:p>
    <w:p>
      <w:r>
        <w:rPr>
          <w:b w:val="0"/>
          <w:i w:val="0"/>
        </w:rPr>
        <w:t xml:space="preserve">    2.  Qu'est-ce que "servir" signifie concrètement lorsqu'on exerce une forme d'autorité (parentale, ecclésiale, professionnelle) ? Donnez un exemple.</w:t>
      </w:r>
    </w:p>
    <w:p>
      <w:r>
        <w:rPr>
          <w:b w:val="0"/>
          <w:i w:val="0"/>
        </w:rPr>
        <w:t xml:space="preserve">           </w:t>
      </w:r>
      <w:r>
        <w:rPr>
          <w:b w:val="0"/>
          <w:i/>
        </w:rPr>
        <w:t>Réponse Suggérée :* Cela signifie mettre les besoins des personnes sous notre responsabilité avant les nôtres, écouter, guider avec amour, et non dominer ou exploiter. Par exemple, un parent qui écoute les craintes de son enfant.</w:t>
      </w:r>
    </w:p>
    <w:p>
      <w:pPr>
        <w:pStyle w:val="ListBullet"/>
      </w:pPr>
      <w:r>
        <w:rPr>
          <w:b w:val="0"/>
          <w:i w:val="0"/>
        </w:rPr>
        <w:t>Citation d'un héros de la foi :</w:t>
      </w:r>
      <w:r>
        <w:rPr>
          <w:b/>
          <w:i w:val="0"/>
        </w:rPr>
      </w:r>
    </w:p>
    <w:p>
      <w:pPr>
        <w:pStyle w:val="ListBullet"/>
      </w:pPr>
      <w:r>
        <w:rPr>
          <w:b w:val="0"/>
          <w:i w:val="0"/>
        </w:rPr>
        <w:t>« L'Église n'existe pas pour elle-même. Elle existe pour servir Dieu et servir le monde. » – Charles Spurgeon</w:t>
      </w:r>
      <w:r>
        <w:rPr>
          <w:b w:val="0"/>
          <w:i/>
        </w:rPr>
      </w:r>
    </w:p>
    <w:p>
      <w:pPr>
        <w:pStyle w:val="ListBullet"/>
      </w:pPr>
      <w:r>
        <w:rPr>
          <w:b w:val="0"/>
          <w:i w:val="0"/>
        </w:rPr>
        <w:t>Activité Créative ou Illustration Collaborative :</w:t>
      </w:r>
      <w:r>
        <w:rPr>
          <w:b/>
          <w:i w:val="0"/>
        </w:rPr>
        <w:t xml:space="preserve"> "Le Chef-Serviteur"</w:t>
      </w:r>
      <w:r>
        <w:rPr>
          <w:b w:val="0"/>
          <w:i w:val="0"/>
        </w:rPr>
      </w:r>
    </w:p>
    <w:p>
      <w:pPr>
        <w:pStyle w:val="ListBullet"/>
      </w:pPr>
      <w:r>
        <w:rPr>
          <w:b w:val="0"/>
          <w:i w:val="0"/>
        </w:rPr>
        <w:t>Demandez aux participants de lister les qualités d'un "chef" traditionnel sur un côté d'une feuille, et les qualités d'un "serviteur" sur l'autre. Ensuite, réfléchissez ensemble comment les qualités du serviteur peuvent renforcer l'exercice d'une autorité saine et aimante.</w:t>
      </w:r>
    </w:p>
    <w:p>
      <w:pPr>
        <w:pStyle w:val="ListBullet"/>
      </w:pPr>
      <w:r>
        <w:rPr>
          <w:b w:val="0"/>
          <w:i w:val="0"/>
        </w:rPr>
        <w:t>Défi Pratique :</w:t>
      </w:r>
      <w:r>
        <w:rPr>
          <w:b/>
          <w:i w:val="0"/>
        </w:rPr>
        <w:t xml:space="preserve"> Cette semaine, identifiez une situation où vous avez une forme d'influence ou d'autorité et trouvez une opportunité de servir concrètement les personnes qui y sont liées, sans attendre de reconnaissance.</w:t>
      </w:r>
    </w:p>
    <w:p>
      <w:r>
        <w:rPr>
          <w:b w:val="0"/>
          <w:i w:val="0"/>
        </w:rPr>
        <w:t>---</w:t>
      </w:r>
    </w:p>
    <w:p>
      <w:pPr>
        <w:pStyle w:val="Heading4"/>
      </w:pPr>
      <w:r>
        <w:t>Fiche 1.3 : Revêtus de Christ : Source de notre Vraie Autorité</w:t>
      </w:r>
    </w:p>
    <w:p>
      <w:pPr>
        <w:pStyle w:val="ListBullet"/>
      </w:pPr>
      <w:r>
        <w:rPr>
          <w:b w:val="0"/>
          <w:i w:val="0"/>
        </w:rPr>
        <w:t>Verset Clé :</w:t>
      </w:r>
      <w:r>
        <w:rPr>
          <w:b/>
          <w:i w:val="0"/>
        </w:rPr>
        <w:t xml:space="preserve"> « Comme des élus de Dieu, saints et bien-aimés, revêtez-vous d’entrailles de miséricorde, de bonté, d’humilité, de douceur, de patience. »</w:t>
      </w:r>
      <w:r>
        <w:rPr>
          <w:b/>
          <w:i/>
        </w:rPr>
        <w:t xml:space="preserve"> (Colossiens 3:12)</w:t>
      </w:r>
    </w:p>
    <w:p>
      <w:pPr>
        <w:pStyle w:val="ListBullet"/>
      </w:pPr>
      <w:r>
        <w:rPr>
          <w:b w:val="0"/>
          <w:i w:val="0"/>
        </w:rPr>
        <w:t>Explication ou Objectif :</w:t>
      </w:r>
      <w:r>
        <w:rPr>
          <w:b/>
          <w:i w:val="0"/>
        </w:rPr>
        <w:t xml:space="preserve"> Comprendre que notre autorité spirituelle et notre influence ne proviennent pas de titres ou de dons, mais de notre identité en Christ et de la ressemblance à Son caractère.</w:t>
      </w:r>
    </w:p>
    <w:p>
      <w:pPr>
        <w:pStyle w:val="ListBullet"/>
      </w:pPr>
      <w:r>
        <w:rPr>
          <w:b w:val="0"/>
          <w:i w:val="0"/>
        </w:rPr>
        <w:t>Réflexion :</w:t>
      </w:r>
      <w:r>
        <w:rPr>
          <w:b/>
          <w:i w:val="0"/>
        </w:rPr>
      </w:r>
    </w:p>
    <w:p>
      <w:r>
        <w:rPr>
          <w:b w:val="0"/>
          <w:i w:val="0"/>
        </w:rPr>
        <w:t xml:space="preserve">    1.  En quoi être "revêtu de Christ" (sa justice, son amour, son humilité) est-il la véritable source de notre autorité spirituelle, plus qu'un titre ou une position ?</w:t>
      </w:r>
    </w:p>
    <w:p>
      <w:r>
        <w:rPr>
          <w:b w:val="0"/>
          <w:i w:val="0"/>
        </w:rPr>
        <w:t xml:space="preserve">           </w:t>
      </w:r>
      <w:r>
        <w:rPr>
          <w:b w:val="0"/>
          <w:i/>
        </w:rPr>
        <w:t>Réponse Suggérée :* L'autorité de Christ est intrinsèque à qui Il est. En nous revêtant de Lui, nous marchons dans Son caractère et Sa puissance, ce qui donne du poids à nos paroles et à nos actions, au-delà de toute désignation humaine.</w:t>
      </w:r>
    </w:p>
    <w:p>
      <w:r>
        <w:rPr>
          <w:b w:val="0"/>
          <w:i w:val="0"/>
        </w:rPr>
        <w:t xml:space="preserve">    2.  Comment cette vérité peut-elle transformer notre approche face à la timidité, la peur ou, à l'inverse, l'orgueil, dans l'exercice de nos responsabilités ?</w:t>
      </w:r>
    </w:p>
    <w:p>
      <w:r>
        <w:rPr>
          <w:b w:val="0"/>
          <w:i w:val="0"/>
        </w:rPr>
        <w:t xml:space="preserve">           </w:t>
      </w:r>
      <w:r>
        <w:rPr>
          <w:b w:val="0"/>
          <w:i/>
        </w:rPr>
        <w:t>Réponse Suggérée :* Elle nous libère de la dépendance à notre propre force ou validation. Nous pouvons agir avec confiance en Christ, sachant que c'est Sa puissance qui œuvre à travers nous, non la nôtre.</w:t>
      </w:r>
    </w:p>
    <w:p>
      <w:pPr>
        <w:pStyle w:val="ListBullet"/>
      </w:pPr>
      <w:r>
        <w:rPr>
          <w:b w:val="0"/>
          <w:i w:val="0"/>
        </w:rPr>
        <w:t>Citation d'un héros de la foi :</w:t>
      </w:r>
      <w:r>
        <w:rPr>
          <w:b/>
          <w:i w:val="0"/>
        </w:rPr>
      </w:r>
    </w:p>
    <w:p>
      <w:pPr>
        <w:pStyle w:val="ListBullet"/>
      </w:pPr>
      <w:r>
        <w:rPr>
          <w:b w:val="0"/>
          <w:i w:val="0"/>
        </w:rPr>
        <w:t>« L'oeuvre de Dieu, faite à la manière de Dieu, ne manquera jamais de ressources de Dieu. » – Hudson Taylor</w:t>
      </w:r>
      <w:r>
        <w:rPr>
          <w:b w:val="0"/>
          <w:i/>
        </w:rPr>
      </w:r>
    </w:p>
    <w:p>
      <w:pPr>
        <w:pStyle w:val="ListBullet"/>
      </w:pPr>
      <w:r>
        <w:rPr>
          <w:b w:val="0"/>
          <w:i w:val="0"/>
        </w:rPr>
        <w:t>Activité Créative ou Illustration Collaborative :</w:t>
      </w:r>
      <w:r>
        <w:rPr>
          <w:b/>
          <w:i w:val="0"/>
        </w:rPr>
        <w:t xml:space="preserve"> "Mon Uniforme Spirituel"</w:t>
      </w:r>
      <w:r>
        <w:rPr>
          <w:b w:val="0"/>
          <w:i w:val="0"/>
        </w:rPr>
      </w:r>
    </w:p>
    <w:p>
      <w:pPr>
        <w:pStyle w:val="ListBullet"/>
      </w:pPr>
      <w:r>
        <w:rPr>
          <w:b w:val="0"/>
          <w:i w:val="0"/>
        </w:rPr>
        <w:t>Distribuez des silhouettes de personnes. Demandez aux participants de dessiner ou d'écrire sur la silhouette les qualités et les "vêtements" spirituels de Christ (amour, patience, douceur, justice, vérité, etc.) qu'ils souhaitent revêtir pour marcher dans l'autorité divine.</w:t>
      </w:r>
    </w:p>
    <w:p>
      <w:pPr>
        <w:pStyle w:val="ListBullet"/>
      </w:pPr>
      <w:r>
        <w:rPr>
          <w:b w:val="0"/>
          <w:i w:val="0"/>
        </w:rPr>
        <w:t>Défi Pratique :</w:t>
      </w:r>
      <w:r>
        <w:rPr>
          <w:b/>
          <w:i w:val="0"/>
        </w:rPr>
        <w:t xml:space="preserve"> Chaque jour de cette semaine, avant d'aborder une situation qui demande de l'influence ou du leadership, prenez un moment pour prier et demander au Seigneur de vous "revêtir de Christ" pour cette tâche.</w:t>
      </w:r>
    </w:p>
    <w:p>
      <w:r>
        <w:rPr>
          <w:b w:val="0"/>
          <w:i w:val="0"/>
        </w:rPr>
        <w:t>---</w:t>
      </w:r>
    </w:p>
    <w:p>
      <w:pPr>
        <w:pStyle w:val="Heading4"/>
      </w:pPr>
      <w:r>
        <w:t>Fiche 1.4 : L'Autorité dans l'Église : Maturité et Délégation</w:t>
      </w:r>
    </w:p>
    <w:p>
      <w:pPr>
        <w:pStyle w:val="ListBullet"/>
      </w:pPr>
      <w:r>
        <w:rPr>
          <w:b w:val="0"/>
          <w:i w:val="0"/>
        </w:rPr>
        <w:t>Verset Clé :</w:t>
      </w:r>
      <w:r>
        <w:rPr>
          <w:b/>
          <w:i w:val="0"/>
        </w:rPr>
        <w:t xml:space="preserve"> « N’impose les mains à personne avec précipitation, et ne participe pas aux péchés d’autrui ; toi–même, conserve–toi pur. »</w:t>
      </w:r>
      <w:r>
        <w:rPr>
          <w:b/>
          <w:i/>
        </w:rPr>
        <w:t xml:space="preserve"> (1 Timothée 5:22)</w:t>
      </w:r>
    </w:p>
    <w:p>
      <w:pPr>
        <w:pStyle w:val="ListBullet"/>
      </w:pPr>
      <w:r>
        <w:rPr>
          <w:b w:val="0"/>
          <w:i w:val="0"/>
        </w:rPr>
        <w:t>Explication ou Objectif :</w:t>
      </w:r>
      <w:r>
        <w:rPr>
          <w:b/>
          <w:i w:val="0"/>
        </w:rPr>
        <w:t xml:space="preserve"> Reconnaître que l'exercice de l'autorité au sein de l'Église exige une maturité spirituelle avérée et que la délégation des responsabilités doit être faite avec sagesse et discernement.</w:t>
      </w:r>
    </w:p>
    <w:p>
      <w:pPr>
        <w:pStyle w:val="ListBullet"/>
      </w:pPr>
      <w:r>
        <w:rPr>
          <w:b w:val="0"/>
          <w:i w:val="0"/>
        </w:rPr>
        <w:t>Réflexion :</w:t>
      </w:r>
      <w:r>
        <w:rPr>
          <w:b/>
          <w:i w:val="0"/>
        </w:rPr>
      </w:r>
    </w:p>
    <w:p>
      <w:r>
        <w:rPr>
          <w:b w:val="0"/>
          <w:i w:val="0"/>
        </w:rPr>
        <w:t xml:space="preserve">    1.  Pourquoi la maturité (comprendre la volonté de Dieu, vivre selon ses principes) est-elle un critère plus important que l'ancienneté ou les dons pour l'exercice de l'autorité dans l'Église ?</w:t>
      </w:r>
    </w:p>
    <w:p>
      <w:r>
        <w:rPr>
          <w:b w:val="0"/>
          <w:i w:val="0"/>
        </w:rPr>
        <w:t xml:space="preserve">           </w:t>
      </w:r>
      <w:r>
        <w:rPr>
          <w:b w:val="0"/>
          <w:i/>
        </w:rPr>
        <w:t>Réponse Suggérée :* Une personne mature agit par l'Esprit, avec sagesse, humilité et selon les valeurs du Royaume, évitant ainsi les erreurs, l'orgueil ou l'abus de pouvoir qu'une personne immature, même douée, pourrait commettre.</w:t>
      </w:r>
    </w:p>
    <w:p>
      <w:r>
        <w:rPr>
          <w:b w:val="0"/>
          <w:i w:val="0"/>
        </w:rPr>
        <w:t xml:space="preserve">    2.  Quels sont les dangers d'une délégation d'autorité ou d'une imposition des mains "précipitée" dans le contexte ecclésial ?</w:t>
      </w:r>
    </w:p>
    <w:p>
      <w:r>
        <w:rPr>
          <w:b w:val="0"/>
          <w:i w:val="0"/>
        </w:rPr>
        <w:t xml:space="preserve">           </w:t>
      </w:r>
      <w:r>
        <w:rPr>
          <w:b w:val="0"/>
          <w:i/>
        </w:rPr>
        <w:t>Réponse Suggérée :* Cela peut mener à la mise en place de leaders incompétents, à des scandales, à la division de l'Église, et à un discrédit du témoignage chrétien. Cela peut aussi nuire à la personne elle-même en la plaçant dans une position pour laquelle elle n'est pas prête.</w:t>
      </w:r>
    </w:p>
    <w:p>
      <w:pPr>
        <w:pStyle w:val="ListBullet"/>
      </w:pPr>
      <w:r>
        <w:rPr>
          <w:b w:val="0"/>
          <w:i w:val="0"/>
        </w:rPr>
        <w:t>Citation d'un héros de la foi :</w:t>
      </w:r>
      <w:r>
        <w:rPr>
          <w:b/>
          <w:i w:val="0"/>
        </w:rPr>
      </w:r>
    </w:p>
    <w:p>
      <w:pPr>
        <w:pStyle w:val="ListBullet"/>
      </w:pPr>
      <w:r>
        <w:rPr>
          <w:b w:val="0"/>
          <w:i w:val="0"/>
        </w:rPr>
        <w:t>« Avant de pouvoir diriger les autres, nous devons nous diriger nous-mêmes selon les principes de Dieu. » – David Wilkerson</w:t>
      </w:r>
      <w:r>
        <w:rPr>
          <w:b w:val="0"/>
          <w:i/>
        </w:rPr>
      </w:r>
    </w:p>
    <w:p>
      <w:pPr>
        <w:pStyle w:val="ListBullet"/>
      </w:pPr>
      <w:r>
        <w:rPr>
          <w:b w:val="0"/>
          <w:i w:val="0"/>
        </w:rPr>
        <w:t>Activité Créative ou Illustration Collaborative :</w:t>
      </w:r>
      <w:r>
        <w:rPr>
          <w:b/>
          <w:i w:val="0"/>
        </w:rPr>
        <w:t xml:space="preserve"> "Les Piliers de la Maturité"</w:t>
      </w:r>
      <w:r>
        <w:rPr>
          <w:b w:val="0"/>
          <w:i w:val="0"/>
        </w:rPr>
      </w:r>
    </w:p>
    <w:p>
      <w:pPr>
        <w:pStyle w:val="ListBullet"/>
      </w:pPr>
      <w:r>
        <w:rPr>
          <w:b w:val="0"/>
          <w:i w:val="0"/>
        </w:rPr>
        <w:t>Sur une feuille, dessinez un temple ou un bâtiment. Écrivez "Autorité dans l'Église" en haut. Demandez aux participants de lister les "piliers" qui soutiennent cette autorité (humilité, connaissance de la Parole, amour, patience, sagesse, etc.) et comment ils contribuent à la maturité.</w:t>
      </w:r>
    </w:p>
    <w:p>
      <w:pPr>
        <w:pStyle w:val="ListBullet"/>
      </w:pPr>
      <w:r>
        <w:rPr>
          <w:b w:val="0"/>
          <w:i w:val="0"/>
        </w:rPr>
        <w:t>Défi Pratique :</w:t>
      </w:r>
      <w:r>
        <w:rPr>
          <w:b/>
          <w:i w:val="0"/>
        </w:rPr>
        <w:t xml:space="preserve"> Priez cette semaine pour les leaders de votre église, demandant au Seigneur de leur accorder une maturité continue et de les guider dans la sagesse pour la délégation des responsabilités.</w:t>
      </w:r>
    </w:p>
    <w:p>
      <w:r>
        <w:rPr>
          <w:b w:val="0"/>
          <w:i w:val="0"/>
        </w:rPr>
        <w:t>---</w:t>
      </w:r>
    </w:p>
    <w:p>
      <w:pPr>
        <w:pStyle w:val="Heading4"/>
      </w:pPr>
      <w:r>
        <w:t>Fiche 1.5 : Famille Chrétienne : Autorité en Amour</w:t>
      </w:r>
    </w:p>
    <w:p>
      <w:pPr>
        <w:pStyle w:val="ListBullet"/>
      </w:pPr>
      <w:r>
        <w:rPr>
          <w:b w:val="0"/>
          <w:i w:val="0"/>
        </w:rPr>
        <w:t>Verset Clé :</w:t>
      </w:r>
      <w:r>
        <w:rPr>
          <w:b/>
          <w:i w:val="0"/>
        </w:rPr>
        <w:t xml:space="preserve"> « Soumettez-vous les uns aux autres dans la crainte de Christ. »</w:t>
      </w:r>
      <w:r>
        <w:rPr>
          <w:b/>
          <w:i/>
        </w:rPr>
        <w:t xml:space="preserve"> (Éphésiens 5:21) Puis continuez avec les versets 22-25 qui parlent de l'amour du mari pour sa femme, et de la soumission de la femme.</w:t>
      </w:r>
      <w:r>
        <w:rPr>
          <w:b/>
          <w:i w:val="0"/>
        </w:rPr>
      </w:r>
    </w:p>
    <w:p>
      <w:pPr>
        <w:pStyle w:val="ListBullet"/>
      </w:pPr>
      <w:r>
        <w:rPr>
          <w:b w:val="0"/>
          <w:i w:val="0"/>
        </w:rPr>
        <w:t>Explication ou Objectif :</w:t>
      </w:r>
      <w:r>
        <w:rPr>
          <w:b/>
          <w:i w:val="0"/>
        </w:rPr>
        <w:t xml:space="preserve"> Comprendre que dans la famille chrétienne, l'autorité n'est pas une domination unilatérale, mais un service mutuel et un amour sacrificiel, reflétant la relation de Christ avec l'Église.</w:t>
      </w:r>
    </w:p>
    <w:p>
      <w:pPr>
        <w:pStyle w:val="ListBullet"/>
      </w:pPr>
      <w:r>
        <w:rPr>
          <w:b w:val="0"/>
          <w:i w:val="0"/>
        </w:rPr>
        <w:t>Réflexion :</w:t>
      </w:r>
      <w:r>
        <w:rPr>
          <w:b/>
          <w:i w:val="0"/>
        </w:rPr>
      </w:r>
    </w:p>
    <w:p>
      <w:r>
        <w:rPr>
          <w:b w:val="0"/>
          <w:i w:val="0"/>
        </w:rPr>
        <w:t xml:space="preserve">    1.  Comment le principe de "soumission mutuelle" (Éphésiens 5:21) transforme-t-il la compréhension des rôles d'autorité et de soumission au sein du couple et de la famille ?</w:t>
      </w:r>
    </w:p>
    <w:p>
      <w:r>
        <w:rPr>
          <w:b w:val="0"/>
          <w:i w:val="0"/>
        </w:rPr>
        <w:t xml:space="preserve">           </w:t>
      </w:r>
      <w:r>
        <w:rPr>
          <w:b w:val="0"/>
          <w:i/>
        </w:rPr>
        <w:t>Réponse Suggérée :* Il établit un fondement d'humilité et de respect, où chaque membre cherche le bien de l'autre, remplaçant une hiérarchie rigide par un partenariat aimant.</w:t>
      </w:r>
    </w:p>
    <w:p>
      <w:r>
        <w:rPr>
          <w:b w:val="0"/>
          <w:i w:val="0"/>
        </w:rPr>
        <w:t xml:space="preserve">    2.  Quels sont les défis à vivre cette autorité exercée dans l'amour et le service (par exemple, pour les parents envers les enfants, ou entre époux) ?</w:t>
      </w:r>
    </w:p>
    <w:p>
      <w:r>
        <w:rPr>
          <w:b w:val="0"/>
          <w:i w:val="0"/>
        </w:rPr>
        <w:t xml:space="preserve">           </w:t>
      </w:r>
      <w:r>
        <w:rPr>
          <w:b w:val="0"/>
          <w:i/>
        </w:rPr>
        <w:t>Réponse Suggérée :* Les défis incluent la patience, la gestion des conflits, le pardon, le renoncement à soi, la communication ouverte et la capacité à écouter et à comprendre les besoins de l'autre.</w:t>
      </w:r>
    </w:p>
    <w:p>
      <w:pPr>
        <w:pStyle w:val="ListBullet"/>
      </w:pPr>
      <w:r>
        <w:rPr>
          <w:b w:val="0"/>
          <w:i w:val="0"/>
        </w:rPr>
        <w:t>Citation d'un héros de la foi :</w:t>
      </w:r>
      <w:r>
        <w:rPr>
          <w:b/>
          <w:i w:val="0"/>
        </w:rPr>
      </w:r>
    </w:p>
    <w:p>
      <w:pPr>
        <w:pStyle w:val="ListBullet"/>
      </w:pPr>
      <w:r>
        <w:rPr>
          <w:b w:val="0"/>
          <w:i w:val="0"/>
        </w:rPr>
        <w:t>« Le foyer est la première école de l'amour, où nous apprenons à aimer, à servir et à sacrifier les uns pour les autres. » – Catherine Booth</w:t>
      </w:r>
      <w:r>
        <w:rPr>
          <w:b w:val="0"/>
          <w:i/>
        </w:rPr>
      </w:r>
    </w:p>
    <w:p>
      <w:pPr>
        <w:pStyle w:val="ListBullet"/>
      </w:pPr>
      <w:r>
        <w:rPr>
          <w:b w:val="0"/>
          <w:i w:val="0"/>
        </w:rPr>
        <w:t>Activité Créative ou Illustration Collaborative :</w:t>
      </w:r>
      <w:r>
        <w:rPr>
          <w:b/>
          <w:i w:val="0"/>
        </w:rPr>
        <w:t xml:space="preserve"> "Notre Arbre Familial d'Amour et de Service"</w:t>
      </w:r>
      <w:r>
        <w:rPr>
          <w:b w:val="0"/>
          <w:i w:val="0"/>
        </w:rPr>
      </w:r>
    </w:p>
    <w:p>
      <w:pPr>
        <w:pStyle w:val="ListBullet"/>
      </w:pPr>
      <w:r>
        <w:rPr>
          <w:b w:val="0"/>
          <w:i w:val="0"/>
        </w:rPr>
        <w:t>Sur une grande feuille, dessinez un arbre. Les racines représentent les fondations (amour de Dieu, soumission mutuelle). Les branches représentent les membres de la famille. Sur les feuilles, chacun écrit une action spécifique de service ou d'amour qu'il peut faire pour un autre membre de sa famille cette semaine.</w:t>
      </w:r>
    </w:p>
    <w:p>
      <w:pPr>
        <w:pStyle w:val="ListBullet"/>
      </w:pPr>
      <w:r>
        <w:rPr>
          <w:b w:val="0"/>
          <w:i w:val="0"/>
        </w:rPr>
        <w:t>Défi Pratique :</w:t>
      </w:r>
      <w:r>
        <w:rPr>
          <w:b/>
          <w:i w:val="0"/>
        </w:rPr>
        <w:t xml:space="preserve"> Identifiez une personne dans votre famille (conjoint, enfant, parent, frère/sœur) et trouvez une façon spécifique de la servir avec amour et humilité cette semaine, sans attendre de retour.</w:t>
      </w:r>
    </w:p>
    <w:p>
      <w:r>
        <w:rPr>
          <w:b w:val="0"/>
          <w:i w:val="0"/>
        </w:rPr>
        <w:t>---</w:t>
      </w:r>
    </w:p>
    <w:p>
      <w:pPr>
        <w:pStyle w:val="Heading3"/>
      </w:pPr>
      <w:r>
        <w:t>Fiches Thématiques – Groupe 2 : La Soumission et le Discernement : Vivre sous l'Autorité Divine</w:t>
      </w:r>
    </w:p>
    <w:p>
      <w:pPr>
        <w:pStyle w:val="Heading4"/>
      </w:pPr>
      <w:r>
        <w:t>Fiche 2.1 : La Soumission : Un Cœur Humble et Écouteur</w:t>
      </w:r>
    </w:p>
    <w:p>
      <w:pPr>
        <w:pStyle w:val="ListBullet"/>
      </w:pPr>
      <w:r>
        <w:rPr>
          <w:b w:val="0"/>
          <w:i w:val="0"/>
        </w:rPr>
        <w:t>Verset Clé :</w:t>
      </w:r>
      <w:r>
        <w:rPr>
          <w:b/>
          <w:i w:val="0"/>
        </w:rPr>
        <w:t xml:space="preserve"> « De même, vous qui êtes jeunes, soyez soumis aux anciens. Et tous, dans vos rapports mutuels, revêtez-vous d’humilité; car Dieu résiste aux orgueilleux, Mais il fait grâce aux humbles. »</w:t>
      </w:r>
      <w:r>
        <w:rPr>
          <w:b/>
          <w:i/>
        </w:rPr>
        <w:t xml:space="preserve"> (1 Pierre 5:5)</w:t>
      </w:r>
    </w:p>
    <w:p>
      <w:pPr>
        <w:pStyle w:val="ListBullet"/>
      </w:pPr>
      <w:r>
        <w:rPr>
          <w:b w:val="0"/>
          <w:i w:val="0"/>
        </w:rPr>
        <w:t>Explication ou Objectif :</w:t>
      </w:r>
      <w:r>
        <w:rPr>
          <w:b/>
          <w:i w:val="0"/>
        </w:rPr>
        <w:t xml:space="preserve"> Comprendre que la soumission est avant tout une attitude intérieure d'humilité, d'écoute et de respect, et non une obéissance aveugle.</w:t>
      </w:r>
    </w:p>
    <w:p>
      <w:pPr>
        <w:pStyle w:val="ListBullet"/>
      </w:pPr>
      <w:r>
        <w:rPr>
          <w:b w:val="0"/>
          <w:i w:val="0"/>
        </w:rPr>
        <w:t>Réflexion :</w:t>
      </w:r>
      <w:r>
        <w:rPr>
          <w:b/>
          <w:i w:val="0"/>
        </w:rPr>
      </w:r>
    </w:p>
    <w:p>
      <w:r>
        <w:rPr>
          <w:b w:val="0"/>
          <w:i w:val="0"/>
        </w:rPr>
        <w:t xml:space="preserve">    1.  En quoi la soumission biblique est-elle différente de la passivité ou de l'obéissance aveugle ?</w:t>
      </w:r>
    </w:p>
    <w:p>
      <w:r>
        <w:rPr>
          <w:b w:val="0"/>
          <w:i w:val="0"/>
        </w:rPr>
        <w:t xml:space="preserve">           </w:t>
      </w:r>
      <w:r>
        <w:rPr>
          <w:b w:val="0"/>
          <w:i/>
        </w:rPr>
        <w:t>Réponse Suggérée :* La soumission est un choix conscient et actif d'honorer l'autorité établie, même si l'on n'est pas d'accord avec toutes les décisions, tout en gardant son discernement et en étant prêt à intercéder ou à s'exprimer respectueusement si nécessaire. Ce n'est pas l'abandon de sa volonté, mais l'alignement de son cœur.</w:t>
      </w:r>
    </w:p>
    <w:p>
      <w:r>
        <w:rPr>
          <w:b w:val="0"/>
          <w:i w:val="0"/>
        </w:rPr>
        <w:t xml:space="preserve">    2.  Comment un "cœur humble et écouteur" peut-il renforcer nos relations avec les autorités et avec Dieu ?</w:t>
      </w:r>
    </w:p>
    <w:p>
      <w:r>
        <w:rPr>
          <w:b w:val="0"/>
          <w:i w:val="0"/>
        </w:rPr>
        <w:t xml:space="preserve">           </w:t>
      </w:r>
      <w:r>
        <w:rPr>
          <w:b w:val="0"/>
          <w:i/>
        </w:rPr>
        <w:t>Réponse Suggérée :* Cela favorise la compréhension mutuelle, la paix, et ouvre la voie à la sagesse. Avec Dieu, un tel cœur est plus réceptif à Sa volonté et à Ses directives.</w:t>
      </w:r>
    </w:p>
    <w:p>
      <w:pPr>
        <w:pStyle w:val="ListBullet"/>
      </w:pPr>
      <w:r>
        <w:rPr>
          <w:b w:val="0"/>
          <w:i w:val="0"/>
        </w:rPr>
        <w:t>Citation d'un héros de la foi :</w:t>
      </w:r>
      <w:r>
        <w:rPr>
          <w:b/>
          <w:i w:val="0"/>
        </w:rPr>
      </w:r>
    </w:p>
    <w:p>
      <w:pPr>
        <w:pStyle w:val="ListBullet"/>
      </w:pPr>
      <w:r>
        <w:rPr>
          <w:b w:val="0"/>
          <w:i w:val="0"/>
        </w:rPr>
        <w:t>« L'humilité n'est rien d'autre que l'absence de soi et de l'orgueil qui conduit à la rébellion. » – Andrew Murray</w:t>
      </w:r>
      <w:r>
        <w:rPr>
          <w:b w:val="0"/>
          <w:i/>
        </w:rPr>
      </w:r>
    </w:p>
    <w:p>
      <w:pPr>
        <w:pStyle w:val="ListBullet"/>
      </w:pPr>
      <w:r>
        <w:rPr>
          <w:b w:val="0"/>
          <w:i w:val="0"/>
        </w:rPr>
        <w:t>Activité Créative ou Illustration Collaborative :</w:t>
      </w:r>
      <w:r>
        <w:rPr>
          <w:b/>
          <w:i w:val="0"/>
        </w:rPr>
        <w:t xml:space="preserve"> "Le Pont de la Soumission"</w:t>
      </w:r>
      <w:r>
        <w:rPr>
          <w:b w:val="0"/>
          <w:i w:val="0"/>
        </w:rPr>
      </w:r>
    </w:p>
    <w:p>
      <w:pPr>
        <w:pStyle w:val="ListBullet"/>
      </w:pPr>
      <w:r>
        <w:rPr>
          <w:b w:val="0"/>
          <w:i w:val="0"/>
        </w:rPr>
        <w:t>Dessinez une rivière avec deux rives. Sur une rive, écrivez "Mon cœur", et sur l'autre "Autorité de Dieu / Autre personne". Demandez aux participants de dessiner un "pont" et d'y inscrire les qualités d'un cœur soumis (écoute, respect, humilité, patience) qui permettent de traverser la rivière.</w:t>
      </w:r>
    </w:p>
    <w:p>
      <w:pPr>
        <w:pStyle w:val="ListBullet"/>
      </w:pPr>
      <w:r>
        <w:rPr>
          <w:b w:val="0"/>
          <w:i w:val="0"/>
        </w:rPr>
        <w:t>Défi Pratique :</w:t>
      </w:r>
      <w:r>
        <w:rPr>
          <w:b/>
          <w:i w:val="0"/>
        </w:rPr>
        <w:t xml:space="preserve"> Cette semaine, choisissez une situation où vous êtes tenté de réagir avec impatience ou jugement envers une autorité. Priez pour un cœur humble et écouteur, et cherchez à comprendre la situation avant de réagir.</w:t>
      </w:r>
    </w:p>
    <w:p>
      <w:r>
        <w:rPr>
          <w:b w:val="0"/>
          <w:i w:val="0"/>
        </w:rPr>
        <w:t>---</w:t>
      </w:r>
    </w:p>
    <w:p>
      <w:pPr>
        <w:pStyle w:val="Heading4"/>
      </w:pPr>
      <w:r>
        <w:t>Fiche 2.2 : Quand Obéir, Quand Discerner ? Soumission aux Autorités Terrestres</w:t>
      </w:r>
    </w:p>
    <w:p>
      <w:pPr>
        <w:pStyle w:val="ListBullet"/>
      </w:pPr>
      <w:r>
        <w:rPr>
          <w:b w:val="0"/>
          <w:i w:val="0"/>
        </w:rPr>
        <w:t>Verset Clé :</w:t>
      </w:r>
      <w:r>
        <w:rPr>
          <w:b/>
          <w:i w:val="0"/>
        </w:rPr>
        <w:t xml:space="preserve"> « Pierre et les apôtres répondirent : Il faut obéir à Dieu plutôt qu’aux hommes. »</w:t>
      </w:r>
      <w:r>
        <w:rPr>
          <w:b/>
          <w:i/>
        </w:rPr>
        <w:t xml:space="preserve"> (Actes 5:29)</w:t>
      </w:r>
    </w:p>
    <w:p>
      <w:pPr>
        <w:pStyle w:val="ListBullet"/>
      </w:pPr>
      <w:r>
        <w:rPr>
          <w:b w:val="0"/>
          <w:i w:val="0"/>
        </w:rPr>
        <w:t>Explication ou Objectif :</w:t>
      </w:r>
      <w:r>
        <w:rPr>
          <w:b/>
          <w:i w:val="0"/>
        </w:rPr>
        <w:t xml:space="preserve"> Apprendre à naviguer entre la soumission aux autorités établies par Dieu et l'obéissance ultime à Sa Parole lorsque les directives humaines contredisent les principes divins.</w:t>
      </w:r>
    </w:p>
    <w:p>
      <w:pPr>
        <w:pStyle w:val="ListBullet"/>
      </w:pPr>
      <w:r>
        <w:rPr>
          <w:b w:val="0"/>
          <w:i w:val="0"/>
        </w:rPr>
        <w:t>Réflexion :</w:t>
      </w:r>
      <w:r>
        <w:rPr>
          <w:b/>
          <w:i w:val="0"/>
        </w:rPr>
      </w:r>
    </w:p>
    <w:p>
      <w:r>
        <w:rPr>
          <w:b w:val="0"/>
          <w:i w:val="0"/>
        </w:rPr>
        <w:t xml:space="preserve">    1.  Dans quelles situations concrètes notre obéissance à Dieu doit-elle primer sur celle des autorités humaines (étatiques, professionnelles, etc.) ?</w:t>
      </w:r>
    </w:p>
    <w:p>
      <w:r>
        <w:rPr>
          <w:b w:val="0"/>
          <w:i w:val="0"/>
        </w:rPr>
        <w:t xml:space="preserve">           </w:t>
      </w:r>
      <w:r>
        <w:rPr>
          <w:b w:val="0"/>
          <w:i/>
        </w:rPr>
        <w:t>Réponse Suggérée :* Lorsque l'autorité humaine nous demande de faire quelque chose qui contredit un commandement biblique clair, qui mène au péché, ou qui entrave la proclamation de l'Évangile.</w:t>
      </w:r>
    </w:p>
    <w:p>
      <w:r>
        <w:rPr>
          <w:b w:val="0"/>
          <w:i w:val="0"/>
        </w:rPr>
        <w:t xml:space="preserve">    2.  Comment pouvons-nous faire preuve de soumission respectueuse envers une autorité humaine, même lorsque nous ne pouvons pas obéir à ses directives en raison de nos convictions divines ?</w:t>
      </w:r>
    </w:p>
    <w:p>
      <w:r>
        <w:rPr>
          <w:b w:val="0"/>
          <w:i w:val="0"/>
        </w:rPr>
        <w:t xml:space="preserve">           </w:t>
      </w:r>
      <w:r>
        <w:rPr>
          <w:b w:val="0"/>
          <w:i/>
        </w:rPr>
        <w:t>Réponse Suggérée :* En expliquant notre position avec humilité et respect, en acceptant les conséquences éventuelles, et en priant pour cette autorité, à l'exemple des apôtres.</w:t>
      </w:r>
    </w:p>
    <w:p>
      <w:pPr>
        <w:pStyle w:val="ListBullet"/>
      </w:pPr>
      <w:r>
        <w:rPr>
          <w:b w:val="0"/>
          <w:i w:val="0"/>
        </w:rPr>
        <w:t>Citation d'un héros de la foi :</w:t>
      </w:r>
      <w:r>
        <w:rPr>
          <w:b/>
          <w:i w:val="0"/>
        </w:rPr>
      </w:r>
    </w:p>
    <w:p>
      <w:pPr>
        <w:pStyle w:val="ListBullet"/>
      </w:pPr>
      <w:r>
        <w:rPr>
          <w:b w:val="0"/>
          <w:i w:val="0"/>
        </w:rPr>
        <w:t>« Dieu ne nous a jamais demandé d'obéir à quelque chose qui irait à l'encontre de Sa Parole. » – Corrie ten Boom</w:t>
      </w:r>
      <w:r>
        <w:rPr>
          <w:b w:val="0"/>
          <w:i/>
        </w:rPr>
      </w:r>
    </w:p>
    <w:p>
      <w:pPr>
        <w:pStyle w:val="ListBullet"/>
      </w:pPr>
      <w:r>
        <w:rPr>
          <w:b w:val="0"/>
          <w:i w:val="0"/>
        </w:rPr>
        <w:t>Activité Créative ou Illustration Collaborative :</w:t>
      </w:r>
      <w:r>
        <w:rPr>
          <w:b/>
          <w:i w:val="0"/>
        </w:rPr>
        <w:t xml:space="preserve"> "Dilemmes d'Autorité"</w:t>
      </w:r>
      <w:r>
        <w:rPr>
          <w:b w:val="0"/>
          <w:i w:val="0"/>
        </w:rPr>
      </w:r>
    </w:p>
    <w:p>
      <w:pPr>
        <w:pStyle w:val="ListBullet"/>
      </w:pPr>
      <w:r>
        <w:rPr>
          <w:b w:val="0"/>
          <w:i w:val="0"/>
        </w:rPr>
        <w:t>Présentez aux groupes 2-3 scénarios courts de dilemmes où l'autorité humaine entre en conflit avec l'obéissance à Dieu (ex: un employeur demandant de mentir, un gouvernement interdisant la foi). Demandez-leur de discuter comment ils réagiraient en étant soumis mais en obéissant d'abord à Dieu.</w:t>
      </w:r>
    </w:p>
    <w:p>
      <w:pPr>
        <w:pStyle w:val="ListBullet"/>
      </w:pPr>
      <w:r>
        <w:rPr>
          <w:b w:val="0"/>
          <w:i w:val="0"/>
        </w:rPr>
        <w:t>Défi Pratique :</w:t>
      </w:r>
      <w:r>
        <w:rPr>
          <w:b/>
          <w:i w:val="0"/>
        </w:rPr>
        <w:t xml:space="preserve"> Priez spécifiquement cette semaine pour la sagesse et le courage de discerner la volonté de Dieu face à toute autorité, et d'agir avec intégrité si un conflit devait surgir.</w:t>
      </w:r>
    </w:p>
    <w:p>
      <w:r>
        <w:rPr>
          <w:b w:val="0"/>
          <w:i w:val="0"/>
        </w:rPr>
        <w:t>---</w:t>
      </w:r>
    </w:p>
    <w:p>
      <w:pPr>
        <w:pStyle w:val="Heading4"/>
      </w:pPr>
      <w:r>
        <w:t>Fiche 2.3 : Le Devoir du Discernement : Examiner Toute Chose</w:t>
      </w:r>
    </w:p>
    <w:p>
      <w:pPr>
        <w:pStyle w:val="ListBullet"/>
      </w:pPr>
      <w:r>
        <w:rPr>
          <w:b w:val="0"/>
          <w:i w:val="0"/>
        </w:rPr>
        <w:t>Verset Clé :</w:t>
      </w:r>
      <w:r>
        <w:rPr>
          <w:b/>
          <w:i w:val="0"/>
        </w:rPr>
        <w:t xml:space="preserve"> « Ces Juifs avaient des sentiments plus nobles que ceux de Thessalonique; ils reçurent la parole avec beaucoup d’empressement, et ils examinaient chaque jour les Écritures, pour voir si ce qu’on leur disait était exact. »</w:t>
      </w:r>
      <w:r>
        <w:rPr>
          <w:b/>
          <w:i/>
        </w:rPr>
        <w:t xml:space="preserve"> (Actes 17:11)</w:t>
      </w:r>
    </w:p>
    <w:p>
      <w:pPr>
        <w:pStyle w:val="ListBullet"/>
      </w:pPr>
      <w:r>
        <w:rPr>
          <w:b w:val="0"/>
          <w:i w:val="0"/>
        </w:rPr>
        <w:t>Explication ou Objectif :</w:t>
      </w:r>
      <w:r>
        <w:rPr>
          <w:b/>
          <w:i w:val="0"/>
        </w:rPr>
        <w:t xml:space="preserve"> Comprendre que le discernement n'est pas un don spirituel réservé à quelques-uns, mais un devoir pour chaque croyant, invité à éprouver les enseignements, prophéties et ministères à la lumière de la Parole de Dieu.</w:t>
      </w:r>
    </w:p>
    <w:p>
      <w:pPr>
        <w:pStyle w:val="ListBullet"/>
      </w:pPr>
      <w:r>
        <w:rPr>
          <w:b w:val="0"/>
          <w:i w:val="0"/>
        </w:rPr>
        <w:t>Réflexion :</w:t>
      </w:r>
      <w:r>
        <w:rPr>
          <w:b/>
          <w:i w:val="0"/>
        </w:rPr>
      </w:r>
    </w:p>
    <w:p>
      <w:r>
        <w:rPr>
          <w:b w:val="0"/>
          <w:i w:val="0"/>
        </w:rPr>
        <w:t xml:space="preserve">    1.  Pourquoi le discernement est-il considéré comme un devoir fondamental pour tous les chrétiens, et non pas une option ou un don pour une élite ?</w:t>
      </w:r>
    </w:p>
    <w:p>
      <w:r>
        <w:rPr>
          <w:b w:val="0"/>
          <w:i w:val="0"/>
        </w:rPr>
        <w:t xml:space="preserve">           </w:t>
      </w:r>
      <w:r>
        <w:rPr>
          <w:b w:val="0"/>
          <w:i/>
        </w:rPr>
        <w:t>Réponse Suggérée :* Pour nous protéger des fausses doctrines, des erreurs et des manipulations, et pour que nous puissions grandir dans une foi saine, basée sur la vérité de Dieu.</w:t>
      </w:r>
    </w:p>
    <w:p>
      <w:r>
        <w:rPr>
          <w:b w:val="0"/>
          <w:i w:val="0"/>
        </w:rPr>
        <w:t xml:space="preserve">    2.  Comment l'exemple des Béréens (Actes 17:11) peut-il nous inspirer à adopter une attitude proactive face à ce que nous entendons, même de la part de leaders respectés ?</w:t>
      </w:r>
    </w:p>
    <w:p>
      <w:r>
        <w:rPr>
          <w:b w:val="0"/>
          <w:i w:val="0"/>
        </w:rPr>
        <w:t xml:space="preserve">           </w:t>
      </w:r>
      <w:r>
        <w:rPr>
          <w:b w:val="0"/>
          <w:i/>
        </w:rPr>
        <w:t>Réponse Suggérée :* Il nous encourage à ne pas accepter passivement tout enseignement, mais à vérifier systématiquement par nous-mêmes la conformité avec les Écritures, avec un cœur ouvert et désireux d'apprendre.</w:t>
      </w:r>
    </w:p>
    <w:p>
      <w:pPr>
        <w:pStyle w:val="ListBullet"/>
      </w:pPr>
      <w:r>
        <w:rPr>
          <w:b w:val="0"/>
          <w:i w:val="0"/>
        </w:rPr>
        <w:t>Citation d'un héros de la foi :</w:t>
      </w:r>
      <w:r>
        <w:rPr>
          <w:b/>
          <w:i w:val="0"/>
        </w:rPr>
      </w:r>
    </w:p>
    <w:p>
      <w:pPr>
        <w:pStyle w:val="ListBullet"/>
      </w:pPr>
      <w:r>
        <w:rPr>
          <w:b w:val="0"/>
          <w:i w:val="0"/>
        </w:rPr>
        <w:t>« Un esprit sans discernement est une voile sans gouvernail. » – Billy Graham</w:t>
      </w:r>
      <w:r>
        <w:rPr>
          <w:b w:val="0"/>
          <w:i/>
        </w:rPr>
      </w:r>
    </w:p>
    <w:p>
      <w:pPr>
        <w:pStyle w:val="ListBullet"/>
      </w:pPr>
      <w:r>
        <w:rPr>
          <w:b w:val="0"/>
          <w:i w:val="0"/>
        </w:rPr>
        <w:t>Activité Créative ou Illustration Collaborative :</w:t>
      </w:r>
      <w:r>
        <w:rPr>
          <w:b/>
          <w:i w:val="0"/>
        </w:rPr>
        <w:t xml:space="preserve"> "La Boussole du Discernement"</w:t>
      </w:r>
      <w:r>
        <w:rPr>
          <w:b w:val="0"/>
          <w:i w:val="0"/>
        </w:rPr>
      </w:r>
    </w:p>
    <w:p>
      <w:pPr>
        <w:pStyle w:val="ListBullet"/>
      </w:pPr>
      <w:r>
        <w:rPr>
          <w:b w:val="0"/>
          <w:i w:val="0"/>
        </w:rPr>
        <w:t>Sur une feuille, dessinez une boussole. Au centre, écrivez "Parole de Dieu". Les points cardinaux pourraient représenter des sources d'information ou d'enseignements (prédicateurs, livres, internet, prophéties). Demandez aux participants comment la Parole de Dieu sert de guide infaillible pour naviguer ces différentes sources et discerner la vérité.</w:t>
      </w:r>
    </w:p>
    <w:p>
      <w:pPr>
        <w:pStyle w:val="ListBullet"/>
      </w:pPr>
      <w:r>
        <w:rPr>
          <w:b w:val="0"/>
          <w:i w:val="0"/>
        </w:rPr>
        <w:t>Défi Pratique :</w:t>
      </w:r>
      <w:r>
        <w:rPr>
          <w:b/>
          <w:i w:val="0"/>
        </w:rPr>
        <w:t xml:space="preserve"> Cette semaine, choisissez un enseignement, un sermon ou une opinion religieuse que vous avez entendu récemment et prenez le temps de l'examiner à la lumière de plusieurs passages bibliques pertinents.</w:t>
      </w:r>
    </w:p>
    <w:p>
      <w:r>
        <w:rPr>
          <w:b w:val="0"/>
          <w:i w:val="0"/>
        </w:rPr>
        <w:t>---</w:t>
      </w:r>
    </w:p>
    <w:p>
      <w:pPr>
        <w:pStyle w:val="Heading4"/>
      </w:pPr>
      <w:r>
        <w:t>Fiche 2.4 : La Parole de Dieu : Notre Autorité Suprême</w:t>
      </w:r>
    </w:p>
    <w:p>
      <w:pPr>
        <w:pStyle w:val="ListBullet"/>
      </w:pPr>
      <w:r>
        <w:rPr>
          <w:b w:val="0"/>
          <w:i w:val="0"/>
        </w:rPr>
        <w:t>Verset Clé :</w:t>
      </w:r>
      <w:r>
        <w:rPr>
          <w:b/>
          <w:i w:val="0"/>
        </w:rPr>
        <w:t xml:space="preserve"> « Mais, quand nous-mêmes, quand un ange du ciel annoncerait un autre Évangile que celui que nous vous avons prêché, qu’il soit anathème! »</w:t>
      </w:r>
      <w:r>
        <w:rPr>
          <w:b/>
          <w:i/>
        </w:rPr>
        <w:t xml:space="preserve"> (Galates 1:8)</w:t>
      </w:r>
    </w:p>
    <w:p>
      <w:pPr>
        <w:pStyle w:val="ListBullet"/>
      </w:pPr>
      <w:r>
        <w:rPr>
          <w:b w:val="0"/>
          <w:i w:val="0"/>
        </w:rPr>
        <w:t>Explication ou Objectif :</w:t>
      </w:r>
      <w:r>
        <w:rPr>
          <w:b/>
          <w:i w:val="0"/>
        </w:rPr>
        <w:t xml:space="preserve"> Affirmer que la Bible est notre autorité finale et infaillible, le standard par lequel nous devons juger toute révélation, enseignement ou pratique, nous protégeant ainsi des déviations.</w:t>
      </w:r>
    </w:p>
    <w:p>
      <w:pPr>
        <w:pStyle w:val="ListBullet"/>
      </w:pPr>
      <w:r>
        <w:rPr>
          <w:b w:val="0"/>
          <w:i w:val="0"/>
        </w:rPr>
        <w:t>Réflexion :</w:t>
      </w:r>
      <w:r>
        <w:rPr>
          <w:b/>
          <w:i w:val="0"/>
        </w:rPr>
      </w:r>
    </w:p>
    <w:p>
      <w:r>
        <w:rPr>
          <w:b w:val="0"/>
          <w:i w:val="0"/>
        </w:rPr>
        <w:t xml:space="preserve">    1.  Quels sont les dangers de placer l'autorité d'un leader, d'une "nouvelle révélation" ou d'une tradition au-dessus de la Parole de Dieu ? Donnez un exemple biblique ou historique.</w:t>
      </w:r>
    </w:p>
    <w:p>
      <w:r>
        <w:rPr>
          <w:b w:val="0"/>
          <w:i w:val="0"/>
        </w:rPr>
        <w:t xml:space="preserve">           </w:t>
      </w:r>
      <w:r>
        <w:rPr>
          <w:b w:val="0"/>
          <w:i/>
        </w:rPr>
        <w:t>Réponse Suggérée :* Cela peut mener à l'hérésie, au sectarisme, à la manipulation et à l'éloignement de la vérité de l'Évangile (ex: l'exemple de Braham, ou les "judaisants" dans Galates).</w:t>
      </w:r>
    </w:p>
    <w:p>
      <w:r>
        <w:rPr>
          <w:b w:val="0"/>
          <w:i w:val="0"/>
        </w:rPr>
        <w:t xml:space="preserve">    2.  Comment pouvons-nous nous assurer que nous "plions" notre volonté et nos visions à l'Écriture, plutôt que d'essayer de tordre l'Écriture pour qu'elle corresponde à nos propres désirs ?</w:t>
      </w:r>
    </w:p>
    <w:p>
      <w:r>
        <w:rPr>
          <w:b w:val="0"/>
          <w:i w:val="0"/>
        </w:rPr>
        <w:t xml:space="preserve">           </w:t>
      </w:r>
      <w:r>
        <w:rPr>
          <w:b w:val="0"/>
          <w:i/>
        </w:rPr>
        <w:t>Réponse Suggérée :* Par une lecture régulière et priante de la Bible, en demandant au Saint-Esprit de nous éclairer, en étudiant le contexte, en se soumettant à la communauté des croyants et en acceptant d'être corrigé par la Parole.</w:t>
      </w:r>
    </w:p>
    <w:p>
      <w:pPr>
        <w:pStyle w:val="ListBullet"/>
      </w:pPr>
      <w:r>
        <w:rPr>
          <w:b w:val="0"/>
          <w:i w:val="0"/>
        </w:rPr>
        <w:t>Citation d'un héros de la foi :</w:t>
      </w:r>
      <w:r>
        <w:rPr>
          <w:b/>
          <w:i w:val="0"/>
        </w:rPr>
      </w:r>
    </w:p>
    <w:p>
      <w:pPr>
        <w:pStyle w:val="ListBullet"/>
      </w:pPr>
      <w:r>
        <w:rPr>
          <w:b w:val="0"/>
          <w:i w:val="0"/>
        </w:rPr>
        <w:t>« La Bible est la Parole de Dieu; elle est le seul et unique guide pour la vie. » – Charles Spurgeon</w:t>
      </w:r>
      <w:r>
        <w:rPr>
          <w:b w:val="0"/>
          <w:i/>
        </w:rPr>
      </w:r>
    </w:p>
    <w:p>
      <w:pPr>
        <w:pStyle w:val="ListBullet"/>
      </w:pPr>
      <w:r>
        <w:rPr>
          <w:b w:val="0"/>
          <w:i w:val="0"/>
        </w:rPr>
        <w:t>Activité Créative ou Illustration Collaborative :</w:t>
      </w:r>
      <w:r>
        <w:rPr>
          <w:b/>
          <w:i w:val="0"/>
        </w:rPr>
        <w:t xml:space="preserve"> "Le Bouclier de la Parole"</w:t>
      </w:r>
      <w:r>
        <w:rPr>
          <w:b w:val="0"/>
          <w:i w:val="0"/>
        </w:rPr>
      </w:r>
    </w:p>
    <w:p>
      <w:pPr>
        <w:pStyle w:val="ListBullet"/>
      </w:pPr>
      <w:r>
        <w:rPr>
          <w:b w:val="0"/>
          <w:i w:val="0"/>
        </w:rPr>
        <w:t>Distribuez des formes de boucliers en papier. Demandez aux participants d'écrire ou de dessiner sur leur bouclier comment la Parole de Dieu les protège des fausses autorités, des mauvaises révélations et des erreurs. Ils peuvent écrire des versets clés qui rappellent l'autorité de la Parole.</w:t>
      </w:r>
    </w:p>
    <w:p>
      <w:pPr>
        <w:pStyle w:val="ListBullet"/>
      </w:pPr>
      <w:r>
        <w:rPr>
          <w:b w:val="0"/>
          <w:i w:val="0"/>
        </w:rPr>
        <w:t>Défi Pratique :</w:t>
      </w:r>
      <w:r>
        <w:rPr>
          <w:b/>
          <w:i w:val="0"/>
        </w:rPr>
        <w:t xml:space="preserve"> Choisissez un domaine de votre vie où vous avez des incertitudes. Cette semaine, cherchez spécifiquement ce que la Parole de Dieu dit à ce sujet et prenez la décision de vous y soumettre, même si cela contredit vos préférences personnelles.</w:t>
      </w:r>
    </w:p>
    <w:p>
      <w:r>
        <w:rPr>
          <w:b w:val="0"/>
          <w:i w:val="0"/>
        </w:rPr>
        <w:t>---</w:t>
      </w:r>
    </w:p>
    <w:p>
      <w:pPr>
        <w:pStyle w:val="Heading4"/>
      </w:pPr>
      <w:r>
        <w:t>Fiche 2.5 : Honorer Dieu en Priant pour les Autorités</w:t>
      </w:r>
    </w:p>
    <w:p>
      <w:pPr>
        <w:pStyle w:val="ListBullet"/>
      </w:pPr>
      <w:r>
        <w:rPr>
          <w:b w:val="0"/>
          <w:i w:val="0"/>
        </w:rPr>
        <w:t>Verset Clé :</w:t>
      </w:r>
      <w:r>
        <w:rPr>
          <w:b/>
          <w:i w:val="0"/>
        </w:rPr>
        <w:t xml:space="preserve"> « J’exhorte donc, en tout premier lieu, à faire des requêtes, prières, intercessions, actions de grâces, pour tous les hommes, pour les rois et pour tous ceux qui occupent une position supérieure, afin que nous menions une vie paisible et tranquille, en toute piété et dignité. »</w:t>
      </w:r>
      <w:r>
        <w:rPr>
          <w:b/>
          <w:i/>
        </w:rPr>
        <w:t xml:space="preserve"> (1 Timothée 2:1-2)</w:t>
      </w:r>
    </w:p>
    <w:p>
      <w:pPr>
        <w:pStyle w:val="ListBullet"/>
      </w:pPr>
      <w:r>
        <w:rPr>
          <w:b w:val="0"/>
          <w:i w:val="0"/>
        </w:rPr>
        <w:t>Explication ou Objectif :</w:t>
      </w:r>
      <w:r>
        <w:rPr>
          <w:b/>
          <w:i w:val="0"/>
        </w:rPr>
        <w:t xml:space="preserve"> Reconnaître la prière pour toutes les autorités (civiles, ecclésiastiques, familiales) comme un acte d'humilité et de soumission à Dieu, essentiel pour la paix, l'ordre et la propagation de l'Évangile.</w:t>
      </w:r>
    </w:p>
    <w:p>
      <w:pPr>
        <w:pStyle w:val="ListBullet"/>
      </w:pPr>
      <w:r>
        <w:rPr>
          <w:b w:val="0"/>
          <w:i w:val="0"/>
        </w:rPr>
        <w:t>Réflexion :</w:t>
      </w:r>
      <w:r>
        <w:rPr>
          <w:b/>
          <w:i w:val="0"/>
        </w:rPr>
      </w:r>
    </w:p>
    <w:p>
      <w:r>
        <w:rPr>
          <w:b w:val="0"/>
          <w:i w:val="0"/>
        </w:rPr>
        <w:t xml:space="preserve">    1.  Pourquoi est-il crucial de prier pour les autorités, même celles avec qui nous ne sommes pas d'accord ou qui ne semblent pas favorables à la foi chrétienne ?</w:t>
      </w:r>
    </w:p>
    <w:p>
      <w:r>
        <w:rPr>
          <w:b w:val="0"/>
          <w:i w:val="0"/>
        </w:rPr>
        <w:t xml:space="preserve">           </w:t>
      </w:r>
      <w:r>
        <w:rPr>
          <w:b w:val="0"/>
          <w:i/>
        </w:rPr>
        <w:t>Réponse Suggérée :* Car Dieu les a instituées, et nos prières peuvent influencer leurs décisions, apporter la justice, la paix et permettre une vie tranquille pour les croyants, facilitant ainsi l'Évangile. C'est aussi un acte d'amour et non de rébellion.</w:t>
      </w:r>
    </w:p>
    <w:p>
      <w:r>
        <w:rPr>
          <w:b w:val="0"/>
          <w:i w:val="0"/>
        </w:rPr>
        <w:t xml:space="preserve">    2.  Comment nos prières pour les autorités peuvent-elles contribuer à transformer notre société et à renforcer l'Église, et non seulement à protéger nos intérêts personnels ?</w:t>
      </w:r>
    </w:p>
    <w:p>
      <w:r>
        <w:rPr>
          <w:b w:val="0"/>
          <w:i w:val="0"/>
        </w:rPr>
        <w:t xml:space="preserve">           </w:t>
      </w:r>
      <w:r>
        <w:rPr>
          <w:b w:val="0"/>
          <w:i/>
        </w:rPr>
        <w:t>Réponse Suggérée :* En demandant à Dieu d'accorder sagesse et intégrité aux dirigeants, d'orienter leurs cœurs vers le bien, et de créer un environnement propice à la justice et à la liberté religieuse, ce qui bénéficie à tous.</w:t>
      </w:r>
    </w:p>
    <w:p>
      <w:pPr>
        <w:pStyle w:val="ListBullet"/>
      </w:pPr>
      <w:r>
        <w:rPr>
          <w:b w:val="0"/>
          <w:i w:val="0"/>
        </w:rPr>
        <w:t>Citation d'un héros de la foi :</w:t>
      </w:r>
      <w:r>
        <w:rPr>
          <w:b/>
          <w:i w:val="0"/>
        </w:rPr>
      </w:r>
    </w:p>
    <w:p>
      <w:pPr>
        <w:pStyle w:val="ListBullet"/>
      </w:pPr>
      <w:r>
        <w:rPr>
          <w:b w:val="0"/>
          <w:i w:val="0"/>
        </w:rPr>
        <w:t>« Le monde n'a pas encore vu ce que Dieu peut faire avec un homme entièrement consacré à Lui. » – George Müller (un grand homme de prière et de confiance en Dieu pour pourvoir)</w:t>
      </w:r>
      <w:r>
        <w:rPr>
          <w:b w:val="0"/>
          <w:i/>
        </w:rPr>
      </w:r>
    </w:p>
    <w:p>
      <w:pPr>
        <w:pStyle w:val="ListBullet"/>
      </w:pPr>
      <w:r>
        <w:rPr>
          <w:b w:val="0"/>
          <w:i w:val="0"/>
        </w:rPr>
        <w:t>Activité Créative ou Illustration Collaborative :</w:t>
      </w:r>
      <w:r>
        <w:rPr>
          <w:b/>
          <w:i w:val="0"/>
        </w:rPr>
        <w:t xml:space="preserve"> "Chaîne de Prière pour les Autorités"</w:t>
      </w:r>
      <w:r>
        <w:rPr>
          <w:b w:val="0"/>
          <w:i w:val="0"/>
        </w:rPr>
      </w:r>
    </w:p>
    <w:p>
      <w:pPr>
        <w:pStyle w:val="ListBullet"/>
      </w:pPr>
      <w:r>
        <w:rPr>
          <w:b w:val="0"/>
          <w:i w:val="0"/>
        </w:rPr>
        <w:t>Chaque participant écrit sur une bandelette de papier le nom d'une autorité spécifique (président, maire, pasteur, chef d'entreprise, enseignant) ou un domaine d'autorité (justice, éducation, santé). On relie les bandelettes pour former une chaîne, symbolisant notre unité dans la prière pour toutes les autorités. Ensuite, on prie ensemble pour ces personnes et domaines.</w:t>
      </w:r>
    </w:p>
    <w:p>
      <w:pPr>
        <w:pStyle w:val="ListBullet"/>
      </w:pPr>
      <w:r>
        <w:rPr>
          <w:b w:val="0"/>
          <w:i w:val="0"/>
        </w:rPr>
        <w:t>Défi Pratique :</w:t>
      </w:r>
      <w:r>
        <w:rPr>
          <w:b/>
          <w:i w:val="0"/>
        </w:rPr>
        <w:t xml:space="preserve"> Établissez un temps régulier (quotidien ou hebdomadaire) cette semaine pour prier spécifiquement pour une ou plusieurs autorités dans votre vie ou dans votre nation.</w:t>
      </w:r>
    </w:p>
    <w:p>
      <w:r>
        <w:rPr>
          <w:b w:val="0"/>
          <w:i w:val="0"/>
        </w:rPr>
        <w:t>---</w:t>
      </w:r>
    </w:p>
    <w:p>
      <w:pPr>
        <w:pStyle w:val="Heading3"/>
      </w:pPr>
      <w:r>
        <w:t>Conclusion Commune</w:t>
      </w:r>
    </w:p>
    <w:p>
      <w:r>
        <w:rPr>
          <w:b w:val="0"/>
          <w:i w:val="0"/>
        </w:rPr>
        <w:t>Nous avons exploré ensemble l'importance capitale d'être sous l'autorité divine. Nous avons vu que Dieu est la source de toute autorité, un Dieu d'ordre et d'amour. Jésus a radicalement transformé notre compréhension de l'autorité, la définissant comme un service humble pour le bien des autres, plutôt qu'une quête de pouvoir ou de reconnaissance. Notre véritable autorité en tant que croyants vient de notre identité en Christ, en étant revêtus de Lui, et l'exercice de l'autorité, particulièrement dans l'Église, exige maturité et discernement.</w:t>
      </w:r>
    </w:p>
    <w:p>
      <w:r>
        <w:rPr>
          <w:b w:val="0"/>
          <w:i w:val="0"/>
        </w:rPr>
        <w:t>Nous avons également compris que la soumission n'est pas une obéissance aveugle, mais un état de cœur humble et écouteur. Nous sommes appelés à nous soumettre aux autorités humaines, tout en gardant notre discernement et en obéissant en priorité à Dieu lorsque Ses commandements sont mis en péril. Ce discernement est un devoir pour chacun de nous, nous invitant à examiner toute chose à la lumière infaillible de la Parole de Dieu, notre autorité suprême.</w:t>
      </w:r>
    </w:p>
    <w:p>
      <w:r>
        <w:rPr>
          <w:b w:val="0"/>
          <w:i w:val="0"/>
        </w:rPr>
        <w:t>Enfin, nous avons réalisé que prier pour les autorités est un acte d'humilité, de soumission à Dieu et une responsabilité essentielle qui a un impact profond sur la paix, l'ordre de notre société et la propagation de l'Évangile.</w:t>
      </w:r>
    </w:p>
    <w:p>
      <w:r>
        <w:rPr>
          <w:b w:val="0"/>
          <w:i w:val="0"/>
        </w:rPr>
        <w:t>Que le Seigneur nous aide à vivre ces vérités au quotidien, afin que nos vies reflètent l'ordre, l'amour et la sagesse de Son autorité parfaite.</w:t>
      </w:r>
    </w:p>
    <w:p>
      <w:pPr>
        <w:pStyle w:val="Heading3"/>
      </w:pPr>
      <w:r>
        <w:t>Prière Finale</w:t>
      </w:r>
    </w:p>
    <w:p>
      <w:r>
        <w:rPr>
          <w:b w:val="0"/>
          <w:i w:val="0"/>
        </w:rPr>
        <w:t>Père Éternel, nous te remercions pour cette richesse d'enseignement sur Ton autorité et sur la manière dont nous devons la vivre. Merci de nous avoir montré que Ton autorité est empreinte d'amour, de service et de sagesse, et non de domination. Aide-nous, Seigneur, à revêtir Christ chaque jour, afin que toute notre autorité et notre influence proviennent de Toi. Donne-nous un cœur humble et écouteur pour la soumission, et un esprit aiguisé par Ton Esprit pour le discernement. Que Ta Parole soit notre boussole et notre bouclier, l'autorité finale dans toutes nos décisions. Nous prions pour toutes les autorités qui nous dirigent, afin qu'elles soient guidées par Ta sagesse et que nous puissions vivre une vie paisible et pieuse. Que Ta gloire soit manifestée en nous et par nous, alors que nous nous plaçons volontairement et joyeusement sous Ton autorité divine.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