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Témoignages</w:t>
      </w:r>
    </w:p>
    <w:p>
      <w:r>
        <w:rPr>
          <w:b w:val="0"/>
          <w:i w:val="0"/>
        </w:rPr>
        <w:t>context: ''</w:t>
      </w:r>
    </w:p>
    <w:p>
      <w:r>
        <w:rPr>
          <w:b w:val="0"/>
          <w:i w:val="0"/>
        </w:rPr>
        <w:t>date: 2009-04-25</w:t>
      </w:r>
    </w:p>
    <w:p>
      <w:r>
        <w:rPr>
          <w:b w:val="0"/>
          <w:i w:val="0"/>
        </w:rPr>
        <w:t>description: Découvrez comment l'amour agapè, infusé par le Saint-Esprit, constitue</w:t>
      </w:r>
    </w:p>
    <w:p>
      <w:r>
        <w:rPr>
          <w:b w:val="0"/>
          <w:i w:val="0"/>
        </w:rPr>
        <w:t xml:space="preserve">  le signe distinctif et le témoignage le plus puissant de votre discipolat chrétien.</w:t>
      </w:r>
    </w:p>
    <w:p>
      <w:r>
        <w:rPr>
          <w:b w:val="0"/>
          <w:i w:val="0"/>
        </w:rPr>
        <w:t>palmiers:</w:t>
      </w:r>
    </w:p>
    <w:p>
      <w:pPr>
        <w:pStyle w:val="ListBullet"/>
      </w:pPr>
      <w:r>
        <w:rPr>
          <w:b w:val="0"/>
          <w:i w:val="0"/>
        </w:rPr>
        <w:t>Etre Disciple</w:t>
      </w:r>
    </w:p>
    <w:p>
      <w:pPr>
        <w:pStyle w:val="ListBullet"/>
      </w:pPr>
      <w:r>
        <w:rPr>
          <w:b w:val="0"/>
          <w:i w:val="0"/>
        </w:rPr>
        <w:t>Amour</w:t>
      </w:r>
    </w:p>
    <w:p>
      <w:pPr>
        <w:pStyle w:val="ListBullet"/>
      </w:pPr>
      <w:r>
        <w:rPr>
          <w:b w:val="0"/>
          <w:i w:val="0"/>
        </w:rPr>
        <w:t>Saint-Esprit</w:t>
      </w:r>
    </w:p>
    <w:p>
      <w:pPr>
        <w:pStyle w:val="ListBullet"/>
      </w:pPr>
      <w:r>
        <w:rPr>
          <w:b w:val="0"/>
          <w:i w:val="0"/>
        </w:rPr>
        <w:t>Communion fraternelle</w:t>
      </w:r>
    </w:p>
    <w:p>
      <w:pPr>
        <w:pStyle w:val="ListBullet"/>
      </w:pPr>
      <w:r>
        <w:rPr>
          <w:b w:val="0"/>
          <w:i w:val="0"/>
        </w:rPr>
        <w:t>Témoignage</w:t>
      </w:r>
    </w:p>
    <w:p>
      <w:pPr>
        <w:pStyle w:val="ListBullet"/>
      </w:pPr>
      <w:r>
        <w:rPr>
          <w:b w:val="0"/>
          <w:i w:val="0"/>
        </w:rPr>
        <w:t>Fruit de l’Esprit</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amour-chretien</w:t>
      </w:r>
    </w:p>
    <w:p>
      <w:pPr>
        <w:pStyle w:val="ListBullet"/>
      </w:pPr>
      <w:r>
        <w:rPr>
          <w:b w:val="0"/>
          <w:i w:val="0"/>
        </w:rPr>
        <w:t>discipolat</w:t>
      </w:r>
    </w:p>
    <w:p>
      <w:pPr>
        <w:pStyle w:val="ListBullet"/>
      </w:pPr>
      <w:r>
        <w:rPr>
          <w:b w:val="0"/>
          <w:i w:val="0"/>
        </w:rPr>
        <w:t>agape</w:t>
      </w:r>
    </w:p>
    <w:p>
      <w:pPr>
        <w:pStyle w:val="ListBullet"/>
      </w:pPr>
      <w:r>
        <w:rPr>
          <w:b w:val="0"/>
          <w:i w:val="0"/>
        </w:rPr>
        <w:t>saint-esprit</w:t>
      </w:r>
    </w:p>
    <w:p>
      <w:pPr>
        <w:pStyle w:val="ListBullet"/>
      </w:pPr>
      <w:r>
        <w:rPr>
          <w:b w:val="0"/>
          <w:i w:val="0"/>
        </w:rPr>
        <w:t>communion-fraternelle</w:t>
      </w:r>
    </w:p>
    <w:p>
      <w:r>
        <w:rPr>
          <w:b w:val="0"/>
          <w:i w:val="0"/>
        </w:rPr>
        <w:t>title: 'L''Amour : Le Signe Distintif du Discipolat'</w:t>
      </w:r>
    </w:p>
    <w:p>
      <w:r>
        <w:rPr>
          <w:b w:val="0"/>
          <w:i w:val="0"/>
        </w:rPr>
        <w:t>---</w:t>
      </w:r>
    </w:p>
    <w:p>
      <w:pPr>
        <w:pStyle w:val="Heading1"/>
      </w:pPr>
      <w:r>
        <w:t>L'Amour : Le Signe Distintif du Discipolat</w:t>
      </w:r>
    </w:p>
    <w:p>
      <w:r>
        <w:rPr>
          <w:b w:val="0"/>
          <w:i w:val="0"/>
        </w:rPr>
        <w:t>« À ceci tous connaîtront que vous êtes mes disciples, si vous avez de l'amour les uns pour les autres. » (Jean 13:35)</w:t>
      </w:r>
      <w:r>
        <w:rPr>
          <w:b w:val="0"/>
          <w:i/>
        </w:rPr>
      </w:r>
    </w:p>
    <w:p>
      <w:r>
        <w:rPr>
          <w:b w:val="0"/>
          <w:i w:val="0"/>
        </w:rPr>
        <w:t>Chers frères et sœurs, amis de Christ,</w:t>
      </w:r>
    </w:p>
    <w:p>
      <w:r>
        <w:rPr>
          <w:b w:val="0"/>
          <w:i w:val="0"/>
        </w:rPr>
        <w:t>Nous nous retrouvons aujourd'hui pour explorer une vérité fondamentale de notre marche avec le Seigneur : l'amour. Cet amour n'est pas une simple émotion, mais le signe le plus éclatant, le plus indéniable de notre appartenance à Jésus-Christ. Il est le cœur de notre discipolat, la sève qui doit animer chacune de nos interactions, surtout au sein de la famille de Dieu. Que le Saint-Esprit nous éclaire et réveille en nous cet amour divin qui transforme nos vies et témoigne au monde.</w:t>
      </w:r>
    </w:p>
    <w:p>
      <w:r>
        <w:rPr>
          <w:b w:val="0"/>
          <w:i w:val="0"/>
        </w:rPr>
        <w:t>Prière d'ouverture :</w:t>
      </w:r>
      <w:r>
        <w:rPr>
          <w:b/>
          <w:i w:val="0"/>
        </w:rPr>
      </w:r>
    </w:p>
    <w:p>
      <w:r>
        <w:rPr>
          <w:b w:val="0"/>
          <w:i w:val="0"/>
        </w:rPr>
        <w:t>Seigneur Jésus, nous te remercions pour ta présence au milieu de nous ce jour. Nous venons devant toi avec des cœurs ouverts, désireux d'apprendre et de grandir dans ton amour. Parle à chacun de nous, ô Saint-Esprit, et révèle-nous la profondeur de ton commandement d'amour. Aide-nous à comprendre comment cet amour pour nos frères et sœurs est le véritable signe de notre discipolat et le témoignage le plus puissant pour le monde. Réveille en nous l'amour qui sommeille et fais-le brûler ardemment pour ta gloire. Amen.</w:t>
      </w:r>
    </w:p>
    <w:p>
      <w:r>
        <w:rPr>
          <w:b w:val="0"/>
          <w:i w:val="0"/>
        </w:rPr>
        <w:t>Brise-Glace : "Le Fil d'Amour"</w:t>
      </w:r>
      <w:r>
        <w:rPr>
          <w:b/>
          <w:i w:val="0"/>
        </w:rPr>
      </w:r>
    </w:p>
    <w:p>
      <w:r>
        <w:rPr>
          <w:b w:val="0"/>
          <w:i w:val="0"/>
        </w:rPr>
        <w:t>Objectif :</w:t>
      </w:r>
      <w:r>
        <w:rPr>
          <w:b/>
          <w:i w:val="0"/>
        </w:rPr>
        <w:t xml:space="preserve"> Illustrer de manière ludique et visuelle la connexion et l'interdépendance de l'amour dans la communauté.</w:t>
      </w:r>
    </w:p>
    <w:p>
      <w:r>
        <w:rPr>
          <w:b w:val="0"/>
          <w:i w:val="0"/>
        </w:rPr>
        <w:t>Matériel :</w:t>
      </w:r>
      <w:r>
        <w:rPr>
          <w:b/>
          <w:i w:val="0"/>
        </w:rPr>
        <w:t xml:space="preserve"> Une ou deux pelotes de laine colorée.</w:t>
      </w:r>
    </w:p>
    <w:p>
      <w:r>
        <w:rPr>
          <w:b w:val="0"/>
          <w:i w:val="0"/>
        </w:rPr>
        <w:t>Instructions :</w:t>
      </w:r>
      <w:r>
        <w:rPr>
          <w:b/>
          <w:i w:val="0"/>
        </w:rPr>
      </w:r>
    </w:p>
    <w:p>
      <w:r>
        <w:rPr>
          <w:b w:val="0"/>
          <w:i w:val="0"/>
        </w:rPr>
        <w:t>1. Demandez à tous les participants de former un cercle (assis ou debout).</w:t>
      </w:r>
    </w:p>
    <w:p>
      <w:r>
        <w:rPr>
          <w:b w:val="0"/>
          <w:i w:val="0"/>
        </w:rPr>
        <w:t>2. Tenez la pelote de laine et dites quelque chose que vous appréciez ou aimez chez une personne du groupe (par exemple, "J'apprécie la gentillesse de [nom]", "J'aime l'humour de [nom]", "Je remercie [nom] pour son écoute").</w:t>
      </w:r>
    </w:p>
    <w:p>
      <w:r>
        <w:rPr>
          <w:b w:val="0"/>
          <w:i w:val="0"/>
        </w:rPr>
        <w:t>3. Gardez une extrémité du fil de laine et lancez la pelote à la personne que vous avez nommée.</w:t>
      </w:r>
    </w:p>
    <w:p>
      <w:r>
        <w:rPr>
          <w:b w:val="0"/>
          <w:i w:val="0"/>
        </w:rPr>
        <w:t>4. Cette personne, à son tour, tient le fil, dit quelque chose qu'elle apprécie chez quelqu'un d'autre dans le cercle, et lui lance la pelote.</w:t>
      </w:r>
    </w:p>
    <w:p>
      <w:r>
        <w:rPr>
          <w:b w:val="0"/>
          <w:i w:val="0"/>
        </w:rPr>
        <w:t>5. Continuez ainsi jusqu'à ce que chaque personne ait eu la pelote au moins une fois, créant une toile de fils au centre du cercle.</w:t>
      </w:r>
    </w:p>
    <w:p>
      <w:r>
        <w:rPr>
          <w:b w:val="0"/>
          <w:i w:val="0"/>
        </w:rPr>
        <w:t>6. Discussion :</w:t>
      </w:r>
      <w:r>
        <w:rPr>
          <w:b/>
          <w:i w:val="0"/>
        </w:rPr>
        <w:t xml:space="preserve"> Observez la toile que vous avez créée. Que symbolise-t-elle ? (Les liens d'amour, la connexion, l'interdépendance). Que se passerait-il si l'un des fils était coupé ou tiré ? (Toute la structure serait affectée). C'est ainsi que nos relations d'amour nous unissent et nous soutiennent !</w:t>
      </w:r>
    </w:p>
    <w:p>
      <w:r>
        <w:rPr>
          <w:b w:val="0"/>
          <w:i w:val="0"/>
        </w:rPr>
        <w:t>Le Thème : L'Amour, le Signe Incontestable de Notre Discipolat</w:t>
      </w:r>
      <w:r>
        <w:rPr>
          <w:b/>
          <w:i w:val="0"/>
        </w:rPr>
      </w:r>
    </w:p>
    <w:p>
      <w:r>
        <w:rPr>
          <w:b w:val="0"/>
          <w:i w:val="0"/>
        </w:rPr>
        <w:t>Qu'est-ce qu'être un disciple de Jésus-Christ ? C'est le suivre, connaître son enseignement, vivre selon son exemple, et surtout, refléter sa personne. Jésus lui-même a déclaré dans Luc 6:40 : « Le disciple n’est pas plus que le maître ; mais tout disciple accompli sera comme son maître. »</w:t>
      </w:r>
      <w:r>
        <w:rPr>
          <w:b w:val="0"/>
          <w:i/>
        </w:rPr>
        <w:t xml:space="preserve"> Mais quel est le signe le plus évident, le plus visible, de ce discipolat accompli ? Ce n'est pas seulement de faire des convertis ou de bâtir de grandes œuvres, mais, comme Jésus l'a clairement dit : « À ceci tous connaîtront que vous êtes mes disciples, si vous avez de l'amour les uns pour les autres. »</w:t>
      </w:r>
      <w:r>
        <w:rPr>
          <w:b w:val="0"/>
          <w:i w:val="0"/>
        </w:rPr>
        <w:t xml:space="preserve"> (Jean 13:35).</w:t>
      </w:r>
    </w:p>
    <w:p>
      <w:r>
        <w:rPr>
          <w:b w:val="0"/>
          <w:i w:val="0"/>
        </w:rPr>
        <w:t>Il est facile d'aimer un prochain lointain ou un inconnu. Mais cet amour prend une toute autre dimension quand il s'agit de ceux qui nous sont proches : notre famille, nos amis intimes, nos frères et sœurs dans l'église. C'est là que l'amour est mis à l'épreuve, là où il doit être authentique et surnaturel. L'amour est le fruit du Saint-Esprit qui vit en nous (Romains 5:5, Galates 5:22). Il ne s'agit pas d'un amour selon la chair – possessif, jaloux ou basé sur des sentiments éphémères – mais de l'amour agapè</w:t>
      </w:r>
      <w:r>
        <w:rPr>
          <w:b w:val="0"/>
          <w:i/>
        </w:rPr>
        <w:t>, inconditionnel, le même amour que Dieu a manifesté envers nous.</w:t>
      </w:r>
    </w:p>
    <w:p>
      <w:r>
        <w:rPr>
          <w:b w:val="0"/>
          <w:i w:val="0"/>
        </w:rPr>
        <w:t>Ce message nous met au défi de réveiller cet amour qui, parfois, peut sommeiller dans nos cœurs. Comme le dit le Cantique des Cantiques : « Ne réveillez pas, ne réveillez pas l’amour, Avant qu’elle le veuille. »</w:t>
      </w:r>
      <w:r>
        <w:rPr>
          <w:b w:val="0"/>
          <w:i/>
        </w:rPr>
        <w:t xml:space="preserve"> (Cantique 8:4). L'amour est déjà là, répandu par le Saint-Esprit ; il ne demande qu'à être activé, nourri, et mis en pratique. C'est en aimant nos frères et sœurs que nous devenons le témoignage vivant de Dieu sur terre, un témoignage qui touche et transforme les non-croyants. L'humilité et le service, illustrés par Jésus lavant les pieds de ses disciples (Jean 13:1-15), sont des expressions concrètes de cet amour. Notre amour mutuel est la plus grande preuve que nous sommes vraiment chrétiens, non des religieux ou des fanatiques, mais des porteurs de la vie et de l'amour de Dieu.</w:t>
      </w:r>
    </w:p>
    <w:p>
      <w:r>
        <w:rPr>
          <w:b w:val="0"/>
          <w:i w:val="0"/>
        </w:rPr>
        <w:t>---</w:t>
      </w:r>
    </w:p>
    <w:p>
      <w:r>
        <w:rPr>
          <w:b w:val="0"/>
          <w:i w:val="0"/>
        </w:rPr>
        <w:t>Organisation des groupes :</w:t>
      </w:r>
      <w:r>
        <w:rPr>
          <w:b/>
          <w:i w:val="0"/>
        </w:rPr>
      </w:r>
    </w:p>
    <w:p>
      <w:r>
        <w:rPr>
          <w:b w:val="0"/>
          <w:i w:val="0"/>
        </w:rPr>
        <w:t>Divisons-nous en deux groupes.</w:t>
      </w:r>
    </w:p>
    <w:p>
      <w:r>
        <w:rPr>
          <w:b w:val="0"/>
          <w:i w:val="0"/>
        </w:rPr>
        <w:t>Groupe 1 : L'Amour Révélé par le Saint-Esprit</w:t>
      </w:r>
      <w:r>
        <w:rPr>
          <w:b/>
          <w:i w:val="0"/>
        </w:rPr>
      </w:r>
    </w:p>
    <w:p>
      <w:r>
        <w:rPr>
          <w:b w:val="0"/>
          <w:i w:val="0"/>
        </w:rPr>
        <w:t>Ce groupe explorera comment l'amour divin est infusé et activé en nous par le Saint-Esprit, et comment nous pouvons le laisser grandir et se manifester.</w:t>
      </w:r>
    </w:p>
    <w:p>
      <w:r>
        <w:rPr>
          <w:b w:val="0"/>
          <w:i w:val="0"/>
        </w:rPr>
        <w:t>Groupe 2 : L'Amour en Action : Le Témoignage du Disciple</w:t>
      </w:r>
      <w:r>
        <w:rPr>
          <w:b/>
          <w:i w:val="0"/>
        </w:rPr>
      </w:r>
    </w:p>
    <w:p>
      <w:r>
        <w:rPr>
          <w:b w:val="0"/>
          <w:i w:val="0"/>
        </w:rPr>
        <w:t>Ce groupe se concentrera sur les applications pratiques de l'amour fraternel et son impact puissant comme témoignage pour le monde.</w:t>
      </w:r>
    </w:p>
    <w:p>
      <w:r>
        <w:rPr>
          <w:b w:val="0"/>
          <w:i w:val="0"/>
        </w:rPr>
        <w:t>---</w:t>
      </w:r>
    </w:p>
    <w:p>
      <w:pPr>
        <w:pStyle w:val="Heading2"/>
      </w:pPr>
      <w:r>
        <w:t>Fiches Thématiques - Groupe 1 : L'Amour Révélé par le Saint-Esprit</w:t>
      </w:r>
    </w:p>
    <w:p>
      <w:pPr>
        <w:pStyle w:val="Heading3"/>
      </w:pPr>
      <w:r>
        <w:t>Fiche 1 : L'Amour : Un Don Divin, Non une Émotion Humaine</w:t>
      </w:r>
    </w:p>
    <w:p>
      <w:pPr>
        <w:pStyle w:val="ListBullet"/>
      </w:pPr>
      <w:r>
        <w:rPr>
          <w:b w:val="0"/>
          <w:i w:val="0"/>
        </w:rPr>
        <w:t>Verset clé :</w:t>
      </w:r>
      <w:r>
        <w:rPr>
          <w:b/>
          <w:i w:val="0"/>
        </w:rPr>
        <w:t xml:space="preserve"> « Or, l’espérance ne trompe point, parce que l’amour de Dieu est répandu dans nos cœurs par le Saint–Esprit qui nous a été donné. »</w:t>
      </w:r>
      <w:r>
        <w:rPr>
          <w:b/>
          <w:i/>
        </w:rPr>
        <w:t xml:space="preserve"> (Romains 5:5)</w:t>
      </w:r>
    </w:p>
    <w:p>
      <w:pPr>
        <w:pStyle w:val="ListBullet"/>
      </w:pPr>
      <w:r>
        <w:rPr>
          <w:b w:val="0"/>
          <w:i w:val="0"/>
        </w:rPr>
        <w:t>Explication ou objectif :</w:t>
      </w:r>
      <w:r>
        <w:rPr>
          <w:b/>
          <w:i w:val="0"/>
        </w:rPr>
        <w:t xml:space="preserve"> Comprendre que l'amour chrétien est une capacité surnaturelle donnée par le Saint-Esprit, et non une simple émotion humaine.</w:t>
      </w:r>
    </w:p>
    <w:p>
      <w:pPr>
        <w:pStyle w:val="ListBullet"/>
      </w:pPr>
      <w:r>
        <w:rPr>
          <w:b w:val="0"/>
          <w:i w:val="0"/>
        </w:rPr>
        <w:t>Réflexion :</w:t>
      </w:r>
      <w:r>
        <w:rPr>
          <w:b/>
          <w:i w:val="0"/>
        </w:rPr>
      </w:r>
    </w:p>
    <w:p>
      <w:r>
        <w:rPr>
          <w:b w:val="0"/>
          <w:i w:val="0"/>
        </w:rPr>
        <w:t xml:space="preserve">    1. Qu'est-ce qui différencie l'amour que Dieu nous donne de l'amour que le monde connaît ?</w:t>
      </w:r>
    </w:p>
    <w:p>
      <w:r>
        <w:rPr>
          <w:b w:val="0"/>
          <w:i w:val="0"/>
        </w:rPr>
        <w:t xml:space="preserve">        * Réponses suggérées :</w:t>
      </w:r>
      <w:r>
        <w:rPr>
          <w:b/>
          <w:i w:val="0"/>
        </w:rPr>
        <w:t xml:space="preserve"> L'amour de Dieu (agapè) est inconditionnel, désintéressé, sacrificiel, persévérant, et ne dépend pas des mérites de l'autre. L'amour humain est souvent conditionnel, basé sur les sentiments, les intérêts personnels ou l'attirance.</w:t>
      </w:r>
    </w:p>
    <w:p>
      <w:r>
        <w:rPr>
          <w:b w:val="0"/>
          <w:i w:val="0"/>
        </w:rPr>
        <w:t xml:space="preserve">    2. Comment pouvons-nous concrètement puiser dans cette source d'amour divine au quotidien ?</w:t>
      </w:r>
    </w:p>
    <w:p>
      <w:r>
        <w:rPr>
          <w:b w:val="0"/>
          <w:i w:val="0"/>
        </w:rPr>
        <w:t xml:space="preserve">        * Réponses suggérées :</w:t>
      </w:r>
      <w:r>
        <w:rPr>
          <w:b/>
          <w:i w:val="0"/>
        </w:rPr>
        <w:t xml:space="preserve"> Par la prière, la méditation de la Parole, en demandant au Saint-Esprit de nous remplir et de nous guider, en pardonnant, en choisissant d'aimer même quand c'est difficile.</w:t>
      </w:r>
    </w:p>
    <w:p>
      <w:pPr>
        <w:pStyle w:val="ListBullet"/>
      </w:pPr>
      <w:r>
        <w:rPr>
          <w:b w:val="0"/>
          <w:i w:val="0"/>
        </w:rPr>
        <w:t>Citation d'un héros de la foi :</w:t>
      </w:r>
      <w:r>
        <w:rPr>
          <w:b/>
          <w:i w:val="0"/>
        </w:rPr>
        <w:t xml:space="preserve"> « L'amour de Dieu n'est pas quelque chose que nous produisons. C'est quelque chose que nous recevons et qui nous permet d'aimer. »</w:t>
      </w:r>
      <w:r>
        <w:rPr>
          <w:b/>
          <w:i/>
        </w:rPr>
        <w:t xml:space="preserve"> - Corrie ten Boom</w:t>
      </w:r>
    </w:p>
    <w:p>
      <w:pPr>
        <w:pStyle w:val="ListBullet"/>
      </w:pPr>
      <w:r>
        <w:rPr>
          <w:b w:val="0"/>
          <w:i w:val="0"/>
        </w:rPr>
        <w:t>Activité créative ou illustration collaborative :</w:t>
      </w:r>
      <w:r>
        <w:rPr>
          <w:b/>
          <w:i w:val="0"/>
        </w:rPr>
        <w:t xml:space="preserve"> "La Source d'Amour"</w:t>
      </w:r>
      <w:r>
        <w:rPr>
          <w:b w:val="0"/>
          <w:i w:val="0"/>
        </w:rPr>
      </w:r>
    </w:p>
    <w:p>
      <w:pPr>
        <w:pStyle w:val="ListBullet"/>
      </w:pPr>
      <w:r>
        <w:rPr>
          <w:b w:val="0"/>
          <w:i w:val="0"/>
        </w:rPr>
        <w:t>Demandez aux enfants de dessiner ou de colorier un grand cœur. Les adultes et les jeunes écriront à l'intérieur du cœur des mots ou des phrases qui décrivent l'amour de Dieu tel que Romains 5:5 le révèle (ex: "désintéressé", "inconditionnel", "don du Saint-Esprit", "guérissant"). Ensemble, créez une "source" d'où cet amour jaillit (une bouteille d'eau au centre du cœur, ou un dessin de fontaine).</w:t>
      </w:r>
    </w:p>
    <w:p>
      <w:pPr>
        <w:pStyle w:val="ListBullet"/>
      </w:pPr>
      <w:r>
        <w:rPr>
          <w:b w:val="0"/>
          <w:i w:val="0"/>
        </w:rPr>
        <w:t>Défi pratique :</w:t>
      </w:r>
      <w:r>
        <w:rPr>
          <w:b/>
          <w:i w:val="0"/>
        </w:rPr>
        <w:t xml:space="preserve"> Pendant la semaine, notez au moins une situation où vous avez ressenti l'amour de Dieu agir à travers vous pour quelqu'un d'autre, même si ce n'était pas facile.</w:t>
      </w:r>
    </w:p>
    <w:p>
      <w:r>
        <w:rPr>
          <w:b w:val="0"/>
          <w:i w:val="0"/>
        </w:rPr>
        <w:t>---</w:t>
      </w:r>
    </w:p>
    <w:p>
      <w:pPr>
        <w:pStyle w:val="Heading3"/>
      </w:pPr>
      <w:r>
        <w:t>Fiche 2 : L'Amour : Un Fruit de l'Esprit à Cultiver</w:t>
      </w:r>
    </w:p>
    <w:p>
      <w:pPr>
        <w:pStyle w:val="ListBullet"/>
      </w:pPr>
      <w:r>
        <w:rPr>
          <w:b w:val="0"/>
          <w:i w:val="0"/>
        </w:rPr>
        <w:t>Verset clé :</w:t>
      </w:r>
      <w:r>
        <w:rPr>
          <w:b/>
          <w:i w:val="0"/>
        </w:rPr>
        <w:t xml:space="preserve"> « Mais le fruit de l’Esprit, c’est l’amour, la joie, la paix, la patience, la bonté, la bénignité, la fidélité, la douceur, la tempérance ; contre ces choses il n’y a point de loi. »</w:t>
      </w:r>
      <w:r>
        <w:rPr>
          <w:b/>
          <w:i/>
        </w:rPr>
        <w:t xml:space="preserve"> (Galates 5:22-23)</w:t>
      </w:r>
    </w:p>
    <w:p>
      <w:pPr>
        <w:pStyle w:val="ListBullet"/>
      </w:pPr>
      <w:r>
        <w:rPr>
          <w:b w:val="0"/>
          <w:i w:val="0"/>
        </w:rPr>
        <w:t>Explication ou objectif :</w:t>
      </w:r>
      <w:r>
        <w:rPr>
          <w:b/>
          <w:i w:val="0"/>
        </w:rPr>
        <w:t xml:space="preserve"> Reconnaître l'amour comme le premier et le plus essentiel des fruits de l'Esprit, qui englobe et influence tous les autres.</w:t>
      </w:r>
    </w:p>
    <w:p>
      <w:pPr>
        <w:pStyle w:val="ListBullet"/>
      </w:pPr>
      <w:r>
        <w:rPr>
          <w:b w:val="0"/>
          <w:i w:val="0"/>
        </w:rPr>
        <w:t>Réflexion :</w:t>
      </w:r>
      <w:r>
        <w:rPr>
          <w:b/>
          <w:i w:val="0"/>
        </w:rPr>
      </w:r>
    </w:p>
    <w:p>
      <w:r>
        <w:rPr>
          <w:b w:val="0"/>
          <w:i w:val="0"/>
        </w:rPr>
        <w:t xml:space="preserve">    1. Comment le fait que l'amour soit un "fruit" et non une "graine" change-t-il notre approche pour le développer ?</w:t>
      </w:r>
    </w:p>
    <w:p>
      <w:r>
        <w:rPr>
          <w:b w:val="0"/>
          <w:i w:val="0"/>
        </w:rPr>
        <w:t xml:space="preserve">        * Réponses suggérées :</w:t>
      </w:r>
      <w:r>
        <w:rPr>
          <w:b/>
          <w:i w:val="0"/>
        </w:rPr>
        <w:t xml:space="preserve"> Le fruit est le résultat d'une connexion au cep (Jésus). Nous ne produisons pas l'amour par nos propres efforts, mais il grandit en nous quand nous restons connectés à Christ et permettons au Saint-Esprit d'agir.</w:t>
      </w:r>
    </w:p>
    <w:p>
      <w:r>
        <w:rPr>
          <w:b w:val="0"/>
          <w:i w:val="0"/>
        </w:rPr>
        <w:t xml:space="preserve">    2. Si l'amour est le fruit principal, comment les autres fruits de l'Esprit (joie, paix, patience, etc.) en sont-ils des manifestations ?</w:t>
      </w:r>
    </w:p>
    <w:p>
      <w:r>
        <w:rPr>
          <w:b w:val="0"/>
          <w:i w:val="0"/>
        </w:rPr>
        <w:t xml:space="preserve">        * Réponses suggérées :</w:t>
      </w:r>
      <w:r>
        <w:rPr>
          <w:b/>
          <w:i w:val="0"/>
        </w:rPr>
        <w:t xml:space="preserve"> On ne peut pas avoir une vraie joie sans amour, ni une paix profonde. La patience envers les autres est une forme d'amour, la bonté et la douceur sont des expressions directes d'un cœur rempli d'amour.</w:t>
      </w:r>
    </w:p>
    <w:p>
      <w:pPr>
        <w:pStyle w:val="ListBullet"/>
      </w:pPr>
      <w:r>
        <w:rPr>
          <w:b w:val="0"/>
          <w:i w:val="0"/>
        </w:rPr>
        <w:t>Citation d'un héros de la foi :</w:t>
      </w:r>
      <w:r>
        <w:rPr>
          <w:b/>
          <w:i w:val="0"/>
        </w:rPr>
        <w:t xml:space="preserve"> « Si vous aimez vraiment Dieu, vous aimerez Ses enfants. Si vous n'aimez pas Ses enfants, vous n'aimez pas Dieu. »</w:t>
      </w:r>
      <w:r>
        <w:rPr>
          <w:b/>
          <w:i/>
        </w:rPr>
        <w:t xml:space="preserve"> - David Wilkerson</w:t>
      </w:r>
    </w:p>
    <w:p>
      <w:pPr>
        <w:pStyle w:val="ListBullet"/>
      </w:pPr>
      <w:r>
        <w:rPr>
          <w:b w:val="0"/>
          <w:i w:val="0"/>
        </w:rPr>
        <w:t>Activité créative ou illustration collaborative :</w:t>
      </w:r>
      <w:r>
        <w:rPr>
          <w:b/>
          <w:i w:val="0"/>
        </w:rPr>
        <w:t xml:space="preserve"> "L'Arbre des Fruits"</w:t>
      </w:r>
      <w:r>
        <w:rPr>
          <w:b w:val="0"/>
          <w:i w:val="0"/>
        </w:rPr>
      </w:r>
    </w:p>
    <w:p>
      <w:pPr>
        <w:pStyle w:val="ListBullet"/>
      </w:pPr>
      <w:r>
        <w:rPr>
          <w:b w:val="0"/>
          <w:i w:val="0"/>
        </w:rPr>
        <w:t>Dessinez un grand arbre sans feuilles ni fruits sur une feuille (ou tableau). Écrivez "Jésus" sur le tronc et "Saint-Esprit" sur les racines. Chaque participant écrit sur une petite "feuille" ou "fruit" en papier un des fruits de l'Esprit (Galates 5:22-23), en utilisant des couleurs différentes pour l'amour. Accrochez-les sur l'arbre. Soulignez comment l'amour est le plus grand et le fondement.</w:t>
      </w:r>
    </w:p>
    <w:p>
      <w:pPr>
        <w:pStyle w:val="ListBullet"/>
      </w:pPr>
      <w:r>
        <w:rPr>
          <w:b w:val="0"/>
          <w:i w:val="0"/>
        </w:rPr>
        <w:t>Défi pratique :</w:t>
      </w:r>
      <w:r>
        <w:rPr>
          <w:b/>
          <w:i w:val="0"/>
        </w:rPr>
        <w:t xml:space="preserve"> Cette semaine, choisissez une personne de votre entourage (famille, église, travail) qui vous est difficile à aimer et demandez spécifiquement au Saint-Esprit de vous donner un amour agapè</w:t>
      </w:r>
      <w:r>
        <w:rPr>
          <w:b/>
          <w:i/>
        </w:rPr>
        <w:t xml:space="preserve"> pour elle, puis posez un acte de bonté envers cette personne.</w:t>
      </w:r>
    </w:p>
    <w:p>
      <w:r>
        <w:rPr>
          <w:b w:val="0"/>
          <w:i w:val="0"/>
        </w:rPr>
        <w:t>---</w:t>
      </w:r>
    </w:p>
    <w:p>
      <w:pPr>
        <w:pStyle w:val="Heading3"/>
      </w:pPr>
      <w:r>
        <w:t>Fiche 3 : L'Amour en Éveil : Ne le Laissez Pas Sommeiller</w:t>
      </w:r>
    </w:p>
    <w:p>
      <w:pPr>
        <w:pStyle w:val="ListBullet"/>
      </w:pPr>
      <w:r>
        <w:rPr>
          <w:b w:val="0"/>
          <w:i w:val="0"/>
        </w:rPr>
        <w:t>Verset clé :</w:t>
      </w:r>
      <w:r>
        <w:rPr>
          <w:b/>
          <w:i w:val="0"/>
        </w:rPr>
        <w:t xml:space="preserve"> « Ne réveillez pas, ne réveillez pas l’amour, Avant qu’elle le veuille. »</w:t>
      </w:r>
      <w:r>
        <w:rPr>
          <w:b/>
          <w:i/>
        </w:rPr>
        <w:t xml:space="preserve"> (Cantique des Cantiques 8:4)</w:t>
      </w:r>
    </w:p>
    <w:p>
      <w:pPr>
        <w:pStyle w:val="ListBullet"/>
      </w:pPr>
      <w:r>
        <w:rPr>
          <w:b w:val="0"/>
          <w:i w:val="0"/>
        </w:rPr>
        <w:t>Explication ou objectif :</w:t>
      </w:r>
      <w:r>
        <w:rPr>
          <w:b/>
          <w:i w:val="0"/>
        </w:rPr>
        <w:t xml:space="preserve"> Comprendre que l'amour divin est déjà en nous mais doit être activement réveillé et entretenu pour ne pas devenir tiède.</w:t>
      </w:r>
    </w:p>
    <w:p>
      <w:pPr>
        <w:pStyle w:val="ListBullet"/>
      </w:pPr>
      <w:r>
        <w:rPr>
          <w:b w:val="0"/>
          <w:i w:val="0"/>
        </w:rPr>
        <w:t>Réflexion :</w:t>
      </w:r>
      <w:r>
        <w:rPr>
          <w:b/>
          <w:i w:val="0"/>
        </w:rPr>
      </w:r>
    </w:p>
    <w:p>
      <w:r>
        <w:rPr>
          <w:b w:val="0"/>
          <w:i w:val="0"/>
        </w:rPr>
        <w:t xml:space="preserve">    1. Quelles sont les "choses" qui peuvent faire sommeiller l'amour de Dieu en nous ou le rendre tiède ?</w:t>
      </w:r>
    </w:p>
    <w:p>
      <w:r>
        <w:rPr>
          <w:b w:val="0"/>
          <w:i w:val="0"/>
        </w:rPr>
        <w:t xml:space="preserve">        * Réponses suggérées :</w:t>
      </w:r>
      <w:r>
        <w:rPr>
          <w:b/>
          <w:i w:val="0"/>
        </w:rPr>
        <w:t xml:space="preserve"> Les déceptions, l'amertume, les blessures passées, le légalisme, la routine religieuse, le manque de pardon, le péché, la négligence de notre relation avec Dieu.</w:t>
      </w:r>
    </w:p>
    <w:p>
      <w:r>
        <w:rPr>
          <w:b w:val="0"/>
          <w:i w:val="0"/>
        </w:rPr>
        <w:t xml:space="preserve">    2. Comment pouvons-nous "réveiller" activement l'amour de Dieu dans nos cœurs lorsqu'il semble affaibli ?</w:t>
      </w:r>
    </w:p>
    <w:p>
      <w:r>
        <w:rPr>
          <w:b w:val="0"/>
          <w:i w:val="0"/>
        </w:rPr>
        <w:t xml:space="preserve">        * Réponses suggérées :</w:t>
      </w:r>
      <w:r>
        <w:rPr>
          <w:b/>
          <w:i w:val="0"/>
        </w:rPr>
        <w:t xml:space="preserve"> Par la repentance, la prière fervente, la louange, le service désintéressé, le pardon, la fréquentation de la Parole de Dieu, la communion fraternelle sincère.</w:t>
      </w:r>
    </w:p>
    <w:p>
      <w:pPr>
        <w:pStyle w:val="ListBullet"/>
      </w:pPr>
      <w:r>
        <w:rPr>
          <w:b w:val="0"/>
          <w:i w:val="0"/>
        </w:rPr>
        <w:t>Citation d'un héros de la foi :</w:t>
      </w:r>
      <w:r>
        <w:rPr>
          <w:b/>
          <w:i w:val="0"/>
        </w:rPr>
        <w:t xml:space="preserve"> « L'amour doit être le motif dominant de tout ce que nous faisons, sinon nos œuvres sont vaines. »</w:t>
      </w:r>
      <w:r>
        <w:rPr>
          <w:b/>
          <w:i/>
        </w:rPr>
        <w:t xml:space="preserve"> - Charles Spurgeon</w:t>
      </w:r>
    </w:p>
    <w:p>
      <w:pPr>
        <w:pStyle w:val="ListBullet"/>
      </w:pPr>
      <w:r>
        <w:rPr>
          <w:b w:val="0"/>
          <w:i w:val="0"/>
        </w:rPr>
        <w:t>Activité créative ou illustration collaborative :</w:t>
      </w:r>
      <w:r>
        <w:rPr>
          <w:b/>
          <w:i w:val="0"/>
        </w:rPr>
        <w:t xml:space="preserve"> "La Flamme de l'Amour"</w:t>
      </w:r>
      <w:r>
        <w:rPr>
          <w:b w:val="0"/>
          <w:i w:val="0"/>
        </w:rPr>
      </w:r>
    </w:p>
    <w:p>
      <w:pPr>
        <w:pStyle w:val="ListBullet"/>
      </w:pPr>
      <w:r>
        <w:rPr>
          <w:b w:val="0"/>
          <w:i w:val="0"/>
        </w:rPr>
        <w:t>Sur une grande feuille, dessinez une bougie ou une lampe. Discutez de ce qui peut éteindre ou faire vaciller une flamme (vent, manque de cire/huile) et ce qui la ravive (oxygène, plus de cire). Chaque participant écrit sur un petit papier une action concrète pour "raviver" la flamme de l'amour dans son cœur ou dans la communauté, puis colle son papier autour de la "flamme".</w:t>
      </w:r>
    </w:p>
    <w:p>
      <w:pPr>
        <w:pStyle w:val="ListBullet"/>
      </w:pPr>
      <w:r>
        <w:rPr>
          <w:b w:val="0"/>
          <w:i w:val="0"/>
        </w:rPr>
        <w:t>Défi pratique :</w:t>
      </w:r>
      <w:r>
        <w:rPr>
          <w:b/>
          <w:i w:val="0"/>
        </w:rPr>
        <w:t xml:space="preserve"> Prenez un moment chaque jour de cette semaine pour remercier Dieu pour l'amour qu'Il a mis en vous et demandez-Lui de le rendre "brûlant" pour Lui et pour les autres.</w:t>
      </w:r>
    </w:p>
    <w:p>
      <w:r>
        <w:rPr>
          <w:b w:val="0"/>
          <w:i w:val="0"/>
        </w:rPr>
        <w:t>---</w:t>
      </w:r>
    </w:p>
    <w:p>
      <w:pPr>
        <w:pStyle w:val="Heading3"/>
      </w:pPr>
      <w:r>
        <w:t>Fiche 4 : L'Amour et nos "Propres Forces" : La Différence</w:t>
      </w:r>
    </w:p>
    <w:p>
      <w:pPr>
        <w:pStyle w:val="ListBullet"/>
      </w:pPr>
      <w:r>
        <w:rPr>
          <w:b w:val="0"/>
          <w:i w:val="0"/>
        </w:rPr>
        <w:t>Verset clé :</w:t>
      </w:r>
      <w:r>
        <w:rPr>
          <w:b/>
          <w:i w:val="0"/>
        </w:rPr>
        <w:t xml:space="preserve"> « Car le royaume de Dieu, ce n’est pas le manger et le boire, mais la justice, la paix et la joie par le Saint–Esprit. »</w:t>
      </w:r>
      <w:r>
        <w:rPr>
          <w:b/>
          <w:i/>
        </w:rPr>
        <w:t xml:space="preserve"> (Romains 14:17 - Ce verset met en lumière l'action du Saint-Esprit, le lien avec l'amour est implicite dans le fruit de l'Esprit</w:t>
      </w:r>
      <w:r>
        <w:rPr>
          <w:b/>
          <w:i w:val="0"/>
        </w:rPr>
        <w:t>)</w:t>
      </w:r>
    </w:p>
    <w:p>
      <w:pPr>
        <w:pStyle w:val="ListBullet"/>
      </w:pPr>
      <w:r>
        <w:rPr>
          <w:b w:val="0"/>
          <w:i w:val="0"/>
        </w:rPr>
        <w:t>Explication ou objectif :</w:t>
      </w:r>
      <w:r>
        <w:rPr>
          <w:b/>
          <w:i w:val="0"/>
        </w:rPr>
        <w:t xml:space="preserve"> Distinguer l'amour authentique du Saint-Esprit de l'amour basé sur nos propres efforts, devoirs ou sentiments passagers.</w:t>
      </w:r>
    </w:p>
    <w:p>
      <w:pPr>
        <w:pStyle w:val="ListBullet"/>
      </w:pPr>
      <w:r>
        <w:rPr>
          <w:b w:val="0"/>
          <w:i w:val="0"/>
        </w:rPr>
        <w:t>Réflexion :</w:t>
      </w:r>
      <w:r>
        <w:rPr>
          <w:b/>
          <w:i w:val="0"/>
        </w:rPr>
      </w:r>
    </w:p>
    <w:p>
      <w:r>
        <w:rPr>
          <w:b w:val="0"/>
          <w:i w:val="0"/>
        </w:rPr>
        <w:t xml:space="preserve">    1. Quels sont les dangers d'aimer "par nos propres forces" ou par légalisme dans la vie chrétienne ?</w:t>
      </w:r>
    </w:p>
    <w:p>
      <w:r>
        <w:rPr>
          <w:b w:val="0"/>
          <w:i w:val="0"/>
        </w:rPr>
        <w:t xml:space="preserve">        * Réponses suggérées :</w:t>
      </w:r>
      <w:r>
        <w:rPr>
          <w:b/>
          <w:i w:val="0"/>
        </w:rPr>
        <w:t xml:space="preserve"> Cela peut conduire à l'épuisement, la frustration, l'hypocrisie, la comparaison, la jalousie, un amour possessif, et ne produit pas de changement durable.</w:t>
      </w:r>
    </w:p>
    <w:p>
      <w:r>
        <w:rPr>
          <w:b w:val="0"/>
          <w:i w:val="0"/>
        </w:rPr>
        <w:t xml:space="preserve">    2. Comment pouvons-nous discerner si notre amour pour quelqu'un est un amour divin ou un amour "de la chair" ?</w:t>
      </w:r>
    </w:p>
    <w:p>
      <w:r>
        <w:rPr>
          <w:b w:val="0"/>
          <w:i w:val="0"/>
        </w:rPr>
        <w:t xml:space="preserve">        * Réponses suggérées :</w:t>
      </w:r>
      <w:r>
        <w:rPr>
          <w:b/>
          <w:i w:val="0"/>
        </w:rPr>
        <w:t xml:space="preserve"> L'amour divin cherche le bien de l'autre sans attente de retour, est patient, humble, pardonneur, persévérant. L'amour charnel peut être égocentrique, exigeant, facilement offensé, possessif ou cherchant la louange des hommes.</w:t>
      </w:r>
    </w:p>
    <w:p>
      <w:pPr>
        <w:pStyle w:val="ListBullet"/>
      </w:pPr>
      <w:r>
        <w:rPr>
          <w:b w:val="0"/>
          <w:i w:val="0"/>
        </w:rPr>
        <w:t>Citation d'un héros de la foi :</w:t>
      </w:r>
      <w:r>
        <w:rPr>
          <w:b/>
          <w:i w:val="0"/>
        </w:rPr>
        <w:t xml:space="preserve"> « Ne nous lassons pas de faire le bien, car au temps convenable nous moissonnerons, si nous ne nous relâchons pas. »</w:t>
      </w:r>
      <w:r>
        <w:rPr>
          <w:b/>
          <w:i/>
        </w:rPr>
        <w:t xml:space="preserve"> - George Müller (son amour pour les orphelins était un amour sacrificiel, au-delà de ses propres forces, reposant sur la foi en Dieu).</w:t>
      </w:r>
    </w:p>
    <w:p>
      <w:pPr>
        <w:pStyle w:val="ListBullet"/>
      </w:pPr>
      <w:r>
        <w:rPr>
          <w:b w:val="0"/>
          <w:i w:val="0"/>
        </w:rPr>
        <w:t>Activité créative ou illustration collaborative :</w:t>
      </w:r>
      <w:r>
        <w:rPr>
          <w:b/>
          <w:i w:val="0"/>
        </w:rPr>
        <w:t xml:space="preserve"> "Le Poids de l'Amour"</w:t>
      </w:r>
      <w:r>
        <w:rPr>
          <w:b w:val="0"/>
          <w:i w:val="0"/>
        </w:rPr>
      </w:r>
    </w:p>
    <w:p>
      <w:pPr>
        <w:pStyle w:val="ListBullet"/>
      </w:pPr>
      <w:r>
        <w:rPr>
          <w:b w:val="0"/>
          <w:i w:val="0"/>
        </w:rPr>
        <w:t>Préparez deux sacs. Dans l'un, mettez des "poids" symbolisant les efforts humains (ex: "devoir", "peur du jugement", "sentimentalisme"). Dans l'autre, des "légèretés" symbolisant l'amour de l'Esprit (ex: "grâce", "compassion", "délivrance"). Demandez aux enfants de soulever les sacs et de décrire la différence. Les adultes discutent des implications de porter l'amour comme un fardeau ou comme un don léger.</w:t>
      </w:r>
    </w:p>
    <w:p>
      <w:pPr>
        <w:pStyle w:val="ListBullet"/>
      </w:pPr>
      <w:r>
        <w:rPr>
          <w:b w:val="0"/>
          <w:i w:val="0"/>
        </w:rPr>
        <w:t>Défi pratique :</w:t>
      </w:r>
      <w:r>
        <w:rPr>
          <w:b/>
          <w:i w:val="0"/>
        </w:rPr>
        <w:t xml:space="preserve"> Identifiez une situation où vous avez aimé par "devoir". Demandez pardon à Dieu et demandez-Lui de transformer cet amour en un amour authentique, mû par le Saint-Esprit.</w:t>
      </w:r>
    </w:p>
    <w:p>
      <w:r>
        <w:rPr>
          <w:b w:val="0"/>
          <w:i w:val="0"/>
        </w:rPr>
        <w:t>---</w:t>
      </w:r>
    </w:p>
    <w:p>
      <w:pPr>
        <w:pStyle w:val="Heading3"/>
      </w:pPr>
      <w:r>
        <w:t>Fiche 5 : L'Amour Inconditionnel de Dieu : Notre Modèle</w:t>
      </w:r>
    </w:p>
    <w:p>
      <w:pPr>
        <w:pStyle w:val="ListBullet"/>
      </w:pPr>
      <w:r>
        <w:rPr>
          <w:b w:val="0"/>
          <w:i w:val="0"/>
        </w:rPr>
        <w:t>Verset clé :</w:t>
      </w:r>
      <w:r>
        <w:rPr>
          <w:b/>
          <w:i w:val="0"/>
        </w:rPr>
        <w:t xml:space="preserve"> « Jésus qui n’avait jamais commis de péché, a porté le vêtement du péché du monde, par amour pour nous. »</w:t>
      </w:r>
      <w:r>
        <w:rPr>
          <w:b/>
          <w:i/>
        </w:rPr>
        <w:t xml:space="preserve"> (Référence implicite à 2 Corinthiens 5:21 et Ésaïe 53:6)</w:t>
      </w:r>
    </w:p>
    <w:p>
      <w:pPr>
        <w:pStyle w:val="ListBullet"/>
      </w:pPr>
      <w:r>
        <w:rPr>
          <w:b w:val="0"/>
          <w:i w:val="0"/>
        </w:rPr>
        <w:t>Explication ou objectif :</w:t>
      </w:r>
      <w:r>
        <w:rPr>
          <w:b/>
          <w:i w:val="0"/>
        </w:rPr>
        <w:t xml:space="preserve"> Saisir la profondeur de l'amour sacrificiel de Jésus à la croix comme le modèle ultime pour notre amour envers les autres.</w:t>
      </w:r>
    </w:p>
    <w:p>
      <w:pPr>
        <w:pStyle w:val="ListBullet"/>
      </w:pPr>
      <w:r>
        <w:rPr>
          <w:b w:val="0"/>
          <w:i w:val="0"/>
        </w:rPr>
        <w:t>Réflexion :</w:t>
      </w:r>
      <w:r>
        <w:rPr>
          <w:b/>
          <w:i w:val="0"/>
        </w:rPr>
      </w:r>
    </w:p>
    <w:p>
      <w:r>
        <w:rPr>
          <w:b w:val="0"/>
          <w:i w:val="0"/>
        </w:rPr>
        <w:t xml:space="preserve">    1. Comment l'exemple de Jésus portant le péché à la croix nous pousse-t-il à aimer ceux qui sont "difficiles" ou "inamoureux" ?</w:t>
      </w:r>
    </w:p>
    <w:p>
      <w:r>
        <w:rPr>
          <w:b w:val="0"/>
          <w:i w:val="0"/>
        </w:rPr>
        <w:t xml:space="preserve">        * Réponses suggérées :</w:t>
      </w:r>
      <w:r>
        <w:rPr>
          <w:b/>
          <w:i w:val="0"/>
        </w:rPr>
        <w:t xml:space="preserve"> Si Christ a aimé et est mort pour nous alors que nous étions encore pécheurs (Romains 5:8), combien plus nous devons aimer nos frères et sœurs, même dans leurs imperfections, en nous souvenant que nous avons nous-mêmes été rachetés par grâce.</w:t>
      </w:r>
    </w:p>
    <w:p>
      <w:r>
        <w:rPr>
          <w:b w:val="0"/>
          <w:i w:val="0"/>
        </w:rPr>
        <w:t xml:space="preserve">    2. En quoi le récit de Josué devant l'ange (Zacharie 3:1-4) illustre-t-il l'amour inconditionnel de Dieu pour nous, malgré nos "vêtements sales" ?</w:t>
      </w:r>
    </w:p>
    <w:p>
      <w:r>
        <w:rPr>
          <w:b w:val="0"/>
          <w:i w:val="0"/>
        </w:rPr>
        <w:t xml:space="preserve">        * Réponses suggérées :</w:t>
      </w:r>
      <w:r>
        <w:rPr>
          <w:b/>
          <w:i w:val="0"/>
        </w:rPr>
        <w:t xml:space="preserve"> Il montre que Dieu ne nous juge pas sur notre état de péché mais nous purifie par sa grâce et son amour, nous revêtant de "vêtements de fête" (la justice de Christ), ce qui est une illustration parfaite de l'amour rédempteur.</w:t>
      </w:r>
    </w:p>
    <w:p>
      <w:pPr>
        <w:pStyle w:val="ListBullet"/>
      </w:pPr>
      <w:r>
        <w:rPr>
          <w:b w:val="0"/>
          <w:i w:val="0"/>
        </w:rPr>
        <w:t>Citation d'un héros de la foi :</w:t>
      </w:r>
      <w:r>
        <w:rPr>
          <w:b/>
          <w:i w:val="0"/>
        </w:rPr>
        <w:t xml:space="preserve"> « Dieu aime chacun d'entre nous comme s'il n'y en avait qu'un. »</w:t>
      </w:r>
      <w:r>
        <w:rPr>
          <w:b/>
          <w:i/>
        </w:rPr>
        <w:t xml:space="preserve"> - Saint Augustin</w:t>
      </w:r>
    </w:p>
    <w:p>
      <w:pPr>
        <w:pStyle w:val="ListBullet"/>
      </w:pPr>
      <w:r>
        <w:rPr>
          <w:b w:val="0"/>
          <w:i w:val="0"/>
        </w:rPr>
        <w:t>Activité créative ou illustration collaborative :</w:t>
      </w:r>
      <w:r>
        <w:rPr>
          <w:b/>
          <w:i w:val="0"/>
        </w:rPr>
        <w:t xml:space="preserve"> "Le Revêtement de l'Amour"</w:t>
      </w:r>
      <w:r>
        <w:rPr>
          <w:b w:val="0"/>
          <w:i w:val="0"/>
        </w:rPr>
      </w:r>
    </w:p>
    <w:p>
      <w:pPr>
        <w:pStyle w:val="ListBullet"/>
      </w:pPr>
      <w:r>
        <w:rPr>
          <w:b w:val="0"/>
          <w:i w:val="0"/>
        </w:rPr>
        <w:t>Prenez une grande silhouette humaine dessinée sur un tableau ou une grande feuille. Demandez aux participants d'écrire ou de dessiner sur des petits papiers des "vêtements sales" (péché, rancune, colère, jugement) qu'ils peuvent enlever. Ensuite, ils écrivent ou dessinent sur d'autres papiers des "vêtements de fête" (pardon, compassion, service, louange) que Dieu nous donne par amour, et les "accrochent" sur la silhouette. Les enfants peuvent dessiner des cœurs ou des sourires sur les "vêtements de fête".</w:t>
      </w:r>
    </w:p>
    <w:p>
      <w:pPr>
        <w:pStyle w:val="ListBullet"/>
      </w:pPr>
      <w:r>
        <w:rPr>
          <w:b w:val="0"/>
          <w:i w:val="0"/>
        </w:rPr>
        <w:t>Défi pratique :</w:t>
      </w:r>
      <w:r>
        <w:rPr>
          <w:b/>
          <w:i w:val="0"/>
        </w:rPr>
        <w:t xml:space="preserve"> Cette semaine, méditez sur la croix et l'amour sacrificiel de Jésus. Laissez cet amour vous transformer et vous donner la force d'aimer de manière radicale quelqu'un que vous trouviez impossible à aimer.</w:t>
      </w:r>
    </w:p>
    <w:p>
      <w:r>
        <w:rPr>
          <w:b w:val="0"/>
          <w:i w:val="0"/>
        </w:rPr>
        <w:t>---</w:t>
      </w:r>
    </w:p>
    <w:p>
      <w:pPr>
        <w:pStyle w:val="Heading2"/>
      </w:pPr>
      <w:r>
        <w:t>Fiches Thématiques - Groupe 2 : L'Amour en Action : Le Témoignage du Disciple</w:t>
      </w:r>
    </w:p>
    <w:p>
      <w:pPr>
        <w:pStyle w:val="Heading3"/>
      </w:pPr>
      <w:r>
        <w:t>Fiche 1 : L'Amour Fraternel : Le Signe Incontournable</w:t>
      </w:r>
    </w:p>
    <w:p>
      <w:pPr>
        <w:pStyle w:val="ListBullet"/>
      </w:pPr>
      <w:r>
        <w:rPr>
          <w:b w:val="0"/>
          <w:i w:val="0"/>
        </w:rPr>
        <w:t>Verset clé :</w:t>
      </w:r>
      <w:r>
        <w:rPr>
          <w:b/>
          <w:i w:val="0"/>
        </w:rPr>
        <w:t xml:space="preserve"> « À ceci tous connaîtront que vous êtes mes disciples, si vous avez de l'amour les uns pour les autres. »</w:t>
      </w:r>
      <w:r>
        <w:rPr>
          <w:b/>
          <w:i/>
        </w:rPr>
        <w:t xml:space="preserve"> (Jean 13:35)</w:t>
      </w:r>
    </w:p>
    <w:p>
      <w:pPr>
        <w:pStyle w:val="ListBullet"/>
      </w:pPr>
      <w:r>
        <w:rPr>
          <w:b w:val="0"/>
          <w:i w:val="0"/>
        </w:rPr>
        <w:t>Explication ou objectif :</w:t>
      </w:r>
      <w:r>
        <w:rPr>
          <w:b/>
          <w:i w:val="0"/>
        </w:rPr>
        <w:t xml:space="preserve"> Réaliser que l'amour mutuel entre chrétiens est le témoignage le plus puissant pour les non-croyants.</w:t>
      </w:r>
    </w:p>
    <w:p>
      <w:pPr>
        <w:pStyle w:val="ListBullet"/>
      </w:pPr>
      <w:r>
        <w:rPr>
          <w:b w:val="0"/>
          <w:i w:val="0"/>
        </w:rPr>
        <w:t>Réflexion :</w:t>
      </w:r>
      <w:r>
        <w:rPr>
          <w:b/>
          <w:i w:val="0"/>
        </w:rPr>
      </w:r>
    </w:p>
    <w:p>
      <w:r>
        <w:rPr>
          <w:b w:val="0"/>
          <w:i w:val="0"/>
        </w:rPr>
        <w:t xml:space="preserve">    1. Pourquoi Jésus a-t-il insisté sur l'amour "les uns pour les autres" comme signe distinctif de ses disciples, avant même de parler d'aimer les non-croyants ?</w:t>
      </w:r>
    </w:p>
    <w:p>
      <w:r>
        <w:rPr>
          <w:b w:val="0"/>
          <w:i w:val="0"/>
        </w:rPr>
        <w:t xml:space="preserve">        * Réponses suggérées :</w:t>
      </w:r>
      <w:r>
        <w:rPr>
          <w:b/>
          <w:i w:val="0"/>
        </w:rPr>
        <w:t xml:space="preserve"> L'amour fraternel est un test de l'authenticité de notre foi. Si nous ne pouvons pas aimer ceux qui partagent la même foi et le même Esprit, comment pouvons-nous aimer sincèrement le monde ? C'est le fondement de notre témoignage.</w:t>
      </w:r>
    </w:p>
    <w:p>
      <w:r>
        <w:rPr>
          <w:b w:val="0"/>
          <w:i w:val="0"/>
        </w:rPr>
        <w:t xml:space="preserve">    2. Quels sont les obstacles qui peuvent empêcher cet amour fraternel de s'exprimer pleinement dans nos églises aujourd'hui ?</w:t>
      </w:r>
    </w:p>
    <w:p>
      <w:r>
        <w:rPr>
          <w:b w:val="0"/>
          <w:i w:val="0"/>
        </w:rPr>
        <w:t xml:space="preserve">        * Réponses suggérées :</w:t>
      </w:r>
      <w:r>
        <w:rPr>
          <w:b/>
          <w:i w:val="0"/>
        </w:rPr>
        <w:t xml:space="preserve"> Les divisions, les jugements, les jalousies, l'indifférence, la négligence, les préférences personnelles, les blessures non pardonnées, la critique.</w:t>
      </w:r>
    </w:p>
    <w:p>
      <w:pPr>
        <w:pStyle w:val="ListBullet"/>
      </w:pPr>
      <w:r>
        <w:rPr>
          <w:b w:val="0"/>
          <w:i w:val="0"/>
        </w:rPr>
        <w:t>Citation d'un héros de la foi :</w:t>
      </w:r>
      <w:r>
        <w:rPr>
          <w:b/>
          <w:i w:val="0"/>
        </w:rPr>
        <w:t xml:space="preserve"> « L'unité est la clé de la puissance de l'Église. L'amour est la colle qui maintient cette unité. »</w:t>
      </w:r>
      <w:r>
        <w:rPr>
          <w:b/>
          <w:i/>
        </w:rPr>
        <w:t xml:space="preserve"> - Billy Graham</w:t>
      </w:r>
    </w:p>
    <w:p>
      <w:pPr>
        <w:pStyle w:val="ListBullet"/>
      </w:pPr>
      <w:r>
        <w:rPr>
          <w:b w:val="0"/>
          <w:i w:val="0"/>
        </w:rPr>
        <w:t>Activité créative ou illustration collaborative :</w:t>
      </w:r>
      <w:r>
        <w:rPr>
          <w:b/>
          <w:i w:val="0"/>
        </w:rPr>
        <w:t xml:space="preserve"> "Le Puzzle du Discipolat"</w:t>
      </w:r>
      <w:r>
        <w:rPr>
          <w:b w:val="0"/>
          <w:i w:val="0"/>
        </w:rPr>
      </w:r>
    </w:p>
    <w:p>
      <w:pPr>
        <w:pStyle w:val="ListBullet"/>
      </w:pPr>
      <w:r>
        <w:rPr>
          <w:b w:val="0"/>
          <w:i w:val="0"/>
        </w:rPr>
        <w:t>Préparez un puzzle simple (ou dessinez-en un) où chaque pièce représente un disciple. Sur chaque pièce, inscrivez un nom ou une caractéristique d'un disciple. Les participants doivent assembler le puzzle. Sur la boîte du puzzle (ou autour du dessin), écrivez "L'Amour les uns pour les autres". Discutez de comment chaque pièce est importante et comment l'amour est ce qui les maintient ensemble pour former l'image complète du discipolat.</w:t>
      </w:r>
    </w:p>
    <w:p>
      <w:pPr>
        <w:pStyle w:val="ListBullet"/>
      </w:pPr>
      <w:r>
        <w:rPr>
          <w:b w:val="0"/>
          <w:i w:val="0"/>
        </w:rPr>
        <w:t>Défi pratique :</w:t>
      </w:r>
      <w:r>
        <w:rPr>
          <w:b/>
          <w:i w:val="0"/>
        </w:rPr>
        <w:t xml:space="preserve"> Cette semaine, faites un effort conscient pour exprimer de l'amour et de l'appréciation à au moins trois frères ou sœurs de votre église, par un mot encourageant, un service ou une prière.</w:t>
      </w:r>
    </w:p>
    <w:p>
      <w:r>
        <w:rPr>
          <w:b w:val="0"/>
          <w:i w:val="0"/>
        </w:rPr>
        <w:t>---</w:t>
      </w:r>
    </w:p>
    <w:p>
      <w:pPr>
        <w:pStyle w:val="Heading3"/>
      </w:pPr>
      <w:r>
        <w:t>Fiche 2 : L'Humilité et le Service : Expressions Concrètes de l'Amour</w:t>
      </w:r>
    </w:p>
    <w:p>
      <w:pPr>
        <w:pStyle w:val="ListBullet"/>
      </w:pPr>
      <w:r>
        <w:rPr>
          <w:b w:val="0"/>
          <w:i w:val="0"/>
        </w:rPr>
        <w:t>Verset clé :</w:t>
      </w:r>
      <w:r>
        <w:rPr>
          <w:b/>
          <w:i w:val="0"/>
        </w:rPr>
        <w:t xml:space="preserve"> « Je vous ai donné un exemple, afin que vous fassiez comme je vous ai fait. »</w:t>
      </w:r>
      <w:r>
        <w:rPr>
          <w:b/>
          <w:i/>
        </w:rPr>
        <w:t xml:space="preserve"> (Jean 13:15, après le lavage des pieds)</w:t>
      </w:r>
    </w:p>
    <w:p>
      <w:pPr>
        <w:pStyle w:val="ListBullet"/>
      </w:pPr>
      <w:r>
        <w:rPr>
          <w:b w:val="0"/>
          <w:i w:val="0"/>
        </w:rPr>
        <w:t>Explication ou objectif :</w:t>
      </w:r>
      <w:r>
        <w:rPr>
          <w:b/>
          <w:i w:val="0"/>
        </w:rPr>
        <w:t xml:space="preserve"> Comprendre que l'amour se manifeste par l'humilité et le service désintéressé envers les autres, à l'image de Jésus.</w:t>
      </w:r>
    </w:p>
    <w:p>
      <w:pPr>
        <w:pStyle w:val="ListBullet"/>
      </w:pPr>
      <w:r>
        <w:rPr>
          <w:b w:val="0"/>
          <w:i w:val="0"/>
        </w:rPr>
        <w:t>Réflexion :</w:t>
      </w:r>
      <w:r>
        <w:rPr>
          <w:b/>
          <w:i w:val="0"/>
        </w:rPr>
      </w:r>
    </w:p>
    <w:p>
      <w:r>
        <w:rPr>
          <w:b w:val="0"/>
          <w:i w:val="0"/>
        </w:rPr>
        <w:t xml:space="preserve">    1. L'acte de Jésus lavant les pieds de ses disciples peut sembler un geste humble et simple. Quelle signification profonde cela a-t-il pour notre propre service aujourd'hui ?</w:t>
      </w:r>
    </w:p>
    <w:p>
      <w:r>
        <w:rPr>
          <w:b w:val="0"/>
          <w:i w:val="0"/>
        </w:rPr>
        <w:t xml:space="preserve">        * Réponses suggérées :</w:t>
      </w:r>
      <w:r>
        <w:rPr>
          <w:b/>
          <w:i w:val="0"/>
        </w:rPr>
        <w:t xml:space="preserve"> Cela signifie que même si nous pensons avoir un statut élevé, nous devons être prêts à faire les tâches les plus humbles et les moins valorisantes pour servir les autres, sans attente de reconnaissance. C'est l'essence du leadership selon Christ.</w:t>
      </w:r>
    </w:p>
    <w:p>
      <w:r>
        <w:rPr>
          <w:b w:val="0"/>
          <w:i w:val="0"/>
        </w:rPr>
        <w:t xml:space="preserve">    2. Comment pouvons-nous concrètement servir nos frères et sœurs avec humilité dans notre vie quotidienne, sans chercher à être vus ou récompensés ?</w:t>
      </w:r>
    </w:p>
    <w:p>
      <w:r>
        <w:rPr>
          <w:b w:val="0"/>
          <w:i w:val="0"/>
        </w:rPr>
        <w:t xml:space="preserve">        * Réponses suggérées :</w:t>
      </w:r>
      <w:r>
        <w:rPr>
          <w:b/>
          <w:i w:val="0"/>
        </w:rPr>
        <w:t xml:space="preserve"> Offrir de l'aide sans qu'on nous le demande, écouter attentivement, prier pour quelqu'un secrètement, prendre des nouvelles, faire preuve de patience, pardonner.</w:t>
      </w:r>
    </w:p>
    <w:p>
      <w:pPr>
        <w:pStyle w:val="ListBullet"/>
      </w:pPr>
      <w:r>
        <w:rPr>
          <w:b w:val="0"/>
          <w:i w:val="0"/>
        </w:rPr>
        <w:t>Citation d'un héros de la foi :</w:t>
      </w:r>
      <w:r>
        <w:rPr>
          <w:b/>
          <w:i w:val="0"/>
        </w:rPr>
        <w:t xml:space="preserve"> « Le secret du service est l'amour, et le secret de l'amour est l'humilité. »</w:t>
      </w:r>
      <w:r>
        <w:rPr>
          <w:b/>
          <w:i/>
        </w:rPr>
        <w:t xml:space="preserve"> - William Booth</w:t>
      </w:r>
    </w:p>
    <w:p>
      <w:pPr>
        <w:pStyle w:val="ListBullet"/>
      </w:pPr>
      <w:r>
        <w:rPr>
          <w:b w:val="0"/>
          <w:i w:val="0"/>
        </w:rPr>
        <w:t>Activité créative ou illustration collaborative :</w:t>
      </w:r>
      <w:r>
        <w:rPr>
          <w:b/>
          <w:i w:val="0"/>
        </w:rPr>
        <w:t xml:space="preserve"> "Les Mains de Service"</w:t>
      </w:r>
      <w:r>
        <w:rPr>
          <w:b w:val="0"/>
          <w:i w:val="0"/>
        </w:rPr>
      </w:r>
    </w:p>
    <w:p>
      <w:pPr>
        <w:pStyle w:val="ListBullet"/>
      </w:pPr>
      <w:r>
        <w:rPr>
          <w:b w:val="0"/>
          <w:i w:val="0"/>
        </w:rPr>
        <w:t>Demandez aux enfants de tracer le contour de leurs mains sur du papier et de les découper. Les jeunes et adultes écrivent sur chaque "main" une idée de service humble qu'ils peuvent faire pour un frère, une sœur ou leur communauté (ex: "préparer un repas", "écouter", "offrir une prière", "visiter"). Collez toutes les mains découpées sur une grande feuille en les entrelaçant, symbolisant l'unité dans le service.</w:t>
      </w:r>
    </w:p>
    <w:p>
      <w:pPr>
        <w:pStyle w:val="ListBullet"/>
      </w:pPr>
      <w:r>
        <w:rPr>
          <w:b w:val="0"/>
          <w:i w:val="0"/>
        </w:rPr>
        <w:t>Défi pratique :</w:t>
      </w:r>
      <w:r>
        <w:rPr>
          <w:b/>
          <w:i w:val="0"/>
        </w:rPr>
        <w:t xml:space="preserve"> Cette semaine, choisissez une personne (dans votre famille ou votre église) et servez-la humblement, sans qu'elle le sache forcément ou sans attendre de remerciement.</w:t>
      </w:r>
    </w:p>
    <w:p>
      <w:r>
        <w:rPr>
          <w:b w:val="0"/>
          <w:i w:val="0"/>
        </w:rPr>
        <w:t>---</w:t>
      </w:r>
    </w:p>
    <w:p>
      <w:pPr>
        <w:pStyle w:val="Heading3"/>
      </w:pPr>
      <w:r>
        <w:t>Fiche 3 : L'Amour et la Correction Fraternelle : Le Cas de Pierre</w:t>
      </w:r>
    </w:p>
    <w:p>
      <w:pPr>
        <w:pStyle w:val="ListBullet"/>
      </w:pPr>
      <w:r>
        <w:rPr>
          <w:b w:val="0"/>
          <w:i w:val="0"/>
        </w:rPr>
        <w:t>Verset clé :</w:t>
      </w:r>
      <w:r>
        <w:rPr>
          <w:b/>
          <w:i w:val="0"/>
        </w:rPr>
        <w:t xml:space="preserve"> « Jésus lui dit : Pais mes agneaux… Pais mes brebis. »</w:t>
      </w:r>
      <w:r>
        <w:rPr>
          <w:b/>
          <w:i/>
        </w:rPr>
        <w:t xml:space="preserve"> (Jean 21:15-17)</w:t>
      </w:r>
    </w:p>
    <w:p>
      <w:pPr>
        <w:pStyle w:val="ListBullet"/>
      </w:pPr>
      <w:r>
        <w:rPr>
          <w:b w:val="0"/>
          <w:i w:val="0"/>
        </w:rPr>
        <w:t>Explication ou objectif :</w:t>
      </w:r>
      <w:r>
        <w:rPr>
          <w:b/>
          <w:i w:val="0"/>
        </w:rPr>
        <w:t xml:space="preserve"> Comprendre que l'amour de Dieu se manifeste aussi par la correction et le rétablissement, comme Jésus l'a fait avec Pierre.</w:t>
      </w:r>
    </w:p>
    <w:p>
      <w:pPr>
        <w:pStyle w:val="ListBullet"/>
      </w:pPr>
      <w:r>
        <w:rPr>
          <w:b w:val="0"/>
          <w:i w:val="0"/>
        </w:rPr>
        <w:t>Réflexion :</w:t>
      </w:r>
      <w:r>
        <w:rPr>
          <w:b/>
          <w:i w:val="0"/>
        </w:rPr>
      </w:r>
    </w:p>
    <w:p>
      <w:r>
        <w:rPr>
          <w:b w:val="0"/>
          <w:i w:val="0"/>
        </w:rPr>
        <w:t xml:space="preserve">    1. Quel lien voyez-vous entre la repentance de Pierre après son reniement et la question de Jésus "M'aimes-tu ?" suivie de "Pais mes agneaux/brebis" ?</w:t>
      </w:r>
    </w:p>
    <w:p>
      <w:r>
        <w:rPr>
          <w:b w:val="0"/>
          <w:i w:val="0"/>
        </w:rPr>
        <w:t xml:space="preserve">        * Réponses suggérées :</w:t>
      </w:r>
      <w:r>
        <w:rPr>
          <w:b/>
          <w:i w:val="0"/>
        </w:rPr>
        <w:t xml:space="preserve"> Jésus restaure Pierre en faisant le lien entre son amour pour Lui et son amour pour les brebis. Aimer Dieu signifie aimer ses enfants et en prendre soin. Le reniement de Pierre était une défaillance dans cet amour.</w:t>
      </w:r>
    </w:p>
    <w:p>
      <w:r>
        <w:rPr>
          <w:b w:val="0"/>
          <w:i w:val="0"/>
        </w:rPr>
        <w:t xml:space="preserve">    2. Comment pouvons-nous appliquer cet exemple de rétablissement et d'amour dans nos relations fraternelles lorsque quelqu'un a fauté ou nous a blessés ?</w:t>
      </w:r>
    </w:p>
    <w:p>
      <w:r>
        <w:rPr>
          <w:b w:val="0"/>
          <w:i w:val="0"/>
        </w:rPr>
        <w:t xml:space="preserve">        * Réponses suggérées :</w:t>
      </w:r>
      <w:r>
        <w:rPr>
          <w:b/>
          <w:i w:val="0"/>
        </w:rPr>
        <w:t xml:space="preserve"> Par le pardon, la patience, la prière, en cherchant à restaurer et non à condamner, en posant des questions avec amour et en offrant notre soutien, tout en établissant des limites si nécessaire.</w:t>
      </w:r>
    </w:p>
    <w:p>
      <w:pPr>
        <w:pStyle w:val="ListBullet"/>
      </w:pPr>
      <w:r>
        <w:rPr>
          <w:b w:val="0"/>
          <w:i w:val="0"/>
        </w:rPr>
        <w:t>Citation d'un héros de la foi :</w:t>
      </w:r>
      <w:r>
        <w:rPr>
          <w:b/>
          <w:i w:val="0"/>
        </w:rPr>
        <w:t xml:space="preserve"> « Le pardon n'est pas une émotion, c'est un acte de la volonté. Et c'est en l'accomplissant que nos émotions suivent. »</w:t>
      </w:r>
      <w:r>
        <w:rPr>
          <w:b/>
          <w:i/>
        </w:rPr>
        <w:t xml:space="preserve"> - C. S. Lewis</w:t>
      </w:r>
    </w:p>
    <w:p>
      <w:pPr>
        <w:pStyle w:val="ListBullet"/>
      </w:pPr>
      <w:r>
        <w:rPr>
          <w:b w:val="0"/>
          <w:i w:val="0"/>
        </w:rPr>
        <w:t>Activité créative ou illustration collaborative :</w:t>
      </w:r>
      <w:r>
        <w:rPr>
          <w:b/>
          <w:i w:val="0"/>
        </w:rPr>
        <w:t xml:space="preserve"> "Le Chemin du Pardon"</w:t>
      </w:r>
      <w:r>
        <w:rPr>
          <w:b w:val="0"/>
          <w:i w:val="0"/>
        </w:rPr>
      </w:r>
    </w:p>
    <w:p>
      <w:pPr>
        <w:pStyle w:val="ListBullet"/>
      </w:pPr>
      <w:r>
        <w:rPr>
          <w:b w:val="0"/>
          <w:i w:val="0"/>
        </w:rPr>
        <w:t>Sur une feuille, dessinez un chemin sinueux avec quelques "obstacles" (symbolisant le péché, la discorde). Demandez aux enfants de dessiner des cœurs ou des croix sur les obstacles pour montrer le pardon et la réconciliation. Les adultes et les jeunes peuvent écrire des mots d'encouragement ou des actions pour aider quelqu'un à "reprendre le chemin" de la foi et de l'amour après une faute.</w:t>
      </w:r>
    </w:p>
    <w:p>
      <w:pPr>
        <w:pStyle w:val="ListBullet"/>
      </w:pPr>
      <w:r>
        <w:rPr>
          <w:b w:val="0"/>
          <w:i w:val="0"/>
        </w:rPr>
        <w:t>Défi pratique :</w:t>
      </w:r>
      <w:r>
        <w:rPr>
          <w:b/>
          <w:i w:val="0"/>
        </w:rPr>
        <w:t xml:space="preserve"> Priez cette semaine pour une personne de votre entourage qui a peut-être "trébuché" ou vous a offensé. Demandez à Dieu de vous montrer comment l'aimer et la rétablir avec un amour divin, comme Jésus l'a fait avec Pierre.</w:t>
      </w:r>
    </w:p>
    <w:p>
      <w:r>
        <w:rPr>
          <w:b w:val="0"/>
          <w:i w:val="0"/>
        </w:rPr>
        <w:t>---</w:t>
      </w:r>
    </w:p>
    <w:p>
      <w:pPr>
        <w:pStyle w:val="Heading3"/>
      </w:pPr>
      <w:r>
        <w:t>Fiche 4 : L'Amour Protégé : Éviter les Blocs et les Pièges</w:t>
      </w:r>
    </w:p>
    <w:p>
      <w:pPr>
        <w:pStyle w:val="ListBullet"/>
      </w:pPr>
      <w:r>
        <w:rPr>
          <w:b w:val="0"/>
          <w:i w:val="0"/>
        </w:rPr>
        <w:t>Verset clé :</w:t>
      </w:r>
      <w:r>
        <w:rPr>
          <w:b/>
          <w:i w:val="0"/>
        </w:rPr>
        <w:t xml:space="preserve"> « Veillons donc à ne pas boucher les canaux par l’incompréhension, l’amertume, l’animosité, la colère. »</w:t>
      </w:r>
      <w:r>
        <w:rPr>
          <w:b/>
          <w:i/>
        </w:rPr>
        <w:t xml:space="preserve"> (Référence à Jacques 1:19-20)</w:t>
      </w:r>
    </w:p>
    <w:p>
      <w:pPr>
        <w:pStyle w:val="ListBullet"/>
      </w:pPr>
      <w:r>
        <w:rPr>
          <w:b w:val="0"/>
          <w:i w:val="0"/>
        </w:rPr>
        <w:t>Explication ou objectif :</w:t>
      </w:r>
      <w:r>
        <w:rPr>
          <w:b/>
          <w:i w:val="0"/>
        </w:rPr>
        <w:t xml:space="preserve"> Identifier les attitudes et les pièges qui peuvent entraver l'amour fraternel et apprendre à les surmonter.</w:t>
      </w:r>
    </w:p>
    <w:p>
      <w:pPr>
        <w:pStyle w:val="ListBullet"/>
      </w:pPr>
      <w:r>
        <w:rPr>
          <w:b w:val="0"/>
          <w:i w:val="0"/>
        </w:rPr>
        <w:t>Réflexion :</w:t>
      </w:r>
      <w:r>
        <w:rPr>
          <w:b/>
          <w:i w:val="0"/>
        </w:rPr>
      </w:r>
    </w:p>
    <w:p>
      <w:r>
        <w:rPr>
          <w:b w:val="0"/>
          <w:i w:val="0"/>
        </w:rPr>
        <w:t xml:space="preserve">    1. En quoi la "colère de l'homme n'accomplit-elle pas la justice de Dieu" et comment cela affecte-t-il notre capacité à aimer ?</w:t>
      </w:r>
    </w:p>
    <w:p>
      <w:r>
        <w:rPr>
          <w:b w:val="0"/>
          <w:i w:val="0"/>
        </w:rPr>
        <w:t xml:space="preserve">        * Réponses suggérées :</w:t>
      </w:r>
      <w:r>
        <w:rPr>
          <w:b/>
          <w:i w:val="0"/>
        </w:rPr>
        <w:t xml:space="preserve"> La colère est souvent égoïste, destructrice, aveugle et ne cherche pas la réconciliation ou la restauration mais la punition ou la vengeance. Elle bloque le Saint-Esprit et empêche l'amour de se manifester.</w:t>
      </w:r>
    </w:p>
    <w:p>
      <w:r>
        <w:rPr>
          <w:b w:val="0"/>
          <w:i w:val="0"/>
        </w:rPr>
        <w:t xml:space="preserve">    2. Quelles sont les "armes" spirituelles dont nous disposons pour résister aux pensées négatives, à l'amertume ou à l'animosité qui menacent l'amour ?</w:t>
      </w:r>
    </w:p>
    <w:p>
      <w:r>
        <w:rPr>
          <w:b w:val="0"/>
          <w:i w:val="0"/>
        </w:rPr>
        <w:t xml:space="preserve">        * Réponses suggérées :</w:t>
      </w:r>
      <w:r>
        <w:rPr>
          <w:b/>
          <w:i w:val="0"/>
        </w:rPr>
        <w:t xml:space="preserve"> La prière, la louange, la lecture de la Parole, le pardon, le jeûne, le bouclier de la foi (Éphésiens 6:16), la confession et la repentance, la communion fraternelle saine.</w:t>
      </w:r>
    </w:p>
    <w:p>
      <w:pPr>
        <w:pStyle w:val="ListBullet"/>
      </w:pPr>
      <w:r>
        <w:rPr>
          <w:b w:val="0"/>
          <w:i w:val="0"/>
        </w:rPr>
        <w:t>Citation d'un héros de la foi :</w:t>
      </w:r>
      <w:r>
        <w:rPr>
          <w:b/>
          <w:i w:val="0"/>
        </w:rPr>
        <w:t xml:space="preserve"> « La paix n'est pas l'absence de troubles, mais la présence de Dieu au milieu des troubles. »</w:t>
      </w:r>
      <w:r>
        <w:rPr>
          <w:b/>
          <w:i/>
        </w:rPr>
        <w:t xml:space="preserve"> - Billy Graham</w:t>
      </w:r>
    </w:p>
    <w:p>
      <w:pPr>
        <w:pStyle w:val="ListBullet"/>
      </w:pPr>
      <w:r>
        <w:rPr>
          <w:b w:val="0"/>
          <w:i w:val="0"/>
        </w:rPr>
        <w:t>Activité créative ou illustration collaborative :</w:t>
      </w:r>
      <w:r>
        <w:rPr>
          <w:b/>
          <w:i w:val="0"/>
        </w:rPr>
        <w:t xml:space="preserve"> "Les Murs et les Ponts"</w:t>
      </w:r>
      <w:r>
        <w:rPr>
          <w:b w:val="0"/>
          <w:i w:val="0"/>
        </w:rPr>
      </w:r>
    </w:p>
    <w:p>
      <w:pPr>
        <w:pStyle w:val="ListBullet"/>
      </w:pPr>
      <w:r>
        <w:rPr>
          <w:b w:val="0"/>
          <w:i w:val="0"/>
        </w:rPr>
        <w:t>Dessinez deux côtés d'une rivière séparés par un fossé. Sur l'un des côtés, écrivez des mots qui "construisent des murs" (colère, médire, jalousie). Les enfants peuvent dessiner des murs. Sur l'autre côté, écrivez des mots qui "construisent des ponts" (pardon, écoute, encouragement). Les adultes et jeunes peuvent dessiner des ponts. Discutez de l'importance de construire des ponts d'amour plutôt que des murs de division.</w:t>
      </w:r>
    </w:p>
    <w:p>
      <w:pPr>
        <w:pStyle w:val="ListBullet"/>
      </w:pPr>
      <w:r>
        <w:rPr>
          <w:b w:val="0"/>
          <w:i w:val="0"/>
        </w:rPr>
        <w:t>Défi pratique :</w:t>
      </w:r>
      <w:r>
        <w:rPr>
          <w:b/>
          <w:i w:val="0"/>
        </w:rPr>
        <w:t xml:space="preserve"> Choisissez un domaine où vous luttez avec l'amertume, l'animosité ou la colère envers quelqu'un. Engagez-vous à prier spécifiquement pour cette personne chaque jour cette semaine et à demander à Dieu de vous donner son amour pour elle.</w:t>
      </w:r>
    </w:p>
    <w:p>
      <w:r>
        <w:rPr>
          <w:b w:val="0"/>
          <w:i w:val="0"/>
        </w:rPr>
        <w:t>---</w:t>
      </w:r>
    </w:p>
    <w:p>
      <w:pPr>
        <w:pStyle w:val="Heading3"/>
      </w:pPr>
      <w:r>
        <w:t>Fiche 5 : L'Amour Sincère et en Vérité : Le Cœur du Témoignage</w:t>
      </w:r>
    </w:p>
    <w:p>
      <w:pPr>
        <w:pStyle w:val="ListBullet"/>
      </w:pPr>
      <w:r>
        <w:rPr>
          <w:b w:val="0"/>
          <w:i w:val="0"/>
        </w:rPr>
        <w:t>Verset clé :</w:t>
      </w:r>
      <w:r>
        <w:rPr>
          <w:b/>
          <w:i w:val="0"/>
        </w:rPr>
        <w:t xml:space="preserve"> « Personne n’a jamais vu Dieu ; si nous nous aimons les uns les autres, Dieu demeure en nous, et son amour est parfait en nous. »</w:t>
      </w:r>
      <w:r>
        <w:rPr>
          <w:b/>
          <w:i/>
        </w:rPr>
        <w:t xml:space="preserve"> (1 Jean 4:12)</w:t>
      </w:r>
    </w:p>
    <w:p>
      <w:pPr>
        <w:pStyle w:val="ListBullet"/>
      </w:pPr>
      <w:r>
        <w:rPr>
          <w:b w:val="0"/>
          <w:i w:val="0"/>
        </w:rPr>
        <w:t>Explication ou objectif :</w:t>
      </w:r>
      <w:r>
        <w:rPr>
          <w:b/>
          <w:i w:val="0"/>
        </w:rPr>
        <w:t xml:space="preserve"> Comprendre que l'amour sincère et visible entre croyants est la preuve la plus concrète de la présence de Dieu et le plus grand outil d'évangélisation.</w:t>
      </w:r>
    </w:p>
    <w:p>
      <w:pPr>
        <w:pStyle w:val="ListBullet"/>
      </w:pPr>
      <w:r>
        <w:rPr>
          <w:b w:val="0"/>
          <w:i w:val="0"/>
        </w:rPr>
        <w:t>Réflexion :</w:t>
      </w:r>
      <w:r>
        <w:rPr>
          <w:b/>
          <w:i w:val="0"/>
        </w:rPr>
      </w:r>
    </w:p>
    <w:p>
      <w:r>
        <w:rPr>
          <w:b w:val="0"/>
          <w:i w:val="0"/>
        </w:rPr>
        <w:t xml:space="preserve">    1. Pourquoi l'amour entre frères et sœurs est-il si impactant pour les non-croyants et pourquoi peuvent-ils être "frappés" par lui ?</w:t>
      </w:r>
    </w:p>
    <w:p>
      <w:r>
        <w:rPr>
          <w:b w:val="0"/>
          <w:i w:val="0"/>
        </w:rPr>
        <w:t xml:space="preserve">        * Réponses suggérées :</w:t>
      </w:r>
      <w:r>
        <w:rPr>
          <w:b/>
          <w:i w:val="0"/>
        </w:rPr>
        <w:t xml:space="preserve"> Dans un monde de divisions, d'égoïsme et de haine, voir des personnes s'aimer sincèrement, se soutenir, se pardonner et prendre soin les unes des autres est un contre-témoignage puissant qui pointe vers une source d'amour qui n'est pas de ce monde.</w:t>
      </w:r>
    </w:p>
    <w:p>
      <w:r>
        <w:rPr>
          <w:b w:val="0"/>
          <w:i w:val="0"/>
        </w:rPr>
        <w:t xml:space="preserve">    2. Comment pouvons-nous passer d'un amour en "parole seulement" à un amour en "Esprit et en vérité" dans nos actions quotidiennes ?</w:t>
      </w:r>
    </w:p>
    <w:p>
      <w:r>
        <w:rPr>
          <w:b w:val="0"/>
          <w:i w:val="0"/>
        </w:rPr>
        <w:t xml:space="preserve">        * Réponses suggérées :</w:t>
      </w:r>
      <w:r>
        <w:rPr>
          <w:b/>
          <w:i w:val="0"/>
        </w:rPr>
        <w:t xml:space="preserve"> En étant authentiques, en agissant avec intégrité, en faisant preuve de compassion, en étant prêts à nous sacrifier, en étant honnêtes mais aimants, en cherchant la réconciliation et en refusant la médisance.</w:t>
      </w:r>
    </w:p>
    <w:p>
      <w:pPr>
        <w:pStyle w:val="ListBullet"/>
      </w:pPr>
      <w:r>
        <w:rPr>
          <w:b w:val="0"/>
          <w:i w:val="0"/>
        </w:rPr>
        <w:t>Citation d'un héros de la foi :</w:t>
      </w:r>
      <w:r>
        <w:rPr>
          <w:b/>
          <w:i w:val="0"/>
        </w:rPr>
        <w:t xml:space="preserve"> « Dieu est amour, et l'homme est fait à son image pour aimer. »</w:t>
      </w:r>
      <w:r>
        <w:rPr>
          <w:b/>
          <w:i/>
        </w:rPr>
        <w:t xml:space="preserve"> - Mère Teresa</w:t>
      </w:r>
    </w:p>
    <w:p>
      <w:pPr>
        <w:pStyle w:val="ListBullet"/>
      </w:pPr>
      <w:r>
        <w:rPr>
          <w:b w:val="0"/>
          <w:i w:val="0"/>
        </w:rPr>
        <w:t>Activité créative ou illustration collaborative :</w:t>
      </w:r>
      <w:r>
        <w:rPr>
          <w:b/>
          <w:i w:val="0"/>
        </w:rPr>
        <w:t xml:space="preserve"> "La Lumière de l'Amour"</w:t>
      </w:r>
      <w:r>
        <w:rPr>
          <w:b w:val="0"/>
          <w:i w:val="0"/>
        </w:rPr>
      </w:r>
    </w:p>
    <w:p>
      <w:pPr>
        <w:pStyle w:val="ListBullet"/>
      </w:pPr>
      <w:r>
        <w:rPr>
          <w:b w:val="0"/>
          <w:i w:val="0"/>
        </w:rPr>
        <w:t>Sur une grande feuille de papier noir (ou sombre), dessinez une ville ou un paysage. Donnez à chaque participant une petite bande de papier jaune ou blanche. Sur ces bandes, ils écriront ou dessineront un acte d'amour sincère ou une phrase d'encouragement. Collez ensuite ces bandes comme des rayons lumineux qui émanent d'un point central (l'amour divin) pour éclairer le paysage sombre. Les enfants peuvent coller des étoiles scintillantes.</w:t>
      </w:r>
    </w:p>
    <w:p>
      <w:pPr>
        <w:pStyle w:val="ListBullet"/>
      </w:pPr>
      <w:r>
        <w:rPr>
          <w:b w:val="0"/>
          <w:i w:val="0"/>
        </w:rPr>
        <w:t>Défi pratique :</w:t>
      </w:r>
      <w:r>
        <w:rPr>
          <w:b/>
          <w:i w:val="0"/>
        </w:rPr>
        <w:t xml:space="preserve"> Cette semaine, soyez intentionnel dans vos paroles et vos actions pour qu'elles reflètent un amour sincère et en vérité envers tous ceux que vous rencontrez, et soyez attentif à témoigner de cet amour à un non-croyant.</w:t>
      </w:r>
    </w:p>
    <w:p>
      <w:r>
        <w:rPr>
          <w:b w:val="0"/>
          <w:i w:val="0"/>
        </w:rPr>
        <w:t>---</w:t>
      </w:r>
    </w:p>
    <w:p>
      <w:r>
        <w:rPr>
          <w:b w:val="0"/>
          <w:i w:val="0"/>
        </w:rPr>
        <w:t>Conclusion Commune : L'Amour : Le Cœur du Discipolat et du Témoignage</w:t>
      </w:r>
      <w:r>
        <w:rPr>
          <w:b/>
          <w:i w:val="0"/>
        </w:rPr>
      </w:r>
    </w:p>
    <w:p>
      <w:r>
        <w:rPr>
          <w:b w:val="0"/>
          <w:i w:val="0"/>
        </w:rPr>
        <w:t>Nous avons exploré aujourd'hui la vérité profonde que l'amour n'est pas seulement une belle idée ou un sentiment agréable, mais le signe distinctif, la marque indéniable de notre discipolat en Jésus-Christ. C'est un don divin, répandu dans nos cœurs par le Saint-Esprit, un fruit que nous sommes appelés à cultiver et à laisser grandir.</w:t>
      </w:r>
    </w:p>
    <w:p>
      <w:r>
        <w:rPr>
          <w:b w:val="0"/>
          <w:i w:val="0"/>
        </w:rPr>
        <w:t>Nous avons vu que cet amour doit être réveillé et entretenu, car il peut sommeiller sous le poids des déceptions ou des efforts charnels. Il se manifeste concrètement par l'humilité et le service, par le pardon et le rétablissement, et en évitant les pièges de l'amertume et de la colère.</w:t>
      </w:r>
    </w:p>
    <w:p>
      <w:r>
        <w:rPr>
          <w:b w:val="0"/>
          <w:i w:val="0"/>
        </w:rPr>
        <w:t>Plus important encore, l'amour que nous manifestons les uns envers les autres est le témoignage le plus puissant pour un monde qui a soif de vérité et d'authenticité. Comme l'a dit l'apôtre Jean : « Personne n’a jamais vu Dieu ; si nous nous aimons les uns les autres, Dieu demeure en nous, et son amour est parfait en nous. »</w:t>
      </w:r>
      <w:r>
        <w:rPr>
          <w:b w:val="0"/>
          <w:i/>
        </w:rPr>
        <w:t xml:space="preserve"> (1 Jean 4:12). C'est lorsque le monde voit Christ en nous, à travers notre amour mutuel, qu'il est attiré vers le Père.</w:t>
      </w:r>
    </w:p>
    <w:p>
      <w:r>
        <w:rPr>
          <w:b w:val="0"/>
          <w:i w:val="0"/>
        </w:rPr>
        <w:t>Que chacun de nous s'engage à réveiller et à pratiquer cet amour agapè</w:t>
      </w:r>
      <w:r>
        <w:rPr>
          <w:b w:val="0"/>
          <w:i/>
        </w:rPr>
        <w:t>, non par devoir, mais par la puissance du Saint-Esprit, afin que nous soyons de véritables disciples du Christ et que notre vie soit une lumière qui glorifie notre Dieu.</w:t>
      </w:r>
    </w:p>
    <w:p>
      <w:r>
        <w:rPr>
          <w:b w:val="0"/>
          <w:i w:val="0"/>
        </w:rPr>
        <w:t>Prière finale :</w:t>
      </w:r>
      <w:r>
        <w:rPr>
          <w:b/>
          <w:i w:val="0"/>
        </w:rPr>
      </w:r>
    </w:p>
    <w:p>
      <w:r>
        <w:rPr>
          <w:b w:val="0"/>
          <w:i w:val="0"/>
        </w:rPr>
        <w:t>Père céleste, nous te remercions pour ton amour infini qui nous a été révélé en Jésus-Christ et répandu dans nos cœurs par ton Saint-Esprit. Nous te prions de raviver en nous cet amour divin. Aide-nous à aimer comme tu nous as aimés, inconditionnellement et sacrificiellement. Que notre amour les uns pour les autres soit un signe clair et puissant de notre discipolat, un témoignage éclatant pour ceux qui ne te connaissent pas. Pardonne nos manques d'amour, nos jugements et nos égoïsmes. Remplis-nous de ton Esprit afin que nous puissions porter le fruit de l'amour avec abondance, pour ta gloire et l'avancement de ton Royaume.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