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r>
        <w:rPr>
          <w:b w:val="0"/>
          <w:i w:val="0"/>
        </w:rPr>
        <w:t>context: ''</w:t>
      </w:r>
    </w:p>
    <w:p>
      <w:r>
        <w:rPr>
          <w:b w:val="0"/>
          <w:i w:val="0"/>
        </w:rPr>
        <w:t>date: 2009-05-16</w:t>
      </w:r>
    </w:p>
    <w:p>
      <w:r>
        <w:rPr>
          <w:b w:val="0"/>
          <w:i w:val="0"/>
        </w:rPr>
        <w:t>description: Découvrez comment cultiver la 'bonne terre' de votre cœur pour porter</w:t>
      </w:r>
    </w:p>
    <w:p>
      <w:r>
        <w:rPr>
          <w:b w:val="0"/>
          <w:i w:val="0"/>
        </w:rPr>
        <w:t xml:space="preserve">  du fruit en abondance. Un guide pratique sur la parabole du semeur pour approfondir</w:t>
      </w:r>
    </w:p>
    <w:p>
      <w:r>
        <w:rPr>
          <w:b w:val="0"/>
          <w:i w:val="0"/>
        </w:rPr>
        <w:t xml:space="preserve">  votre marche de disciple de Jésus-Christ.</w:t>
      </w:r>
    </w:p>
    <w:p>
      <w:r>
        <w:rPr>
          <w:b w:val="0"/>
          <w:i w:val="0"/>
        </w:rPr>
        <w:t>palmiers:</w:t>
      </w:r>
    </w:p>
    <w:p>
      <w:pPr>
        <w:pStyle w:val="ListBullet"/>
      </w:pPr>
      <w:r>
        <w:rPr>
          <w:b w:val="0"/>
          <w:i w:val="0"/>
        </w:rPr>
        <w:t>Etre Disciple</w:t>
      </w:r>
    </w:p>
    <w:p>
      <w:pPr>
        <w:pStyle w:val="ListBullet"/>
      </w:pPr>
      <w:r>
        <w:rPr>
          <w:b w:val="0"/>
          <w:i w:val="0"/>
        </w:rPr>
        <w:t>Parole de Dieu</w:t>
      </w:r>
    </w:p>
    <w:p>
      <w:pPr>
        <w:pStyle w:val="ListBullet"/>
      </w:pPr>
      <w:r>
        <w:rPr>
          <w:b w:val="0"/>
          <w:i w:val="0"/>
        </w:rPr>
        <w:t>Croissance spirituelle</w:t>
      </w:r>
    </w:p>
    <w:p>
      <w:pPr>
        <w:pStyle w:val="ListBullet"/>
      </w:pPr>
      <w:r>
        <w:rPr>
          <w:b w:val="0"/>
          <w:i w:val="0"/>
        </w:rPr>
        <w:t>Identité en Christ</w:t>
      </w:r>
    </w:p>
    <w:p>
      <w:pPr>
        <w:pStyle w:val="ListBullet"/>
      </w:pPr>
      <w:r>
        <w:rPr>
          <w:b w:val="0"/>
          <w:i w:val="0"/>
        </w:rPr>
        <w:t>Saint-Esprit</w:t>
      </w:r>
    </w:p>
    <w:p>
      <w:pPr>
        <w:pStyle w:val="ListBullet"/>
      </w:pPr>
      <w:r>
        <w:rPr>
          <w:b w:val="0"/>
          <w:i w:val="0"/>
        </w:rPr>
        <w:t>Transformation</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Parabole du semeur</w:t>
      </w:r>
    </w:p>
    <w:p>
      <w:pPr>
        <w:pStyle w:val="ListBullet"/>
      </w:pPr>
      <w:r>
        <w:rPr>
          <w:b w:val="0"/>
          <w:i w:val="0"/>
        </w:rPr>
        <w:t>Vie chrétienne</w:t>
      </w:r>
    </w:p>
    <w:p>
      <w:pPr>
        <w:pStyle w:val="ListBullet"/>
      </w:pPr>
      <w:r>
        <w:rPr>
          <w:b w:val="0"/>
          <w:i w:val="0"/>
        </w:rPr>
        <w:t>Étude biblique</w:t>
      </w:r>
    </w:p>
    <w:p>
      <w:pPr>
        <w:pStyle w:val="ListBullet"/>
      </w:pPr>
      <w:r>
        <w:rPr>
          <w:b w:val="0"/>
          <w:i w:val="0"/>
        </w:rPr>
        <w:t>Disciple</w:t>
      </w:r>
    </w:p>
    <w:p>
      <w:pPr>
        <w:pStyle w:val="ListBullet"/>
      </w:pPr>
      <w:r>
        <w:rPr>
          <w:b w:val="0"/>
          <w:i w:val="0"/>
        </w:rPr>
        <w:t>Croissance</w:t>
      </w:r>
    </w:p>
    <w:p>
      <w:r>
        <w:rPr>
          <w:b w:val="0"/>
          <w:i w:val="0"/>
        </w:rPr>
        <w:t>title: 'Être Disciple de Jésus-Christ : Cultiver la Bonne Terre de Nos Cœurs'</w:t>
      </w:r>
    </w:p>
    <w:p>
      <w:r>
        <w:rPr>
          <w:b w:val="0"/>
          <w:i w:val="0"/>
        </w:rPr>
        <w:t>---</w:t>
      </w:r>
    </w:p>
    <w:p>
      <w:pPr>
        <w:pStyle w:val="Heading1"/>
      </w:pPr>
      <w:r>
        <w:t>Être Disciple de Jésus-Christ : Cultiver la Bonne Terre de Nos Cœurs</w:t>
      </w:r>
    </w:p>
    <w:p>
      <w:r>
        <w:rPr>
          <w:b w:val="0"/>
          <w:i w:val="0"/>
        </w:rPr>
        <w:t>Chers frères et sœurs, jeunes et moins jeunes, bienvenue à notre temps de partage. Aujourd'hui, nous allons explorer un thème fondamental de notre foi : ce que signifie être un véritable disciple de Jésus-Christ. Plus qu'une simple appellation, c'est une transformation profonde de nos vies, à l'image d'une graine semée dans un sol fertile.</w:t>
      </w:r>
    </w:p>
    <w:p>
      <w:r>
        <w:rPr>
          <w:b w:val="0"/>
          <w:i w:val="0"/>
        </w:rPr>
        <w:t>Un disciple suit l’enseignement de son maître ; qu’est-ce qui fait qu'on est réellement disciple ? C’est si la parole du semeur, du Seigneur semée dans nos vies, est enracinée dans la bonne terre et porte du fruit.</w:t>
      </w:r>
      <w:r>
        <w:rPr>
          <w:b w:val="0"/>
          <w:i/>
        </w:rPr>
      </w:r>
    </w:p>
    <w:p>
      <w:r>
        <w:rPr>
          <w:b w:val="0"/>
          <w:i w:val="0"/>
        </w:rPr>
        <w:t>Jésus, dans la parabole du semeur, nous révèle l'importance capitale de l'état de nos cœurs pour recevoir et faire fructifier sa Parole :</w:t>
      </w:r>
      <w:r>
        <w:rPr>
          <w:b w:val="0"/>
          <w:i/>
        </w:rPr>
      </w:r>
    </w:p>
    <w:p>
      <w:r>
        <w:rPr>
          <w:b w:val="0"/>
          <w:i w:val="0"/>
        </w:rPr>
        <w:t>« Un semeur sortit pour semer. Comme il semait, une partie de la semence tomba le long du chemin : les oiseaux vinrent, et la mangèrent. Une autre partie tomba dans les endroits pierreux, où elle n’avait pas beaucoup de terre : elle leva aussitôt, parce qu’elle ne trouva pas un sol profond ; mais, quand le soleil parut, elle fut brûlée et sécha, faute de racines. Une autre partie tomba parmi les épines : les épines montèrent, et l’étouffèrent. Une autre partie tomba dans la bonne terre : elle donna du fruit, un grain cent, un autre soixante, un autre trente. Que celui qui a des oreilles pour entendre entende. »</w:t>
      </w:r>
      <w:r>
        <w:rPr>
          <w:b w:val="0"/>
          <w:i/>
        </w:rPr>
        <w:t xml:space="preserve"> (Matthieu 13:4-9)</w:t>
      </w:r>
    </w:p>
    <w:p>
      <w:r>
        <w:rPr>
          <w:b w:val="0"/>
          <w:i w:val="0"/>
        </w:rPr>
        <w:t>Nous avons tous été appelés à porter du fruit, un fruit qui demeure :</w:t>
      </w:r>
      <w:r>
        <w:rPr>
          <w:b w:val="0"/>
          <w:i/>
        </w:rPr>
      </w:r>
    </w:p>
    <w:p>
      <w:r>
        <w:rPr>
          <w:b w:val="0"/>
          <w:i w:val="0"/>
        </w:rPr>
        <w:t>« Ce n’est pas vous qui m’avez choisi ; mais moi, je vous ai choisis, et je vous ai établis, afin que vous alliez, et que vous portiez du fruit, et que votre fruit demeure, afin que ce que vous demanderez au Père en mon nom, il vous le donne. »</w:t>
      </w:r>
      <w:r>
        <w:rPr>
          <w:b w:val="0"/>
          <w:i/>
        </w:rPr>
        <w:t xml:space="preserve"> (Jean 15:16)</w:t>
      </w:r>
    </w:p>
    <w:p>
      <w:r>
        <w:rPr>
          <w:b w:val="0"/>
          <w:i w:val="0"/>
        </w:rPr>
        <w:t>C'est la volonté de Dieu pour nous, mais notre responsabilité est grande dans la manière dont nous accueillons sa Parole, gérons les obstacles et les soucis. C'est en cultivant la bonne terre de nos cœurs que nous deviendrons des disciples qui glorifient Dieu par une vie féconde.</w:t>
      </w:r>
      <w:r>
        <w:rPr>
          <w:b w:val="0"/>
          <w:i/>
        </w:rPr>
      </w:r>
    </w:p>
    <w:p>
      <w:pPr>
        <w:pStyle w:val="Heading2"/>
      </w:pPr>
      <w:r>
        <w:t>Prière d’Ouverture</w:t>
      </w:r>
    </w:p>
    <w:p>
      <w:r>
        <w:rPr>
          <w:b w:val="0"/>
          <w:i w:val="0"/>
        </w:rPr>
        <w:t>Seigneur notre Dieu, Père céleste, nous te remercions pour ta précieuse Parole qui est vérité et vie. En ce moment, nous venons devant toi avec nos cœurs ouverts, te demandant de préparer le terrain en nous. Éloigne de nous toute distraction, brise les rochers de l'incrédulité, arrache les épines des soucis et des richesses qui étouffent ta Parole. Donne-nous un cœur de chair, une terre fertile et profonde, capable de recevoir, de comprendre et de garder ta semence. Que ton Saint-Esprit nous éclaire et nous guide afin que nous portions beaucoup de fruit pour ta gloire. Au nom de Jésus, Amen.</w:t>
      </w:r>
    </w:p>
    <w:p>
      <w:pPr>
        <w:pStyle w:val="Heading2"/>
      </w:pPr>
      <w:r>
        <w:t>Brise-Glace : "Le Jardin de Mon Cœur"</w:t>
      </w:r>
    </w:p>
    <w:p>
      <w:r>
        <w:rPr>
          <w:b w:val="0"/>
          <w:i w:val="0"/>
        </w:rPr>
        <w:t>Objectif :</w:t>
      </w:r>
      <w:r>
        <w:rPr>
          <w:b/>
          <w:i w:val="0"/>
        </w:rPr>
        <w:t xml:space="preserve"> Encourager la réflexion sur l'état de notre cœur et la façon dont il reçoit la Parole de Dieu, de manière ludique et imagée.</w:t>
      </w:r>
    </w:p>
    <w:p>
      <w:r>
        <w:rPr>
          <w:b w:val="0"/>
          <w:i w:val="0"/>
        </w:rPr>
        <w:t>Matériel :</w:t>
      </w:r>
      <w:r>
        <w:rPr>
          <w:b/>
          <w:i w:val="0"/>
        </w:rPr>
        <w:t xml:space="preserve"> Feuilles de papier, crayons de couleur, feutres.</w:t>
      </w:r>
    </w:p>
    <w:p>
      <w:r>
        <w:rPr>
          <w:b w:val="0"/>
          <w:i w:val="0"/>
        </w:rPr>
        <w:t>Déroulement :</w:t>
      </w:r>
      <w:r>
        <w:rPr>
          <w:b/>
          <w:i w:val="0"/>
        </w:rPr>
      </w:r>
    </w:p>
    <w:p>
      <w:r>
        <w:rPr>
          <w:b w:val="0"/>
          <w:i w:val="0"/>
        </w:rPr>
        <w:t>1.  Introduction (5 min) :</w:t>
      </w:r>
      <w:r>
        <w:rPr>
          <w:b/>
          <w:i w:val="0"/>
        </w:rPr>
        <w:t xml:space="preserve"> Demandez à chacun d'imaginer que son cœur est un jardin secret. Que contient ce jardin ? Des fleurs, des légumes, mais aussi peut-être des pierres, des mauvaises herbes, ou un sol aride.</w:t>
      </w:r>
    </w:p>
    <w:p>
      <w:r>
        <w:rPr>
          <w:b w:val="0"/>
          <w:i w:val="0"/>
        </w:rPr>
        <w:t>2.  Dessin (10 min) :</w:t>
      </w:r>
      <w:r>
        <w:rPr>
          <w:b/>
          <w:i w:val="0"/>
        </w:rPr>
        <w:t xml:space="preserve"> Invitez chaque participant (y compris les enfants) à dessiner son "jardin de cœur" sur une feuille de papier.</w:t>
      </w:r>
    </w:p>
    <w:p>
      <w:r>
        <w:rPr>
          <w:b w:val="0"/>
          <w:i w:val="0"/>
        </w:rPr>
        <w:t xml:space="preserve">    *   Pour les enfants :</w:t>
      </w:r>
      <w:r>
        <w:rPr>
          <w:b/>
          <w:i w:val="0"/>
        </w:rPr>
        <w:t xml:space="preserve"> Dessinez ce qui rend votre cœur joyeux et ce qui l'inquiète (comme des "mauvaises herbes").</w:t>
      </w:r>
    </w:p>
    <w:p>
      <w:r>
        <w:rPr>
          <w:b w:val="0"/>
          <w:i w:val="0"/>
        </w:rPr>
        <w:t xml:space="preserve">    *   Pour les adolescents et adultes :</w:t>
      </w:r>
      <w:r>
        <w:rPr>
          <w:b/>
          <w:i w:val="0"/>
        </w:rPr>
        <w:t xml:space="preserve"> Représentez les éléments qui empêchent votre cœur d'être une bonne terre pour la Parole de Dieu (pierres, épines, sol dur) et ce que vous souhaitez y voir pousser (fruits, fleurs).</w:t>
      </w:r>
    </w:p>
    <w:p>
      <w:r>
        <w:rPr>
          <w:b w:val="0"/>
          <w:i w:val="0"/>
        </w:rPr>
        <w:t>3.  Partage (10 min) :</w:t>
      </w:r>
      <w:r>
        <w:rPr>
          <w:b/>
          <w:i w:val="0"/>
        </w:rPr>
        <w:t xml:space="preserve"> Chacun, s'il le souhaite, peut partager une petite anecdote ou expliquer un élément de son dessin. Insistez sur le fait qu'il n'y a pas de bon ou de mauvais dessin, juste une exploration personnelle.</w:t>
      </w:r>
    </w:p>
    <w:p>
      <w:r>
        <w:rPr>
          <w:b w:val="0"/>
          <w:i w:val="0"/>
        </w:rPr>
        <w:t>4.  Transition :</w:t>
      </w:r>
      <w:r>
        <w:rPr>
          <w:b/>
          <w:i w:val="0"/>
        </w:rPr>
        <w:t xml:space="preserve"> "Merci pour ces magnifiques jardins ! Aujourd'hui, nous allons découvrir comment cultiver cette terre de nos cœurs pour qu'elle devienne le meilleur jardin possible pour la Parole de Dieu."</w:t>
      </w:r>
    </w:p>
    <w:p>
      <w:pPr>
        <w:pStyle w:val="Heading2"/>
      </w:pPr>
      <w:r>
        <w:t>Présentation du Thème : Être Disciple, C'est Cultiver Son Cœur</w:t>
      </w:r>
    </w:p>
    <w:p>
      <w:r>
        <w:rPr>
          <w:b w:val="0"/>
          <w:i w:val="0"/>
        </w:rPr>
        <w:t>La parabole du semeur (Matthieu 13:4-9) est une image puissante de la manière dont la Parole de Dieu est reçue dans nos vies. Jésus lui-même en donne l'interprétation (Matthieu 13:18-23), révélant que le succès de la semence ne dépend pas d'elle-même (la Parole est toujours parfaite), mais de la qualité du terrain, c'est-à-dire de notre cœur.</w:t>
      </w:r>
    </w:p>
    <w:p>
      <w:pPr>
        <w:pStyle w:val="ListBullet"/>
      </w:pPr>
      <w:r>
        <w:rPr>
          <w:b w:val="0"/>
          <w:i w:val="0"/>
        </w:rPr>
        <w:t>Le long du chemin (v. 4, 19) :</w:t>
      </w:r>
      <w:r>
        <w:rPr>
          <w:b/>
          <w:i w:val="0"/>
        </w:rPr>
        <w:t xml:space="preserve"> Le cœur est durci, ouvert à toutes les distractions. La Parole est écoutée, mais non comprise, et le malin vient aussitôt la dérober. C'est un manque de réceptivité et de compréhension.</w:t>
      </w:r>
    </w:p>
    <w:p>
      <w:pPr>
        <w:pStyle w:val="ListBullet"/>
      </w:pPr>
      <w:r>
        <w:rPr>
          <w:b w:val="0"/>
          <w:i w:val="0"/>
        </w:rPr>
        <w:t>Les endroits pierreux (v. 5-6, 20-21) :</w:t>
      </w:r>
      <w:r>
        <w:rPr>
          <w:b/>
          <w:i w:val="0"/>
        </w:rPr>
        <w:t xml:space="preserve"> Le cœur est superficiel. La Parole est reçue avec joie, mais sans profondeur. L'enthousiasme est rapide, mais l'absence de racines profondes fait qu'elle ne résiste pas aux épreuves ou persécutions.</w:t>
      </w:r>
    </w:p>
    <w:p>
      <w:pPr>
        <w:pStyle w:val="ListBullet"/>
      </w:pPr>
      <w:r>
        <w:rPr>
          <w:b w:val="0"/>
          <w:i w:val="0"/>
        </w:rPr>
        <w:t>Parmi les épines (v. 7, 22) :</w:t>
      </w:r>
      <w:r>
        <w:rPr>
          <w:b/>
          <w:i w:val="0"/>
        </w:rPr>
        <w:t xml:space="preserve"> Le cœur est partagé. La Parole est bien là, mais elle est étouffée par les soucis du monde, l'attrait des richesses et les convoitises. Elle ne peut pas porter de fruit.</w:t>
      </w:r>
    </w:p>
    <w:p>
      <w:pPr>
        <w:pStyle w:val="ListBullet"/>
      </w:pPr>
      <w:r>
        <w:rPr>
          <w:b w:val="0"/>
          <w:i w:val="0"/>
        </w:rPr>
        <w:t>La bonne terre (v. 8, 23) :</w:t>
      </w:r>
      <w:r>
        <w:rPr>
          <w:b/>
          <w:i w:val="0"/>
        </w:rPr>
        <w:t xml:space="preserve"> Le cœur est ouvert, attentif et préparé. La Parole est écoutée, comprise, reçue profondément, et elle porte du fruit en abondance.</w:t>
      </w:r>
    </w:p>
    <w:p>
      <w:r>
        <w:rPr>
          <w:b w:val="0"/>
          <w:i w:val="0"/>
        </w:rPr>
        <w:t>Notre objectif, en tant que disciples de Jésus, est d'être cette "bonne terre". Cela demande un effort conscient pour comprendre la Parole, l'enraciner en nous, et enlever les épines qui l'étouffent. C'est un chemin de transformation où notre vieille nature est crucifiée avec Christ (Galates 2:20) pour que nous puissions vivre une vie nouvelle, sous la grâce, portant du fruit pour la gloire de Dieu.</w:t>
      </w:r>
    </w:p>
    <w:p>
      <w:r>
        <w:rPr>
          <w:b w:val="0"/>
          <w:i w:val="0"/>
        </w:rPr>
        <w:t>Nous allons nous diviser en deux groupes pour explorer plus en profondeur ces aspects essentiels de notre marche de disciple.</w:t>
      </w:r>
    </w:p>
    <w:p>
      <w:pPr>
        <w:pStyle w:val="Heading2"/>
      </w:pPr>
      <w:r>
        <w:t>Groupes de Partage</w:t>
      </w:r>
    </w:p>
    <w:p>
      <w:r>
        <w:rPr>
          <w:b w:val="0"/>
          <w:i w:val="0"/>
        </w:rPr>
        <w:t>Nous allons nous diviser en deux groupes pour approfondir notre thème. Chaque groupe recevra des fiches thématiques pour guider sa discussion et ses activités.</w:t>
      </w:r>
    </w:p>
    <w:p>
      <w:pPr>
        <w:pStyle w:val="Heading3"/>
      </w:pPr>
      <w:r>
        <w:t>**Groupe 1 : "Préparer la Terre : Écouter, Comprendre et S'enraciner"**</w:t>
      </w:r>
    </w:p>
    <w:p>
      <w:r>
        <w:rPr>
          <w:b w:val="0"/>
          <w:i w:val="0"/>
        </w:rPr>
        <w:t>Ce groupe se concentrera sur les défis des semences tombées le long du chemin et dans les endroits pierreux. Comment développer une écoute attentive, une compréhension profonde et des racines solides dans la Parole de Dieu.</w:t>
      </w:r>
    </w:p>
    <w:p>
      <w:pPr>
        <w:pStyle w:val="Heading3"/>
      </w:pPr>
      <w:r>
        <w:t>**Groupe 2 : "Protéger la Moisson : Combattre les Épines et Porter du Fruit"**</w:t>
      </w:r>
    </w:p>
    <w:p>
      <w:r>
        <w:rPr>
          <w:b w:val="0"/>
          <w:i w:val="0"/>
        </w:rPr>
        <w:t>Ce groupe se penchera sur la semence tombée parmi les épines et dans la bonne terre. Comment gérer les soucis et les richesses, vivre notre nouvelle identité en Christ et manifester les fruits de l'Esprit.</w:t>
      </w:r>
    </w:p>
    <w:p>
      <w:r>
        <w:rPr>
          <w:b w:val="0"/>
          <w:i w:val="0"/>
        </w:rPr>
        <w:t>---</w:t>
      </w:r>
    </w:p>
    <w:p>
      <w:pPr>
        <w:pStyle w:val="Heading2"/>
      </w:pPr>
      <w:r>
        <w:t>Fiches Thématiques - Groupe 1 : Préparer la Terre</w:t>
      </w:r>
    </w:p>
    <w:p>
      <w:pPr>
        <w:pStyle w:val="Heading3"/>
      </w:pPr>
      <w:r>
        <w:t>Fiche 1.1 : L'Écoute Attentive : Écarter les Distractions</w:t>
      </w:r>
    </w:p>
    <w:p>
      <w:pPr>
        <w:pStyle w:val="ListBullet"/>
      </w:pPr>
      <w:r>
        <w:rPr>
          <w:b w:val="0"/>
          <w:i w:val="0"/>
        </w:rPr>
        <w:t>Verset clé :</w:t>
      </w:r>
      <w:r>
        <w:rPr>
          <w:b/>
          <w:i w:val="0"/>
        </w:rPr>
        <w:t xml:space="preserve"> « Lorsqu’un homme écoute la parole du royaume et ne la comprend pas, le malin vient et enlève ce qui a été semé dans son cœur : cet homme est celui qui a reçu la semence le long du chemin. »</w:t>
      </w:r>
      <w:r>
        <w:rPr>
          <w:b/>
          <w:i/>
        </w:rPr>
        <w:t xml:space="preserve"> (Matthieu 13:19)</w:t>
      </w:r>
    </w:p>
    <w:p>
      <w:pPr>
        <w:pStyle w:val="ListBullet"/>
      </w:pPr>
      <w:r>
        <w:rPr>
          <w:b w:val="0"/>
          <w:i w:val="0"/>
        </w:rPr>
        <w:t>Explication ou objectif :</w:t>
      </w:r>
      <w:r>
        <w:rPr>
          <w:b/>
          <w:i w:val="0"/>
        </w:rPr>
        <w:t xml:space="preserve"> Apprendre à écouter la Parole de Dieu avec intention et sans laisser les distractions nous voler sa vérité.</w:t>
      </w:r>
    </w:p>
    <w:p>
      <w:pPr>
        <w:pStyle w:val="ListBullet"/>
      </w:pPr>
      <w:r>
        <w:rPr>
          <w:b w:val="0"/>
          <w:i w:val="0"/>
        </w:rPr>
        <w:t>Réflexion :</w:t>
      </w:r>
      <w:r>
        <w:rPr>
          <w:b/>
          <w:i w:val="0"/>
        </w:rPr>
      </w:r>
    </w:p>
    <w:p>
      <w:r>
        <w:rPr>
          <w:b w:val="0"/>
          <w:i w:val="0"/>
        </w:rPr>
        <w:t xml:space="preserve">    1.  Quelles sont les "distractions" (externes ou internes) qui nous empêchent le plus souvent de comprendre la Parole de Dieu quand nous l'entendons ou la lisons ?</w:t>
      </w:r>
    </w:p>
    <w:p>
      <w:r>
        <w:rPr>
          <w:b w:val="0"/>
          <w:i w:val="0"/>
        </w:rPr>
        <w:t xml:space="preserve">           </w:t>
      </w:r>
      <w:r>
        <w:rPr>
          <w:b w:val="0"/>
          <w:i/>
        </w:rPr>
        <w:t>Réponses suggérées :* Bruit ambiant, pensées vagabondes, fatigue, préoccupation pour autre chose, juger le prédicateur, regarder son téléphone.</w:t>
      </w:r>
    </w:p>
    <w:p>
      <w:r>
        <w:rPr>
          <w:b w:val="0"/>
          <w:i w:val="0"/>
        </w:rPr>
        <w:t xml:space="preserve">    2.  Que pouvons-nous faire concrètement pour créer un environnement plus propice à l'écoute et à la réception profonde de la Parole ?</w:t>
      </w:r>
    </w:p>
    <w:p>
      <w:r>
        <w:rPr>
          <w:b w:val="0"/>
          <w:i w:val="0"/>
        </w:rPr>
        <w:t xml:space="preserve">           </w:t>
      </w:r>
      <w:r>
        <w:rPr>
          <w:b w:val="0"/>
          <w:i/>
        </w:rPr>
        <w:t>Réponses suggérées :* Éteindre les écrans, prendre des notes, prier avant la lecture/l'écoute, relire plusieurs fois, poser des questions.</w:t>
      </w:r>
    </w:p>
    <w:p>
      <w:pPr>
        <w:pStyle w:val="ListBullet"/>
      </w:pPr>
      <w:r>
        <w:rPr>
          <w:b w:val="0"/>
          <w:i w:val="0"/>
        </w:rPr>
        <w:t>Citation d’un héros de la foi :</w:t>
      </w:r>
      <w:r>
        <w:rPr>
          <w:b/>
          <w:i w:val="0"/>
        </w:rPr>
        <w:t xml:space="preserve"> "La Bible est lue à la hâte, priée à la hâte, méditée à la hâte. C'est pourquoi tant de vies chrétiennes sont si faibles et stériles."</w:t>
      </w:r>
      <w:r>
        <w:rPr>
          <w:b/>
          <w:i/>
        </w:rPr>
        <w:t xml:space="preserve"> - Dwight L. Moody</w:t>
      </w:r>
      <w:r>
        <w:rPr>
          <w:b w:val="0"/>
          <w:i/>
        </w:rPr>
      </w:r>
    </w:p>
    <w:p>
      <w:pPr>
        <w:pStyle w:val="ListBullet"/>
      </w:pPr>
      <w:r>
        <w:rPr>
          <w:b w:val="0"/>
          <w:i w:val="0"/>
        </w:rPr>
        <w:t>Activité créative ou illustration collaborative :</w:t>
      </w:r>
      <w:r>
        <w:rPr>
          <w:b/>
          <w:i w:val="0"/>
        </w:rPr>
        <w:t xml:space="preserve"> "Le mur du silence". Les participants écrivent sur des post-it les distractions courantes, puis les collent sur un "mur" (tableau/feuille). Ensuite, ils écrivent sur d'autres post-it des solutions pour chaque distraction et les collent par-dessus les distractions pour les "couvrir".</w:t>
      </w:r>
    </w:p>
    <w:p>
      <w:pPr>
        <w:pStyle w:val="ListBullet"/>
      </w:pPr>
      <w:r>
        <w:rPr>
          <w:b w:val="0"/>
          <w:i w:val="0"/>
        </w:rPr>
        <w:t>Défi pratique :</w:t>
      </w:r>
      <w:r>
        <w:rPr>
          <w:b/>
          <w:i w:val="0"/>
        </w:rPr>
        <w:t xml:space="preserve"> Cette semaine, choisissez un moment calme de 10-15 minutes pour lire un passage biblique (par exemple, un chapitre des Évangiles) et priez spécifiquement pour une écoute attentive et une meilleure compréhension.</w:t>
      </w:r>
    </w:p>
    <w:p>
      <w:r>
        <w:rPr>
          <w:b w:val="0"/>
          <w:i w:val="0"/>
        </w:rPr>
        <w:t>---</w:t>
      </w:r>
    </w:p>
    <w:p>
      <w:pPr>
        <w:pStyle w:val="Heading3"/>
      </w:pPr>
      <w:r>
        <w:t>Fiche 1.2 : Sonder les Écritures : L'Amour de la Vérité</w:t>
      </w:r>
    </w:p>
    <w:p>
      <w:pPr>
        <w:pStyle w:val="ListBullet"/>
      </w:pPr>
      <w:r>
        <w:rPr>
          <w:b w:val="0"/>
          <w:i w:val="0"/>
        </w:rPr>
        <w:t>Verset clé :</w:t>
      </w:r>
      <w:r>
        <w:rPr>
          <w:b/>
          <w:i w:val="0"/>
        </w:rPr>
        <w:t xml:space="preserve"> « Si vous demeurez dans ma parole, vous êtes vraiment mes disciples ; vous connaîtrez la vérité, et la vérité vous affranchira. »</w:t>
      </w:r>
      <w:r>
        <w:rPr>
          <w:b/>
          <w:i/>
        </w:rPr>
        <w:t xml:space="preserve"> (Jean 8:31-32)</w:t>
      </w:r>
    </w:p>
    <w:p>
      <w:pPr>
        <w:pStyle w:val="ListBullet"/>
      </w:pPr>
      <w:r>
        <w:rPr>
          <w:b w:val="0"/>
          <w:i w:val="0"/>
        </w:rPr>
        <w:t>Explication ou objectif :</w:t>
      </w:r>
      <w:r>
        <w:rPr>
          <w:b/>
          <w:i w:val="0"/>
        </w:rPr>
        <w:t xml:space="preserve"> Développer un amour passionné pour la vérité de Dieu, nous poussant à sonder les Écritures pour nous libérer de toute fausse doctrine et pensée mensongère.</w:t>
      </w:r>
    </w:p>
    <w:p>
      <w:pPr>
        <w:pStyle w:val="ListBullet"/>
      </w:pPr>
      <w:r>
        <w:rPr>
          <w:b w:val="0"/>
          <w:i w:val="0"/>
        </w:rPr>
        <w:t>Réflexion :</w:t>
      </w:r>
      <w:r>
        <w:rPr>
          <w:b/>
          <w:i w:val="0"/>
        </w:rPr>
      </w:r>
    </w:p>
    <w:p>
      <w:r>
        <w:rPr>
          <w:b w:val="0"/>
          <w:i w:val="0"/>
        </w:rPr>
        <w:t xml:space="preserve">    1.  Pourquoi est-il crucial d'aimer la vérité de Dieu plus que nos propres opinions ou les idées populaires du monde ?</w:t>
      </w:r>
    </w:p>
    <w:p>
      <w:r>
        <w:rPr>
          <w:b w:val="0"/>
          <w:i w:val="0"/>
        </w:rPr>
        <w:t xml:space="preserve">           </w:t>
      </w:r>
      <w:r>
        <w:rPr>
          <w:b w:val="0"/>
          <w:i/>
        </w:rPr>
        <w:t>Réponses suggérées :* La vérité nous ancre, nous protège de l'erreur, révèle le caractère de Dieu, mène à la vraie liberté, elle est Jésus lui-même.</w:t>
      </w:r>
    </w:p>
    <w:p>
      <w:r>
        <w:rPr>
          <w:b w:val="0"/>
          <w:i w:val="0"/>
        </w:rPr>
        <w:t xml:space="preserve">    2.  Comment pouvons-nous rechercher activement la vérité par nous-mêmes et distinguer la Parole de Dieu des fausses doctrines ou des idées humaines ?</w:t>
      </w:r>
    </w:p>
    <w:p>
      <w:r>
        <w:rPr>
          <w:b w:val="0"/>
          <w:i w:val="0"/>
        </w:rPr>
        <w:t xml:space="preserve">           </w:t>
      </w:r>
      <w:r>
        <w:rPr>
          <w:b w:val="0"/>
          <w:i/>
        </w:rPr>
        <w:t>Réponses suggérées :* Comparer les enseignements avec l'ensemble des Écritures, prier pour le discernement, étudier avec d'autres croyants matures, demander l'aide du Saint-Esprit.</w:t>
      </w:r>
    </w:p>
    <w:p>
      <w:pPr>
        <w:pStyle w:val="ListBullet"/>
      </w:pPr>
      <w:r>
        <w:rPr>
          <w:b w:val="0"/>
          <w:i w:val="0"/>
        </w:rPr>
        <w:t>Citation d’un héros de la foi :</w:t>
      </w:r>
      <w:r>
        <w:rPr>
          <w:b/>
          <w:i w:val="0"/>
        </w:rPr>
        <w:t xml:space="preserve"> "La vérité est comme un lion. Vous n'avez pas besoin de la défendre. Lâchez-la, et elle se défendra elle-même."</w:t>
      </w:r>
      <w:r>
        <w:rPr>
          <w:b/>
          <w:i/>
        </w:rPr>
        <w:t xml:space="preserve"> - Saint Augustin</w:t>
      </w:r>
      <w:r>
        <w:rPr>
          <w:b w:val="0"/>
          <w:i/>
        </w:rPr>
      </w:r>
    </w:p>
    <w:p>
      <w:pPr>
        <w:pStyle w:val="ListBullet"/>
      </w:pPr>
      <w:r>
        <w:rPr>
          <w:b w:val="0"/>
          <w:i w:val="0"/>
        </w:rPr>
        <w:t>Activité créative ou illustration collaborative :</w:t>
      </w:r>
      <w:r>
        <w:rPr>
          <w:b/>
          <w:i w:val="0"/>
        </w:rPr>
        <w:t xml:space="preserve"> "La boussole de la Vérité". Dessinez une grande boussole sur une feuille. Au centre, écrivez "Jésus, la Vérité". Sur les points cardinaux et intermédiaires, écrivez des versets clés qui affirment la vérité de la Parole de Dieu (Ex: Psaume 119:105, 2 Timothée 3:16, Hébreux 4:12). Les enfants peuvent dessiner des flèches pointant vers le centre.</w:t>
      </w:r>
    </w:p>
    <w:p>
      <w:pPr>
        <w:pStyle w:val="ListBullet"/>
      </w:pPr>
      <w:r>
        <w:rPr>
          <w:b w:val="0"/>
          <w:i w:val="0"/>
        </w:rPr>
        <w:t>Défi pratique :</w:t>
      </w:r>
      <w:r>
        <w:rPr>
          <w:b/>
          <w:i w:val="0"/>
        </w:rPr>
        <w:t xml:space="preserve"> Choisissez un thème (ex: le pardon, la foi, l'amour) et utilisez une concordance ou une application biblique pour trouver au moins trois versets sur ce thème. Méditez-les et demandez à Dieu de vous révéler sa vérité.</w:t>
      </w:r>
    </w:p>
    <w:p>
      <w:r>
        <w:rPr>
          <w:b w:val="0"/>
          <w:i w:val="0"/>
        </w:rPr>
        <w:t>---</w:t>
      </w:r>
    </w:p>
    <w:p>
      <w:pPr>
        <w:pStyle w:val="Heading3"/>
      </w:pPr>
      <w:r>
        <w:t>Fiche 1.3 : Des Racines Profondes : La Persévérance dans la Foi</w:t>
      </w:r>
    </w:p>
    <w:p>
      <w:pPr>
        <w:pStyle w:val="ListBullet"/>
      </w:pPr>
      <w:r>
        <w:rPr>
          <w:b w:val="0"/>
          <w:i w:val="0"/>
        </w:rPr>
        <w:t>Verset clé :</w:t>
      </w:r>
      <w:r>
        <w:rPr>
          <w:b/>
          <w:i w:val="0"/>
        </w:rPr>
        <w:t xml:space="preserve"> « Celui qui a reçu la semence dans les endroits pierreux, c’est celui qui entend la parole et la reçoit aussitôt avec joie ; mais il n’a pas de racines en lui–même, il manque de persistance, et, dès que survient une tribulation ou une persécution à cause de la parole, il y trouve une occasion de chute. »</w:t>
      </w:r>
      <w:r>
        <w:rPr>
          <w:b/>
          <w:i/>
        </w:rPr>
        <w:t xml:space="preserve"> (Matthieu 13:20-21)</w:t>
      </w:r>
    </w:p>
    <w:p>
      <w:pPr>
        <w:pStyle w:val="ListBullet"/>
      </w:pPr>
      <w:r>
        <w:rPr>
          <w:b w:val="0"/>
          <w:i w:val="0"/>
        </w:rPr>
        <w:t>Explication ou objectif :</w:t>
      </w:r>
      <w:r>
        <w:rPr>
          <w:b/>
          <w:i w:val="0"/>
        </w:rPr>
        <w:t xml:space="preserve"> Comprendre l'importance de l'enracinement profond dans la foi pour résister aux épreuves et ne pas abandonner face aux difficultés.</w:t>
      </w:r>
    </w:p>
    <w:p>
      <w:pPr>
        <w:pStyle w:val="ListBullet"/>
      </w:pPr>
      <w:r>
        <w:rPr>
          <w:b w:val="0"/>
          <w:i w:val="0"/>
        </w:rPr>
        <w:t>Réflexion :</w:t>
      </w:r>
      <w:r>
        <w:rPr>
          <w:b/>
          <w:i w:val="0"/>
        </w:rPr>
      </w:r>
    </w:p>
    <w:p>
      <w:r>
        <w:rPr>
          <w:b w:val="0"/>
          <w:i w:val="0"/>
        </w:rPr>
        <w:t xml:space="preserve">    1.  Quels sont les "endroits pierreux" (manque de profondeur, obstacles intérieurs) dans nos vies qui peuvent empêcher la Parole de s'enraciner solidement ?</w:t>
      </w:r>
    </w:p>
    <w:p>
      <w:r>
        <w:rPr>
          <w:b w:val="0"/>
          <w:i w:val="0"/>
        </w:rPr>
        <w:t xml:space="preserve">           </w:t>
      </w:r>
      <w:r>
        <w:rPr>
          <w:b w:val="0"/>
          <w:i/>
        </w:rPr>
        <w:t>Réponses suggérées :* Peur de l'engagement, manque de discipline spirituelle, ne pas vouloir confronter ses péchés, ne pas comprendre les exigences de Christ.</w:t>
      </w:r>
    </w:p>
    <w:p>
      <w:r>
        <w:rPr>
          <w:b w:val="0"/>
          <w:i w:val="0"/>
        </w:rPr>
        <w:t xml:space="preserve">    2.  Comment pouvons-nous développer des racines plus profondes en Christ, afin de ne pas "sécher" quand les épreuves ou les persécutions surviennent ?</w:t>
      </w:r>
    </w:p>
    <w:p>
      <w:r>
        <w:rPr>
          <w:b w:val="0"/>
          <w:i w:val="0"/>
        </w:rPr>
        <w:t xml:space="preserve">           </w:t>
      </w:r>
      <w:r>
        <w:rPr>
          <w:b w:val="0"/>
          <w:i/>
        </w:rPr>
        <w:t>Réponses suggérées :* Étude biblique régulière, prière constante, communion fraternelle, service, persévérance dans la louange malgré les circonstances, obéissance à la Parole.</w:t>
      </w:r>
    </w:p>
    <w:p>
      <w:pPr>
        <w:pStyle w:val="ListBullet"/>
      </w:pPr>
      <w:r>
        <w:rPr>
          <w:b w:val="0"/>
          <w:i w:val="0"/>
        </w:rPr>
        <w:t>Citation d’un héros de la foi :</w:t>
      </w:r>
      <w:r>
        <w:rPr>
          <w:b/>
          <w:i w:val="0"/>
        </w:rPr>
        <w:t xml:space="preserve"> "Si je n'avais pas su que Dieu m'entend, et qu'il répond aux prières, je serais devenu un infidèle il y a des années."</w:t>
      </w:r>
      <w:r>
        <w:rPr>
          <w:b/>
          <w:i/>
        </w:rPr>
        <w:t xml:space="preserve"> - George Müller</w:t>
      </w:r>
      <w:r>
        <w:rPr>
          <w:b w:val="0"/>
          <w:i/>
        </w:rPr>
      </w:r>
    </w:p>
    <w:p>
      <w:pPr>
        <w:pStyle w:val="ListBullet"/>
      </w:pPr>
      <w:r>
        <w:rPr>
          <w:b w:val="0"/>
          <w:i w:val="0"/>
        </w:rPr>
        <w:t>Activité créative ou illustration collaborative :</w:t>
      </w:r>
      <w:r>
        <w:rPr>
          <w:b/>
          <w:i w:val="0"/>
        </w:rPr>
        <w:t xml:space="preserve"> "La Tour de la Foi". Utilisez des blocs de construction (type Légo, Kapla ou même des livres) pour construire une tour. Commencez par une base solide (les racines). Ensuite, ajoutez des blocs (les enseignements, les prières). Invitez les participants à tenter de "secouer" la table doucement. Discutez de l'importance de la base/racines pour que la tour tienne bon face aux "vents" (épreuves).</w:t>
      </w:r>
    </w:p>
    <w:p>
      <w:pPr>
        <w:pStyle w:val="ListBullet"/>
      </w:pPr>
      <w:r>
        <w:rPr>
          <w:b w:val="0"/>
          <w:i w:val="0"/>
        </w:rPr>
        <w:t>Défi pratique :</w:t>
      </w:r>
      <w:r>
        <w:rPr>
          <w:b/>
          <w:i w:val="0"/>
        </w:rPr>
        <w:t xml:space="preserve"> Identifiez un domaine de votre vie où votre foi semble fragile. Cette semaine, priez chaque jour pour cet aspect, en lisant des versets qui vous encouragent à la persévérance et à la profondeur (ex: Colossiens 2:6-7, Éphésiens 3:17).</w:t>
      </w:r>
    </w:p>
    <w:p>
      <w:r>
        <w:rPr>
          <w:b w:val="0"/>
          <w:i w:val="0"/>
        </w:rPr>
        <w:t>---</w:t>
      </w:r>
    </w:p>
    <w:p>
      <w:pPr>
        <w:pStyle w:val="Heading3"/>
      </w:pPr>
      <w:r>
        <w:t>Fiche 1.4 : La Fondation Solide : Connaître Christ Lui-même</w:t>
      </w:r>
    </w:p>
    <w:p>
      <w:pPr>
        <w:pStyle w:val="ListBullet"/>
      </w:pPr>
      <w:r>
        <w:rPr>
          <w:b w:val="0"/>
          <w:i w:val="0"/>
        </w:rPr>
        <w:t>Verset clé :</w:t>
      </w:r>
      <w:r>
        <w:rPr>
          <w:b/>
          <w:i w:val="0"/>
        </w:rPr>
        <w:t xml:space="preserve"> « Car personne ne peut poser un autre fondement que celui qui a été posé, savoir Jésus Christ. »</w:t>
      </w:r>
      <w:r>
        <w:rPr>
          <w:b/>
          <w:i/>
        </w:rPr>
        <w:t xml:space="preserve"> (1 Corinthiens 3:11)</w:t>
      </w:r>
    </w:p>
    <w:p>
      <w:pPr>
        <w:pStyle w:val="ListBullet"/>
      </w:pPr>
      <w:r>
        <w:rPr>
          <w:b w:val="0"/>
          <w:i w:val="0"/>
        </w:rPr>
        <w:t>Explication ou objectif :</w:t>
      </w:r>
      <w:r>
        <w:rPr>
          <w:b/>
          <w:i w:val="0"/>
        </w:rPr>
        <w:t xml:space="preserve"> S'assurer que notre foi est fondée uniquement sur la personne et l'œuvre de Jésus-Christ, et non sur des doctrines ou des leaders humains.</w:t>
      </w:r>
    </w:p>
    <w:p>
      <w:pPr>
        <w:pStyle w:val="ListBullet"/>
      </w:pPr>
      <w:r>
        <w:rPr>
          <w:b w:val="0"/>
          <w:i w:val="0"/>
        </w:rPr>
        <w:t>Réflexion :</w:t>
      </w:r>
      <w:r>
        <w:rPr>
          <w:b/>
          <w:i w:val="0"/>
        </w:rPr>
      </w:r>
    </w:p>
    <w:p>
      <w:r>
        <w:rPr>
          <w:b w:val="0"/>
          <w:i w:val="0"/>
        </w:rPr>
        <w:t xml:space="preserve">    1.  Comment savoir si Christ est réellement le seul et unique fondement de notre vie chrétienne, et non nos expériences, nos œuvres, ou même l'enseignement d'une personne ?</w:t>
      </w:r>
    </w:p>
    <w:p>
      <w:r>
        <w:rPr>
          <w:b w:val="0"/>
          <w:i w:val="0"/>
        </w:rPr>
        <w:t xml:space="preserve">           </w:t>
      </w:r>
      <w:r>
        <w:rPr>
          <w:b w:val="0"/>
          <w:i/>
        </w:rPr>
        <w:t>Réponses suggérées :* Quand nous nous tournons vers lui seul dans les épreuves, quand nous cherchons sa volonté avant la nôtre, quand notre joie vient de lui et non des circonstances.</w:t>
      </w:r>
    </w:p>
    <w:p>
      <w:r>
        <w:rPr>
          <w:b w:val="0"/>
          <w:i w:val="0"/>
        </w:rPr>
        <w:t xml:space="preserve">    2.  Quels "fondements alternatifs" (sans le vouloir) pourrions-nous être tentés de construire notre foi, et pourquoi sont-ils insuffisants ?</w:t>
      </w:r>
    </w:p>
    <w:p>
      <w:r>
        <w:rPr>
          <w:b w:val="0"/>
          <w:i w:val="0"/>
        </w:rPr>
        <w:t xml:space="preserve">           </w:t>
      </w:r>
      <w:r>
        <w:rPr>
          <w:b w:val="0"/>
          <w:i/>
        </w:rPr>
        <w:t>Réponses suggérées :* Notre propre intelligence, les opinions des autres, des expériences émotionnelles fortes, l'appartenance à une église ou un groupe. Ces fondements ne sont pas infaillibles ni éternels.</w:t>
      </w:r>
    </w:p>
    <w:p>
      <w:pPr>
        <w:pStyle w:val="ListBullet"/>
      </w:pPr>
      <w:r>
        <w:rPr>
          <w:b w:val="0"/>
          <w:i w:val="0"/>
        </w:rPr>
        <w:t>Citation d’un héros de la foi :</w:t>
      </w:r>
      <w:r>
        <w:rPr>
          <w:b/>
          <w:i w:val="0"/>
        </w:rPr>
        <w:t xml:space="preserve"> "Il n'y a pas de prédication vivante sans un Christ vivant, et si le Christ n'est pas prêché de tout cœur, ce n'est pas du tout la prédication évangélique."</w:t>
      </w:r>
      <w:r>
        <w:rPr>
          <w:b/>
          <w:i/>
        </w:rPr>
        <w:t xml:space="preserve"> - Charles Spurgeon</w:t>
      </w:r>
      <w:r>
        <w:rPr>
          <w:b w:val="0"/>
          <w:i/>
        </w:rPr>
      </w:r>
    </w:p>
    <w:p>
      <w:pPr>
        <w:pStyle w:val="ListBullet"/>
      </w:pPr>
      <w:r>
        <w:rPr>
          <w:b w:val="0"/>
          <w:i w:val="0"/>
        </w:rPr>
        <w:t>Activité créative ou illustration collaborative :</w:t>
      </w:r>
      <w:r>
        <w:rPr>
          <w:b/>
          <w:i w:val="0"/>
        </w:rPr>
        <w:t xml:space="preserve"> Dessinez une grande maison. Sur les fondations, écrivez "Jésus-Christ". Demandez aux participants d'écrire ou de dessiner sur les murs les piliers de leur foi (prière, étude de la Bible, amour du prochain, etc.) et comment chacun de ces piliers repose sur Christ.</w:t>
      </w:r>
    </w:p>
    <w:p>
      <w:pPr>
        <w:pStyle w:val="ListBullet"/>
      </w:pPr>
      <w:r>
        <w:rPr>
          <w:b w:val="0"/>
          <w:i w:val="0"/>
        </w:rPr>
        <w:t>Défi pratique :</w:t>
      </w:r>
      <w:r>
        <w:rPr>
          <w:b/>
          <w:i w:val="0"/>
        </w:rPr>
        <w:t xml:space="preserve"> Cette semaine, passez du temps à méditer sur un des noms ou titres de Jésus (Ex: Le Bon Berger, Le Pain de Vie, La Lumière du Monde). Priez pour que votre connaissance de qui Il est s'approfondisse et que votre foi soit plus fermement ancrée en Lui seul.</w:t>
      </w:r>
    </w:p>
    <w:p>
      <w:r>
        <w:rPr>
          <w:b w:val="0"/>
          <w:i w:val="0"/>
        </w:rPr>
        <w:t>---</w:t>
      </w:r>
    </w:p>
    <w:p>
      <w:pPr>
        <w:pStyle w:val="Heading3"/>
      </w:pPr>
      <w:r>
        <w:t>Fiche 1.5 : Le Cœur Transformé : Passer du Roc à la Chair</w:t>
      </w:r>
    </w:p>
    <w:p>
      <w:pPr>
        <w:pStyle w:val="ListBullet"/>
      </w:pPr>
      <w:r>
        <w:rPr>
          <w:b w:val="0"/>
          <w:i w:val="0"/>
        </w:rPr>
        <w:t>Verset clé :</w:t>
      </w:r>
      <w:r>
        <w:rPr>
          <w:b/>
          <w:i w:val="0"/>
        </w:rPr>
        <w:t xml:space="preserve"> « Je vous donnerai un cœur nouveau, et je mettrai en vous un esprit nouveau ; j’ôterai de votre corps le cœur de pierre, et je vous donnerai un un cœur de chair. »</w:t>
      </w:r>
      <w:r>
        <w:rPr>
          <w:b/>
          <w:i/>
        </w:rPr>
        <w:t xml:space="preserve"> (Ézéchiel 36:26)</w:t>
      </w:r>
    </w:p>
    <w:p>
      <w:pPr>
        <w:pStyle w:val="ListBullet"/>
      </w:pPr>
      <w:r>
        <w:rPr>
          <w:b w:val="0"/>
          <w:i w:val="0"/>
        </w:rPr>
        <w:t>Explication ou objectif :</w:t>
      </w:r>
      <w:r>
        <w:rPr>
          <w:b/>
          <w:i w:val="0"/>
        </w:rPr>
        <w:t xml:space="preserve"> Permettre à Dieu, par son Esprit, de transformer notre cœur endurci en un cœur sensible, réceptif et malléable à sa Parole.</w:t>
      </w:r>
    </w:p>
    <w:p>
      <w:pPr>
        <w:pStyle w:val="ListBullet"/>
      </w:pPr>
      <w:r>
        <w:rPr>
          <w:b w:val="0"/>
          <w:i w:val="0"/>
        </w:rPr>
        <w:t>Réflexion :</w:t>
      </w:r>
      <w:r>
        <w:rPr>
          <w:b/>
          <w:i w:val="0"/>
        </w:rPr>
      </w:r>
    </w:p>
    <w:p>
      <w:r>
        <w:rPr>
          <w:b w:val="0"/>
          <w:i w:val="0"/>
        </w:rPr>
        <w:t xml:space="preserve">    1.  Qu'est-ce qui, dans nos vies, peut endurcir nos cœurs, le rendant comme un "roc" insensible à la voix de Dieu ?</w:t>
      </w:r>
    </w:p>
    <w:p>
      <w:r>
        <w:rPr>
          <w:b w:val="0"/>
          <w:i w:val="0"/>
        </w:rPr>
        <w:t xml:space="preserve">           </w:t>
      </w:r>
      <w:r>
        <w:rPr>
          <w:b w:val="0"/>
          <w:i/>
        </w:rPr>
        <w:t>Réponses suggérées :* Le péché non confessé, l'amertume, la fierté, le refus de pardonner, la déception, la lassitude spirituelle.</w:t>
      </w:r>
    </w:p>
    <w:p>
      <w:r>
        <w:rPr>
          <w:b w:val="0"/>
          <w:i w:val="0"/>
        </w:rPr>
        <w:t xml:space="preserve">    2.  Comment pouvons-nous inviter le Saint-Esprit à adoucir nos cœurs, à enlever le "roc" et à le rendre comme une "chair" prête à recevoir la semence ?</w:t>
      </w:r>
    </w:p>
    <w:p>
      <w:r>
        <w:rPr>
          <w:b w:val="0"/>
          <w:i w:val="0"/>
        </w:rPr>
        <w:t xml:space="preserve">           </w:t>
      </w:r>
      <w:r>
        <w:rPr>
          <w:b w:val="0"/>
          <w:i/>
        </w:rPr>
        <w:t>Réponses suggérées :* La repentance sincère, la louange, l'humilité, le temps passé en présence de Dieu, l'obéissance, la soumission à la Parole.</w:t>
      </w:r>
    </w:p>
    <w:p>
      <w:pPr>
        <w:pStyle w:val="ListBullet"/>
      </w:pPr>
      <w:r>
        <w:rPr>
          <w:b w:val="0"/>
          <w:i w:val="0"/>
        </w:rPr>
        <w:t>Citation d’un héros de la foi :</w:t>
      </w:r>
      <w:r>
        <w:rPr>
          <w:b/>
          <w:i w:val="0"/>
        </w:rPr>
        <w:t xml:space="preserve"> "Le Seigneur ne demande jamais ce que nous sommes capables de faire, mais simplement ce que nous sommes disposés à faire. Si nous sommes disposés, Il rendra possible ce qui semble impossible."</w:t>
      </w:r>
      <w:r>
        <w:rPr>
          <w:b/>
          <w:i/>
        </w:rPr>
        <w:t xml:space="preserve"> - C.S. Lewis</w:t>
      </w:r>
      <w:r>
        <w:rPr>
          <w:b w:val="0"/>
          <w:i/>
        </w:rPr>
        <w:t xml:space="preserve"> (Adapté de sa pensée sur la volonté de Dieu et la transformation)</w:t>
      </w:r>
    </w:p>
    <w:p>
      <w:pPr>
        <w:pStyle w:val="ListBullet"/>
      </w:pPr>
      <w:r>
        <w:rPr>
          <w:b w:val="0"/>
          <w:i w:val="0"/>
        </w:rPr>
        <w:t>Activité créative ou illustration collaborative :</w:t>
      </w:r>
      <w:r>
        <w:rPr>
          <w:b/>
          <w:i w:val="0"/>
        </w:rPr>
        <w:t xml:space="preserve"> "Modelage du Cœur". Donnez à chaque participant un peu de pâte à modeler ou d'argile. Demandez-leur d'abord de modeler un cœur dur, fermé. Ensuite, invitez-les à "briser" ce cœur et à le remodeler en un cœur ouvert, malléable, symbolisant la transformation par le Saint-Esprit. Les enfants peuvent s'amuser à transformer leur boule d'argile.</w:t>
      </w:r>
    </w:p>
    <w:p>
      <w:pPr>
        <w:pStyle w:val="ListBullet"/>
      </w:pPr>
      <w:r>
        <w:rPr>
          <w:b w:val="0"/>
          <w:i w:val="0"/>
        </w:rPr>
        <w:t>Défi pratique :</w:t>
      </w:r>
      <w:r>
        <w:rPr>
          <w:b/>
          <w:i w:val="0"/>
        </w:rPr>
        <w:t xml:space="preserve"> Chaque matin de cette semaine, avant de commencer votre journée, prenez un moment pour prier : "Seigneur, sonde mon cœur. Enlève tout ce qui l'endurcit et rends-le sensible à ta voix aujourd'hui. Donne-moi un cœur de chair."</w:t>
      </w:r>
    </w:p>
    <w:p>
      <w:r>
        <w:rPr>
          <w:b w:val="0"/>
          <w:i w:val="0"/>
        </w:rPr>
        <w:t>---</w:t>
      </w:r>
    </w:p>
    <w:p>
      <w:pPr>
        <w:pStyle w:val="Heading2"/>
      </w:pPr>
      <w:r>
        <w:t>Fiches Thématiques - Groupe 2 : Protéger la Moisson</w:t>
      </w:r>
    </w:p>
    <w:p>
      <w:pPr>
        <w:pStyle w:val="Heading3"/>
      </w:pPr>
      <w:r>
        <w:t>Fiche 2.1 : Désherber les Épines : Gérer les Soucis et Richesses</w:t>
      </w:r>
    </w:p>
    <w:p>
      <w:pPr>
        <w:pStyle w:val="ListBullet"/>
      </w:pPr>
      <w:r>
        <w:rPr>
          <w:b w:val="0"/>
          <w:i w:val="0"/>
        </w:rPr>
        <w:t>Verset clé :</w:t>
      </w:r>
      <w:r>
        <w:rPr>
          <w:b/>
          <w:i w:val="0"/>
        </w:rPr>
        <w:t xml:space="preserve"> « Celui qui a reçu la semence parmi les épines, c’est celui qui entend la parole, mais en qui les soucis du siècle et la séduction des richesses étouffent cette parole, et la rendent infructueuse. »</w:t>
      </w:r>
      <w:r>
        <w:rPr>
          <w:b/>
          <w:i/>
        </w:rPr>
        <w:t xml:space="preserve"> (Matthieu 13:22)</w:t>
      </w:r>
    </w:p>
    <w:p>
      <w:pPr>
        <w:pStyle w:val="ListBullet"/>
      </w:pPr>
      <w:r>
        <w:rPr>
          <w:b w:val="0"/>
          <w:i w:val="0"/>
        </w:rPr>
        <w:t>Explication ou objectif :</w:t>
      </w:r>
      <w:r>
        <w:rPr>
          <w:b/>
          <w:i w:val="0"/>
        </w:rPr>
        <w:t xml:space="preserve"> Identifier et éliminer les "épines" de nos vies (soucis, convoitise, attrait des richesses) qui étouffent la Parole de Dieu et empêchent notre fruit.</w:t>
      </w:r>
    </w:p>
    <w:p>
      <w:pPr>
        <w:pStyle w:val="ListBullet"/>
      </w:pPr>
      <w:r>
        <w:rPr>
          <w:b w:val="0"/>
          <w:i w:val="0"/>
        </w:rPr>
        <w:t>Réflexion :</w:t>
      </w:r>
      <w:r>
        <w:rPr>
          <w:b/>
          <w:i w:val="0"/>
        </w:rPr>
      </w:r>
    </w:p>
    <w:p>
      <w:r>
        <w:rPr>
          <w:b w:val="0"/>
          <w:i w:val="0"/>
        </w:rPr>
        <w:t xml:space="preserve">    1.  Quels sont les "soucis du siècle" ou les "séductions des richesses" (même modestes) qui nous piègent le plus facilement et menacent d'étouffer la Parole dans nos cœurs ?</w:t>
      </w:r>
    </w:p>
    <w:p>
      <w:r>
        <w:rPr>
          <w:b w:val="0"/>
          <w:i w:val="0"/>
        </w:rPr>
        <w:t xml:space="preserve">           </w:t>
      </w:r>
      <w:r>
        <w:rPr>
          <w:b w:val="0"/>
          <w:i/>
        </w:rPr>
        <w:t>Réponses suggérées :* Problèmes financiers, avenir professionnel, santé, relations, désir de possessions matérielles, quête du statut social.</w:t>
      </w:r>
    </w:p>
    <w:p>
      <w:r>
        <w:rPr>
          <w:b w:val="0"/>
          <w:i w:val="0"/>
        </w:rPr>
        <w:t xml:space="preserve">    2.  Comment pouvons-nous concrètement "désherber" nos cœurs de ces épines et nous décharger de nos soucis sur le Seigneur ?</w:t>
      </w:r>
    </w:p>
    <w:p>
      <w:r>
        <w:rPr>
          <w:b w:val="0"/>
          <w:i w:val="0"/>
        </w:rPr>
        <w:t xml:space="preserve">           </w:t>
      </w:r>
      <w:r>
        <w:rPr>
          <w:b w:val="0"/>
          <w:i/>
        </w:rPr>
        <w:t>Réponses suggérées :* La prière constante (Philippiens 4:6-7), la gratitude, la générosité, la confiance en la providence de Dieu, la remise de nos ambitions.</w:t>
      </w:r>
    </w:p>
    <w:p>
      <w:pPr>
        <w:pStyle w:val="ListBullet"/>
      </w:pPr>
      <w:r>
        <w:rPr>
          <w:b w:val="0"/>
          <w:i w:val="0"/>
        </w:rPr>
        <w:t>Citation d’un héros de la foi :</w:t>
      </w:r>
      <w:r>
        <w:rPr>
          <w:b/>
          <w:i w:val="0"/>
        </w:rPr>
        <w:t xml:space="preserve"> "Ce n'est pas la possession de richesses qui est un péché, mais l'amour de l'argent."</w:t>
      </w:r>
      <w:r>
        <w:rPr>
          <w:b/>
          <w:i/>
        </w:rPr>
        <w:t xml:space="preserve"> - John Wesley</w:t>
      </w:r>
      <w:r>
        <w:rPr>
          <w:b w:val="0"/>
          <w:i/>
        </w:rPr>
      </w:r>
    </w:p>
    <w:p>
      <w:pPr>
        <w:pStyle w:val="ListBullet"/>
      </w:pPr>
      <w:r>
        <w:rPr>
          <w:b w:val="0"/>
          <w:i w:val="0"/>
        </w:rPr>
        <w:t>Activité créative ou illustration collaborative :</w:t>
      </w:r>
      <w:r>
        <w:rPr>
          <w:b/>
          <w:i w:val="0"/>
        </w:rPr>
        <w:t xml:space="preserve"> "Le Jardin des Épines". Sur une grande feuille, dessinez un champ plein de "mauvaises herbes" (épines). Chaque participant écrit sur une épine un "souci" ou une "séduction" qui l'affecte. Ensuite, ils sont invités à "arracher" (barrer ou retirer) une épine en écrivant à côté un verset biblique ou une action de foi pour la surmonter.</w:t>
      </w:r>
    </w:p>
    <w:p>
      <w:pPr>
        <w:pStyle w:val="ListBullet"/>
      </w:pPr>
      <w:r>
        <w:rPr>
          <w:b w:val="0"/>
          <w:i w:val="0"/>
        </w:rPr>
        <w:t>Défi pratique :</w:t>
      </w:r>
      <w:r>
        <w:rPr>
          <w:b/>
          <w:i w:val="0"/>
        </w:rPr>
        <w:t xml:space="preserve"> Identifiez le plus grand "souci" ou la plus grande "séduction" dans votre vie en ce moment. Prenez un moment chaque jour pour le remettre spécifiquement à Dieu en prière, en confessant votre confiance en Sa provision.</w:t>
      </w:r>
    </w:p>
    <w:p>
      <w:r>
        <w:rPr>
          <w:b w:val="0"/>
          <w:i w:val="0"/>
        </w:rPr>
        <w:t>---</w:t>
      </w:r>
    </w:p>
    <w:p>
      <w:pPr>
        <w:pStyle w:val="Heading3"/>
      </w:pPr>
      <w:r>
        <w:t>Fiche 2.2 : La Vie Nouvelle : Crucifié avec Christ</w:t>
      </w:r>
    </w:p>
    <w:p>
      <w:pPr>
        <w:pStyle w:val="ListBullet"/>
      </w:pPr>
      <w:r>
        <w:rPr>
          <w:b w:val="0"/>
          <w:i w:val="0"/>
        </w:rPr>
        <w:t>Verset clé :</w:t>
      </w:r>
      <w:r>
        <w:rPr>
          <w:b/>
          <w:i w:val="0"/>
        </w:rPr>
        <w:t xml:space="preserve"> « J’ai été crucifié avec Christ ; et si je vis, ce n’est plus moi qui vis, c’est Christ qui vit en moi ; si je vis maintenant dans la chair, je vis dans la foi au Fils de Dieu, qui m’a aimé et qui s’est livré lui–même pour moi. »</w:t>
      </w:r>
      <w:r>
        <w:rPr>
          <w:b/>
          <w:i/>
        </w:rPr>
        <w:t xml:space="preserve"> (Galates 2:20)</w:t>
      </w:r>
    </w:p>
    <w:p>
      <w:pPr>
        <w:pStyle w:val="ListBullet"/>
      </w:pPr>
      <w:r>
        <w:rPr>
          <w:b w:val="0"/>
          <w:i w:val="0"/>
        </w:rPr>
        <w:t>Explication ou objectif :</w:t>
      </w:r>
      <w:r>
        <w:rPr>
          <w:b/>
          <w:i w:val="0"/>
        </w:rPr>
        <w:t xml:space="preserve"> Comprendre et vivre notre nouvelle identité en Christ, en croyant que notre vieil homme a été crucifié et que c'est Christ qui vit en nous.</w:t>
      </w:r>
    </w:p>
    <w:p>
      <w:pPr>
        <w:pStyle w:val="ListBullet"/>
      </w:pPr>
      <w:r>
        <w:rPr>
          <w:b w:val="0"/>
          <w:i w:val="0"/>
        </w:rPr>
        <w:t>Réflexion :</w:t>
      </w:r>
      <w:r>
        <w:rPr>
          <w:b/>
          <w:i w:val="0"/>
        </w:rPr>
      </w:r>
    </w:p>
    <w:p>
      <w:r>
        <w:rPr>
          <w:b w:val="0"/>
          <w:i w:val="0"/>
        </w:rPr>
        <w:t xml:space="preserve">    1.  Que signifie concrètement, au quotidien, le fait d'être "crucifié avec Christ" et de dire "ce n'est plus moi qui vis" ?</w:t>
      </w:r>
    </w:p>
    <w:p>
      <w:r>
        <w:rPr>
          <w:b w:val="0"/>
          <w:i w:val="0"/>
        </w:rPr>
        <w:t xml:space="preserve">           </w:t>
      </w:r>
      <w:r>
        <w:rPr>
          <w:b w:val="0"/>
          <w:i/>
        </w:rPr>
        <w:t>Réponses suggérées :* Mourir à l'égoïsme, à la fierté, aux désirs pécheurs; vivre pour obéir à Christ, laisser ses valeurs et son caractère nous guider.</w:t>
      </w:r>
    </w:p>
    <w:p>
      <w:r>
        <w:rPr>
          <w:b w:val="0"/>
          <w:i w:val="0"/>
        </w:rPr>
        <w:t xml:space="preserve">    2.  Comment cette vérité (que notre vieil homme est mort) nous aide-t-elle à résister aux tentations et à manifester le caractère de Christ ?</w:t>
      </w:r>
    </w:p>
    <w:p>
      <w:r>
        <w:rPr>
          <w:b w:val="0"/>
          <w:i w:val="0"/>
        </w:rPr>
        <w:t xml:space="preserve">           </w:t>
      </w:r>
      <w:r>
        <w:rPr>
          <w:b w:val="0"/>
          <w:i/>
        </w:rPr>
        <w:t>Réponses suggérées :* En nous rappelant que nous ne sommes plus esclaves du péché, en nous appuyant sur la puissance de l'Esprit qui est en nous pour vivre la nouveauté de vie.</w:t>
      </w:r>
    </w:p>
    <w:p>
      <w:pPr>
        <w:pStyle w:val="ListBullet"/>
      </w:pPr>
      <w:r>
        <w:rPr>
          <w:b w:val="0"/>
          <w:i w:val="0"/>
        </w:rPr>
        <w:t>Citation d’un héros de la foi :</w:t>
      </w:r>
      <w:r>
        <w:rPr>
          <w:b/>
          <w:i w:val="0"/>
        </w:rPr>
        <w:t xml:space="preserve"> "La plus grande partie de la difficulté dans la vie chrétienne est que nous essayons de vivre la vie chrétienne sans mourir à nous-mêmes."</w:t>
      </w:r>
      <w:r>
        <w:rPr>
          <w:b/>
          <w:i/>
        </w:rPr>
        <w:t xml:space="preserve"> - David Wilkerson</w:t>
      </w:r>
      <w:r>
        <w:rPr>
          <w:b w:val="0"/>
          <w:i/>
        </w:rPr>
      </w:r>
    </w:p>
    <w:p>
      <w:pPr>
        <w:pStyle w:val="ListBullet"/>
      </w:pPr>
      <w:r>
        <w:rPr>
          <w:b w:val="0"/>
          <w:i w:val="0"/>
        </w:rPr>
        <w:t>Activité créative ou illustration collaborative :</w:t>
      </w:r>
      <w:r>
        <w:rPr>
          <w:b/>
          <w:i w:val="0"/>
        </w:rPr>
        <w:t xml:space="preserve"> "Avant/Après en Christ". Chaque participant prend deux feuilles. Sur la première, il écrit ou dessine des aspects de son "vieil homme" (ex: colère, jalousie, peur). Puis, symboliquement, il déchire ou froisse cette feuille. Sur la deuxième, il écrit ou dessine les caractéristiques de sa "nouvelle vie en Christ" (ex: paix, joie, amour, patience), comme une fleur qui éclot.</w:t>
      </w:r>
    </w:p>
    <w:p>
      <w:pPr>
        <w:pStyle w:val="ListBullet"/>
      </w:pPr>
      <w:r>
        <w:rPr>
          <w:b w:val="0"/>
          <w:i w:val="0"/>
        </w:rPr>
        <w:t>Défi pratique :</w:t>
      </w:r>
      <w:r>
        <w:rPr>
          <w:b/>
          <w:i w:val="0"/>
        </w:rPr>
        <w:t xml:space="preserve"> Chaque fois que vous êtes confronté à une ancienne habitude ou une tentation cette semaine, confessez à voix haute : "Je suis crucifié avec Christ, ce n'est plus moi qui vis, c'est Christ qui vit en moi !"</w:t>
      </w:r>
    </w:p>
    <w:p>
      <w:r>
        <w:rPr>
          <w:b w:val="0"/>
          <w:i w:val="0"/>
        </w:rPr>
        <w:t>---</w:t>
      </w:r>
    </w:p>
    <w:p>
      <w:pPr>
        <w:pStyle w:val="Heading3"/>
      </w:pPr>
      <w:r>
        <w:t>Fiche 2.3 : Libérés du Péché : Marcher sous la Grâce</w:t>
      </w:r>
    </w:p>
    <w:p>
      <w:pPr>
        <w:pStyle w:val="ListBullet"/>
      </w:pPr>
      <w:r>
        <w:rPr>
          <w:b w:val="0"/>
          <w:i w:val="0"/>
        </w:rPr>
        <w:t>Verset clé :</w:t>
      </w:r>
      <w:r>
        <w:rPr>
          <w:b/>
          <w:i w:val="0"/>
        </w:rPr>
        <w:t xml:space="preserve"> « Car le péché n’aura point de pouvoir sur vous, puisque vous êtes, non sous la loi, mais sous la grâce. »</w:t>
      </w:r>
      <w:r>
        <w:rPr>
          <w:b/>
          <w:i/>
        </w:rPr>
        <w:t xml:space="preserve"> (Romains 6:14)</w:t>
      </w:r>
    </w:p>
    <w:p>
      <w:pPr>
        <w:pStyle w:val="ListBullet"/>
      </w:pPr>
      <w:r>
        <w:rPr>
          <w:b w:val="0"/>
          <w:i w:val="0"/>
        </w:rPr>
        <w:t>Explication ou objectif :</w:t>
      </w:r>
      <w:r>
        <w:rPr>
          <w:b/>
          <w:i w:val="0"/>
        </w:rPr>
        <w:t xml:space="preserve"> Saisir la vérité que par la mort et la résurrection de Christ, nous sommes libérés de la domination du péché et appelés à vivre sous la puissance de la grâce.</w:t>
      </w:r>
    </w:p>
    <w:p>
      <w:pPr>
        <w:pStyle w:val="ListBullet"/>
      </w:pPr>
      <w:r>
        <w:rPr>
          <w:b w:val="0"/>
          <w:i w:val="0"/>
        </w:rPr>
        <w:t>Réflexion :</w:t>
      </w:r>
      <w:r>
        <w:rPr>
          <w:b/>
          <w:i w:val="0"/>
        </w:rPr>
      </w:r>
    </w:p>
    <w:p>
      <w:r>
        <w:rPr>
          <w:b w:val="0"/>
          <w:i w:val="0"/>
        </w:rPr>
        <w:t xml:space="preserve">    1.  Comment la connaissance de la grâce (l'amour immérité de Dieu) nous libère-t-elle de la culpabilité, de la honte et du pouvoir du péché dans nos vies ?</w:t>
      </w:r>
    </w:p>
    <w:p>
      <w:r>
        <w:rPr>
          <w:b w:val="0"/>
          <w:i w:val="0"/>
        </w:rPr>
        <w:t xml:space="preserve">           </w:t>
      </w:r>
      <w:r>
        <w:rPr>
          <w:b w:val="0"/>
          <w:i/>
        </w:rPr>
        <w:t>Réponses suggérées :* Nous savons que nous sommes pardonnés, aimés et acceptés malgré nos fautes, ce qui nous pousse à vouloir vivre pour Dieu par amour, non par obligation ou peur.</w:t>
      </w:r>
    </w:p>
    <w:p>
      <w:r>
        <w:rPr>
          <w:b w:val="0"/>
          <w:i w:val="0"/>
        </w:rPr>
        <w:t xml:space="preserve">    2.  Qu'est-ce qui nous empêche parfois de vivre pleinement sous la grâce et de croire que le péché n'a plus de pouvoir sur nous ?</w:t>
      </w:r>
    </w:p>
    <w:p>
      <w:r>
        <w:rPr>
          <w:b w:val="0"/>
          <w:i w:val="0"/>
        </w:rPr>
        <w:t xml:space="preserve">           </w:t>
      </w:r>
      <w:r>
        <w:rPr>
          <w:b w:val="0"/>
          <w:i/>
        </w:rPr>
        <w:t>Réponses suggérées :* Le légalisme, la condamnation du diable, le souvenir de nos échecs passés, une mauvaise compréhension de la liberté en Christ.</w:t>
      </w:r>
    </w:p>
    <w:p>
      <w:pPr>
        <w:pStyle w:val="ListBullet"/>
      </w:pPr>
      <w:r>
        <w:rPr>
          <w:b w:val="0"/>
          <w:i w:val="0"/>
        </w:rPr>
        <w:t>Citation d’un héros de la foi :</w:t>
      </w:r>
      <w:r>
        <w:rPr>
          <w:b/>
          <w:i w:val="0"/>
        </w:rPr>
        <w:t xml:space="preserve"> "Quand un homme se détourne de lui-même et se tourne vers le Christ, il est sauvé par la grâce à travers la foi. Et la vie chrétienne, de A à Z, est une question de foi."</w:t>
      </w:r>
      <w:r>
        <w:rPr>
          <w:b/>
          <w:i/>
        </w:rPr>
        <w:t xml:space="preserve"> - Billy Graham</w:t>
      </w:r>
      <w:r>
        <w:rPr>
          <w:b w:val="0"/>
          <w:i/>
        </w:rPr>
      </w:r>
    </w:p>
    <w:p>
      <w:pPr>
        <w:pStyle w:val="ListBullet"/>
      </w:pPr>
      <w:r>
        <w:rPr>
          <w:b w:val="0"/>
          <w:i w:val="0"/>
        </w:rPr>
        <w:t>Activité créative ou illustration collaborative :</w:t>
      </w:r>
      <w:r>
        <w:rPr>
          <w:b/>
          <w:i w:val="0"/>
        </w:rPr>
        <w:t xml:space="preserve"> "Le Pont de la Grâce". Dessinez deux rives sur une feuille : une "sous la loi" (avec des images de fardeaux, de règles strictes) et l'autre "sous la grâce" (avec des images de liberté, de joie, de pardon). Les participants dessinent un pont (la croix de Christ) reliant les deux rives, puis écrivent des actions qui montrent comment ils peuvent vivre pleinement sur la rive de la grâce.</w:t>
      </w:r>
    </w:p>
    <w:p>
      <w:pPr>
        <w:pStyle w:val="ListBullet"/>
      </w:pPr>
      <w:r>
        <w:rPr>
          <w:b w:val="0"/>
          <w:i w:val="0"/>
        </w:rPr>
        <w:t>Défi pratique :</w:t>
      </w:r>
      <w:r>
        <w:rPr>
          <w:b/>
          <w:i w:val="0"/>
        </w:rPr>
        <w:t xml:space="preserve"> Chaque matin de cette semaine, méditez sur Romains 6:14 et priez en demandant à Dieu de vous révéler davantage la profondeur de Sa grâce. Quand une tentation survient, confessez que vous êtes sous la grâce et non sous le pouvoir du péché.</w:t>
      </w:r>
    </w:p>
    <w:p>
      <w:r>
        <w:rPr>
          <w:b w:val="0"/>
          <w:i w:val="0"/>
        </w:rPr>
        <w:t>---</w:t>
      </w:r>
    </w:p>
    <w:p>
      <w:pPr>
        <w:pStyle w:val="Heading3"/>
      </w:pPr>
      <w:r>
        <w:t>Fiche 2.4 : Porter du Fruit : Vivre pour Sa Gloire</w:t>
      </w:r>
    </w:p>
    <w:p>
      <w:pPr>
        <w:pStyle w:val="ListBullet"/>
      </w:pPr>
      <w:r>
        <w:rPr>
          <w:b w:val="0"/>
          <w:i w:val="0"/>
        </w:rPr>
        <w:t>Verset clé :</w:t>
      </w:r>
      <w:r>
        <w:rPr>
          <w:b/>
          <w:i w:val="0"/>
        </w:rPr>
        <w:t xml:space="preserve"> « Ce n’est pas vous qui m’avez choisi ; mais moi, je vous ai choisis, et je vous ai établis, afin que vous alliez, et que vous portiez du fruit, et que votre fruit demeure… »</w:t>
      </w:r>
      <w:r>
        <w:rPr>
          <w:b/>
          <w:i/>
        </w:rPr>
        <w:t xml:space="preserve"> (Jean 15:16)</w:t>
      </w:r>
    </w:p>
    <w:p>
      <w:pPr>
        <w:pStyle w:val="ListBullet"/>
      </w:pPr>
      <w:r>
        <w:rPr>
          <w:b w:val="0"/>
          <w:i w:val="0"/>
        </w:rPr>
        <w:t>Explication ou objectif :</w:t>
      </w:r>
      <w:r>
        <w:rPr>
          <w:b/>
          <w:i w:val="0"/>
        </w:rPr>
        <w:t xml:space="preserve"> Comprendre que notre appel de disciple est de porter du fruit spirituel (fruits de l'Esprit, actions de justice) qui glorifie Dieu et bénit notre entourage.</w:t>
      </w:r>
    </w:p>
    <w:p>
      <w:pPr>
        <w:pStyle w:val="ListBullet"/>
      </w:pPr>
      <w:r>
        <w:rPr>
          <w:b w:val="0"/>
          <w:i w:val="0"/>
        </w:rPr>
        <w:t>Réflexion :</w:t>
      </w:r>
      <w:r>
        <w:rPr>
          <w:b/>
          <w:i w:val="0"/>
        </w:rPr>
      </w:r>
    </w:p>
    <w:p>
      <w:r>
        <w:rPr>
          <w:b w:val="0"/>
          <w:i w:val="0"/>
        </w:rPr>
        <w:t xml:space="preserve">    1.  Quels sont les fruits que Dieu désire voir grandir et abonder dans nos vies, comme décrit par l'apôtre Paul (Galates 5:22-23) ?</w:t>
      </w:r>
    </w:p>
    <w:p>
      <w:r>
        <w:rPr>
          <w:b w:val="0"/>
          <w:i w:val="0"/>
        </w:rPr>
        <w:t xml:space="preserve">           </w:t>
      </w:r>
      <w:r>
        <w:rPr>
          <w:b w:val="0"/>
          <w:i/>
        </w:rPr>
        <w:t>Réponses suggérées :* Amour, joie, paix, patience, bonté, bienveillance, fidélité, douceur, maîtrise de soi.</w:t>
      </w:r>
    </w:p>
    <w:p>
      <w:r>
        <w:rPr>
          <w:b w:val="0"/>
          <w:i w:val="0"/>
        </w:rPr>
        <w:t xml:space="preserve">    2.  Comment notre vie peut-elle être une bénédiction et un témoignage pour les autres par les fruits que nous portons ?</w:t>
      </w:r>
    </w:p>
    <w:p>
      <w:r>
        <w:rPr>
          <w:b w:val="0"/>
          <w:i w:val="0"/>
        </w:rPr>
        <w:t xml:space="preserve">           </w:t>
      </w:r>
      <w:r>
        <w:rPr>
          <w:b w:val="0"/>
          <w:i/>
        </w:rPr>
        <w:t>Réponses suggérées :* Par un comportement cohérent avec notre foi, par l'amour que nous montrons, par le service, par le pardon, par la patience dans les épreuves, par notre persévérance.</w:t>
      </w:r>
    </w:p>
    <w:p>
      <w:pPr>
        <w:pStyle w:val="ListBullet"/>
      </w:pPr>
      <w:r>
        <w:rPr>
          <w:b w:val="0"/>
          <w:i w:val="0"/>
        </w:rPr>
        <w:t>Citation d’un héros de la foi :</w:t>
      </w:r>
      <w:r>
        <w:rPr>
          <w:b/>
          <w:i w:val="0"/>
        </w:rPr>
        <w:t xml:space="preserve"> "Il y a une différence entre une chose qui est vraie et une chose qui est vraie pour vous."</w:t>
      </w:r>
      <w:r>
        <w:rPr>
          <w:b/>
          <w:i/>
        </w:rPr>
        <w:t xml:space="preserve"> - Amy Carmichael</w:t>
      </w:r>
      <w:r>
        <w:rPr>
          <w:b w:val="0"/>
          <w:i/>
        </w:rPr>
        <w:t xml:space="preserve"> (Souligne l'importance de vivre la vérité, de la rendre réelle et fructueuse dans nos vies)</w:t>
      </w:r>
    </w:p>
    <w:p>
      <w:pPr>
        <w:pStyle w:val="ListBullet"/>
      </w:pPr>
      <w:r>
        <w:rPr>
          <w:b w:val="0"/>
          <w:i w:val="0"/>
        </w:rPr>
        <w:t>Activité créative ou illustration collaborative :</w:t>
      </w:r>
      <w:r>
        <w:rPr>
          <w:b/>
          <w:i w:val="0"/>
        </w:rPr>
        <w:t xml:space="preserve"> "L'Arbre à Fruits Spirituels". Dessinez un grand arbre sans fruits sur une feuille. Chaque participant écrit sur des formes de fruits découpées (ou dessine) un des fruits de l'Esprit ou une action de service qu'il souhaite manifester. Collez ces fruits sur l'arbre pour créer un "arbre de vie" collectif. Les enfants peuvent dessiner des fruits colorés.</w:t>
      </w:r>
    </w:p>
    <w:p>
      <w:pPr>
        <w:pStyle w:val="ListBullet"/>
      </w:pPr>
      <w:r>
        <w:rPr>
          <w:b w:val="0"/>
          <w:i w:val="0"/>
        </w:rPr>
        <w:t>Défi pratique :</w:t>
      </w:r>
      <w:r>
        <w:rPr>
          <w:b/>
          <w:i w:val="0"/>
        </w:rPr>
        <w:t xml:space="preserve"> Choisissez un fruit de l'Esprit (par exemple, la patience ou la bonté). Cette semaine, identifiez une situation où vous pouvez consciemment pratiquer ce fruit et demandez à Dieu de vous y aider.</w:t>
      </w:r>
    </w:p>
    <w:p>
      <w:r>
        <w:rPr>
          <w:b w:val="0"/>
          <w:i w:val="0"/>
        </w:rPr>
        <w:t>---</w:t>
      </w:r>
    </w:p>
    <w:p>
      <w:pPr>
        <w:pStyle w:val="Heading3"/>
      </w:pPr>
      <w:r>
        <w:t>Fiche 2.5 : La Victoire Quotidienne : S'identifier à Sa Résurrection</w:t>
      </w:r>
    </w:p>
    <w:p>
      <w:pPr>
        <w:pStyle w:val="ListBullet"/>
      </w:pPr>
      <w:r>
        <w:rPr>
          <w:b w:val="0"/>
          <w:i w:val="0"/>
        </w:rPr>
        <w:t>Verset clé :</w:t>
      </w:r>
      <w:r>
        <w:rPr>
          <w:b/>
          <w:i w:val="0"/>
        </w:rPr>
        <w:t xml:space="preserve"> « Et si nous sommes morts avec Christ, nous croyons que nous vivrons aussi avec lui. »</w:t>
      </w:r>
      <w:r>
        <w:rPr>
          <w:b/>
          <w:i/>
        </w:rPr>
        <w:t xml:space="preserve"> (Romains 6:8)</w:t>
      </w:r>
    </w:p>
    <w:p>
      <w:pPr>
        <w:pStyle w:val="ListBullet"/>
      </w:pPr>
      <w:r>
        <w:rPr>
          <w:b w:val="0"/>
          <w:i w:val="0"/>
        </w:rPr>
        <w:t>Explication ou objectif :</w:t>
      </w:r>
      <w:r>
        <w:rPr>
          <w:b/>
          <w:i w:val="0"/>
        </w:rPr>
        <w:t xml:space="preserve"> Expérimenter la puissance de la résurrection de Christ dans notre vie quotidienne pour une victoire constante sur le péché et les défis.</w:t>
      </w:r>
    </w:p>
    <w:p>
      <w:pPr>
        <w:pStyle w:val="ListBullet"/>
      </w:pPr>
      <w:r>
        <w:rPr>
          <w:b w:val="0"/>
          <w:i w:val="0"/>
        </w:rPr>
        <w:t>Réflexion :</w:t>
      </w:r>
      <w:r>
        <w:rPr>
          <w:b/>
          <w:i w:val="0"/>
        </w:rPr>
      </w:r>
    </w:p>
    <w:p>
      <w:r>
        <w:rPr>
          <w:b w:val="0"/>
          <w:i w:val="0"/>
        </w:rPr>
        <w:t xml:space="preserve">    1.  Comment la puissance de la résurrection de Jésus peut-elle nous aider à surmonter les difficultés, les faiblesses et les échecs dans notre marche de disciple ?</w:t>
      </w:r>
    </w:p>
    <w:p>
      <w:r>
        <w:rPr>
          <w:b w:val="0"/>
          <w:i w:val="0"/>
        </w:rPr>
        <w:t xml:space="preserve">           </w:t>
      </w:r>
      <w:r>
        <w:rPr>
          <w:b w:val="0"/>
          <w:i/>
        </w:rPr>
        <w:t>Réponses suggérées :* Elle nous donne l'espérance, la force de nous relever, la capacité de vivre une vie nouvelle, la conviction que Dieu est plus grand que nos problèmes.</w:t>
      </w:r>
    </w:p>
    <w:p>
      <w:r>
        <w:rPr>
          <w:b w:val="0"/>
          <w:i w:val="0"/>
        </w:rPr>
        <w:t xml:space="preserve">    2.  Quelle est la différence entre une "vie survivante" (qui lutte constamment) et une "vie ressuscitée" (qui marche dans la victoire de Christ) ?</w:t>
      </w:r>
    </w:p>
    <w:p>
      <w:r>
        <w:rPr>
          <w:b w:val="0"/>
          <w:i w:val="0"/>
        </w:rPr>
        <w:t xml:space="preserve">           </w:t>
      </w:r>
      <w:r>
        <w:rPr>
          <w:b w:val="0"/>
          <w:i/>
        </w:rPr>
        <w:t>Réponses suggérées :* Une vie ressuscitée ne dépend pas de ses propres forces mais de la puissance de Christ, elle est remplie de joie et d'audace, même au milieu des épreuves.</w:t>
      </w:r>
    </w:p>
    <w:p>
      <w:pPr>
        <w:pStyle w:val="ListBullet"/>
      </w:pPr>
      <w:r>
        <w:rPr>
          <w:b w:val="0"/>
          <w:i w:val="0"/>
        </w:rPr>
        <w:t>Citation d’un héros de la foi :</w:t>
      </w:r>
      <w:r>
        <w:rPr>
          <w:b/>
          <w:i w:val="0"/>
        </w:rPr>
        <w:t xml:space="preserve"> "Ne soyez pas si préoccupés par ce qui se passe dans le monde que vous oubliiez ce qui se passe dans le ciel."</w:t>
      </w:r>
      <w:r>
        <w:rPr>
          <w:b/>
          <w:i/>
        </w:rPr>
        <w:t xml:space="preserve"> - Corrie ten Boom</w:t>
      </w:r>
      <w:r>
        <w:rPr>
          <w:b w:val="0"/>
          <w:i/>
        </w:rPr>
        <w:t xml:space="preserve"> (La perspective de la victoire et de l'espoir céleste donne la force pour la victoire terrestre)</w:t>
      </w:r>
    </w:p>
    <w:p>
      <w:pPr>
        <w:pStyle w:val="ListBullet"/>
      </w:pPr>
      <w:r>
        <w:rPr>
          <w:b w:val="0"/>
          <w:i w:val="0"/>
        </w:rPr>
        <w:t>Activité créative ou illustration collaborative :</w:t>
      </w:r>
      <w:r>
        <w:rPr>
          <w:b/>
          <w:i w:val="0"/>
        </w:rPr>
        <w:t xml:space="preserve"> "Le Chant de Victoire". Ensemble, choisissez un chant de louange ou d'adoration qui parle de la résurrection de Jésus ou de la victoire en Lui. Chantez-le avec ferveur, puis invitez chacun à partager un petit témoignage de victoire récente (même petite) ou une aspiration à la victoire en Christ.</w:t>
      </w:r>
    </w:p>
    <w:p>
      <w:pPr>
        <w:pStyle w:val="ListBullet"/>
      </w:pPr>
      <w:r>
        <w:rPr>
          <w:b w:val="0"/>
          <w:i w:val="0"/>
        </w:rPr>
        <w:t>Défi pratique :</w:t>
      </w:r>
      <w:r>
        <w:rPr>
          <w:b/>
          <w:i w:val="0"/>
        </w:rPr>
        <w:t xml:space="preserve"> Chaque matin de cette semaine, avant de commencer votre journée, déclarez à voix haute : "Je marche aujourd'hui dans la puissance de la résurrection de Jésus-Christ. Je suis plus que vainqueur par Celui qui m'a aimé !"</w:t>
      </w:r>
    </w:p>
    <w:p>
      <w:r>
        <w:rPr>
          <w:b w:val="0"/>
          <w:i w:val="0"/>
        </w:rPr>
        <w:t>---</w:t>
      </w:r>
    </w:p>
    <w:p>
      <w:pPr>
        <w:pStyle w:val="Heading2"/>
      </w:pPr>
      <w:r>
        <w:t>Conclusion Commune</w:t>
      </w:r>
    </w:p>
    <w:p>
      <w:r>
        <w:rPr>
          <w:b w:val="0"/>
          <w:i w:val="0"/>
        </w:rPr>
        <w:t>Quel parcours incroyable nous avons fait ensemble aujourd'hui, explorant les profondeurs de ce que signifie être un disciple de Jésus-Christ ! Nous avons vu l'importance vitale de nos cœurs, cette terre précieuse où la Parole de Dieu est semée.</w:t>
      </w:r>
    </w:p>
    <w:p>
      <w:r>
        <w:rPr>
          <w:b w:val="0"/>
          <w:i w:val="0"/>
        </w:rPr>
        <w:t>Nous avons appris que devenir une "bonne terre" n'est pas passif. Cela demande :</w:t>
      </w:r>
    </w:p>
    <w:p>
      <w:pPr>
        <w:pStyle w:val="ListBullet"/>
      </w:pPr>
      <w:r>
        <w:rPr>
          <w:b w:val="0"/>
          <w:i w:val="0"/>
        </w:rPr>
        <w:t>Une écoute attentive et une soif de vérité</w:t>
      </w:r>
      <w:r>
        <w:rPr>
          <w:b/>
          <w:i w:val="0"/>
        </w:rPr>
        <w:t xml:space="preserve"> pour ne pas laisser le malin nous voler la semence.</w:t>
      </w:r>
    </w:p>
    <w:p>
      <w:pPr>
        <w:pStyle w:val="ListBullet"/>
      </w:pPr>
      <w:r>
        <w:rPr>
          <w:b w:val="0"/>
          <w:i w:val="0"/>
        </w:rPr>
        <w:t>Un enracinement profond</w:t>
      </w:r>
      <w:r>
        <w:rPr>
          <w:b/>
          <w:i w:val="0"/>
        </w:rPr>
        <w:t xml:space="preserve"> en Christ, pour que notre foi tienne bon face aux épreuves et ne se dessèche pas.</w:t>
      </w:r>
    </w:p>
    <w:p>
      <w:pPr>
        <w:pStyle w:val="ListBullet"/>
      </w:pPr>
      <w:r>
        <w:rPr>
          <w:b w:val="0"/>
          <w:i w:val="0"/>
        </w:rPr>
        <w:t>Un "désherbage" constant</w:t>
      </w:r>
      <w:r>
        <w:rPr>
          <w:b/>
          <w:i w:val="0"/>
        </w:rPr>
        <w:t xml:space="preserve"> des soucis du monde et de la séduction des richesses, qui menacent d'étouffer la vie de Dieu en nous.</w:t>
      </w:r>
    </w:p>
    <w:p>
      <w:pPr>
        <w:pStyle w:val="ListBullet"/>
      </w:pPr>
      <w:r>
        <w:rPr>
          <w:b w:val="0"/>
          <w:i w:val="0"/>
        </w:rPr>
        <w:t>Une pleine identification à la mort et à la résurrection de Christ</w:t>
      </w:r>
      <w:r>
        <w:rPr>
          <w:b/>
          <w:i w:val="0"/>
        </w:rPr>
        <w:t>, nous libérant de l'esclavage du péché et nous permettant de vivre sous la grâce, non plus par nos propres forces, mais par Sa puissance.</w:t>
      </w:r>
    </w:p>
    <w:p>
      <w:r>
        <w:rPr>
          <w:b w:val="0"/>
          <w:i w:val="0"/>
        </w:rPr>
        <w:t>En vivant notre identité nouvelle en Christ, crucifiés avec Lui et ressuscités avec Lui, nous sommes appelés à porter du fruit. Ce fruit, ce n'est pas seulement le résultat de nos efforts, mais la manifestation de la vie de Christ en nous, une bénédiction pour notre entourage et une gloire pour notre Père céleste.</w:t>
      </w:r>
    </w:p>
    <w:p>
      <w:r>
        <w:rPr>
          <w:b w:val="0"/>
          <w:i w:val="0"/>
        </w:rPr>
        <w:t>Cultiver la bonne terre de notre cœur est un processus continu, mais nous ne sommes pas seuls. Le Saint-Esprit est notre jardinier divin, prêt à nous aider à arracher les épines, à briser les pierres et à fertiliser le sol. Persévérons dans la Parole, dans la prière et dans la communion fraternelle, et nos vies porteront un fruit abondant et durable.</w:t>
      </w:r>
    </w:p>
    <w:p>
      <w:pPr>
        <w:pStyle w:val="Heading2"/>
      </w:pPr>
      <w:r>
        <w:t>Prière Finale</w:t>
      </w:r>
    </w:p>
    <w:p>
      <w:r>
        <w:rPr>
          <w:b w:val="0"/>
          <w:i w:val="0"/>
        </w:rPr>
        <w:t>Père céleste, nous te remercions pour cette Parole vivante et puissante que tu nous as donnée aujourd'hui. Merci de nous avoir révélé les différents états de nos cœurs et de nous avoir montré le chemin pour devenir une bonne terre. Nous confessons nos faiblesses, nos distractions, nos manques d'enracinement et les épines qui ont étouffé ta Parole.</w:t>
      </w:r>
    </w:p>
    <w:p>
      <w:r>
        <w:rPr>
          <w:b w:val="0"/>
          <w:i w:val="0"/>
        </w:rPr>
        <w:t>Nous te prions, Seigneur, par ton Esprit, de sonder nos cœurs et de les transformer. Donne-nous un cœur assoiffé de ta vérité, un esprit d'écoute attentive et une soif profonde de toi. Aide-nous à nous enraciner toujours plus profondément en Jésus-Christ, notre seul et vrai fondement. Délivre-nous des soucis, des richesses éphémères et de toutes les séductions qui tentent d'étouffer ta vie en nous.</w:t>
      </w:r>
    </w:p>
    <w:p>
      <w:r>
        <w:rPr>
          <w:b w:val="0"/>
          <w:i w:val="0"/>
        </w:rPr>
        <w:t>Que ta grâce règne en nous, et que nous puissions vivre chaque jour conscients de notre nouvelle identité en Christ, morts au péché et ressuscités à une vie nouvelle. Que nos vies soient des témoins vivants de ta puissance et de ton amour, portant un fruit abondant et durable pour ta seule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