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Communion fraternelle</w:t>
      </w:r>
    </w:p>
    <w:p>
      <w:pPr>
        <w:pStyle w:val="ListBullet"/>
      </w:pPr>
      <w:r>
        <w:rPr>
          <w:b w:val="0"/>
          <w:i w:val="0"/>
        </w:rPr>
        <w:t>Louange</w:t>
      </w:r>
    </w:p>
    <w:p>
      <w:pPr>
        <w:pStyle w:val="ListBullet"/>
      </w:pPr>
      <w:r>
        <w:rPr>
          <w:b w:val="0"/>
          <w:i w:val="0"/>
        </w:rPr>
        <w:t>Groupe de croissance</w:t>
      </w:r>
    </w:p>
    <w:p>
      <w:r>
        <w:rPr>
          <w:b w:val="0"/>
          <w:i w:val="0"/>
        </w:rPr>
        <w:t>context: ''</w:t>
      </w:r>
    </w:p>
    <w:p>
      <w:r>
        <w:rPr>
          <w:b w:val="0"/>
          <w:i w:val="0"/>
        </w:rPr>
        <w:t>date: 2009-05-16</w:t>
      </w:r>
    </w:p>
    <w:p>
      <w:r>
        <w:rPr>
          <w:b w:val="0"/>
          <w:i w:val="0"/>
        </w:rPr>
        <w:t>description: Apprenez à cultiver un cœur fertile pour porter du fruit spirituel durable</w:t>
      </w:r>
    </w:p>
    <w:p>
      <w:r>
        <w:rPr>
          <w:b w:val="0"/>
          <w:i w:val="0"/>
        </w:rPr>
        <w:t xml:space="preserve">  en surmontant les obstacles du quotidien et en vous enracinant profondément dans</w:t>
      </w:r>
    </w:p>
    <w:p>
      <w:r>
        <w:rPr>
          <w:b w:val="0"/>
          <w:i w:val="0"/>
        </w:rPr>
        <w:t xml:space="preserve">  la Parole de Dieu.</w:t>
      </w:r>
    </w:p>
    <w:p>
      <w:r>
        <w:rPr>
          <w:b w:val="0"/>
          <w:i w:val="0"/>
        </w:rPr>
        <w:t>palmiers:</w:t>
      </w:r>
    </w:p>
    <w:p>
      <w:pPr>
        <w:pStyle w:val="ListBullet"/>
      </w:pPr>
      <w:r>
        <w:rPr>
          <w:b w:val="0"/>
          <w:i w:val="0"/>
        </w:rPr>
        <w:t>Croissance spirituelle</w:t>
      </w:r>
    </w:p>
    <w:p>
      <w:pPr>
        <w:pStyle w:val="ListBullet"/>
      </w:pPr>
      <w:r>
        <w:rPr>
          <w:b w:val="0"/>
          <w:i w:val="0"/>
        </w:rPr>
        <w:t>Parole de Dieu</w:t>
      </w:r>
    </w:p>
    <w:p>
      <w:pPr>
        <w:pStyle w:val="ListBullet"/>
      </w:pPr>
      <w:r>
        <w:rPr>
          <w:b w:val="0"/>
          <w:i w:val="0"/>
        </w:rPr>
        <w:t>Identité en Christ</w:t>
      </w:r>
    </w:p>
    <w:p>
      <w:pPr>
        <w:pStyle w:val="ListBullet"/>
      </w:pPr>
      <w:r>
        <w:rPr>
          <w:b w:val="0"/>
          <w:i w:val="0"/>
        </w:rPr>
        <w:t>Communion avec Dieu</w:t>
      </w:r>
    </w:p>
    <w:p>
      <w:pPr>
        <w:pStyle w:val="ListBullet"/>
      </w:pPr>
      <w:r>
        <w:rPr>
          <w:b w:val="0"/>
          <w:i w:val="0"/>
        </w:rPr>
        <w:t>Fruit de l’Esprit</w:t>
      </w:r>
    </w:p>
    <w:p>
      <w:pPr>
        <w:pStyle w:val="ListBullet"/>
      </w:pPr>
      <w:r>
        <w:rPr>
          <w:b w:val="0"/>
          <w:i w:val="0"/>
        </w:rPr>
        <w:t>Etre Disciple</w:t>
      </w:r>
    </w:p>
    <w:p>
      <w:r>
        <w:rPr>
          <w:b w:val="0"/>
          <w:i w:val="0"/>
        </w:rPr>
        <w:t>sources:</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fructification</w:t>
      </w:r>
    </w:p>
    <w:p>
      <w:pPr>
        <w:pStyle w:val="ListBullet"/>
      </w:pPr>
      <w:r>
        <w:rPr>
          <w:b w:val="0"/>
          <w:i w:val="0"/>
        </w:rPr>
        <w:t>parabole du semeur</w:t>
      </w:r>
    </w:p>
    <w:p>
      <w:pPr>
        <w:pStyle w:val="ListBullet"/>
      </w:pPr>
      <w:r>
        <w:rPr>
          <w:b w:val="0"/>
          <w:i w:val="0"/>
        </w:rPr>
        <w:t>vie chrétienne</w:t>
      </w:r>
    </w:p>
    <w:p>
      <w:pPr>
        <w:pStyle w:val="ListBullet"/>
      </w:pPr>
      <w:r>
        <w:rPr>
          <w:b w:val="0"/>
          <w:i w:val="0"/>
        </w:rPr>
        <w:t>enracinement</w:t>
      </w:r>
    </w:p>
    <w:p>
      <w:pPr>
        <w:pStyle w:val="ListBullet"/>
      </w:pPr>
      <w:r>
        <w:rPr>
          <w:b w:val="0"/>
          <w:i w:val="0"/>
        </w:rPr>
        <w:t>transformation</w:t>
      </w:r>
    </w:p>
    <w:p>
      <w:r>
        <w:rPr>
          <w:b w:val="0"/>
          <w:i w:val="0"/>
        </w:rPr>
        <w:t>title: 'La Fructification : Cultiver un Cœur qui Porte du Fruit pour Dieu'</w:t>
      </w:r>
    </w:p>
    <w:p>
      <w:r>
        <w:rPr>
          <w:b w:val="0"/>
          <w:i w:val="0"/>
        </w:rPr>
        <w:t>---</w:t>
      </w:r>
    </w:p>
    <w:p>
      <w:pPr>
        <w:pStyle w:val="Heading1"/>
      </w:pPr>
      <w:r>
        <w:t>La Fructification : Cultiver un Cœur qui Porte du Fruit pour Dieu</w:t>
      </w:r>
    </w:p>
    <w:p>
      <w:r>
        <w:rPr>
          <w:b w:val="0"/>
          <w:i w:val="0"/>
        </w:rPr>
        <w:t>Chers frères et sœurs, amis, et chers enfants de Dieu,</w:t>
      </w:r>
    </w:p>
    <w:p>
      <w:r>
        <w:rPr>
          <w:b w:val="0"/>
          <w:i w:val="0"/>
        </w:rPr>
        <w:t>Bienvenue à notre temps de partage et de découverte autour d'un thème essentiel pour notre marche avec Christ : la fructification. En tant que disciples, nous sommes appelés non seulement à suivre le Seigneur, mais à refléter sa vie et son caractère, à devenir de véritables porteurs de fruit pour sa gloire.</w:t>
      </w:r>
    </w:p>
    <w:p>
      <w:r>
        <w:rPr>
          <w:b w:val="0"/>
          <w:i w:val="0"/>
        </w:rPr>
        <w:t>Comme nous le rappelle l'Écriture :</w:t>
      </w:r>
    </w:p>
    <w:p>
      <w:r>
        <w:rPr>
          <w:b w:val="0"/>
          <w:i w:val="0"/>
        </w:rPr>
        <w:t>« Ce n’est pas vous qui m’avez choisi ; mais moi, je vous ai choisis, et je vous ai établis, afin que vous alliez, et que vous portiez du fruit, et que votre fruit demeure, afin que ce que vous demanderez au Père en mon nom, il vous le donne. »</w:t>
      </w:r>
      <w:r>
        <w:rPr>
          <w:b w:val="0"/>
          <w:i/>
        </w:rPr>
        <w:t xml:space="preserve"> (Jean 15:16)</w:t>
      </w:r>
    </w:p>
    <w:p>
      <w:r>
        <w:rPr>
          <w:b w:val="0"/>
          <w:i w:val="0"/>
        </w:rPr>
        <w:t>Quelle merveilleuse vocation ! Dieu lui-même nous a choisis et établis pour une vie féconde. Mais comment y parvenir ? Quels sont les secrets d'un cœur fertile et d'une vie qui porte un fruit abondant et durable ? C'est ce que nous allons explorer ensemble aujourd'hui.</w:t>
      </w:r>
    </w:p>
    <w:p>
      <w:r>
        <w:rPr>
          <w:b w:val="0"/>
          <w:i w:val="0"/>
        </w:rPr>
        <w:t>Prière d'ouverture :</w:t>
      </w:r>
      <w:r>
        <w:rPr>
          <w:b/>
          <w:i w:val="0"/>
        </w:rPr>
      </w:r>
    </w:p>
    <w:p>
      <w:r>
        <w:rPr>
          <w:b w:val="0"/>
          <w:i w:val="0"/>
        </w:rPr>
        <w:t>Seigneur Jésus, nous te remercions pour ta Parole, cette semence précieuse que tu sèmes dans nos cœurs. Nous te prions de préparer notre terre, d'enlever toute pierre, toute épine, toute incompréhension qui pourrait étouffer ta vérité. Ouvre nos oreilles pour entendre, nos esprits pour comprendre, et nos cœurs pour recevoir et porter du fruit pour ta gloire. Remplis-nous de ton Saint-Esprit afin que nous marchions en nouveauté de vie. Amen.</w:t>
      </w:r>
    </w:p>
    <w:p>
      <w:r>
        <w:rPr>
          <w:b w:val="0"/>
          <w:i w:val="0"/>
        </w:rPr>
        <w:t>---</w:t>
      </w:r>
    </w:p>
    <w:p>
      <w:pPr>
        <w:pStyle w:val="Heading3"/>
      </w:pPr>
      <w:r>
        <w:t>Brise-glace : "Le Jardin de nos Cœurs"</w:t>
      </w:r>
    </w:p>
    <w:p>
      <w:r>
        <w:rPr>
          <w:b w:val="0"/>
          <w:i w:val="0"/>
        </w:rPr>
        <w:t>Objectif :</w:t>
      </w:r>
      <w:r>
        <w:rPr>
          <w:b/>
          <w:i w:val="0"/>
        </w:rPr>
        <w:t xml:space="preserve"> Encourager la participation de tous et introduire l'idée de prendre soin de notre cœur spirituel.</w:t>
      </w:r>
    </w:p>
    <w:p>
      <w:r>
        <w:rPr>
          <w:b w:val="0"/>
          <w:i w:val="0"/>
        </w:rPr>
        <w:t>Matériel :</w:t>
      </w:r>
      <w:r>
        <w:rPr>
          <w:b/>
          <w:i w:val="0"/>
        </w:rPr>
        <w:t xml:space="preserve"> Feuilles de papier, crayons de couleur ou feutres.</w:t>
      </w:r>
    </w:p>
    <w:p>
      <w:r>
        <w:rPr>
          <w:b w:val="0"/>
          <w:i w:val="0"/>
        </w:rPr>
        <w:t>Déroulement :</w:t>
      </w:r>
      <w:r>
        <w:rPr>
          <w:b/>
          <w:i w:val="0"/>
        </w:rPr>
      </w:r>
    </w:p>
    <w:p>
      <w:r>
        <w:rPr>
          <w:b w:val="0"/>
          <w:i w:val="0"/>
        </w:rPr>
        <w:t>1.  Chacun son jardin :</w:t>
      </w:r>
      <w:r>
        <w:rPr>
          <w:b/>
          <w:i w:val="0"/>
        </w:rPr>
        <w:t xml:space="preserve"> Distribuez une feuille de papier et des crayons à chaque participant (enfants, jeunes, adultes).</w:t>
      </w:r>
    </w:p>
    <w:p>
      <w:r>
        <w:rPr>
          <w:b w:val="0"/>
          <w:i w:val="0"/>
        </w:rPr>
        <w:t>2.  Dessine ton cœur-jardin :</w:t>
      </w:r>
      <w:r>
        <w:rPr>
          <w:b/>
          <w:i w:val="0"/>
        </w:rPr>
        <w:t xml:space="preserve"> Demandez à chacun de dessiner son "cœur" sous la forme d'un petit jardin.</w:t>
      </w:r>
    </w:p>
    <w:p>
      <w:r>
        <w:rPr>
          <w:b w:val="0"/>
          <w:i w:val="0"/>
        </w:rPr>
        <w:t>3.  Qu'est-ce qui y pousse ?</w:t>
      </w:r>
      <w:r>
        <w:rPr>
          <w:b/>
          <w:i w:val="0"/>
        </w:rPr>
      </w:r>
    </w:p>
    <w:p>
      <w:r>
        <w:rPr>
          <w:b w:val="0"/>
          <w:i w:val="0"/>
        </w:rPr>
        <w:t xml:space="preserve">    *   Demandez aux participants de dessiner au centre de leur jardin ce qu'ils aimeraient voir grandir et fleurir dans leur vie chrétienne (ex: amour, joie, paix, patience, bonté, fidélité, douceur, maîtrise de soi – les fruits de l'Esprit, ou encore la connaissance de Dieu, la prière, le service).</w:t>
      </w:r>
    </w:p>
    <w:p>
      <w:r>
        <w:rPr>
          <w:b w:val="0"/>
          <w:i w:val="0"/>
        </w:rPr>
        <w:t xml:space="preserve">    *   Puis, demandez-leur de dessiner ou symboliser autour de ces belles plantes les "mauvaises herbes" ou "pierres" qui empêchent ces bonnes choses de pousser (ex: le doute, la peur, le stress, les distractions, la colère, l'orgueil, le manque de temps, les soucis).</w:t>
      </w:r>
    </w:p>
    <w:p>
      <w:r>
        <w:rPr>
          <w:b w:val="0"/>
          <w:i w:val="0"/>
        </w:rPr>
        <w:t>4.  Partage facultatif :</w:t>
      </w:r>
      <w:r>
        <w:rPr>
          <w:b/>
          <w:i w:val="0"/>
        </w:rPr>
        <w:t xml:space="preserve"> Ceux qui le souhaitent peuvent partager ce qu'ils ont dessiné et expliquer pourquoi ils ont choisi ces éléments.</w:t>
      </w:r>
    </w:p>
    <w:p>
      <w:r>
        <w:rPr>
          <w:b w:val="0"/>
          <w:i w:val="0"/>
        </w:rPr>
        <w:t>5.  Introduction au thème :</w:t>
      </w:r>
      <w:r>
        <w:rPr>
          <w:b/>
          <w:i w:val="0"/>
        </w:rPr>
        <w:t xml:space="preserve"> Expliquez que, tout comme un jardin a besoin de bons soins pour donner de beaux fruits, notre cœur a besoin de l'attention de Dieu et de notre collaboration pour porter de bons fruits spirituels. C'est ce que la Bible nous enseigne avec la parabole du semeur.</w:t>
      </w:r>
    </w:p>
    <w:p>
      <w:r>
        <w:rPr>
          <w:b w:val="0"/>
          <w:i w:val="0"/>
        </w:rPr>
        <w:t>---</w:t>
      </w:r>
    </w:p>
    <w:p>
      <w:pPr>
        <w:pStyle w:val="Heading3"/>
      </w:pPr>
      <w:r>
        <w:t>Présentation du Thème : La Fructification – Un Cœur Transformé pour une Vie Fructueuse</w:t>
      </w:r>
    </w:p>
    <w:p>
      <w:r>
        <w:rPr>
          <w:b w:val="0"/>
          <w:i w:val="0"/>
        </w:rPr>
        <w:t>La Bible nous invite à une vie qui porte du fruit, une vie qui glorifie Dieu et bénit notre entourage. Ce n'est pas un appel optionnel, mais la volonté même de Dieu pour chacun de ses enfants (Jean 15:16). Pour comprendre ce chemin de la fructification, Jésus nous a donné une parabole clé : celle du Semeur (Matthieu 13:1-23).</w:t>
      </w:r>
    </w:p>
    <w:p>
      <w:r>
        <w:rPr>
          <w:b w:val="0"/>
          <w:i w:val="0"/>
        </w:rPr>
        <w:t>Cette parabole nous révèle que le facteur déterminant de la fructification n'est pas la semence (qui est toujours la Parole de Dieu, parfaite et puissante), ni même le Semeur (qui est le Seigneur, fidèle et généreux), mais bien la qualité du terrain</w:t>
      </w:r>
      <w:r>
        <w:rPr>
          <w:b/>
          <w:i w:val="0"/>
        </w:rPr>
        <w:t>, c'est-à-dire l'état de notre cœur.</w:t>
      </w:r>
    </w:p>
    <w:p>
      <w:r>
        <w:rPr>
          <w:b w:val="0"/>
          <w:i w:val="0"/>
        </w:rPr>
        <w:t>Jésus décrit quatre types de terrains, quatre manières dont nos cœurs peuvent réagir à la Parole de Dieu :</w:t>
      </w:r>
    </w:p>
    <w:p>
      <w:r>
        <w:rPr>
          <w:b w:val="0"/>
          <w:i w:val="0"/>
        </w:rPr>
        <w:t>1.  Le long du chemin :</w:t>
      </w:r>
      <w:r>
        <w:rPr>
          <w:b/>
          <w:i w:val="0"/>
        </w:rPr>
        <w:t xml:space="preserve"> La Parole est écoutée mais non comprise, vite dérobée par le Malin.</w:t>
      </w:r>
    </w:p>
    <w:p>
      <w:r>
        <w:rPr>
          <w:b w:val="0"/>
          <w:i w:val="0"/>
        </w:rPr>
        <w:t>2.  Les endroits pierreux :</w:t>
      </w:r>
      <w:r>
        <w:rPr>
          <w:b/>
          <w:i w:val="0"/>
        </w:rPr>
        <w:t xml:space="preserve"> La Parole est reçue avec joie, mais sans racines profondes, elle s'éteint face à la tribulation ou la persécution.</w:t>
      </w:r>
    </w:p>
    <w:p>
      <w:r>
        <w:rPr>
          <w:b w:val="0"/>
          <w:i w:val="0"/>
        </w:rPr>
        <w:t>3.  Parmi les épines :</w:t>
      </w:r>
      <w:r>
        <w:rPr>
          <w:b/>
          <w:i w:val="0"/>
        </w:rPr>
        <w:t xml:space="preserve"> La Parole est semée, mais étouffée par les soucis du monde et la séduction des richesses.</w:t>
      </w:r>
    </w:p>
    <w:p>
      <w:r>
        <w:rPr>
          <w:b w:val="0"/>
          <w:i w:val="0"/>
        </w:rPr>
        <w:t>4.  La bonne terre :</w:t>
      </w:r>
      <w:r>
        <w:rPr>
          <w:b/>
          <w:i w:val="0"/>
        </w:rPr>
        <w:t xml:space="preserve"> La Parole est entendue, comprise et porte du fruit, un grain cent, un autre soixante, un autre trente.</w:t>
      </w:r>
    </w:p>
    <w:p>
      <w:r>
        <w:rPr>
          <w:b w:val="0"/>
          <w:i w:val="0"/>
        </w:rPr>
        <w:t>Notre désir commun est d'être cette "bonne terre". Cela demande une démarche active de notre part : veiller à comprendre la Parole, nous enraciner profondément en Christ, et éradiquer les "épines" de nos vies. C'est un processus continu, où la vérité de Christ nous libère et nous transforme, nous permettant de vivre pleinement la vie nouvelle en Lui.</w:t>
      </w:r>
    </w:p>
    <w:p>
      <w:r>
        <w:rPr>
          <w:b w:val="0"/>
          <w:i w:val="0"/>
        </w:rPr>
        <w:t>Aujourd'hui, nous allons approfondir deux aspects cruciaux de cette fructification : l'enracinement profond en Christ et la vie abondante et vraie que nous sommes appelés à mener.</w:t>
      </w:r>
    </w:p>
    <w:p>
      <w:r>
        <w:rPr>
          <w:b w:val="0"/>
          <w:i w:val="0"/>
        </w:rPr>
        <w:t>---</w:t>
      </w:r>
    </w:p>
    <w:p>
      <w:r>
        <w:rPr>
          <w:b w:val="0"/>
          <w:i w:val="0"/>
        </w:rPr>
        <w:t>Organisation des groupes :</w:t>
      </w:r>
      <w:r>
        <w:rPr>
          <w:b/>
          <w:i w:val="0"/>
        </w:rPr>
      </w:r>
    </w:p>
    <w:p>
      <w:r>
        <w:rPr>
          <w:b w:val="0"/>
          <w:i w:val="0"/>
        </w:rPr>
        <w:t>Nous allons nous diviser en deux groupes pour explorer ces dimensions :</w:t>
      </w:r>
    </w:p>
    <w:p>
      <w:pPr>
        <w:pStyle w:val="ListBullet"/>
      </w:pPr>
      <w:r>
        <w:rPr>
          <w:b w:val="0"/>
          <w:i w:val="0"/>
        </w:rPr>
        <w:t>Groupe 1 : Enracinement Profond</w:t>
      </w:r>
      <w:r>
        <w:rPr>
          <w:b/>
          <w:i w:val="0"/>
        </w:rPr>
      </w:r>
    </w:p>
    <w:p>
      <w:pPr>
        <w:pStyle w:val="ListBullet"/>
      </w:pPr>
      <w:r>
        <w:rPr>
          <w:b w:val="0"/>
          <w:i w:val="0"/>
        </w:rPr>
        <w:t>Ce groupe se concentrera sur l'importance de comprendre la Parole, de vaincre les obstacles intérieurs (pierres) et de construire une foi solide en Christ.</w:t>
      </w:r>
    </w:p>
    <w:p>
      <w:pPr>
        <w:pStyle w:val="ListBullet"/>
      </w:pPr>
      <w:r>
        <w:rPr>
          <w:b w:val="0"/>
          <w:i w:val="0"/>
        </w:rPr>
        <w:t>Groupe 2 : Vie Abondante et Vérité</w:t>
      </w:r>
      <w:r>
        <w:rPr>
          <w:b/>
          <w:i w:val="0"/>
        </w:rPr>
      </w:r>
    </w:p>
    <w:p>
      <w:pPr>
        <w:pStyle w:val="ListBullet"/>
      </w:pPr>
      <w:r>
        <w:rPr>
          <w:b w:val="0"/>
          <w:i w:val="0"/>
        </w:rPr>
        <w:t>Ce groupe explorera comment désarmer les distractions et soucis (épines), et comment la vérité de notre nouvelle identité en Christ nous permet de porter du fruit.</w:t>
      </w:r>
    </w:p>
    <w:p>
      <w:r>
        <w:rPr>
          <w:b w:val="0"/>
          <w:i w:val="0"/>
        </w:rPr>
        <w:t>---</w:t>
      </w:r>
    </w:p>
    <w:p>
      <w:pPr>
        <w:pStyle w:val="Heading3"/>
      </w:pPr>
      <w:r>
        <w:t>**Groupe 1 : Enracinement Profond**</w:t>
      </w:r>
    </w:p>
    <w:p>
      <w:pPr>
        <w:pStyle w:val="Heading4"/>
      </w:pPr>
      <w:r>
        <w:t>1. Comprendre la Semence Divine</w:t>
      </w:r>
    </w:p>
    <w:p>
      <w:pPr>
        <w:pStyle w:val="ListBullet"/>
      </w:pPr>
      <w:r>
        <w:rPr>
          <w:b w:val="0"/>
          <w:i w:val="0"/>
        </w:rPr>
        <w:t>Verset clé :</w:t>
      </w:r>
      <w:r>
        <w:rPr>
          <w:b/>
          <w:i w:val="0"/>
        </w:rPr>
        <w:t xml:space="preserve"> « Lorsqu’un homme écoute la parole du royaume et ne la comprend pas, le malin vient et enlève ce qui a été semé dans son cœur. »</w:t>
      </w:r>
      <w:r>
        <w:rPr>
          <w:b/>
          <w:i/>
        </w:rPr>
        <w:t xml:space="preserve"> (Matthieu 13:19)</w:t>
      </w:r>
    </w:p>
    <w:p>
      <w:pPr>
        <w:pStyle w:val="ListBullet"/>
      </w:pPr>
      <w:r>
        <w:rPr>
          <w:b w:val="0"/>
          <w:i w:val="0"/>
        </w:rPr>
        <w:t>Explication ou objectif :</w:t>
      </w:r>
      <w:r>
        <w:rPr>
          <w:b/>
          <w:i w:val="0"/>
        </w:rPr>
        <w:t xml:space="preserve"> Cette fiche vise à souligner l'importance de la compréhension active de la Parole de Dieu pour qu'elle ne soit pas volée par l'ennemi.</w:t>
      </w:r>
    </w:p>
    <w:p>
      <w:pPr>
        <w:pStyle w:val="ListBullet"/>
      </w:pPr>
      <w:r>
        <w:rPr>
          <w:b w:val="0"/>
          <w:i w:val="0"/>
        </w:rPr>
        <w:t>Réflexion :</w:t>
      </w:r>
      <w:r>
        <w:rPr>
          <w:b/>
          <w:i w:val="0"/>
        </w:rPr>
      </w:r>
    </w:p>
    <w:p>
      <w:r>
        <w:rPr>
          <w:b w:val="0"/>
          <w:i w:val="0"/>
        </w:rPr>
        <w:t xml:space="preserve">    1.  Pourquoi est-il crucial de ne pas seulement entendre</w:t>
      </w:r>
      <w:r>
        <w:rPr>
          <w:b w:val="0"/>
          <w:i/>
        </w:rPr>
        <w:t xml:space="preserve"> la Parole, mais de la comprendre</w:t>
      </w:r>
      <w:r>
        <w:rPr>
          <w:b w:val="0"/>
          <w:i w:val="0"/>
        </w:rPr>
        <w:t xml:space="preserve"> ? (Réponse suggérée : La compréhension permet à la Parole de s'ancrer, de prendre sens et de résister aux attaques spirituelles ; sans compréhension, elle reste superficielle et est facilement oubliée ou ignorée.)</w:t>
      </w:r>
    </w:p>
    <w:p>
      <w:r>
        <w:rPr>
          <w:b w:val="0"/>
          <w:i w:val="0"/>
        </w:rPr>
        <w:t xml:space="preserve">    2.  Que pouvons-nous faire pour mieux comprendre la Parole de Dieu ? (Réponse suggérée : La lire régulièrement, la méditer, la prier, poser des questions, en discuter avec d'autres croyants, demander au Saint-Esprit de nous éclairer.)</w:t>
      </w:r>
    </w:p>
    <w:p>
      <w:pPr>
        <w:pStyle w:val="ListBullet"/>
      </w:pPr>
      <w:r>
        <w:rPr>
          <w:b w:val="0"/>
          <w:i w:val="0"/>
        </w:rPr>
        <w:t>Citation d’un héros de la foi :</w:t>
      </w:r>
      <w:r>
        <w:rPr>
          <w:b/>
          <w:i w:val="0"/>
        </w:rPr>
      </w:r>
    </w:p>
    <w:p>
      <w:r>
        <w:rPr>
          <w:b w:val="0"/>
          <w:i w:val="0"/>
        </w:rPr>
        <w:t xml:space="preserve">    « La Bible n'est pas seulement un livre d'informations, mais une source de transformation si elle est lue avec un cœur ouvert et un esprit soumis. » – Dwight L. Moody</w:t>
      </w:r>
      <w:r>
        <w:rPr>
          <w:b w:val="0"/>
          <w:i/>
        </w:rPr>
      </w:r>
    </w:p>
    <w:p>
      <w:pPr>
        <w:pStyle w:val="ListBullet"/>
      </w:pPr>
      <w:r>
        <w:rPr>
          <w:b w:val="0"/>
          <w:i w:val="0"/>
        </w:rPr>
        <w:t>Activité créative ou illustration collaborative :</w:t>
      </w:r>
      <w:r>
        <w:rPr>
          <w:b/>
          <w:i w:val="0"/>
        </w:rPr>
      </w:r>
    </w:p>
    <w:p>
      <w:pPr>
        <w:pStyle w:val="ListBullet"/>
      </w:pPr>
      <w:r>
        <w:rPr>
          <w:b w:val="0"/>
          <w:i w:val="0"/>
        </w:rPr>
        <w:t>"Mon Carnet de Compréhension" :</w:t>
      </w:r>
      <w:r>
        <w:rPr>
          <w:b/>
          <w:i w:val="0"/>
        </w:rPr>
        <w:t xml:space="preserve"> Chaque participant reçoit une petite feuille ou un carton. Pendant quelques minutes, invitez-les à écrire ou dessiner un symbole pour quelque chose qu'ils ont récemment compris de nouveau en lisant la Bible ou en écoutant un message. Partagez ensuite une ou deux réalisations. Pour les plus jeunes, dessiner ce que veut dire "comprendre" une histoire de la Bible.</w:t>
      </w:r>
    </w:p>
    <w:p>
      <w:pPr>
        <w:pStyle w:val="ListBullet"/>
      </w:pPr>
      <w:r>
        <w:rPr>
          <w:b w:val="0"/>
          <w:i w:val="0"/>
        </w:rPr>
        <w:t>Défi pratique à mettre en œuvre après le partage :</w:t>
      </w:r>
      <w:r>
        <w:rPr>
          <w:b/>
          <w:i w:val="0"/>
        </w:rPr>
      </w:r>
    </w:p>
    <w:p>
      <w:r>
        <w:rPr>
          <w:b w:val="0"/>
          <w:i w:val="0"/>
        </w:rPr>
        <w:t xml:space="preserve">    Prenez l'engagement de lire un passage biblique chaque jour cette semaine (même court) et de noter une question que vous avez ou une chose que vous avez comprise. Cherchez la réponse ou partagez votre compréhension.</w:t>
      </w:r>
    </w:p>
    <w:p>
      <w:r>
        <w:rPr>
          <w:b w:val="0"/>
          <w:i w:val="0"/>
        </w:rPr>
        <w:t>---</w:t>
      </w:r>
    </w:p>
    <w:p>
      <w:pPr>
        <w:pStyle w:val="Heading4"/>
      </w:pPr>
      <w:r>
        <w:t>2. Vaincre les Terres Pierreuses</w:t>
      </w:r>
    </w:p>
    <w:p>
      <w:pPr>
        <w:pStyle w:val="ListBullet"/>
      </w:pPr>
      <w:r>
        <w:rPr>
          <w:b w:val="0"/>
          <w:i w:val="0"/>
        </w:rPr>
        <w:t>Verset clé :</w:t>
      </w:r>
      <w:r>
        <w:rPr>
          <w:b/>
          <w:i w:val="0"/>
        </w:rPr>
        <w:t xml:space="preserve"> « Celui qui a reçu la semence dans les endroits pierreux, c’est celui qui entend la parole et la reçoit aussitôt avec joie ; mais il n’a pas de racines en lui-même, il manque de persistance, et, dès que survient une tribulation ou une persécution à cause de la parole, il y trouve une occasion de chute. »</w:t>
      </w:r>
      <w:r>
        <w:rPr>
          <w:b/>
          <w:i/>
        </w:rPr>
        <w:t xml:space="preserve"> (Matthieu 13:20-21)</w:t>
      </w:r>
    </w:p>
    <w:p>
      <w:pPr>
        <w:pStyle w:val="ListBullet"/>
      </w:pPr>
      <w:r>
        <w:rPr>
          <w:b w:val="0"/>
          <w:i w:val="0"/>
        </w:rPr>
        <w:t>Explication ou objectif :</w:t>
      </w:r>
      <w:r>
        <w:rPr>
          <w:b/>
          <w:i w:val="0"/>
        </w:rPr>
        <w:t xml:space="preserve"> Cette fiche met en lumière le danger des obstacles intérieurs (les "pierres" de l'incrédulité, du doute, de l'impatience) qui empêchent la Parole de s'enraciner profondément et de résister aux épreuves.</w:t>
      </w:r>
    </w:p>
    <w:p>
      <w:pPr>
        <w:pStyle w:val="ListBullet"/>
      </w:pPr>
      <w:r>
        <w:rPr>
          <w:b w:val="0"/>
          <w:i w:val="0"/>
        </w:rPr>
        <w:t>Réflexion :</w:t>
      </w:r>
      <w:r>
        <w:rPr>
          <w:b/>
          <w:i w:val="0"/>
        </w:rPr>
      </w:r>
    </w:p>
    <w:p>
      <w:r>
        <w:rPr>
          <w:b w:val="0"/>
          <w:i w:val="0"/>
        </w:rPr>
        <w:t xml:space="preserve">    1.  Quelles sont les "pierres" (doutes, peurs, manque de persévérance, etc.) qui peuvent empêcher la Parole de Dieu de prendre racine dans nos vies aujourd'hui ? (Réponse suggérée : La peur du jugement des autres, la difficulté à pardonner, le ressentiment, le désir de tout avoir tout de suite, le manque de foi face à l'attente.)</w:t>
      </w:r>
    </w:p>
    <w:p>
      <w:r>
        <w:rPr>
          <w:b w:val="0"/>
          <w:i w:val="0"/>
        </w:rPr>
        <w:t xml:space="preserve">    2.  Comment pouvons-nous demander à Dieu de nous aider à briser ces pierres et à cultiver une foi persévérante ? (Réponse suggérée : La prière constante pour la foi et la persévérance, la lecture des témoignages de ceux qui ont persévéré, se rappeler les promesses de Dieu qui ne faillit jamais.)</w:t>
      </w:r>
    </w:p>
    <w:p>
      <w:pPr>
        <w:pStyle w:val="ListBullet"/>
      </w:pPr>
      <w:r>
        <w:rPr>
          <w:b w:val="0"/>
          <w:i w:val="0"/>
        </w:rPr>
        <w:t>Citation d’un héros de la foi :</w:t>
      </w:r>
      <w:r>
        <w:rPr>
          <w:b/>
          <w:i w:val="0"/>
        </w:rPr>
      </w:r>
    </w:p>
    <w:p>
      <w:r>
        <w:rPr>
          <w:b w:val="0"/>
          <w:i w:val="0"/>
        </w:rPr>
        <w:t xml:space="preserve">    « Il n'y a rien de plus dangereux pour l'âme que d'avoir une religion sans racines profondes. Les tempêtes viendront, et seuls ceux qui sont enracinés tiendront ferme. » – John Wesley</w:t>
      </w:r>
      <w:r>
        <w:rPr>
          <w:b w:val="0"/>
          <w:i/>
        </w:rPr>
      </w:r>
    </w:p>
    <w:p>
      <w:pPr>
        <w:pStyle w:val="ListBullet"/>
      </w:pPr>
      <w:r>
        <w:rPr>
          <w:b w:val="0"/>
          <w:i w:val="0"/>
        </w:rPr>
        <w:t>Activité créative ou illustration collaborative :</w:t>
      </w:r>
      <w:r>
        <w:rPr>
          <w:b/>
          <w:i w:val="0"/>
        </w:rPr>
      </w:r>
    </w:p>
    <w:p>
      <w:pPr>
        <w:pStyle w:val="ListBullet"/>
      </w:pPr>
      <w:r>
        <w:rPr>
          <w:b w:val="0"/>
          <w:i w:val="0"/>
        </w:rPr>
        <w:t>"La Tour de la Persévérance" :</w:t>
      </w:r>
      <w:r>
        <w:rPr>
          <w:b/>
          <w:i w:val="0"/>
        </w:rPr>
        <w:t xml:space="preserve"> En groupes, donnez des blocs de construction (Lego, Kappla, ou même des cailloux légers et plats). Chaque "pierre" représente un obstacle surmonté ou un acte de persévérance. Invitez-les à construire la tour la plus haute et stable possible, en expliquant comment chaque bloc représente un pas dans la persévérance.</w:t>
      </w:r>
    </w:p>
    <w:p>
      <w:pPr>
        <w:pStyle w:val="ListBullet"/>
      </w:pPr>
      <w:r>
        <w:rPr>
          <w:b w:val="0"/>
          <w:i w:val="0"/>
        </w:rPr>
        <w:t>Défi pratique à mettre en œuvre après le partage :</w:t>
      </w:r>
      <w:r>
        <w:rPr>
          <w:b/>
          <w:i w:val="0"/>
        </w:rPr>
      </w:r>
    </w:p>
    <w:p>
      <w:r>
        <w:rPr>
          <w:b w:val="0"/>
          <w:i w:val="0"/>
        </w:rPr>
        <w:t xml:space="preserve">    La prochaine fois que vous rencontrez une petite difficulté ou une tentation liée à votre foi, ne vous découragez pas. Priez pour la persévérance et demandez au Saint-Esprit de vous aider à vous enraciner davantage en Christ. Notez comment vous avez réagi.</w:t>
      </w:r>
    </w:p>
    <w:p>
      <w:r>
        <w:rPr>
          <w:b w:val="0"/>
          <w:i w:val="0"/>
        </w:rPr>
        <w:t>---</w:t>
      </w:r>
    </w:p>
    <w:p>
      <w:pPr>
        <w:pStyle w:val="Heading4"/>
      </w:pPr>
      <w:r>
        <w:t>3. Bâtir sur le Roc, Non sur le Sable</w:t>
      </w:r>
    </w:p>
    <w:p>
      <w:pPr>
        <w:pStyle w:val="ListBullet"/>
      </w:pPr>
      <w:r>
        <w:rPr>
          <w:b w:val="0"/>
          <w:i w:val="0"/>
        </w:rPr>
        <w:t>Verset clé :</w:t>
      </w:r>
      <w:r>
        <w:rPr>
          <w:b/>
          <w:i w:val="0"/>
        </w:rPr>
        <w:t xml:space="preserve"> « Tout homme donc qui entend ces paroles que je dis et les met en pratique, sera semblable à un homme prudent qui a bâti sa maison sur le roc. »</w:t>
      </w:r>
      <w:r>
        <w:rPr>
          <w:b/>
          <w:i/>
        </w:rPr>
        <w:t xml:space="preserve"> (Matthieu 7:24)</w:t>
      </w:r>
    </w:p>
    <w:p>
      <w:pPr>
        <w:pStyle w:val="ListBullet"/>
      </w:pPr>
      <w:r>
        <w:rPr>
          <w:b w:val="0"/>
          <w:i w:val="0"/>
        </w:rPr>
        <w:t>Explication ou objectif :</w:t>
      </w:r>
      <w:r>
        <w:rPr>
          <w:b/>
          <w:i w:val="0"/>
        </w:rPr>
        <w:t xml:space="preserve"> Cette fiche met l'accent sur l'importance de mettre la Parole de Dieu en pratique pour construire une vie chrétienne solide et stable, fondée sur Christ.</w:t>
      </w:r>
    </w:p>
    <w:p>
      <w:pPr>
        <w:pStyle w:val="ListBullet"/>
      </w:pPr>
      <w:r>
        <w:rPr>
          <w:b w:val="0"/>
          <w:i w:val="0"/>
        </w:rPr>
        <w:t>Réflexion :</w:t>
      </w:r>
      <w:r>
        <w:rPr>
          <w:b/>
          <w:i w:val="0"/>
        </w:rPr>
      </w:r>
    </w:p>
    <w:p>
      <w:r>
        <w:rPr>
          <w:b w:val="0"/>
          <w:i w:val="0"/>
        </w:rPr>
        <w:t xml:space="preserve">    1.  Quelle est la différence entre simplement "entendre" la Parole de Dieu et la "mettre en pratique" ? (Réponse suggérée : Entendre est passif, mettre en pratique est une action délibérée qui transforme notre vie et nos fondations. C'est l'obéissance.)</w:t>
      </w:r>
    </w:p>
    <w:p>
      <w:r>
        <w:rPr>
          <w:b w:val="0"/>
          <w:i w:val="0"/>
        </w:rPr>
        <w:t xml:space="preserve">    2.  Comment pouvons-nous nous assurer que notre foi est bâtie sur le roc de Christ plutôt que sur le sable de nos propres idées ou émotions ? (Réponse suggérée : Rechercher activement la volonté de Dieu dans sa Parole, prier pour la sagesse et l'obéissance, s'appuyer sur la personne de Jésus plutôt que sur des doctrines seules.)</w:t>
      </w:r>
    </w:p>
    <w:p>
      <w:pPr>
        <w:pStyle w:val="ListBullet"/>
      </w:pPr>
      <w:r>
        <w:rPr>
          <w:b w:val="0"/>
          <w:i w:val="0"/>
        </w:rPr>
        <w:t>Citation d’un héros de la foi :</w:t>
      </w:r>
      <w:r>
        <w:rPr>
          <w:b/>
          <w:i w:val="0"/>
        </w:rPr>
      </w:r>
    </w:p>
    <w:p>
      <w:r>
        <w:rPr>
          <w:b w:val="0"/>
          <w:i w:val="0"/>
        </w:rPr>
        <w:t xml:space="preserve">    « La foi n'est pas seulement une connaissance, c'est une connaissance mise en action. La vraie foi construit sur le Roc. » – Charles Spurgeon</w:t>
      </w:r>
      <w:r>
        <w:rPr>
          <w:b w:val="0"/>
          <w:i/>
        </w:rPr>
      </w:r>
    </w:p>
    <w:p>
      <w:pPr>
        <w:pStyle w:val="ListBullet"/>
      </w:pPr>
      <w:r>
        <w:rPr>
          <w:b w:val="0"/>
          <w:i w:val="0"/>
        </w:rPr>
        <w:t>Activité créative ou illustration collaborative :</w:t>
      </w:r>
      <w:r>
        <w:rPr>
          <w:b/>
          <w:i w:val="0"/>
        </w:rPr>
      </w:r>
    </w:p>
    <w:p>
      <w:pPr>
        <w:pStyle w:val="ListBullet"/>
      </w:pPr>
      <w:r>
        <w:rPr>
          <w:b w:val="0"/>
          <w:i w:val="0"/>
        </w:rPr>
        <w:t>"Dessine ma Maison sur le Roc" :</w:t>
      </w:r>
      <w:r>
        <w:rPr>
          <w:b/>
          <w:i w:val="0"/>
        </w:rPr>
        <w:t xml:space="preserve"> Les participants dessinent une maison. Demandez-leur ensuite de dessiner en dessous de la maison comment ils imagine une fondation solide (le roc de Christ) et ce qui pourrait symboliser la "pluie et les vents" (les épreuves). Ils peuvent écrire un mot sur chaque dessin pour représenter une action d'obéissance.</w:t>
      </w:r>
    </w:p>
    <w:p>
      <w:pPr>
        <w:pStyle w:val="ListBullet"/>
      </w:pPr>
      <w:r>
        <w:rPr>
          <w:b w:val="0"/>
          <w:i w:val="0"/>
        </w:rPr>
        <w:t>Défi pratique à mettre en œuvre après le partage :</w:t>
      </w:r>
      <w:r>
        <w:rPr>
          <w:b/>
          <w:i w:val="0"/>
        </w:rPr>
      </w:r>
    </w:p>
    <w:p>
      <w:r>
        <w:rPr>
          <w:b w:val="0"/>
          <w:i w:val="0"/>
        </w:rPr>
        <w:t xml:space="preserve">    Choisissez une instruction simple de la Bible que vous avez lue récemment et mettez-la délibérément en pratique cette semaine. (Ex: "Soyez reconnaissants", "Pardonnez", "Aimez votre prochain".) Observez la différence que cela fait.</w:t>
      </w:r>
    </w:p>
    <w:p>
      <w:r>
        <w:rPr>
          <w:b w:val="0"/>
          <w:i w:val="0"/>
        </w:rPr>
        <w:t>---</w:t>
      </w:r>
    </w:p>
    <w:p>
      <w:pPr>
        <w:pStyle w:val="Heading4"/>
      </w:pPr>
      <w:r>
        <w:t>4. Le Cœur de Chair et l'Attouchement Divin</w:t>
      </w:r>
    </w:p>
    <w:p>
      <w:pPr>
        <w:pStyle w:val="ListBullet"/>
      </w:pPr>
      <w:r>
        <w:rPr>
          <w:b w:val="0"/>
          <w:i w:val="0"/>
        </w:rPr>
        <w:t>Verset clé :</w:t>
      </w:r>
      <w:r>
        <w:rPr>
          <w:b/>
          <w:i w:val="0"/>
        </w:rPr>
        <w:t xml:space="preserve"> « Je vous donnerai un cœur nouveau, et je mettrai en vous un esprit nouveau ; j’ôterai de votre corps le cœur de pierre, et je vous donnerai un cœur de chair. »</w:t>
      </w:r>
      <w:r>
        <w:rPr>
          <w:b/>
          <w:i/>
        </w:rPr>
        <w:t xml:space="preserve"> (Ézéchiel 36:26)</w:t>
      </w:r>
    </w:p>
    <w:p>
      <w:pPr>
        <w:pStyle w:val="ListBullet"/>
      </w:pPr>
      <w:r>
        <w:rPr>
          <w:b w:val="0"/>
          <w:i w:val="0"/>
        </w:rPr>
        <w:t>Explication ou objectif :</w:t>
      </w:r>
      <w:r>
        <w:rPr>
          <w:b/>
          <w:i w:val="0"/>
        </w:rPr>
        <w:t xml:space="preserve"> Cette fiche explore le rôle de l'Esprit Saint dans la transformation de nos cœurs endurcis en des cœurs réceptifs à la Parole de Dieu.</w:t>
      </w:r>
    </w:p>
    <w:p>
      <w:pPr>
        <w:pStyle w:val="ListBullet"/>
      </w:pPr>
      <w:r>
        <w:rPr>
          <w:b w:val="0"/>
          <w:i w:val="0"/>
        </w:rPr>
        <w:t>Réflexion :</w:t>
      </w:r>
      <w:r>
        <w:rPr>
          <w:b/>
          <w:i w:val="0"/>
        </w:rPr>
      </w:r>
    </w:p>
    <w:p>
      <w:r>
        <w:rPr>
          <w:b w:val="0"/>
          <w:i w:val="0"/>
        </w:rPr>
        <w:t xml:space="preserve">    1.  Quelle est la différence entre un "cœur de pierre" et un "cœur de chair" selon la Bible ? (Réponse suggérée : Un cœur de pierre est dur, insensible à Dieu et à sa Parole ; un cœur de chair est doux, sensible, réceptif, capable d'aimer et d'obéir.)</w:t>
      </w:r>
    </w:p>
    <w:p>
      <w:r>
        <w:rPr>
          <w:b w:val="0"/>
          <w:i w:val="0"/>
        </w:rPr>
        <w:t xml:space="preserve">    2.  Comment pouvons-nous inviter le Seigneur à nous donner un "attouchement divin" qui brise notre cœur de pierre et nous donne la compréhension ? (Réponse suggérée : Par la prière sincère et humble, la repentance, la reconnaissance de notre besoin de Dieu, en nous exposant à sa Parole et à l'adoration.)</w:t>
      </w:r>
    </w:p>
    <w:p>
      <w:pPr>
        <w:pStyle w:val="ListBullet"/>
      </w:pPr>
      <w:r>
        <w:rPr>
          <w:b w:val="0"/>
          <w:i w:val="0"/>
        </w:rPr>
        <w:t>Citation d’un héros de la foi :</w:t>
      </w:r>
      <w:r>
        <w:rPr>
          <w:b/>
          <w:i w:val="0"/>
        </w:rPr>
      </w:r>
    </w:p>
    <w:p>
      <w:r>
        <w:rPr>
          <w:b w:val="0"/>
          <w:i w:val="0"/>
        </w:rPr>
        <w:t xml:space="preserve">    « Un cœur brisé et contrit est le sacrifice que Dieu accepte. C'est dans cette humilité que l'Esprit peut opérer sa plus profonde transformation. » – Saint Augustin</w:t>
      </w:r>
      <w:r>
        <w:rPr>
          <w:b w:val="0"/>
          <w:i/>
        </w:rPr>
      </w:r>
    </w:p>
    <w:p>
      <w:pPr>
        <w:pStyle w:val="ListBullet"/>
      </w:pPr>
      <w:r>
        <w:rPr>
          <w:b w:val="0"/>
          <w:i w:val="0"/>
        </w:rPr>
        <w:t>Activité créative ou illustration collaborative :</w:t>
      </w:r>
      <w:r>
        <w:rPr>
          <w:b/>
          <w:i w:val="0"/>
        </w:rPr>
      </w:r>
    </w:p>
    <w:p>
      <w:pPr>
        <w:pStyle w:val="ListBullet"/>
      </w:pPr>
      <w:r>
        <w:rPr>
          <w:b w:val="0"/>
          <w:i w:val="0"/>
        </w:rPr>
        <w:t>"Modeler son Cœur" :</w:t>
      </w:r>
      <w:r>
        <w:rPr>
          <w:b/>
          <w:i w:val="0"/>
        </w:rPr>
        <w:t xml:space="preserve"> Distribuez de la pâte à modeler (ou de l'argile souple) à chacun. Demandez-leur de modeler un "cœur de pierre" (dur, fermé) puis de le transformer en un "cœur de chair" (ouvert, souple), en pensant à la façon dont Dieu transforme nos cœurs.</w:t>
      </w:r>
    </w:p>
    <w:p>
      <w:pPr>
        <w:pStyle w:val="ListBullet"/>
      </w:pPr>
      <w:r>
        <w:rPr>
          <w:b w:val="0"/>
          <w:i w:val="0"/>
        </w:rPr>
        <w:t>Défi pratique à mettre en œuvre après le partage :</w:t>
      </w:r>
      <w:r>
        <w:rPr>
          <w:b/>
          <w:i w:val="0"/>
        </w:rPr>
      </w:r>
    </w:p>
    <w:p>
      <w:r>
        <w:rPr>
          <w:b w:val="0"/>
          <w:i w:val="0"/>
        </w:rPr>
        <w:t xml:space="preserve">    Passez un moment de silence devant Dieu chaque jour cette semaine, lui demandant de révéler toute dureté dans votre cœur et de le rendre plus sensible à sa voix et à son amour.</w:t>
      </w:r>
    </w:p>
    <w:p>
      <w:r>
        <w:rPr>
          <w:b w:val="0"/>
          <w:i w:val="0"/>
        </w:rPr>
        <w:t>---</w:t>
      </w:r>
    </w:p>
    <w:p>
      <w:pPr>
        <w:pStyle w:val="Heading4"/>
      </w:pPr>
      <w:r>
        <w:t>5. Protéger les Racines</w:t>
      </w:r>
    </w:p>
    <w:p>
      <w:pPr>
        <w:pStyle w:val="ListBullet"/>
      </w:pPr>
      <w:r>
        <w:rPr>
          <w:b w:val="0"/>
          <w:i w:val="0"/>
        </w:rPr>
        <w:t>Verset clé :</w:t>
      </w:r>
      <w:r>
        <w:rPr>
          <w:b/>
          <w:i w:val="0"/>
        </w:rPr>
        <w:t xml:space="preserve"> « Étant enracinés et édifiés en lui, affermis par la foi, d’après les instructions qui vous ont été données, et abondant en actions de grâces. »</w:t>
      </w:r>
      <w:r>
        <w:rPr>
          <w:b/>
          <w:i/>
        </w:rPr>
        <w:t xml:space="preserve"> (Colossiens 2:7)</w:t>
      </w:r>
    </w:p>
    <w:p>
      <w:pPr>
        <w:pStyle w:val="ListBullet"/>
      </w:pPr>
      <w:r>
        <w:rPr>
          <w:b w:val="0"/>
          <w:i w:val="0"/>
        </w:rPr>
        <w:t>Explication ou objectif :</w:t>
      </w:r>
      <w:r>
        <w:rPr>
          <w:b/>
          <w:i w:val="0"/>
        </w:rPr>
        <w:t xml:space="preserve"> Cette fiche se concentre sur les actions que nous pouvons entreprendre pour renforcer et protéger les racines de notre foi une fois qu'elles sont établies.</w:t>
      </w:r>
    </w:p>
    <w:p>
      <w:pPr>
        <w:pStyle w:val="ListBullet"/>
      </w:pPr>
      <w:r>
        <w:rPr>
          <w:b w:val="0"/>
          <w:i w:val="0"/>
        </w:rPr>
        <w:t>Réflexion :</w:t>
      </w:r>
      <w:r>
        <w:rPr>
          <w:b/>
          <w:i w:val="0"/>
        </w:rPr>
      </w:r>
    </w:p>
    <w:p>
      <w:r>
        <w:rPr>
          <w:b w:val="0"/>
          <w:i w:val="0"/>
        </w:rPr>
        <w:t xml:space="preserve">    1.  Qu'est-ce que cela signifie d'être "enraciné en Lui" (Christ) ? (Réponse suggérée : C'est avoir notre source de vie, notre identité, notre force et notre nourriture spirituelle en Jésus seul ; dépendre entièrement de Lui.)</w:t>
      </w:r>
    </w:p>
    <w:p>
      <w:r>
        <w:rPr>
          <w:b w:val="0"/>
          <w:i w:val="0"/>
        </w:rPr>
        <w:t xml:space="preserve">    2.  Quelles sont les "instructions" qui nous aident à rester enracinés et affermis dans la foi ? (Réponse suggérée : L'étude de la Bible, la prière, la communion fraternelle, la participation aux sacrements, le service, le témoignage.)</w:t>
      </w:r>
    </w:p>
    <w:p>
      <w:pPr>
        <w:pStyle w:val="ListBullet"/>
      </w:pPr>
      <w:r>
        <w:rPr>
          <w:b w:val="0"/>
          <w:i w:val="0"/>
        </w:rPr>
        <w:t>Citation d’un héros de la foi :</w:t>
      </w:r>
      <w:r>
        <w:rPr>
          <w:b/>
          <w:i w:val="0"/>
        </w:rPr>
      </w:r>
    </w:p>
    <w:p>
      <w:r>
        <w:rPr>
          <w:b w:val="0"/>
          <w:i w:val="0"/>
        </w:rPr>
        <w:t xml:space="preserve">    « La prière, c'est comme l'arrosage pour les racines de notre âme. Sans elle, nous ne pouvons ni grandir ni porter de fruit. » – George Müller</w:t>
      </w:r>
      <w:r>
        <w:rPr>
          <w:b w:val="0"/>
          <w:i/>
        </w:rPr>
      </w:r>
    </w:p>
    <w:p>
      <w:pPr>
        <w:pStyle w:val="ListBullet"/>
      </w:pPr>
      <w:r>
        <w:rPr>
          <w:b w:val="0"/>
          <w:i w:val="0"/>
        </w:rPr>
        <w:t>Activité créative ou illustration collaborative :</w:t>
      </w:r>
      <w:r>
        <w:rPr>
          <w:b/>
          <w:i w:val="0"/>
        </w:rPr>
      </w:r>
    </w:p>
    <w:p>
      <w:pPr>
        <w:pStyle w:val="ListBullet"/>
      </w:pPr>
      <w:r>
        <w:rPr>
          <w:b w:val="0"/>
          <w:i w:val="0"/>
        </w:rPr>
        <w:t>"L'Arbre de Vie" :</w:t>
      </w:r>
      <w:r>
        <w:rPr>
          <w:b/>
          <w:i w:val="0"/>
        </w:rPr>
        <w:t xml:space="preserve"> Sur une grande feuille ou un tableau, dessinez un grand arbre sans feuilles ni racines visibles. Demandez aux participants d'écrire sur des bandes de papier des actions concrètes (prières, lecture, service, louange) et de les coller comme des racines pour l'arbre et des feuilles pour symboliser la croissance et la vie.</w:t>
      </w:r>
    </w:p>
    <w:p>
      <w:pPr>
        <w:pStyle w:val="ListBullet"/>
      </w:pPr>
      <w:r>
        <w:rPr>
          <w:b w:val="0"/>
          <w:i w:val="0"/>
        </w:rPr>
        <w:t>Défi pratique à mettre en œuvre après le partage :</w:t>
      </w:r>
      <w:r>
        <w:rPr>
          <w:b/>
          <w:i w:val="0"/>
        </w:rPr>
      </w:r>
    </w:p>
    <w:p>
      <w:r>
        <w:rPr>
          <w:b w:val="0"/>
          <w:i w:val="0"/>
        </w:rPr>
        <w:t xml:space="preserve">    Choisissez une nouvelle habitude spirituelle que vous souhaitez développer pour renforcer vos racines (ex: 5 minutes de prière spécifique, lire un chapitre de la Bible, écouter un chant de louange chaque matin) et commencez à la pratiquer dès cette semaine.</w:t>
      </w:r>
    </w:p>
    <w:p>
      <w:r>
        <w:rPr>
          <w:b w:val="0"/>
          <w:i w:val="0"/>
        </w:rPr>
        <w:t>---</w:t>
      </w:r>
    </w:p>
    <w:p>
      <w:pPr>
        <w:pStyle w:val="Heading3"/>
      </w:pPr>
      <w:r>
        <w:t>**Groupe 2 : Vie Abondante et Vérité**</w:t>
      </w:r>
    </w:p>
    <w:p>
      <w:pPr>
        <w:pStyle w:val="Heading4"/>
      </w:pPr>
      <w:r>
        <w:t>1. Désarmer les Épines du Siècle</w:t>
      </w:r>
    </w:p>
    <w:p>
      <w:pPr>
        <w:pStyle w:val="ListBullet"/>
      </w:pPr>
      <w:r>
        <w:rPr>
          <w:b w:val="0"/>
          <w:i w:val="0"/>
        </w:rPr>
        <w:t>Verset clé :</w:t>
      </w:r>
      <w:r>
        <w:rPr>
          <w:b/>
          <w:i w:val="0"/>
        </w:rPr>
        <w:t xml:space="preserve"> « Celui qui a reçu la semence parmi les épines, c’est celui qui entend la parole, mais en qui les soucis du siècle et la séduction des richesses étouffent cette parole, et la rendent infructueuse. »</w:t>
      </w:r>
      <w:r>
        <w:rPr>
          <w:b/>
          <w:i/>
        </w:rPr>
        <w:t xml:space="preserve"> (Matthieu 13:22)</w:t>
      </w:r>
    </w:p>
    <w:p>
      <w:pPr>
        <w:pStyle w:val="ListBullet"/>
      </w:pPr>
      <w:r>
        <w:rPr>
          <w:b w:val="0"/>
          <w:i w:val="0"/>
        </w:rPr>
        <w:t>Explication ou objectif :</w:t>
      </w:r>
      <w:r>
        <w:rPr>
          <w:b/>
          <w:i w:val="0"/>
        </w:rPr>
        <w:t xml:space="preserve"> Cette fiche aborde les défis que représentent les préoccupations matérielles et les désirs mondains pour notre vie spirituelle, et comment les surmonter.</w:t>
      </w:r>
    </w:p>
    <w:p>
      <w:pPr>
        <w:pStyle w:val="ListBullet"/>
      </w:pPr>
      <w:r>
        <w:rPr>
          <w:b w:val="0"/>
          <w:i w:val="0"/>
        </w:rPr>
        <w:t>Réflexion :</w:t>
      </w:r>
      <w:r>
        <w:rPr>
          <w:b/>
          <w:i w:val="0"/>
        </w:rPr>
      </w:r>
    </w:p>
    <w:p>
      <w:r>
        <w:rPr>
          <w:b w:val="0"/>
          <w:i w:val="0"/>
        </w:rPr>
        <w:t xml:space="preserve">    1.  Quels sont les "soucis du siècle" et les "séductions des richesses" qui peuvent étouffer la Parole de Dieu dans nos vies aujourd'hui ? (Réponse suggérée : Le stress du travail, les problèmes financiers, la quête du succès ou de l'approbation, l'addiction aux écrans, le matérialisme, le divertissement excessif.)</w:t>
      </w:r>
    </w:p>
    <w:p>
      <w:r>
        <w:rPr>
          <w:b w:val="0"/>
          <w:i w:val="0"/>
        </w:rPr>
        <w:t xml:space="preserve">    2.  Comment pouvons-nous nous "décharger de nos soucis" sur le Seigneur et changer notre affection des choses du monde vers les choses d'en haut ? (Réponse suggérée : Par la prière, la louange, la confiance en Dieu, le discernement des priorités, le partage et la générosité, la méditation de la Parole.)</w:t>
      </w:r>
    </w:p>
    <w:p>
      <w:pPr>
        <w:pStyle w:val="ListBullet"/>
      </w:pPr>
      <w:r>
        <w:rPr>
          <w:b w:val="0"/>
          <w:i w:val="0"/>
        </w:rPr>
        <w:t>Citation d’un héros de la foi :</w:t>
      </w:r>
      <w:r>
        <w:rPr>
          <w:b/>
          <w:i w:val="0"/>
        </w:rPr>
      </w:r>
    </w:p>
    <w:p>
      <w:r>
        <w:rPr>
          <w:b w:val="0"/>
          <w:i w:val="0"/>
        </w:rPr>
        <w:t xml:space="preserve">    « Les soucis sont des chardons qui étouffent la bonne semence. Confiez-vous à Dieu, car Il prend soin de vous. » – Amy Carmichael</w:t>
      </w:r>
      <w:r>
        <w:rPr>
          <w:b w:val="0"/>
          <w:i/>
        </w:rPr>
      </w:r>
    </w:p>
    <w:p>
      <w:pPr>
        <w:pStyle w:val="ListBullet"/>
      </w:pPr>
      <w:r>
        <w:rPr>
          <w:b w:val="0"/>
          <w:i w:val="0"/>
        </w:rPr>
        <w:t>Activité créative ou illustration collaborative :</w:t>
      </w:r>
      <w:r>
        <w:rPr>
          <w:b/>
          <w:i w:val="0"/>
        </w:rPr>
      </w:r>
    </w:p>
    <w:p>
      <w:pPr>
        <w:pStyle w:val="ListBullet"/>
      </w:pPr>
      <w:r>
        <w:rPr>
          <w:b w:val="0"/>
          <w:i w:val="0"/>
        </w:rPr>
        <w:t>"L'Épine et la Fleur" :</w:t>
      </w:r>
      <w:r>
        <w:rPr>
          <w:b/>
          <w:i w:val="0"/>
        </w:rPr>
        <w:t xml:space="preserve"> Sur une feuille, les participants dessinent une épine et à côté, une belle fleur. Sur l'épine, ils écrivent un souci qui les préoccupe. Sur la fleur, ils écrivent une promesse de Dieu ou un fruit de l'Esprit qu'ils préféreraient voir grandir. Invitez-les à froisser l'épine et à chérir la fleur.</w:t>
      </w:r>
    </w:p>
    <w:p>
      <w:pPr>
        <w:pStyle w:val="ListBullet"/>
      </w:pPr>
      <w:r>
        <w:rPr>
          <w:b w:val="0"/>
          <w:i w:val="0"/>
        </w:rPr>
        <w:t>Défi pratique à mettre en œuvre après le partage :</w:t>
      </w:r>
      <w:r>
        <w:rPr>
          <w:b/>
          <w:i w:val="0"/>
        </w:rPr>
      </w:r>
    </w:p>
    <w:p>
      <w:r>
        <w:rPr>
          <w:b w:val="0"/>
          <w:i w:val="0"/>
        </w:rPr>
        <w:t xml:space="preserve">    Identifiez un souci ou une "épine" qui vous préoccupe particulièrement cette semaine. Priez spécifiquement à ce sujet, confiez-le à Dieu et cherchez activement une solution selon sa volonté, ou bien lâchez prise si ce n'est pas de votre ressort.</w:t>
      </w:r>
    </w:p>
    <w:p>
      <w:r>
        <w:rPr>
          <w:b w:val="0"/>
          <w:i w:val="0"/>
        </w:rPr>
        <w:t>---</w:t>
      </w:r>
    </w:p>
    <w:p>
      <w:pPr>
        <w:pStyle w:val="Heading4"/>
      </w:pPr>
      <w:r>
        <w:t>2. La Vérité qui Affranchit</w:t>
      </w:r>
    </w:p>
    <w:p>
      <w:pPr>
        <w:pStyle w:val="ListBullet"/>
      </w:pPr>
      <w:r>
        <w:rPr>
          <w:b w:val="0"/>
          <w:i w:val="0"/>
        </w:rPr>
        <w:t>Verset clé :</w:t>
      </w:r>
      <w:r>
        <w:rPr>
          <w:b/>
          <w:i w:val="0"/>
        </w:rPr>
        <w:t xml:space="preserve"> « Vous connaîtrez la vérité, et la vérité vous affranchira. »</w:t>
      </w:r>
      <w:r>
        <w:rPr>
          <w:b/>
          <w:i/>
        </w:rPr>
        <w:t xml:space="preserve"> (Jean 8:32) « Jésus lui dit: Je suis le chemin, la vérité, et la vie. Nul ne vient au Père que par moi. »</w:t>
      </w:r>
      <w:r>
        <w:rPr>
          <w:b/>
          <w:i w:val="0"/>
        </w:rPr>
        <w:t xml:space="preserve"> (Jean 14:6)</w:t>
      </w:r>
    </w:p>
    <w:p>
      <w:pPr>
        <w:pStyle w:val="ListBullet"/>
      </w:pPr>
      <w:r>
        <w:rPr>
          <w:b w:val="0"/>
          <w:i w:val="0"/>
        </w:rPr>
        <w:t>Explication ou objectif :</w:t>
      </w:r>
      <w:r>
        <w:rPr>
          <w:b/>
          <w:i w:val="0"/>
        </w:rPr>
        <w:t xml:space="preserve"> Cette fiche met en évidence que la vérité n'est pas seulement un concept, mais une personne – Jésus-Christ – et que cette vérité libère de l'esclavage du péché.</w:t>
      </w:r>
    </w:p>
    <w:p>
      <w:pPr>
        <w:pStyle w:val="ListBullet"/>
      </w:pPr>
      <w:r>
        <w:rPr>
          <w:b w:val="0"/>
          <w:i w:val="0"/>
        </w:rPr>
        <w:t>Réflexion :</w:t>
      </w:r>
      <w:r>
        <w:rPr>
          <w:b/>
          <w:i w:val="0"/>
        </w:rPr>
      </w:r>
    </w:p>
    <w:p>
      <w:r>
        <w:rPr>
          <w:b w:val="0"/>
          <w:i w:val="0"/>
        </w:rPr>
        <w:t xml:space="preserve">    1.  Si Jésus est "la Vérité", qu'est-ce que cela signifie pour notre quête de vérité dans la vie ? (Réponse suggérée : Cela signifie que la vérité ultime n'est pas une philosophie ou un système de pensée, mais une relation avec Jésus. Pour connaître la vérité, nous devons Le connaître personnellement.)</w:t>
      </w:r>
    </w:p>
    <w:p>
      <w:r>
        <w:rPr>
          <w:b w:val="0"/>
          <w:i w:val="0"/>
        </w:rPr>
        <w:t xml:space="preserve">    2.  Comment la vérité de Christ nous "affranchit-elle" des mensonges de l'ennemi et des chaînes du péché ? (Réponse suggérée : En révélant notre identité en Lui, en nous montrant la réalité de notre salut et de notre liberté par sa mort et sa résurrection, en nous donnant le pouvoir de choisir le bien.)</w:t>
      </w:r>
    </w:p>
    <w:p>
      <w:pPr>
        <w:pStyle w:val="ListBullet"/>
      </w:pPr>
      <w:r>
        <w:rPr>
          <w:b w:val="0"/>
          <w:i w:val="0"/>
        </w:rPr>
        <w:t>Citation d’un héros de la foi :</w:t>
      </w:r>
      <w:r>
        <w:rPr>
          <w:b/>
          <w:i w:val="0"/>
        </w:rPr>
      </w:r>
    </w:p>
    <w:p>
      <w:r>
        <w:rPr>
          <w:b w:val="0"/>
          <w:i w:val="0"/>
        </w:rPr>
        <w:t xml:space="preserve">    « Le but de Dieu n'est pas seulement de nous donner des informations sur la vérité, mais de nous amener à une rencontre personnelle avec la Vérité, qui est Jésus-Christ. » – Billy Graham</w:t>
      </w:r>
      <w:r>
        <w:rPr>
          <w:b w:val="0"/>
          <w:i/>
        </w:rPr>
      </w:r>
    </w:p>
    <w:p>
      <w:pPr>
        <w:pStyle w:val="ListBullet"/>
      </w:pPr>
      <w:r>
        <w:rPr>
          <w:b w:val="0"/>
          <w:i w:val="0"/>
        </w:rPr>
        <w:t>Activité créative ou illustration collaborative :</w:t>
      </w:r>
      <w:r>
        <w:rPr>
          <w:b/>
          <w:i w:val="0"/>
        </w:rPr>
      </w:r>
    </w:p>
    <w:p>
      <w:pPr>
        <w:pStyle w:val="ListBullet"/>
      </w:pPr>
      <w:r>
        <w:rPr>
          <w:b w:val="0"/>
          <w:i w:val="0"/>
        </w:rPr>
        <w:t>"La Lumière de la Vérité" :</w:t>
      </w:r>
      <w:r>
        <w:rPr>
          <w:b/>
          <w:i w:val="0"/>
        </w:rPr>
        <w:t xml:space="preserve"> Sur une grande feuille de papier, dessinez un chemin sombre avec des "mensonges" ou des "chaînes" écrites dessus. Ensuite, les participants dessinent ou collent des rayons de soleil avec les mots "Jésus est la Vérité", "Je suis libre", "Je suis aimé" pour illuminer le chemin.</w:t>
      </w:r>
    </w:p>
    <w:p>
      <w:pPr>
        <w:pStyle w:val="ListBullet"/>
      </w:pPr>
      <w:r>
        <w:rPr>
          <w:b w:val="0"/>
          <w:i w:val="0"/>
        </w:rPr>
        <w:t>Défi pratique à mettre en œuvre après le partage :</w:t>
      </w:r>
      <w:r>
        <w:rPr>
          <w:b/>
          <w:i w:val="0"/>
        </w:rPr>
      </w:r>
    </w:p>
    <w:p>
      <w:r>
        <w:rPr>
          <w:b w:val="0"/>
          <w:i w:val="0"/>
        </w:rPr>
        <w:t xml:space="preserve">    Passez du temps à méditer sur Jean 14:6 et Jean 8:32. Notez un mensonge que l'ennemi essaie de vous faire croire et remplacez-le consciemment par une vérité biblique concernant votre identité en Christ.</w:t>
      </w:r>
    </w:p>
    <w:p>
      <w:r>
        <w:rPr>
          <w:b w:val="0"/>
          <w:i w:val="0"/>
        </w:rPr>
        <w:t>---</w:t>
      </w:r>
    </w:p>
    <w:p>
      <w:pPr>
        <w:pStyle w:val="Heading4"/>
      </w:pPr>
      <w:r>
        <w:t>3. Crucifié avec Christ : Une Nouvelle Identité</w:t>
      </w:r>
    </w:p>
    <w:p>
      <w:pPr>
        <w:pStyle w:val="ListBullet"/>
      </w:pPr>
      <w:r>
        <w:rPr>
          <w:b w:val="0"/>
          <w:i w:val="0"/>
        </w:rPr>
        <w:t>Verset clé :</w:t>
      </w:r>
      <w:r>
        <w:rPr>
          <w:b/>
          <w:i w:val="0"/>
        </w:rPr>
        <w:t xml:space="preserve"> « J’ai été crucifié avec Christ ; et si je vis, ce n’est plus moi qui vis, c’est Christ qui vit en moi ; si je vis maintenant dans la chair, je vis dans la foi au Fils de Dieu, qui m’a aimé et qui s’est livré lui-même pour moi. »</w:t>
      </w:r>
      <w:r>
        <w:rPr>
          <w:b/>
          <w:i/>
        </w:rPr>
        <w:t xml:space="preserve"> (Galates 2:20)</w:t>
      </w:r>
    </w:p>
    <w:p>
      <w:pPr>
        <w:pStyle w:val="ListBullet"/>
      </w:pPr>
      <w:r>
        <w:rPr>
          <w:b w:val="0"/>
          <w:i w:val="0"/>
        </w:rPr>
        <w:t>Explication ou objectif :</w:t>
      </w:r>
      <w:r>
        <w:rPr>
          <w:b/>
          <w:i w:val="0"/>
        </w:rPr>
        <w:t xml:space="preserve"> Cette fiche révèle la vérité fondamentale de notre identité en Christ : notre vieil homme est mort, et nous vivons désormais par la vie de Christ en nous.</w:t>
      </w:r>
    </w:p>
    <w:p>
      <w:pPr>
        <w:pStyle w:val="ListBullet"/>
      </w:pPr>
      <w:r>
        <w:rPr>
          <w:b w:val="0"/>
          <w:i w:val="0"/>
        </w:rPr>
        <w:t>Réflexion :</w:t>
      </w:r>
      <w:r>
        <w:rPr>
          <w:b/>
          <w:i w:val="0"/>
        </w:rPr>
      </w:r>
    </w:p>
    <w:p>
      <w:r>
        <w:rPr>
          <w:b w:val="0"/>
          <w:i w:val="0"/>
        </w:rPr>
        <w:t xml:space="preserve">    1.  Que signifie concrètement dire : "Ce n'est plus moi qui vis, c'est Christ qui vit en moi" ? (Réponse suggérée : Cela signifie que notre ancienne nature pécheresse n'a plus de pouvoir sur nous, et que la vie, les désirs et les capacités de Christ sont désormais notre réalité par le Saint-Esprit.)</w:t>
      </w:r>
    </w:p>
    <w:p>
      <w:r>
        <w:rPr>
          <w:b w:val="0"/>
          <w:i w:val="0"/>
        </w:rPr>
        <w:t xml:space="preserve">    2.  Comment pouvons-nous "prendre position" et vivre consciemment cette vérité au quotidien, même lorsque nos sentiments ou les circonstances semblent dire le contraire ? (Réponse suggérée : Par la confession de foi, en renouvelant notre pensée par la Parole, en choisissant de ne pas nourrir la chair mais l'Esprit, en nous souvenant de notre baptême.)</w:t>
      </w:r>
    </w:p>
    <w:p>
      <w:pPr>
        <w:pStyle w:val="ListBullet"/>
      </w:pPr>
      <w:r>
        <w:rPr>
          <w:b w:val="0"/>
          <w:i w:val="0"/>
        </w:rPr>
        <w:t>Citation d’un héros de la foi :</w:t>
      </w:r>
      <w:r>
        <w:rPr>
          <w:b/>
          <w:i w:val="0"/>
        </w:rPr>
      </w:r>
    </w:p>
    <w:p>
      <w:r>
        <w:rPr>
          <w:b w:val="0"/>
          <w:i w:val="0"/>
        </w:rPr>
        <w:t xml:space="preserve">    « La vie chrétienne n'est pas un ensemble de règles, mais une relation vivante avec le Christ ressuscité, qui vit en nous. » – Watchman Nee</w:t>
      </w:r>
      <w:r>
        <w:rPr>
          <w:b w:val="0"/>
          <w:i/>
        </w:rPr>
      </w:r>
    </w:p>
    <w:p>
      <w:pPr>
        <w:pStyle w:val="ListBullet"/>
      </w:pPr>
      <w:r>
        <w:rPr>
          <w:b w:val="0"/>
          <w:i w:val="0"/>
        </w:rPr>
        <w:t>Activité créative ou illustration collaborative :</w:t>
      </w:r>
      <w:r>
        <w:rPr>
          <w:b/>
          <w:i w:val="0"/>
        </w:rPr>
      </w:r>
    </w:p>
    <w:p>
      <w:pPr>
        <w:pStyle w:val="ListBullet"/>
      </w:pPr>
      <w:r>
        <w:rPr>
          <w:b w:val="0"/>
          <w:i w:val="0"/>
        </w:rPr>
        <w:t>"Le Passeport de ma Nouvelle Identité" :</w:t>
      </w:r>
      <w:r>
        <w:rPr>
          <w:b/>
          <w:i w:val="0"/>
        </w:rPr>
        <w:t xml:space="preserve"> Chaque participant reçoit une petite carte à la manière d'un passeport. Au recto, ils écrivent "Ancienne Identité" et listent un ou deux traits qu'ils ont laissés à la croix. Au verso, ils écrivent "Nouvelle Identité en Christ" et listent des traits comme "Aimé", "Pardonné", "Justifié", "Fils/Fille de Dieu", "Libre".</w:t>
      </w:r>
    </w:p>
    <w:p>
      <w:pPr>
        <w:pStyle w:val="ListBullet"/>
      </w:pPr>
      <w:r>
        <w:rPr>
          <w:b w:val="0"/>
          <w:i w:val="0"/>
        </w:rPr>
        <w:t>Défi pratique à mettre en œuvre après le partage :</w:t>
      </w:r>
      <w:r>
        <w:rPr>
          <w:b/>
          <w:i w:val="0"/>
        </w:rPr>
      </w:r>
    </w:p>
    <w:p>
      <w:r>
        <w:rPr>
          <w:b w:val="0"/>
          <w:i w:val="0"/>
        </w:rPr>
        <w:t xml:space="preserve">    Écrivez Galates 2:20 et lisez-le à haute voix chaque matin cette semaine, en vous l'appropriant. Quand une vieille habitude ou une tentation se présente, rappelez-vous que votre vieil homme a été crucifié.</w:t>
      </w:r>
    </w:p>
    <w:p>
      <w:r>
        <w:rPr>
          <w:b w:val="0"/>
          <w:i w:val="0"/>
        </w:rPr>
        <w:t>---</w:t>
      </w:r>
    </w:p>
    <w:p>
      <w:pPr>
        <w:pStyle w:val="Heading4"/>
      </w:pPr>
      <w:r>
        <w:t>4. Marcher selon l'Esprit, Non la Chair</w:t>
      </w:r>
    </w:p>
    <w:p>
      <w:pPr>
        <w:pStyle w:val="ListBullet"/>
      </w:pPr>
      <w:r>
        <w:rPr>
          <w:b w:val="0"/>
          <w:i w:val="0"/>
        </w:rPr>
        <w:t>Verset clé :</w:t>
      </w:r>
      <w:r>
        <w:rPr>
          <w:b/>
          <w:i w:val="0"/>
        </w:rPr>
        <w:t xml:space="preserve"> « Il n'y a donc maintenant aucune condamnation pour ceux qui sont en Jésus Christ. En effet, la loi de l'esprit de vie en Jésus Christ m'a affranchi de la loi du péché et de la mort. »</w:t>
      </w:r>
      <w:r>
        <w:rPr>
          <w:b/>
          <w:i/>
        </w:rPr>
        <w:t xml:space="preserve"> (Romains 8:1-2)</w:t>
      </w:r>
    </w:p>
    <w:p>
      <w:pPr>
        <w:pStyle w:val="ListBullet"/>
      </w:pPr>
      <w:r>
        <w:rPr>
          <w:b w:val="0"/>
          <w:i w:val="0"/>
        </w:rPr>
        <w:t>Explication ou objectif :</w:t>
      </w:r>
      <w:r>
        <w:rPr>
          <w:b/>
          <w:i w:val="0"/>
        </w:rPr>
        <w:t xml:space="preserve"> Cette fiche enseigne comment la vie en Christ, par le Saint-Esprit, nous permet de vivre au-delà de la domination du péché et de la chair.</w:t>
      </w:r>
    </w:p>
    <w:p>
      <w:pPr>
        <w:pStyle w:val="ListBullet"/>
      </w:pPr>
      <w:r>
        <w:rPr>
          <w:b w:val="0"/>
          <w:i w:val="0"/>
        </w:rPr>
        <w:t>Réflexion :</w:t>
      </w:r>
      <w:r>
        <w:rPr>
          <w:b/>
          <w:i w:val="0"/>
        </w:rPr>
      </w:r>
    </w:p>
    <w:p>
      <w:r>
        <w:rPr>
          <w:b w:val="0"/>
          <w:i w:val="0"/>
        </w:rPr>
        <w:t xml:space="preserve">    1.  Quelle est la différence entre "marcher selon la chair" et "marcher selon l'Esprit" ? (Réponse suggérée : La chair se réfère à notre nature pécheresse et à ses désirs autonomes, l'Esprit à la direction et à la puissance du Saint-Esprit en nous. Marcher selon l'Esprit, c'est choisir l'obéissance et la dépendance à Dieu.)</w:t>
      </w:r>
    </w:p>
    <w:p>
      <w:r>
        <w:rPr>
          <w:b w:val="0"/>
          <w:i w:val="0"/>
        </w:rPr>
        <w:t xml:space="preserve">    2.  Comment l'Esprit de vie en Jésus-Christ nous affranchit-il concrètement de la loi du péché et de la mort dans notre vie de tous les jours ? (Réponse suggérée : En nous donnant la force de résister à la tentation, en nous révélant la volonté de Dieu, en nous permettant de produire les fruits de l'Esprit, en nous libérant de la culpabilité et de la condamnation.)</w:t>
      </w:r>
    </w:p>
    <w:p>
      <w:pPr>
        <w:pStyle w:val="ListBullet"/>
      </w:pPr>
      <w:r>
        <w:rPr>
          <w:b w:val="0"/>
          <w:i w:val="0"/>
        </w:rPr>
        <w:t>Citation d’un héros de la foi :</w:t>
      </w:r>
      <w:r>
        <w:rPr>
          <w:b/>
          <w:i w:val="0"/>
        </w:rPr>
      </w:r>
    </w:p>
    <w:p>
      <w:r>
        <w:rPr>
          <w:b w:val="0"/>
          <w:i w:val="0"/>
        </w:rPr>
        <w:t xml:space="preserve">    « La vie du croyant n'est pas une lutte pour échapper à la chair, mais une victoire déjà acquise par l'Esprit qui habite en lui. » – Andrew Murray</w:t>
      </w:r>
      <w:r>
        <w:rPr>
          <w:b w:val="0"/>
          <w:i/>
        </w:rPr>
      </w:r>
    </w:p>
    <w:p>
      <w:pPr>
        <w:pStyle w:val="ListBullet"/>
      </w:pPr>
      <w:r>
        <w:rPr>
          <w:b w:val="0"/>
          <w:i w:val="0"/>
        </w:rPr>
        <w:t>Activité créative ou illustration collaborative :</w:t>
      </w:r>
      <w:r>
        <w:rPr>
          <w:b/>
          <w:i w:val="0"/>
        </w:rPr>
      </w:r>
    </w:p>
    <w:p>
      <w:pPr>
        <w:pStyle w:val="ListBullet"/>
      </w:pPr>
      <w:r>
        <w:rPr>
          <w:b w:val="0"/>
          <w:i w:val="0"/>
        </w:rPr>
        <w:t>"Les Chemins de la Vie" :</w:t>
      </w:r>
      <w:r>
        <w:rPr>
          <w:b/>
          <w:i w:val="0"/>
        </w:rPr>
        <w:t xml:space="preserve"> Sur une grande feuille, dessinez deux chemins parallèles : un chemin tortueux et sombre (la chair) et un chemin droit et lumineux (l'Esprit). Les participants écrivent sur des petits papiers des exemples d'actions ou de pensées de la chair et de l'Esprit, et les placent sur le chemin correspondant.</w:t>
      </w:r>
    </w:p>
    <w:p>
      <w:pPr>
        <w:pStyle w:val="ListBullet"/>
      </w:pPr>
      <w:r>
        <w:rPr>
          <w:b w:val="0"/>
          <w:i w:val="0"/>
        </w:rPr>
        <w:t>Défi pratique à mettre en œuvre après le partage :</w:t>
      </w:r>
      <w:r>
        <w:rPr>
          <w:b/>
          <w:i w:val="0"/>
        </w:rPr>
      </w:r>
    </w:p>
    <w:p>
      <w:r>
        <w:rPr>
          <w:b w:val="0"/>
          <w:i w:val="0"/>
        </w:rPr>
        <w:t xml:space="preserve">    Quand vous êtes confronté à un choix, posez-vous la question : "Est-ce que cela me mène vers la chair ou vers l'Esprit ?" Demandez au Saint-Esprit de vous guider dans votre choix et observez la paix qui en résulte.</w:t>
      </w:r>
    </w:p>
    <w:p>
      <w:r>
        <w:rPr>
          <w:b w:val="0"/>
          <w:i w:val="0"/>
        </w:rPr>
        <w:t>---</w:t>
      </w:r>
    </w:p>
    <w:p>
      <w:pPr>
        <w:pStyle w:val="Heading4"/>
      </w:pPr>
      <w:r>
        <w:t>5. La Puissance de la Grâce</w:t>
      </w:r>
    </w:p>
    <w:p>
      <w:pPr>
        <w:pStyle w:val="ListBullet"/>
      </w:pPr>
      <w:r>
        <w:rPr>
          <w:b w:val="0"/>
          <w:i w:val="0"/>
        </w:rPr>
        <w:t>Verset clé :</w:t>
      </w:r>
      <w:r>
        <w:rPr>
          <w:b/>
          <w:i w:val="0"/>
        </w:rPr>
        <w:t xml:space="preserve"> « Car le péché n’aura point de pouvoir sur vous, puisque vous êtes, non sous la loi, mais sous la grâce. »</w:t>
      </w:r>
      <w:r>
        <w:rPr>
          <w:b/>
          <w:i/>
        </w:rPr>
        <w:t xml:space="preserve"> (Romains 6:14)</w:t>
      </w:r>
    </w:p>
    <w:p>
      <w:pPr>
        <w:pStyle w:val="ListBullet"/>
      </w:pPr>
      <w:r>
        <w:rPr>
          <w:b w:val="0"/>
          <w:i w:val="0"/>
        </w:rPr>
        <w:t>Explication ou objectif :</w:t>
      </w:r>
      <w:r>
        <w:rPr>
          <w:b/>
          <w:i w:val="0"/>
        </w:rPr>
        <w:t xml:space="preserve"> Cette fiche souligne que notre liberté du péché et notre capacité à porter du fruit proviennent non pas de nos propres efforts, mais de la grâce souveraine de Dieu.</w:t>
      </w:r>
    </w:p>
    <w:p>
      <w:pPr>
        <w:pStyle w:val="ListBullet"/>
      </w:pPr>
      <w:r>
        <w:rPr>
          <w:b w:val="0"/>
          <w:i w:val="0"/>
        </w:rPr>
        <w:t>Réflexion :</w:t>
      </w:r>
      <w:r>
        <w:rPr>
          <w:b/>
          <w:i w:val="0"/>
        </w:rPr>
      </w:r>
    </w:p>
    <w:p>
      <w:r>
        <w:rPr>
          <w:b w:val="0"/>
          <w:i w:val="0"/>
        </w:rPr>
        <w:t xml:space="preserve">    1.  Qu'est-ce que cela signifie d'être "sous la grâce" plutôt que "sous la loi" ? (Réponse suggérée : Sous la loi, nous dépendions de notre capacité à obéir pour être juste, ce qui est impossible. Sous la grâce, nous sommes justifiés par la foi en Christ, et c'est cette grâce qui nous donne le désir et la force d'obéir.)</w:t>
      </w:r>
    </w:p>
    <w:p>
      <w:r>
        <w:rPr>
          <w:b w:val="0"/>
          <w:i w:val="0"/>
        </w:rPr>
        <w:t xml:space="preserve">    2.  Comment la compréhension et l'acceptation de la grâce de Dieu nous donnent-elles le pouvoir de dire non au péché et de porter du fruit pour Dieu ? (Réponse suggérée : La grâce nous motive par l'amour de Dieu et non par la peur de la punition. Elle nous donne une nouvelle nature et le Saint-Esprit pour nous aider à vivre une vie sainte.)</w:t>
      </w:r>
    </w:p>
    <w:p>
      <w:pPr>
        <w:pStyle w:val="ListBullet"/>
      </w:pPr>
      <w:r>
        <w:rPr>
          <w:b w:val="0"/>
          <w:i w:val="0"/>
        </w:rPr>
        <w:t>Citation d’un héros de la foi :</w:t>
      </w:r>
      <w:r>
        <w:rPr>
          <w:b/>
          <w:i w:val="0"/>
        </w:rPr>
      </w:r>
    </w:p>
    <w:p>
      <w:r>
        <w:rPr>
          <w:b w:val="0"/>
          <w:i w:val="0"/>
        </w:rPr>
        <w:t xml:space="preserve">    « La grâce ne nous donne pas seulement le pardon des péchés, elle nous donne aussi la puissance de ne plus pécher. C'est l'huile qui fait tourner les rouages de la sanctification. » – John Newton</w:t>
      </w:r>
      <w:r>
        <w:rPr>
          <w:b w:val="0"/>
          <w:i/>
        </w:rPr>
      </w:r>
    </w:p>
    <w:p>
      <w:pPr>
        <w:pStyle w:val="ListBullet"/>
      </w:pPr>
      <w:r>
        <w:rPr>
          <w:b w:val="0"/>
          <w:i w:val="0"/>
        </w:rPr>
        <w:t>Activité créative ou illustration collaborative :</w:t>
      </w:r>
      <w:r>
        <w:rPr>
          <w:b/>
          <w:i w:val="0"/>
        </w:rPr>
      </w:r>
    </w:p>
    <w:p>
      <w:pPr>
        <w:pStyle w:val="ListBullet"/>
      </w:pPr>
      <w:r>
        <w:rPr>
          <w:b w:val="0"/>
          <w:i w:val="0"/>
        </w:rPr>
        <w:t>"La Source de la Grâce" :</w:t>
      </w:r>
      <w:r>
        <w:rPr>
          <w:b/>
          <w:i w:val="0"/>
        </w:rPr>
        <w:t xml:space="preserve"> Sur une grande feuille bleue, dessinez une source d'eau vive (la grâce). Autour, les participants dessinent des fruits variés (amour, joie, paix, etc.) et des personnes qui reçoivent cette eau. Ils écrivent un mot sur chaque fruit pour illustrer comment la grâce les aide à le produire.</w:t>
      </w:r>
    </w:p>
    <w:p>
      <w:pPr>
        <w:pStyle w:val="ListBullet"/>
      </w:pPr>
      <w:r>
        <w:rPr>
          <w:b w:val="0"/>
          <w:i w:val="0"/>
        </w:rPr>
        <w:t>Défi pratique à mettre en œuvre après le partage :</w:t>
      </w:r>
      <w:r>
        <w:rPr>
          <w:b/>
          <w:i w:val="0"/>
        </w:rPr>
      </w:r>
    </w:p>
    <w:p>
      <w:r>
        <w:rPr>
          <w:b w:val="0"/>
          <w:i w:val="0"/>
        </w:rPr>
        <w:t xml:space="preserve">    Cette semaine, quand vous vous sentez tenté ou faible, rappelez-vous que vous êtes "sous la grâce". Priez en demandant à Dieu de vous donner la force de sa grâce pour surmonter le défi. Remerciez-le pour sa grâce imméritée.</w:t>
      </w:r>
    </w:p>
    <w:p>
      <w:r>
        <w:rPr>
          <w:b w:val="0"/>
          <w:i w:val="0"/>
        </w:rPr>
        <w:t>---</w:t>
      </w:r>
    </w:p>
    <w:p>
      <w:pPr>
        <w:pStyle w:val="Heading3"/>
      </w:pPr>
      <w:r>
        <w:t>Conclusion Commune : Cultiver un Cœur Fructueux</w:t>
      </w:r>
    </w:p>
    <w:p>
      <w:r>
        <w:rPr>
          <w:b w:val="0"/>
          <w:i w:val="0"/>
        </w:rPr>
        <w:t>Aujourd'hui, nous avons exploré ensemble le merveilleux appel à la fructification et les conditions d'un cœur fertile. Nous avons vu que, comme dans la parabole du semeur, la qualité de notre "terre" est essentielle. Cela implique de :</w:t>
      </w:r>
    </w:p>
    <w:p>
      <w:r>
        <w:rPr>
          <w:b w:val="0"/>
          <w:i w:val="0"/>
        </w:rPr>
        <w:t>1.  Comprendre la Parole de Dieu :</w:t>
      </w:r>
      <w:r>
        <w:rPr>
          <w:b/>
          <w:i w:val="0"/>
        </w:rPr>
        <w:t xml:space="preserve"> Ne laissons pas l'ennemi voler la semence par l'incompréhension. Cherchons à méditer et à la saisir profondément.</w:t>
      </w:r>
    </w:p>
    <w:p>
      <w:r>
        <w:rPr>
          <w:b w:val="0"/>
          <w:i w:val="0"/>
        </w:rPr>
        <w:t>2.  Vaincre les obstacles :</w:t>
      </w:r>
      <w:r>
        <w:rPr>
          <w:b/>
          <w:i w:val="0"/>
        </w:rPr>
        <w:t xml:space="preserve"> Ne laissons pas les "pierres" du doute, de l'impatience ou de la peur empêcher la Parole de s'enraciner.</w:t>
      </w:r>
    </w:p>
    <w:p>
      <w:r>
        <w:rPr>
          <w:b w:val="0"/>
          <w:i w:val="0"/>
        </w:rPr>
        <w:t>3.  Désarmer les distractions :</w:t>
      </w:r>
      <w:r>
        <w:rPr>
          <w:b/>
          <w:i w:val="0"/>
        </w:rPr>
        <w:t xml:space="preserve"> Luttons contre les "épines" des soucis mondains et la séduction des richesses qui étouffent notre spiritualité.</w:t>
      </w:r>
    </w:p>
    <w:p>
      <w:r>
        <w:rPr>
          <w:b w:val="0"/>
          <w:i w:val="0"/>
        </w:rPr>
        <w:t>4.  Vivre la Vérité de Christ :</w:t>
      </w:r>
      <w:r>
        <w:rPr>
          <w:b/>
          <w:i w:val="0"/>
        </w:rPr>
        <w:t xml:space="preserve"> Affermissons-nous dans notre nouvelle identité en Christ – crucifié avec Lui, vivant par Lui, et marchant par son Esprit sous la puissance de sa grâce.</w:t>
      </w:r>
    </w:p>
    <w:p>
      <w:r>
        <w:rPr>
          <w:b w:val="0"/>
          <w:i w:val="0"/>
        </w:rPr>
        <w:t>La fructification n'est pas un fardeau, mais le résultat naturel d'un cœur connecté à Jésus, la vraie vigne. Plus nous nous enracinons en Lui, plus nous comprenons et vivons sa vérité, plus notre vie reflétera sa gloire et portera un fruit abondant pour son Royaume. Soyons cette "bonne terre" que le Seigneur désire, pour la bénédiction de tous.</w:t>
      </w:r>
    </w:p>
    <w:p>
      <w:r>
        <w:rPr>
          <w:b w:val="0"/>
          <w:i w:val="0"/>
        </w:rPr>
        <w:t>Prière Finale :</w:t>
      </w:r>
      <w:r>
        <w:rPr>
          <w:b/>
          <w:i w:val="0"/>
        </w:rPr>
      </w:r>
    </w:p>
    <w:p>
      <w:r>
        <w:rPr>
          <w:b w:val="0"/>
          <w:i w:val="0"/>
        </w:rPr>
        <w:t>Père Céleste, nous te remercions pour cette Parole vivante et agissante. Nous te demandons de continuer à labourer la terre de nos cœurs, d'enlever toute dureté, toute épine, et de nous donner un cœur de chair, sensible à ton Esprit. Aide-nous à demeurer en Jésus, la vraie vigne, afin que nous portions beaucoup de fruit, un fruit qui demeure. Fortifie nos racines, renouvelle notre esprit, et que nos vies soient un témoignage lumineux de ta grâce et de ta vérité. Nous prions cela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