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Bienfaisance</w:t>
      </w:r>
    </w:p>
    <w:p>
      <w:pPr>
        <w:pStyle w:val="ListBullet"/>
      </w:pPr>
      <w:r>
        <w:rPr>
          <w:b w:val="0"/>
          <w:i w:val="0"/>
        </w:rPr>
        <w:t>Communion fraternelle</w:t>
      </w:r>
    </w:p>
    <w:p>
      <w:pPr>
        <w:pStyle w:val="ListBullet"/>
      </w:pPr>
      <w:r>
        <w:rPr>
          <w:b w:val="0"/>
          <w:i w:val="0"/>
        </w:rPr>
        <w:t>Prière</w:t>
      </w:r>
    </w:p>
    <w:p>
      <w:pPr>
        <w:pStyle w:val="ListBullet"/>
      </w:pPr>
      <w:r>
        <w:rPr>
          <w:b w:val="0"/>
          <w:i w:val="0"/>
        </w:rPr>
        <w:t>Témoignages</w:t>
      </w:r>
    </w:p>
    <w:p>
      <w:r>
        <w:rPr>
          <w:b w:val="0"/>
          <w:i w:val="0"/>
        </w:rPr>
        <w:t>context: ''</w:t>
      </w:r>
    </w:p>
    <w:p>
      <w:r>
        <w:rPr>
          <w:b w:val="0"/>
          <w:i w:val="0"/>
        </w:rPr>
        <w:t>date: 2009-05-23</w:t>
      </w:r>
    </w:p>
    <w:p>
      <w:r>
        <w:rPr>
          <w:b w:val="0"/>
          <w:i w:val="0"/>
        </w:rPr>
        <w:t>description: Découvrez le plan merveilleux de Dieu pour votre vie à travers une étude</w:t>
      </w:r>
    </w:p>
    <w:p>
      <w:r>
        <w:rPr>
          <w:b w:val="0"/>
          <w:i w:val="0"/>
        </w:rPr>
        <w:t xml:space="preserve">  biblique approfondie sur l'appel divin, le discernement spirituel et le processus</w:t>
      </w:r>
    </w:p>
    <w:p>
      <w:r>
        <w:rPr>
          <w:b w:val="0"/>
          <w:i w:val="0"/>
        </w:rPr>
        <w:t xml:space="preserve">  de transformation par la foi.</w:t>
      </w:r>
    </w:p>
    <w:p>
      <w:r>
        <w:rPr>
          <w:b w:val="0"/>
          <w:i w:val="0"/>
        </w:rPr>
        <w:t>palmiers:</w:t>
      </w:r>
    </w:p>
    <w:p>
      <w:pPr>
        <w:pStyle w:val="ListBullet"/>
      </w:pPr>
      <w:r>
        <w:rPr>
          <w:b w:val="0"/>
          <w:i w:val="0"/>
        </w:rPr>
        <w:t>Appel de Dieu</w:t>
      </w:r>
    </w:p>
    <w:p>
      <w:pPr>
        <w:pStyle w:val="ListBullet"/>
      </w:pPr>
      <w:r>
        <w:rPr>
          <w:b w:val="0"/>
          <w:i w:val="0"/>
        </w:rPr>
        <w:t>Identité en Christ</w:t>
      </w:r>
    </w:p>
    <w:p>
      <w:pPr>
        <w:pStyle w:val="ListBullet"/>
      </w:pPr>
      <w:r>
        <w:rPr>
          <w:b w:val="0"/>
          <w:i w:val="0"/>
        </w:rPr>
        <w:t>Croissance spirituelle</w:t>
      </w:r>
    </w:p>
    <w:p>
      <w:pPr>
        <w:pStyle w:val="ListBullet"/>
      </w:pPr>
      <w:r>
        <w:rPr>
          <w:b w:val="0"/>
          <w:i w:val="0"/>
        </w:rPr>
        <w:t>Discernement</w:t>
      </w:r>
    </w:p>
    <w:p>
      <w:pPr>
        <w:pStyle w:val="ListBullet"/>
      </w:pPr>
      <w:r>
        <w:rPr>
          <w:b w:val="0"/>
          <w:i w:val="0"/>
        </w:rPr>
        <w:t>Persévérance</w:t>
      </w:r>
    </w:p>
    <w:p>
      <w:pPr>
        <w:pStyle w:val="ListBullet"/>
      </w:pPr>
      <w:r>
        <w:rPr>
          <w:b w:val="0"/>
          <w:i w:val="0"/>
        </w:rPr>
        <w:t>Transformation</w:t>
      </w:r>
    </w:p>
    <w:p>
      <w:r>
        <w:rPr>
          <w:b w:val="0"/>
          <w:i w:val="0"/>
        </w:rPr>
        <w:t>sources:</w:t>
      </w:r>
    </w:p>
    <w:p>
      <w:pPr>
        <w:pStyle w:val="ListBullet"/>
      </w:pPr>
      <w:r>
        <w:rPr>
          <w:b w:val="0"/>
          <w:i w:val="0"/>
        </w:rPr>
        <w:t>Groupe de croissance</w:t>
      </w:r>
    </w:p>
    <w:p>
      <w:pPr>
        <w:pStyle w:val="ListBullet"/>
      </w:pPr>
      <w:r>
        <w:rPr>
          <w:b w:val="0"/>
          <w:i w:val="0"/>
        </w:rPr>
        <w:t>Communion fraternelle</w:t>
      </w:r>
    </w:p>
    <w:p>
      <w:pPr>
        <w:pStyle w:val="ListBullet"/>
      </w:pPr>
      <w:r>
        <w:rPr>
          <w:b w:val="0"/>
          <w:i w:val="0"/>
        </w:rPr>
        <w:t>Prière</w:t>
      </w:r>
    </w:p>
    <w:p>
      <w:r>
        <w:rPr>
          <w:b w:val="0"/>
          <w:i w:val="0"/>
        </w:rPr>
        <w:t>tags:</w:t>
      </w:r>
    </w:p>
    <w:p>
      <w:pPr>
        <w:pStyle w:val="ListBullet"/>
      </w:pPr>
      <w:r>
        <w:rPr>
          <w:b w:val="0"/>
          <w:i w:val="0"/>
        </w:rPr>
        <w:t>Destinée</w:t>
      </w:r>
    </w:p>
    <w:p>
      <w:pPr>
        <w:pStyle w:val="ListBullet"/>
      </w:pPr>
      <w:r>
        <w:rPr>
          <w:b w:val="0"/>
          <w:i w:val="0"/>
        </w:rPr>
        <w:t>Volonté de Dieu</w:t>
      </w:r>
    </w:p>
    <w:p>
      <w:pPr>
        <w:pStyle w:val="ListBullet"/>
      </w:pPr>
      <w:r>
        <w:rPr>
          <w:b w:val="0"/>
          <w:i w:val="0"/>
        </w:rPr>
        <w:t>Étude biblique</w:t>
      </w:r>
    </w:p>
    <w:p>
      <w:pPr>
        <w:pStyle w:val="ListBullet"/>
      </w:pPr>
      <w:r>
        <w:rPr>
          <w:b w:val="0"/>
          <w:i w:val="0"/>
        </w:rPr>
        <w:t>Vie chrétienne</w:t>
      </w:r>
    </w:p>
    <w:p>
      <w:pPr>
        <w:pStyle w:val="ListBullet"/>
      </w:pPr>
      <w:r>
        <w:rPr>
          <w:b w:val="0"/>
          <w:i w:val="0"/>
        </w:rPr>
        <w:t>Discernement</w:t>
      </w:r>
    </w:p>
    <w:p>
      <w:r>
        <w:rPr>
          <w:b w:val="0"/>
          <w:i w:val="0"/>
        </w:rPr>
        <w:t>title: Le Plan Merveilleux de Dieu pour Ta Vie</w:t>
      </w:r>
    </w:p>
    <w:p>
      <w:r>
        <w:rPr>
          <w:b w:val="0"/>
          <w:i w:val="0"/>
        </w:rPr>
        <w:t>---</w:t>
      </w:r>
    </w:p>
    <w:p>
      <w:pPr>
        <w:pStyle w:val="Heading1"/>
      </w:pPr>
      <w:r>
        <w:t>Le Plan Merveilleux de Dieu pour Ta Vie</w:t>
      </w:r>
    </w:p>
    <w:p>
      <w:r>
        <w:rPr>
          <w:b w:val="0"/>
          <w:i w:val="0"/>
        </w:rPr>
        <w:t>Chers amis, petits et grands, aujourd'hui nous allons explorer une vérité incroyable et merveilleuse : Dieu a un plan pour chacun de nous ! Oui, que tu sois un petit enfant, un adolescent ou un adulte, ta vie est précieuse aux yeux de Dieu, et il a un chemin unique et parfait pour toi. Parfois, nous nous en éloignons, nous faisons des détours, mais son amour et sa miséricorde sont toujours là pour nous ramener.</w:t>
      </w:r>
    </w:p>
    <w:p>
      <w:r>
        <w:rPr>
          <w:b w:val="0"/>
          <w:i w:val="0"/>
        </w:rPr>
        <w:t>Notre Dieu est un Architecte sage et aimant. Découvrons ensemble les merveilles de son plan pour nos vies !</w:t>
      </w:r>
    </w:p>
    <w:p>
      <w:r>
        <w:rPr>
          <w:b w:val="0"/>
          <w:i w:val="0"/>
        </w:rPr>
        <w:t>« C'est toi qui as formé mes reins, Qui m'as tissé dans le sein de ma mère. Je te loue de ce que je suis une créature si merveilleuse. Tes œuvres sont admirables, Et mon âme le reconnaît bien. Mon corps n’était point caché devant toi, Lorsque j’ai été fait dans un lieu secret, Tissé dans les profondeurs de la terre. Quand je n’étais qu’une masse informe, tes yeux me voyaient ; Et sur ton livre étaient tous inscrits Les jours qui m’étaient destinés, Avant qu’aucun d’eux existât. »</w:t>
      </w:r>
      <w:r>
        <w:rPr>
          <w:b w:val="0"/>
          <w:i/>
        </w:rPr>
        <w:t xml:space="preserve"> (Psaume 139:13-16)</w:t>
      </w:r>
    </w:p>
    <w:p>
      <w:r>
        <w:rPr>
          <w:b w:val="0"/>
          <w:i w:val="0"/>
        </w:rPr>
        <w:t>Prière d'ouverture :</w:t>
      </w:r>
      <w:r>
        <w:rPr>
          <w:b/>
          <w:i w:val="0"/>
        </w:rPr>
      </w:r>
    </w:p>
    <w:p>
      <w:r>
        <w:rPr>
          <w:b w:val="0"/>
          <w:i w:val="0"/>
        </w:rPr>
        <w:t>Seigneur notre Dieu, nous te remercions pour ta présence au milieu de nous aujourd'hui. Merci car tu es un Dieu qui a des projets merveilleux pour chacun de nous. Ouvre nos cœurs et nos esprits à ta Parole. Aide-nous à comprendre et à embrasser le plan que tu as conçu pour nos vies, à te faire confiance à chaque étape, et à te glorifier en tout. Que le Saint-Esprit nous guide et nous enseigne. Au nom de Jésus, Amen.</w:t>
      </w:r>
    </w:p>
    <w:p>
      <w:r>
        <w:rPr>
          <w:b w:val="0"/>
          <w:i w:val="0"/>
        </w:rPr>
        <w:t>---</w:t>
      </w:r>
    </w:p>
    <w:p>
      <w:pPr>
        <w:pStyle w:val="Heading3"/>
      </w:pPr>
      <w:r>
        <w:t>Brise-glace : Le Fil Rouge de ma Vie</w:t>
      </w:r>
    </w:p>
    <w:p>
      <w:r>
        <w:rPr>
          <w:b w:val="0"/>
          <w:i w:val="0"/>
        </w:rPr>
        <w:t>Objectif :</w:t>
      </w:r>
      <w:r>
        <w:rPr>
          <w:b/>
          <w:i w:val="0"/>
        </w:rPr>
        <w:t xml:space="preserve"> Introduire l'idée que chaque vie a un sens, une histoire et un chemin unique.</w:t>
      </w:r>
    </w:p>
    <w:p>
      <w:r>
        <w:rPr>
          <w:b w:val="0"/>
          <w:i w:val="0"/>
        </w:rPr>
        <w:t>Matériel :</w:t>
      </w:r>
      <w:r>
        <w:rPr>
          <w:b/>
          <w:i w:val="0"/>
        </w:rPr>
        <w:t xml:space="preserve"> Une grande pelote de fil rouge ou de laine.</w:t>
      </w:r>
    </w:p>
    <w:p>
      <w:r>
        <w:rPr>
          <w:b w:val="0"/>
          <w:i w:val="0"/>
        </w:rPr>
        <w:t>Déroulement :</w:t>
      </w:r>
      <w:r>
        <w:rPr>
          <w:b/>
          <w:i w:val="0"/>
        </w:rPr>
      </w:r>
    </w:p>
    <w:p>
      <w:r>
        <w:rPr>
          <w:b w:val="0"/>
          <w:i w:val="0"/>
        </w:rPr>
        <w:t>1.  Expliquez :</w:t>
      </w:r>
      <w:r>
        <w:rPr>
          <w:b/>
          <w:i w:val="0"/>
        </w:rPr>
        <w:t xml:space="preserve"> "Imaginez que ce fil représente votre vie. Chaque personne que vous rencontrez, chaque événement, chaque rêve, c'est comme un nœud ou une couleur différente sur ce fil, qui tisse l'histoire unique de votre vie."</w:t>
      </w:r>
    </w:p>
    <w:p>
      <w:r>
        <w:rPr>
          <w:b w:val="0"/>
          <w:i w:val="0"/>
        </w:rPr>
        <w:t>2.  Lancez le fil :</w:t>
      </w:r>
      <w:r>
        <w:rPr>
          <w:b/>
          <w:i w:val="0"/>
        </w:rPr>
        <w:t xml:space="preserve"> Tenez une extrémité du fil et commencez à vous présenter brièvement : "Je m'appelle [votre nom], et un événement marquant dans ma vie a été [partagez un court fait, un rêve d'enfant, une chose que vous aimez]."</w:t>
      </w:r>
    </w:p>
    <w:p>
      <w:r>
        <w:rPr>
          <w:b w:val="0"/>
          <w:i w:val="0"/>
        </w:rPr>
        <w:t>3.  Passez le fil :</w:t>
      </w:r>
      <w:r>
        <w:rPr>
          <w:b/>
          <w:i w:val="0"/>
        </w:rPr>
        <w:t xml:space="preserve"> Lancez la pelote à quelqu'un d'autre (sans lâcher votre bout). Cette personne se présente à son tour et partage un fait ou un rêve.</w:t>
      </w:r>
    </w:p>
    <w:p>
      <w:r>
        <w:rPr>
          <w:b w:val="0"/>
          <w:i w:val="0"/>
        </w:rPr>
        <w:t>4.  Continuez :</w:t>
      </w:r>
      <w:r>
        <w:rPr>
          <w:b/>
          <w:i w:val="0"/>
        </w:rPr>
        <w:t xml:space="preserve"> Chacun tient un morceau du fil et le lance à une autre personne, jusqu'à ce que tout le monde ait partagé et que le fil crée une toile entre vous.</w:t>
      </w:r>
    </w:p>
    <w:p>
      <w:r>
        <w:rPr>
          <w:b w:val="0"/>
          <w:i w:val="0"/>
        </w:rPr>
        <w:t>5.  Conclusion :</w:t>
      </w:r>
      <w:r>
        <w:rPr>
          <w:b/>
          <w:i w:val="0"/>
        </w:rPr>
        <w:t xml:space="preserve"> "Regardez cette toile ! Elle est unique, tout comme chacun de nous. Dieu est l'Artisan merveilleux qui tisse le fil de nos vies avec amour et intention, pour former une œuvre magnifique !"</w:t>
      </w:r>
    </w:p>
    <w:p>
      <w:r>
        <w:rPr>
          <w:b w:val="0"/>
          <w:i w:val="0"/>
        </w:rPr>
        <w:t>---</w:t>
      </w:r>
    </w:p>
    <w:p>
      <w:pPr>
        <w:pStyle w:val="Heading3"/>
      </w:pPr>
      <w:r>
        <w:t>Le Plan Merveilleux de Dieu pour Ta Vie : Un Appel, une Préparation, une Destinée</w:t>
      </w:r>
    </w:p>
    <w:p>
      <w:r>
        <w:rPr>
          <w:b w:val="0"/>
          <w:i w:val="0"/>
        </w:rPr>
        <w:t>Dieu a un plan parfait pour chacun de nous. Depuis avant notre naissance, il nous connaît, nous a formés et a inscrit notre destinée dans son "livre". Ce plan divin ne peut être pleinement compris et accompli qu'en Jésus-Christ, car c'est lui qui nous réconcilie avec Dieu et nous montre le chemin.</w:t>
      </w:r>
    </w:p>
    <w:p>
      <w:r>
        <w:rPr>
          <w:b w:val="0"/>
          <w:i w:val="0"/>
        </w:rPr>
        <w:t>Cependant, il est facile de se tromper. Nous avons nos propres idées, et le diable, lui, cherche à nous voler, tuer et détruire. Il nous faut apprendre à discerner la voix de Dieu, à renouveler nos pensées pour embrasser sa volonté. Ce chemin n'est pas toujours facile ; il inclut des temps de préparation, des épreuves qui façonnent notre caractère, nous enseignant l'obéissance et la persévérance. Mais dans toutes ces choses, Dieu est le Potier qui nous façonne, et son amour nous rend plus que vainqueurs, nous menant à une destinée glorieuse.</w:t>
      </w:r>
    </w:p>
    <w:p>
      <w:r>
        <w:rPr>
          <w:b w:val="0"/>
          <w:i w:val="0"/>
        </w:rPr>
        <w:t>Nous allons explorer ce thème en deux groupes pour approfondir ces vérités.</w:t>
      </w:r>
    </w:p>
    <w:p>
      <w:r>
        <w:rPr>
          <w:b w:val="0"/>
          <w:i w:val="0"/>
        </w:rPr>
        <w:t>---</w:t>
      </w:r>
    </w:p>
    <w:p>
      <w:pPr>
        <w:pStyle w:val="Heading3"/>
      </w:pPr>
      <w:r>
        <w:t>**Groupe 1 : L'Appel Divin et Ses Fondations**</w:t>
      </w:r>
    </w:p>
    <w:p>
      <w:r>
        <w:rPr>
          <w:b w:val="0"/>
          <w:i w:val="0"/>
        </w:rPr>
        <w:t>Ce groupe se concentrera sur la beauté de notre création, la nécessité de Jésus pour comprendre le plan de Dieu, le discernement entre les différents "plans" qui nous entourent, la sagesse de Dieu comme Architecte, et l'importance de renouveler nos pensées.</w:t>
      </w:r>
    </w:p>
    <w:p>
      <w:r>
        <w:rPr>
          <w:b w:val="0"/>
          <w:i w:val="0"/>
        </w:rPr>
        <w:t>---</w:t>
      </w:r>
    </w:p>
    <w:p>
      <w:pPr>
        <w:pStyle w:val="Heading3"/>
      </w:pPr>
      <w:r>
        <w:t>Fiche Thématique 1.1 : Tu es une Création Merveilleuse</w:t>
      </w:r>
    </w:p>
    <w:p>
      <w:pPr>
        <w:pStyle w:val="ListBullet"/>
      </w:pPr>
      <w:r>
        <w:rPr>
          <w:b w:val="0"/>
          <w:i w:val="0"/>
        </w:rPr>
        <w:t>Verset clé :</w:t>
      </w:r>
      <w:r>
        <w:rPr>
          <w:b/>
          <w:i w:val="0"/>
        </w:rPr>
        <w:t xml:space="preserve"> « Je te loue de ce que je suis une créature si merveilleuse. Tes œuvres sont admirables, Et mon âme le reconnaît bien. »</w:t>
      </w:r>
      <w:r>
        <w:rPr>
          <w:b/>
          <w:i/>
        </w:rPr>
        <w:t xml:space="preserve"> (Psaume 139:14)</w:t>
      </w:r>
    </w:p>
    <w:p>
      <w:pPr>
        <w:pStyle w:val="ListBullet"/>
      </w:pPr>
      <w:r>
        <w:rPr>
          <w:b w:val="0"/>
          <w:i w:val="0"/>
        </w:rPr>
        <w:t>Explication ou objectif :</w:t>
      </w:r>
      <w:r>
        <w:rPr>
          <w:b/>
          <w:i w:val="0"/>
        </w:rPr>
        <w:t xml:space="preserve"> Comprendre que Dieu nous a créés de manière unique et intentionnelle, avec un plan inscrit pour nous depuis avant notre naissance.</w:t>
      </w:r>
    </w:p>
    <w:p>
      <w:pPr>
        <w:pStyle w:val="ListBullet"/>
      </w:pPr>
      <w:r>
        <w:rPr>
          <w:b w:val="0"/>
          <w:i w:val="0"/>
        </w:rPr>
        <w:t>Réflexion :</w:t>
      </w:r>
      <w:r>
        <w:rPr>
          <w:b/>
          <w:i w:val="0"/>
        </w:rPr>
      </w:r>
    </w:p>
    <w:p>
      <w:r>
        <w:rPr>
          <w:b w:val="0"/>
          <w:i w:val="0"/>
        </w:rPr>
        <w:t xml:space="preserve">    1.  Comment te sens-tu en sachant que Dieu t'a créé(e) de manière unique et t'a connu(e) avant ta naissance ?</w:t>
      </w:r>
    </w:p>
    <w:p>
      <w:r>
        <w:rPr>
          <w:b w:val="0"/>
          <w:i w:val="0"/>
        </w:rPr>
        <w:t xml:space="preserve">           </w:t>
      </w:r>
      <w:r>
        <w:rPr>
          <w:b w:val="0"/>
          <w:i/>
        </w:rPr>
        <w:t>Réponse suggérée :* Cela me fait me sentir valorisé(e), aimé(e) inconditionnellement et spécial(e).</w:t>
      </w:r>
    </w:p>
    <w:p>
      <w:r>
        <w:rPr>
          <w:b w:val="0"/>
          <w:i w:val="0"/>
        </w:rPr>
        <w:t xml:space="preserve">    2.  Comment cette vérité peut-elle t'aider lorsque tu te sens rejeté(e), mal aimé(e) ou insignifiant(e) ?</w:t>
      </w:r>
    </w:p>
    <w:p>
      <w:r>
        <w:rPr>
          <w:b w:val="0"/>
          <w:i w:val="0"/>
        </w:rPr>
        <w:t xml:space="preserve">           </w:t>
      </w:r>
      <w:r>
        <w:rPr>
          <w:b w:val="0"/>
          <w:i/>
        </w:rPr>
        <w:t>Réponse suggérée :* Cela me rappelle que l'amour de Dieu pour moi est plus grand que toutes les opinions humaines, et que ma valeur vient de Lui.</w:t>
      </w:r>
    </w:p>
    <w:p>
      <w:pPr>
        <w:pStyle w:val="ListBullet"/>
      </w:pPr>
      <w:r>
        <w:rPr>
          <w:b w:val="0"/>
          <w:i w:val="0"/>
        </w:rPr>
        <w:t>Citation d’un héros de la foi :</w:t>
      </w:r>
      <w:r>
        <w:rPr>
          <w:b/>
          <w:i w:val="0"/>
        </w:rPr>
      </w:r>
    </w:p>
    <w:p>
      <w:pPr>
        <w:pStyle w:val="ListBullet"/>
      </w:pPr>
      <w:r>
        <w:rPr>
          <w:b w:val="0"/>
          <w:i w:val="0"/>
        </w:rPr>
        <w:t>C. S. Lewis : "Dieu ne fabrique pas de doublons ; il ne crée que des originaux."</w:t>
      </w:r>
      <w:r>
        <w:rPr>
          <w:b w:val="0"/>
          <w:i/>
        </w:rPr>
      </w:r>
    </w:p>
    <w:p>
      <w:pPr>
        <w:pStyle w:val="ListBullet"/>
      </w:pPr>
      <w:r>
        <w:rPr>
          <w:b w:val="0"/>
          <w:i w:val="0"/>
        </w:rPr>
        <w:t>Activité créative ou illustration collaborative :</w:t>
      </w:r>
      <w:r>
        <w:rPr>
          <w:b/>
          <w:i w:val="0"/>
        </w:rPr>
      </w:r>
    </w:p>
    <w:p>
      <w:pPr>
        <w:pStyle w:val="ListBullet"/>
      </w:pPr>
      <w:r>
        <w:rPr>
          <w:b w:val="0"/>
          <w:i w:val="0"/>
        </w:rPr>
        <w:t>"Mon chef-d'œuvre divin" :</w:t>
      </w:r>
      <w:r>
        <w:rPr>
          <w:b/>
          <w:i w:val="0"/>
        </w:rPr>
        <w:t xml:space="preserve"> Distribuez des feuilles et des crayons de couleur. Demandez aux participants de dessiner ou d'écrire 3-4 choses qu'ils aiment chez eux (un talent, une qualité, une particularité physique), en se rappelant que Dieu a créé tout cela en eux. Les enfants peuvent dessiner, les adultes écrire. Partagez ensuite à voix haute.</w:t>
      </w:r>
    </w:p>
    <w:p>
      <w:pPr>
        <w:pStyle w:val="ListBullet"/>
      </w:pPr>
      <w:r>
        <w:rPr>
          <w:b w:val="0"/>
          <w:i w:val="0"/>
        </w:rPr>
        <w:t>Défi pratique à mettre en œuvre après le partage :</w:t>
      </w:r>
      <w:r>
        <w:rPr>
          <w:b/>
          <w:i w:val="0"/>
        </w:rPr>
      </w:r>
    </w:p>
    <w:p>
      <w:pPr>
        <w:pStyle w:val="ListBullet"/>
      </w:pPr>
      <w:r>
        <w:rPr>
          <w:b w:val="0"/>
          <w:i w:val="0"/>
        </w:rPr>
        <w:t>Pendant la semaine, chaque fois que tu te regardes dans un miroir, remercie Dieu pour une chose spécifique qu'Il a créée en toi.</w:t>
      </w:r>
    </w:p>
    <w:p>
      <w:r>
        <w:rPr>
          <w:b w:val="0"/>
          <w:i w:val="0"/>
        </w:rPr>
        <w:t>---</w:t>
      </w:r>
    </w:p>
    <w:p>
      <w:pPr>
        <w:pStyle w:val="Heading3"/>
      </w:pPr>
      <w:r>
        <w:t>Fiche Thématique 1.2 : L'Appel en Christ</w:t>
      </w:r>
    </w:p>
    <w:p>
      <w:pPr>
        <w:pStyle w:val="ListBullet"/>
      </w:pPr>
      <w:r>
        <w:rPr>
          <w:b w:val="0"/>
          <w:i w:val="0"/>
        </w:rPr>
        <w:t>Verset clé :</w:t>
      </w:r>
      <w:r>
        <w:rPr>
          <w:b/>
          <w:i w:val="0"/>
        </w:rPr>
        <w:t xml:space="preserve"> « L’Esprit du Seigneur est sur moi, Parce qu’il m’a oint pour annoncer une bonne nouvelle aux pauvres ; Il m’a envoyé pour guérir ceux qui ont le cœur brisé, Pour proclamer aux captifs la délivrance, Et aux aveugles le recouvrement de la vue, Pour renvoyer libres les opprimés, Pour publier une année de grâce du Seigneur. »</w:t>
      </w:r>
      <w:r>
        <w:rPr>
          <w:b/>
          <w:i/>
        </w:rPr>
        <w:t xml:space="preserve"> (Luc 4:18-19)</w:t>
      </w:r>
    </w:p>
    <w:p>
      <w:pPr>
        <w:pStyle w:val="ListBullet"/>
      </w:pPr>
      <w:r>
        <w:rPr>
          <w:b w:val="0"/>
          <w:i w:val="0"/>
        </w:rPr>
        <w:t>Explication ou objectif :</w:t>
      </w:r>
      <w:r>
        <w:rPr>
          <w:b/>
          <w:i w:val="0"/>
        </w:rPr>
        <w:t xml:space="preserve"> Comprendre que le plan de Dieu pour nos vies prend tout son sens et peut être accompli seulement à travers Jésus-Christ, qui lui-même est venu pour faire la volonté de son Père.</w:t>
      </w:r>
    </w:p>
    <w:p>
      <w:pPr>
        <w:pStyle w:val="ListBullet"/>
      </w:pPr>
      <w:r>
        <w:rPr>
          <w:b w:val="0"/>
          <w:i w:val="0"/>
        </w:rPr>
        <w:t>Réflexion :</w:t>
      </w:r>
      <w:r>
        <w:rPr>
          <w:b/>
          <w:i w:val="0"/>
        </w:rPr>
      </w:r>
    </w:p>
    <w:p>
      <w:r>
        <w:rPr>
          <w:b w:val="0"/>
          <w:i w:val="0"/>
        </w:rPr>
        <w:t xml:space="preserve">    1.  Pourquoi Jésus est-il essentiel pour entrer et accomplir le plan de Dieu pour nos vies ?</w:t>
      </w:r>
    </w:p>
    <w:p>
      <w:r>
        <w:rPr>
          <w:b w:val="0"/>
          <w:i w:val="0"/>
        </w:rPr>
        <w:t xml:space="preserve">           </w:t>
      </w:r>
      <w:r>
        <w:rPr>
          <w:b w:val="0"/>
          <w:i/>
        </w:rPr>
        <w:t>Réponse suggérée :* Le péché nous a séparés de Dieu ; Jésus, par sa mort et sa résurrection, nous réconcilie avec le Père et nous ouvre le chemin pour vivre selon sa volonté. Il est le seul chemin.</w:t>
      </w:r>
    </w:p>
    <w:p>
      <w:r>
        <w:rPr>
          <w:b w:val="0"/>
          <w:i w:val="0"/>
        </w:rPr>
        <w:t xml:space="preserve">    2.  Parmi les actions mentionnées par Jésus (annoncer la bonne nouvelle, guérir les cœurs brisés, etc.), laquelle te parle le plus pour ta propre vie ?</w:t>
      </w:r>
    </w:p>
    <w:p>
      <w:r>
        <w:rPr>
          <w:b w:val="0"/>
          <w:i w:val="0"/>
        </w:rPr>
        <w:t xml:space="preserve">           </w:t>
      </w:r>
      <w:r>
        <w:rPr>
          <w:b w:val="0"/>
          <w:i/>
        </w:rPr>
        <w:t>Réponse suggérée :* (Réponse personnelle, ex: "J'aimerais consoler ceux qui ont le cœur brisé" ou "Partager l'Évangile avec mes amis").</w:t>
      </w:r>
    </w:p>
    <w:p>
      <w:pPr>
        <w:pStyle w:val="ListBullet"/>
      </w:pPr>
      <w:r>
        <w:rPr>
          <w:b w:val="0"/>
          <w:i w:val="0"/>
        </w:rPr>
        <w:t>Citation d’un héros de la foi :</w:t>
      </w:r>
      <w:r>
        <w:rPr>
          <w:b/>
          <w:i w:val="0"/>
        </w:rPr>
      </w:r>
    </w:p>
    <w:p>
      <w:pPr>
        <w:pStyle w:val="ListBullet"/>
      </w:pPr>
      <w:r>
        <w:rPr>
          <w:b w:val="0"/>
          <w:i w:val="0"/>
        </w:rPr>
        <w:t>Billy Graham : "La volonté de Dieu n'est pas un chemin obscur et impraticable ; c'est une autoroute clairement balisée. Mais le seul moyen de la voir est à travers la personne de Jésus-Christ."</w:t>
      </w:r>
      <w:r>
        <w:rPr>
          <w:b w:val="0"/>
          <w:i/>
        </w:rPr>
      </w:r>
    </w:p>
    <w:p>
      <w:pPr>
        <w:pStyle w:val="ListBullet"/>
      </w:pPr>
      <w:r>
        <w:rPr>
          <w:b w:val="0"/>
          <w:i w:val="0"/>
        </w:rPr>
        <w:t>Activité créative ou illustration collaborative :</w:t>
      </w:r>
      <w:r>
        <w:rPr>
          <w:b/>
          <w:i w:val="0"/>
        </w:rPr>
      </w:r>
    </w:p>
    <w:p>
      <w:pPr>
        <w:pStyle w:val="ListBullet"/>
      </w:pPr>
      <w:r>
        <w:rPr>
          <w:b w:val="0"/>
          <w:i w:val="0"/>
        </w:rPr>
        <w:t>"Les Mots d'Action de Jésus" :</w:t>
      </w:r>
      <w:r>
        <w:rPr>
          <w:b/>
          <w:i w:val="0"/>
        </w:rPr>
        <w:t xml:space="preserve"> Écrivez les actions de Luc 4:18-19 (annoncer, guérir, proclamer, renvoyer) sur des cartes. En groupe, discutez comment nous pouvons, nous aussi, participer à ces actions dans notre vie quotidienne. Les enfants peuvent dessiner ce que ces mots signifient.</w:t>
      </w:r>
    </w:p>
    <w:p>
      <w:pPr>
        <w:pStyle w:val="ListBullet"/>
      </w:pPr>
      <w:r>
        <w:rPr>
          <w:b w:val="0"/>
          <w:i w:val="0"/>
        </w:rPr>
        <w:t>Défi pratique à mettre en œuvre après le partage :</w:t>
      </w:r>
      <w:r>
        <w:rPr>
          <w:b/>
          <w:i w:val="0"/>
        </w:rPr>
      </w:r>
    </w:p>
    <w:p>
      <w:pPr>
        <w:pStyle w:val="ListBullet"/>
      </w:pPr>
      <w:r>
        <w:rPr>
          <w:b w:val="0"/>
          <w:i w:val="0"/>
        </w:rPr>
        <w:t>Cette semaine, prie pour une personne de ton entourage qui a besoin d'entendre la bonne nouvelle de Jésus ou de recevoir la guérison de son cœur.</w:t>
      </w:r>
    </w:p>
    <w:p>
      <w:r>
        <w:rPr>
          <w:b w:val="0"/>
          <w:i w:val="0"/>
        </w:rPr>
        <w:t>---</w:t>
      </w:r>
    </w:p>
    <w:p>
      <w:pPr>
        <w:pStyle w:val="Heading3"/>
      </w:pPr>
      <w:r>
        <w:t>Fiche Thématique 1.3 : Discernement : Mes Plans, Ses Plans, Ceux de l'Ennemi</w:t>
      </w:r>
    </w:p>
    <w:p>
      <w:pPr>
        <w:pStyle w:val="ListBullet"/>
      </w:pPr>
      <w:r>
        <w:rPr>
          <w:b w:val="0"/>
          <w:i w:val="0"/>
        </w:rPr>
        <w:t>Verset clé :</w:t>
      </w:r>
      <w:r>
        <w:rPr>
          <w:b/>
          <w:i w:val="0"/>
        </w:rPr>
        <w:t xml:space="preserve"> « Il y a tel chemin qui semble droit à un homme, Mais son issue, c'est les sentiers de la mort. »</w:t>
      </w:r>
      <w:r>
        <w:rPr>
          <w:b/>
          <w:i/>
        </w:rPr>
        <w:t xml:space="preserve"> (Proverbes 14:12) et « Le voleur ne vient que pour dérober, égorger et détruire ; moi, je suis venu afin que les brebis aient la vie, et qu'elles l'aient en abondance. »</w:t>
      </w:r>
      <w:r>
        <w:rPr>
          <w:b/>
          <w:i w:val="0"/>
        </w:rPr>
        <w:t xml:space="preserve"> (Jean 10:10)</w:t>
      </w:r>
    </w:p>
    <w:p>
      <w:pPr>
        <w:pStyle w:val="ListBullet"/>
      </w:pPr>
      <w:r>
        <w:rPr>
          <w:b w:val="0"/>
          <w:i w:val="0"/>
        </w:rPr>
        <w:t>Explication ou objectif :</w:t>
      </w:r>
      <w:r>
        <w:rPr>
          <w:b/>
          <w:i w:val="0"/>
        </w:rPr>
        <w:t xml:space="preserve"> Apprendre à distinguer les plans que nous faisons nous-mêmes, les ruses de l'ennemi pour nous détourner, et le plan parfait de Dieu pour nos vies, afin d'éviter la confusion et les détours inutiles.</w:t>
      </w:r>
    </w:p>
    <w:p>
      <w:pPr>
        <w:pStyle w:val="ListBullet"/>
      </w:pPr>
      <w:r>
        <w:rPr>
          <w:b w:val="0"/>
          <w:i w:val="0"/>
        </w:rPr>
        <w:t>Réflexion :</w:t>
      </w:r>
      <w:r>
        <w:rPr>
          <w:b/>
          <w:i w:val="0"/>
        </w:rPr>
      </w:r>
    </w:p>
    <w:p>
      <w:r>
        <w:rPr>
          <w:b w:val="0"/>
          <w:i w:val="0"/>
        </w:rPr>
        <w:t xml:space="preserve">    1.  Comment pouvons-nous distinguer les pensées et les plans qui viennent de Dieu de nos propres désirs ou des suggestions de l'ennemi ?</w:t>
      </w:r>
    </w:p>
    <w:p>
      <w:r>
        <w:rPr>
          <w:b w:val="0"/>
          <w:i w:val="0"/>
        </w:rPr>
        <w:t xml:space="preserve">           </w:t>
      </w:r>
      <w:r>
        <w:rPr>
          <w:b w:val="0"/>
          <w:i/>
        </w:rPr>
        <w:t>Réponse suggérée :* Par la prière, la méditation de la Parole de Dieu, l'écoute du Saint-Esprit, le conseil de frères et sœurs sages, et en évaluant si cela glorifie Dieu et apporte la vie.</w:t>
      </w:r>
    </w:p>
    <w:p>
      <w:r>
        <w:rPr>
          <w:b w:val="0"/>
          <w:i w:val="0"/>
        </w:rPr>
        <w:t xml:space="preserve">    2.  As-tu déjà fait l'expérience de confusion entre tes plans et ceux de Dieu, ou ressenti l'influence de l'ennemi qui cherchait à te décourager ? Qu'as-tu appris de cela ?</w:t>
      </w:r>
    </w:p>
    <w:p>
      <w:r>
        <w:rPr>
          <w:b w:val="0"/>
          <w:i w:val="0"/>
        </w:rPr>
        <w:t xml:space="preserve">           </w:t>
      </w:r>
      <w:r>
        <w:rPr>
          <w:b w:val="0"/>
          <w:i/>
        </w:rPr>
        <w:t>Réponse suggérée :* (Partage personnel). J'ai appris que je dois toujours ramener mes pensées à la Parole de Dieu et chercher sa paix.</w:t>
      </w:r>
    </w:p>
    <w:p>
      <w:pPr>
        <w:pStyle w:val="ListBullet"/>
      </w:pPr>
      <w:r>
        <w:rPr>
          <w:b w:val="0"/>
          <w:i w:val="0"/>
        </w:rPr>
        <w:t>Citation d’un héros de la foi :</w:t>
      </w:r>
      <w:r>
        <w:rPr>
          <w:b/>
          <w:i w:val="0"/>
        </w:rPr>
      </w:r>
    </w:p>
    <w:p>
      <w:pPr>
        <w:pStyle w:val="ListBullet"/>
      </w:pPr>
      <w:r>
        <w:rPr>
          <w:b w:val="0"/>
          <w:i w:val="0"/>
        </w:rPr>
        <w:t>David Wilkerson : "Si tu es un vrai chrétien, tu sais que Satan essaie de te détruire, mais que Dieu a un plan pour te rendre victorieux."</w:t>
      </w:r>
      <w:r>
        <w:rPr>
          <w:b w:val="0"/>
          <w:i/>
        </w:rPr>
      </w:r>
    </w:p>
    <w:p>
      <w:pPr>
        <w:pStyle w:val="ListBullet"/>
      </w:pPr>
      <w:r>
        <w:rPr>
          <w:b w:val="0"/>
          <w:i w:val="0"/>
        </w:rPr>
        <w:t>Activité créative ou illustration collaborative :</w:t>
      </w:r>
      <w:r>
        <w:rPr>
          <w:b/>
          <w:i w:val="0"/>
        </w:rPr>
      </w:r>
    </w:p>
    <w:p>
      <w:pPr>
        <w:pStyle w:val="ListBullet"/>
      </w:pPr>
      <w:r>
        <w:rPr>
          <w:b w:val="0"/>
          <w:i w:val="0"/>
        </w:rPr>
        <w:t>"Le Chemin du Discernement" :</w:t>
      </w:r>
      <w:r>
        <w:rPr>
          <w:b/>
          <w:i w:val="0"/>
        </w:rPr>
        <w:t xml:space="preserve"> Sur une grande feuille, dessinez un labyrinthe simple. Au centre, le "Plan de Dieu". Aux entrées, "Mes Idées", "Pièges de l'Ennemi". Les enfants peuvent dessiner des symboles pour les pièges (ex: des obstacles), les jeunes et adultes peuvent écrire des exemples de plans qui ne viennent pas de Dieu (ex: "chercher la célébrité à tout prix", "se venger"). L'objectif est de trouver le chemin vers le "Plan de Dieu" en évitant les impasses et les fausses pistes.</w:t>
      </w:r>
    </w:p>
    <w:p>
      <w:pPr>
        <w:pStyle w:val="ListBullet"/>
      </w:pPr>
      <w:r>
        <w:rPr>
          <w:b w:val="0"/>
          <w:i w:val="0"/>
        </w:rPr>
        <w:t>Défi pratique à mettre en œuvre après le partage :</w:t>
      </w:r>
      <w:r>
        <w:rPr>
          <w:b/>
          <w:i w:val="0"/>
        </w:rPr>
      </w:r>
    </w:p>
    <w:p>
      <w:pPr>
        <w:pStyle w:val="ListBullet"/>
      </w:pPr>
      <w:r>
        <w:rPr>
          <w:b w:val="0"/>
          <w:i w:val="0"/>
        </w:rPr>
        <w:t>Prends un moment chaque jour pour prier : "Seigneur, révèle-moi ta volonté et protège-moi des pensées qui ne viennent pas de toi."</w:t>
      </w:r>
    </w:p>
    <w:p>
      <w:r>
        <w:rPr>
          <w:b w:val="0"/>
          <w:i w:val="0"/>
        </w:rPr>
        <w:t>---</w:t>
      </w:r>
    </w:p>
    <w:p>
      <w:pPr>
        <w:pStyle w:val="Heading3"/>
      </w:pPr>
      <w:r>
        <w:t>Fiche Thématique 1.4 : Dieu, l'Architecte de ma Vie</w:t>
      </w:r>
    </w:p>
    <w:p>
      <w:pPr>
        <w:pStyle w:val="ListBullet"/>
      </w:pPr>
      <w:r>
        <w:rPr>
          <w:b w:val="0"/>
          <w:i w:val="0"/>
        </w:rPr>
        <w:t>Verset clé :</w:t>
      </w:r>
      <w:r>
        <w:rPr>
          <w:b/>
          <w:i w:val="0"/>
        </w:rPr>
        <w:t xml:space="preserve"> « Si l’Éternel ne bâtit la maison, Ceux qui la bâtissent travaillent en vain ; Si l’Éternel ne garde la ville, Celui qui la garde veille en vain. »</w:t>
      </w:r>
      <w:r>
        <w:rPr>
          <w:b/>
          <w:i/>
        </w:rPr>
        <w:t xml:space="preserve"> (Psaume 127:1) et « Car je connais les projets que j'ai formés sur vous, dit l'Éternel, projets de paix et non de malheur, afin de vous donner un avenir et de l'espérance. »</w:t>
      </w:r>
      <w:r>
        <w:rPr>
          <w:b/>
          <w:i w:val="0"/>
        </w:rPr>
        <w:t xml:space="preserve"> (Jérémie 29:11)</w:t>
      </w:r>
    </w:p>
    <w:p>
      <w:pPr>
        <w:pStyle w:val="ListBullet"/>
      </w:pPr>
      <w:r>
        <w:rPr>
          <w:b w:val="0"/>
          <w:i w:val="0"/>
        </w:rPr>
        <w:t>Explication ou objectif :</w:t>
      </w:r>
      <w:r>
        <w:rPr>
          <w:b/>
          <w:i w:val="0"/>
        </w:rPr>
        <w:t xml:space="preserve"> Reconnaître que Dieu est comme un Architecte sage qui a un plan détaillé et parfait pour notre vie, et qu'il est crucial de suivre ses directives pour éviter de construire en vain.</w:t>
      </w:r>
    </w:p>
    <w:p>
      <w:pPr>
        <w:pStyle w:val="ListBullet"/>
      </w:pPr>
      <w:r>
        <w:rPr>
          <w:b w:val="0"/>
          <w:i w:val="0"/>
        </w:rPr>
        <w:t>Réflexion :</w:t>
      </w:r>
      <w:r>
        <w:rPr>
          <w:b/>
          <w:i w:val="0"/>
        </w:rPr>
      </w:r>
    </w:p>
    <w:p>
      <w:r>
        <w:rPr>
          <w:b w:val="0"/>
          <w:i w:val="0"/>
        </w:rPr>
        <w:t xml:space="preserve">    1.  Qu'est-ce que l'image de Dieu comme un Architecte sage et aimant t'inspire pour ta vie ?</w:t>
      </w:r>
    </w:p>
    <w:p>
      <w:r>
        <w:rPr>
          <w:b w:val="0"/>
          <w:i w:val="0"/>
        </w:rPr>
        <w:t xml:space="preserve">           </w:t>
      </w:r>
      <w:r>
        <w:rPr>
          <w:b w:val="0"/>
          <w:i/>
        </w:rPr>
        <w:t>Réponse suggérée :* Cela m'apporte confiance, sécurité et la certitude que ma vie a un but et une direction parfaite.</w:t>
      </w:r>
    </w:p>
    <w:p>
      <w:r>
        <w:rPr>
          <w:b w:val="0"/>
          <w:i w:val="0"/>
        </w:rPr>
        <w:t xml:space="preserve">    2.  Comment Dieu nous révèle-t-il les "plans" et les "directives" de sa construction pour nos vies aujourd'hui ?</w:t>
      </w:r>
    </w:p>
    <w:p>
      <w:r>
        <w:rPr>
          <w:b w:val="0"/>
          <w:i w:val="0"/>
        </w:rPr>
        <w:t xml:space="preserve">           </w:t>
      </w:r>
      <w:r>
        <w:rPr>
          <w:b w:val="0"/>
          <w:i/>
        </w:rPr>
        <w:t>Réponse suggérée :* Par sa Parole (la Bible), la prière, le Saint-Esprit qui nous parle, les prophéties, et les conseils sages de chrétiens mûrs.</w:t>
      </w:r>
    </w:p>
    <w:p>
      <w:pPr>
        <w:pStyle w:val="ListBullet"/>
      </w:pPr>
      <w:r>
        <w:rPr>
          <w:b w:val="0"/>
          <w:i w:val="0"/>
        </w:rPr>
        <w:t>Citation d’un héros de la foi :</w:t>
      </w:r>
      <w:r>
        <w:rPr>
          <w:b/>
          <w:i w:val="0"/>
        </w:rPr>
      </w:r>
    </w:p>
    <w:p>
      <w:pPr>
        <w:pStyle w:val="ListBullet"/>
      </w:pPr>
      <w:r>
        <w:rPr>
          <w:b w:val="0"/>
          <w:i w:val="0"/>
        </w:rPr>
        <w:t>George Müller : "J'ai cherché à ne jamais avoir de volonté propre, mais à laisser ma volonté être fondue dans la volonté de Dieu, car Il sait ce qui est le meilleur."</w:t>
      </w:r>
      <w:r>
        <w:rPr>
          <w:b w:val="0"/>
          <w:i/>
        </w:rPr>
      </w:r>
    </w:p>
    <w:p>
      <w:pPr>
        <w:pStyle w:val="ListBullet"/>
      </w:pPr>
      <w:r>
        <w:rPr>
          <w:b w:val="0"/>
          <w:i w:val="0"/>
        </w:rPr>
        <w:t>Activité créative ou illustration collaborative :</w:t>
      </w:r>
      <w:r>
        <w:rPr>
          <w:b/>
          <w:i w:val="0"/>
        </w:rPr>
      </w:r>
    </w:p>
    <w:p>
      <w:pPr>
        <w:pStyle w:val="ListBullet"/>
      </w:pPr>
      <w:r>
        <w:rPr>
          <w:b w:val="0"/>
          <w:i w:val="0"/>
        </w:rPr>
        <w:t>"Le Plan de la Maison de ma Vie" :</w:t>
      </w:r>
      <w:r>
        <w:rPr>
          <w:b/>
          <w:i w:val="0"/>
        </w:rPr>
        <w:t xml:space="preserve"> Sur une grande feuille, dessinez une esquisse de maison. Dessinez une fondation solide et écrivez "Jésus" dessus. Ensuite, demandez aux participants de dessiner ou d'écrire des éléments essentiels pour une maison/vie construite selon le plan de Dieu (ex: "amour", "parole de Dieu", "prière", "service"). Les enfants peuvent dessiner des murs, un toit, les adultes peuvent y ajouter des détails.</w:t>
      </w:r>
    </w:p>
    <w:p>
      <w:pPr>
        <w:pStyle w:val="ListBullet"/>
      </w:pPr>
      <w:r>
        <w:rPr>
          <w:b w:val="0"/>
          <w:i w:val="0"/>
        </w:rPr>
        <w:t>Défi pratique à mettre en œuvre après le partage :</w:t>
      </w:r>
      <w:r>
        <w:rPr>
          <w:b/>
          <w:i w:val="0"/>
        </w:rPr>
      </w:r>
    </w:p>
    <w:p>
      <w:pPr>
        <w:pStyle w:val="ListBullet"/>
      </w:pPr>
      <w:r>
        <w:rPr>
          <w:b w:val="0"/>
          <w:i w:val="0"/>
        </w:rPr>
        <w:t>Cette semaine, demande à Dieu de te révéler un "prochain pas" dans son plan pour toi.</w:t>
      </w:r>
    </w:p>
    <w:p>
      <w:r>
        <w:rPr>
          <w:b w:val="0"/>
          <w:i w:val="0"/>
        </w:rPr>
        <w:t>---</w:t>
      </w:r>
    </w:p>
    <w:p>
      <w:pPr>
        <w:pStyle w:val="Heading3"/>
      </w:pPr>
      <w:r>
        <w:t>Fiche Thématique 1.5 : Renouveler mon Intelligence</w:t>
      </w:r>
    </w:p>
    <w:p>
      <w:pPr>
        <w:pStyle w:val="ListBullet"/>
      </w:pPr>
      <w:r>
        <w:rPr>
          <w:b w:val="0"/>
          <w:i w:val="0"/>
        </w:rPr>
        <w:t>Verset clé :</w:t>
      </w:r>
      <w:r>
        <w:rPr>
          <w:b/>
          <w:i w:val="0"/>
        </w:rPr>
        <w:t xml:space="preserve"> « Ne vous conformez pas au siècle présent, mais soyez transformés par le renouvellement de l’intelligence, afin que vous discerniez quelle est la volonté de Dieu, ce qui est bon, agréable et parfait. »</w:t>
      </w:r>
      <w:r>
        <w:rPr>
          <w:b/>
          <w:i/>
        </w:rPr>
        <w:t xml:space="preserve"> (Romains 12:2)</w:t>
      </w:r>
    </w:p>
    <w:p>
      <w:pPr>
        <w:pStyle w:val="ListBullet"/>
      </w:pPr>
      <w:r>
        <w:rPr>
          <w:b w:val="0"/>
          <w:i w:val="0"/>
        </w:rPr>
        <w:t>Explication ou objectif :</w:t>
      </w:r>
      <w:r>
        <w:rPr>
          <w:b/>
          <w:i w:val="0"/>
        </w:rPr>
        <w:t xml:space="preserve"> Comprendre que pour discerner et vivre le plan de Dieu, nous devons activement changer notre façon de penser, en la conformant aux pensées de Dieu révélées dans sa Parole, plutôt qu'aux schémas du monde.</w:t>
      </w:r>
    </w:p>
    <w:p>
      <w:pPr>
        <w:pStyle w:val="ListBullet"/>
      </w:pPr>
      <w:r>
        <w:rPr>
          <w:b w:val="0"/>
          <w:i w:val="0"/>
        </w:rPr>
        <w:t>Réflexion :</w:t>
      </w:r>
      <w:r>
        <w:rPr>
          <w:b/>
          <w:i w:val="0"/>
        </w:rPr>
      </w:r>
    </w:p>
    <w:p>
      <w:r>
        <w:rPr>
          <w:b w:val="0"/>
          <w:i w:val="0"/>
        </w:rPr>
        <w:t xml:space="preserve">    1.  Quels sont les "modèles" ou les "pensées du monde" qui t'influencent parfois et te rendent difficile de suivre les voies de Dieu ?</w:t>
      </w:r>
    </w:p>
    <w:p>
      <w:r>
        <w:rPr>
          <w:b w:val="0"/>
          <w:i w:val="0"/>
        </w:rPr>
        <w:t xml:space="preserve">           </w:t>
      </w:r>
      <w:r>
        <w:rPr>
          <w:b w:val="0"/>
          <w:i/>
        </w:rPr>
        <w:t>Réponse suggérée :* La quête de la richesse matérielle, la comparaison avec les autres, la recherche de l'approbation des hommes, le jugement basé sur l'apparence.</w:t>
      </w:r>
    </w:p>
    <w:p>
      <w:r>
        <w:rPr>
          <w:b w:val="0"/>
          <w:i w:val="0"/>
        </w:rPr>
        <w:t xml:space="preserve">    2.  Comment la méditation quotidienne de la Parole de Dieu peut-elle concrètement renouveler tes pensées et t'aider à mieux comprendre sa volonté ?</w:t>
      </w:r>
    </w:p>
    <w:p>
      <w:r>
        <w:rPr>
          <w:b w:val="0"/>
          <w:i w:val="0"/>
        </w:rPr>
        <w:t xml:space="preserve">           </w:t>
      </w:r>
      <w:r>
        <w:rPr>
          <w:b w:val="0"/>
          <w:i/>
        </w:rPr>
        <w:t>Réponse suggérée :* Elle me donne une nouvelle perspective sur les situations, m'enseigne de nouvelles valeurs, expose les mensonges et me révèle la vérité de Dieu, transformant ainsi mon cœur et mon esprit.</w:t>
      </w:r>
    </w:p>
    <w:p>
      <w:pPr>
        <w:pStyle w:val="ListBullet"/>
      </w:pPr>
      <w:r>
        <w:rPr>
          <w:b w:val="0"/>
          <w:i w:val="0"/>
        </w:rPr>
        <w:t>Citation d’un héros de la foi :</w:t>
      </w:r>
      <w:r>
        <w:rPr>
          <w:b/>
          <w:i w:val="0"/>
        </w:rPr>
      </w:r>
    </w:p>
    <w:p>
      <w:pPr>
        <w:pStyle w:val="ListBullet"/>
      </w:pPr>
      <w:r>
        <w:rPr>
          <w:b w:val="0"/>
          <w:i w:val="0"/>
        </w:rPr>
        <w:t>D. L. Moody : "Le Bible nous a été donnée non pour augmenter notre connaissance, mais pour changer notre vie."</w:t>
      </w:r>
      <w:r>
        <w:rPr>
          <w:b w:val="0"/>
          <w:i/>
        </w:rPr>
      </w:r>
    </w:p>
    <w:p>
      <w:pPr>
        <w:pStyle w:val="ListBullet"/>
      </w:pPr>
      <w:r>
        <w:rPr>
          <w:b w:val="0"/>
          <w:i w:val="0"/>
        </w:rPr>
        <w:t>Activité créative ou illustration collaborative :</w:t>
      </w:r>
      <w:r>
        <w:rPr>
          <w:b/>
          <w:i w:val="0"/>
        </w:rPr>
      </w:r>
    </w:p>
    <w:p>
      <w:pPr>
        <w:pStyle w:val="ListBullet"/>
      </w:pPr>
      <w:r>
        <w:rPr>
          <w:b w:val="0"/>
          <w:i w:val="0"/>
        </w:rPr>
        <w:t>"Contrastes de Pensées" :</w:t>
      </w:r>
      <w:r>
        <w:rPr>
          <w:b/>
          <w:i w:val="0"/>
        </w:rPr>
        <w:t xml:space="preserve"> Sur une grande feuille divisée en deux colonnes, écrivez d'un côté "Pensées du Monde" et de l'autre "Pensées de Dieu". Demandez aux participants de lister des exemples dans chaque colonne. Les enfants peuvent dessiner ce que ces pensées donnent comme résultat (ex: frustration vs paix).</w:t>
      </w:r>
    </w:p>
    <w:p>
      <w:pPr>
        <w:pStyle w:val="ListBullet"/>
      </w:pPr>
      <w:r>
        <w:rPr>
          <w:b w:val="0"/>
          <w:i w:val="0"/>
        </w:rPr>
        <w:t>Exemples :</w:t>
      </w:r>
      <w:r>
        <w:rPr>
          <w:b w:val="0"/>
          <w:i/>
        </w:rPr>
        <w:t xml:space="preserve"> "Je dois être le meilleur" (Monde) vs "Je suis suffisant en Christ" (Dieu) ; "La réussite est dans l'argent" (Monde) vs "La richesse est en Christ" (Dieu).</w:t>
      </w:r>
    </w:p>
    <w:p>
      <w:pPr>
        <w:pStyle w:val="ListBullet"/>
      </w:pPr>
      <w:r>
        <w:rPr>
          <w:b w:val="0"/>
          <w:i w:val="0"/>
        </w:rPr>
        <w:t>Défi pratique à mettre en œuvre après le partage :</w:t>
      </w:r>
      <w:r>
        <w:rPr>
          <w:b/>
          <w:i w:val="0"/>
        </w:rPr>
      </w:r>
    </w:p>
    <w:p>
      <w:pPr>
        <w:pStyle w:val="ListBullet"/>
      </w:pPr>
      <w:r>
        <w:rPr>
          <w:b w:val="0"/>
          <w:i w:val="0"/>
        </w:rPr>
        <w:t>Choisis un verset de la Bible sur les pensées de Dieu (ex: Philippiens 4:8) et médite dessus chaque jour de cette semaine.</w:t>
      </w:r>
    </w:p>
    <w:p>
      <w:r>
        <w:rPr>
          <w:b w:val="0"/>
          <w:i w:val="0"/>
        </w:rPr>
        <w:t>---</w:t>
      </w:r>
    </w:p>
    <w:p>
      <w:pPr>
        <w:pStyle w:val="Heading3"/>
      </w:pPr>
      <w:r>
        <w:t>**Groupe 2 : Le Cheminement et la Destinée**</w:t>
      </w:r>
    </w:p>
    <w:p>
      <w:r>
        <w:rPr>
          <w:b w:val="0"/>
          <w:i w:val="0"/>
        </w:rPr>
        <w:t>Ce groupe explorera les périodes de préparation souvent difficiles, la manière dont les épreuves façonnent notre caractère, la métaphore du Potier et de l'argile, l'importance de la persévérance dans l'attente du temps de Dieu, et l'assurance de la victoire dans son amour.</w:t>
      </w:r>
    </w:p>
    <w:p>
      <w:r>
        <w:rPr>
          <w:b w:val="0"/>
          <w:i w:val="0"/>
        </w:rPr>
        <w:t>---</w:t>
      </w:r>
    </w:p>
    <w:p>
      <w:pPr>
        <w:pStyle w:val="Heading3"/>
      </w:pPr>
      <w:r>
        <w:t>Fiche Thématique 2.1 : Le Temps de la Préparation</w:t>
      </w:r>
    </w:p>
    <w:p>
      <w:pPr>
        <w:pStyle w:val="ListBullet"/>
      </w:pPr>
      <w:r>
        <w:rPr>
          <w:b w:val="0"/>
          <w:i w:val="0"/>
        </w:rPr>
        <w:t>Verset clé :</w:t>
      </w:r>
      <w:r>
        <w:rPr>
          <w:b/>
          <w:i w:val="0"/>
        </w:rPr>
        <w:t xml:space="preserve"> « Il t'a humilié, il t'a fait souffrir de la faim, et il t'a nourri de la manne que tu ne connaissais pas et que tes pères n'avaient pas connue, afin de t'apprendre que l'homme ne vit pas de pain seulement, mais de toute parole qui sort de la bouche de l'Éternel. »</w:t>
      </w:r>
      <w:r>
        <w:rPr>
          <w:b/>
          <w:i/>
        </w:rPr>
        <w:t xml:space="preserve"> (Deutéronome 8:3)</w:t>
      </w:r>
    </w:p>
    <w:p>
      <w:pPr>
        <w:pStyle w:val="ListBullet"/>
      </w:pPr>
      <w:r>
        <w:rPr>
          <w:b w:val="0"/>
          <w:i w:val="0"/>
        </w:rPr>
        <w:t>Explication ou objectif :</w:t>
      </w:r>
      <w:r>
        <w:rPr>
          <w:b/>
          <w:i w:val="0"/>
        </w:rPr>
        <w:t xml:space="preserve"> Comprendre que le plan de Dieu inclut des périodes de préparation, parfois longues et difficiles (des "déserts"), essentielles pour nous enseigner l'humilité, l'obéissance, la dépendance et nous équiper pour notre destinée.</w:t>
      </w:r>
    </w:p>
    <w:p>
      <w:pPr>
        <w:pStyle w:val="ListBullet"/>
      </w:pPr>
      <w:r>
        <w:rPr>
          <w:b w:val="0"/>
          <w:i w:val="0"/>
        </w:rPr>
        <w:t>Réflexion :</w:t>
      </w:r>
      <w:r>
        <w:rPr>
          <w:b/>
          <w:i w:val="0"/>
        </w:rPr>
      </w:r>
    </w:p>
    <w:p>
      <w:r>
        <w:rPr>
          <w:b w:val="0"/>
          <w:i w:val="0"/>
        </w:rPr>
        <w:t xml:space="preserve">    1.  Y a-t-il eu des "déserts" ou des temps de préparation dans ta vie où tu as dû apprendre la patience ou l'humilité ? Qu'as-tu appris durant ces périodes ?</w:t>
      </w:r>
    </w:p>
    <w:p>
      <w:r>
        <w:rPr>
          <w:b w:val="0"/>
          <w:i w:val="0"/>
        </w:rPr>
        <w:t xml:space="preserve">           </w:t>
      </w:r>
      <w:r>
        <w:rPr>
          <w:b w:val="0"/>
          <w:i/>
        </w:rPr>
        <w:t>Réponse suggérée :* (Partage personnel). J'ai appris à faire entièrement confiance à Dieu, même quand je ne voyais pas la fin.</w:t>
      </w:r>
    </w:p>
    <w:p>
      <w:r>
        <w:rPr>
          <w:b w:val="0"/>
          <w:i w:val="0"/>
        </w:rPr>
        <w:t xml:space="preserve">    2.  Pourquoi penses-tu que Dieu nous fait passer par des temps de préparation, même si Moïse a mis 40 ans à s'occuper des chèvres avant son appel ?</w:t>
      </w:r>
    </w:p>
    <w:p>
      <w:r>
        <w:rPr>
          <w:b w:val="0"/>
          <w:i w:val="0"/>
        </w:rPr>
        <w:t xml:space="preserve">           </w:t>
      </w:r>
      <w:r>
        <w:rPr>
          <w:b w:val="0"/>
          <w:i/>
        </w:rPr>
        <w:t>Réponse suggérée :* Pour nous purifier, nous former, tester notre fidélité, nous défaire de notre propre force et nous rendre dépendants de Lui, afin de nous équiper pleinement pour l'œuvre qu'Il nous destine.</w:t>
      </w:r>
    </w:p>
    <w:p>
      <w:pPr>
        <w:pStyle w:val="ListBullet"/>
      </w:pPr>
      <w:r>
        <w:rPr>
          <w:b w:val="0"/>
          <w:i w:val="0"/>
        </w:rPr>
        <w:t>Citation d’un héros de la foi :</w:t>
      </w:r>
      <w:r>
        <w:rPr>
          <w:b/>
          <w:i w:val="0"/>
        </w:rPr>
      </w:r>
    </w:p>
    <w:p>
      <w:pPr>
        <w:pStyle w:val="ListBullet"/>
      </w:pPr>
      <w:r>
        <w:rPr>
          <w:b w:val="0"/>
          <w:i w:val="0"/>
        </w:rPr>
        <w:t>George Müller : "J'ai appris à attendre patiemment le temps du Seigneur, ne m'appuyant pas sur ma propre sagesse ou mes propres forces, mais entièrement sur Lui."</w:t>
      </w:r>
      <w:r>
        <w:rPr>
          <w:b w:val="0"/>
          <w:i/>
        </w:rPr>
      </w:r>
    </w:p>
    <w:p>
      <w:pPr>
        <w:pStyle w:val="ListBullet"/>
      </w:pPr>
      <w:r>
        <w:rPr>
          <w:b w:val="0"/>
          <w:i w:val="0"/>
        </w:rPr>
        <w:t>Activité créative ou illustration collaborative :</w:t>
      </w:r>
      <w:r>
        <w:rPr>
          <w:b/>
          <w:i w:val="0"/>
        </w:rPr>
      </w:r>
    </w:p>
    <w:p>
      <w:pPr>
        <w:pStyle w:val="ListBullet"/>
      </w:pPr>
      <w:r>
        <w:rPr>
          <w:b w:val="0"/>
          <w:i w:val="0"/>
        </w:rPr>
        <w:t>"Le Chemin du Désert à la Terre Promise" :</w:t>
      </w:r>
      <w:r>
        <w:rPr>
          <w:b/>
          <w:i w:val="0"/>
        </w:rPr>
        <w:t xml:space="preserve"> Sur une longue bande de papier, dessinez un chemin. Au début, "L'Appel". Ensuite, dessinez des obstacles symbolisant les épreuves du désert (ex: soif, faim, solitude). Demandez aux participants d'écrire ou de dessiner les leçons apprises à chaque étape (ex: "confiance", "persévérance", "prière"). Le chemin mène à une "Terre Promise" (la destinée).</w:t>
      </w:r>
    </w:p>
    <w:p>
      <w:pPr>
        <w:pStyle w:val="ListBullet"/>
      </w:pPr>
      <w:r>
        <w:rPr>
          <w:b w:val="0"/>
          <w:i w:val="0"/>
        </w:rPr>
        <w:t>Défi pratique à mettre en œuvre après le partage :</w:t>
      </w:r>
      <w:r>
        <w:rPr>
          <w:b/>
          <w:i w:val="0"/>
        </w:rPr>
      </w:r>
    </w:p>
    <w:p>
      <w:pPr>
        <w:pStyle w:val="ListBullet"/>
      </w:pPr>
      <w:r>
        <w:rPr>
          <w:b w:val="0"/>
          <w:i w:val="0"/>
        </w:rPr>
        <w:t>Remercie Dieu cette semaine pour une épreuve passée et la leçon précieuse qu'elle t'a enseignée.</w:t>
      </w:r>
    </w:p>
    <w:p>
      <w:r>
        <w:rPr>
          <w:b w:val="0"/>
          <w:i w:val="0"/>
        </w:rPr>
        <w:t>---</w:t>
      </w:r>
    </w:p>
    <w:p>
      <w:pPr>
        <w:pStyle w:val="Heading3"/>
      </w:pPr>
      <w:r>
        <w:t>Fiche Thématique 2.2 : Les Épreuves qui Façonnent</w:t>
      </w:r>
    </w:p>
    <w:p>
      <w:pPr>
        <w:pStyle w:val="ListBullet"/>
      </w:pPr>
      <w:r>
        <w:rPr>
          <w:b w:val="0"/>
          <w:i w:val="0"/>
        </w:rPr>
        <w:t>Verset clé :</w:t>
      </w:r>
      <w:r>
        <w:rPr>
          <w:b/>
          <w:i w:val="0"/>
        </w:rPr>
        <w:t xml:space="preserve"> « Vous aviez médité de me faire du mal ; Dieu l'a changé en bien, pour accomplir ce qui arrive aujourd'hui, pour sauver la vie à un peuple nombreux. »</w:t>
      </w:r>
      <w:r>
        <w:rPr>
          <w:b/>
          <w:i/>
        </w:rPr>
        <w:t xml:space="preserve"> (Genèse 50:20 - Parole de Joseph)</w:t>
      </w:r>
    </w:p>
    <w:p>
      <w:pPr>
        <w:pStyle w:val="ListBullet"/>
      </w:pPr>
      <w:r>
        <w:rPr>
          <w:b w:val="0"/>
          <w:i w:val="0"/>
        </w:rPr>
        <w:t>Explication ou objectif :</w:t>
      </w:r>
      <w:r>
        <w:rPr>
          <w:b/>
          <w:i w:val="0"/>
        </w:rPr>
        <w:t xml:space="preserve"> Comprendre que les épreuves, les injustices ou les retards ne sont pas des erreurs dans le plan de Dieu, mais des outils qu'Il utilise pour façonner notre caractère, nous préparer et nous positionner pour notre destinée.</w:t>
      </w:r>
    </w:p>
    <w:p>
      <w:pPr>
        <w:pStyle w:val="ListBullet"/>
      </w:pPr>
      <w:r>
        <w:rPr>
          <w:b w:val="0"/>
          <w:i w:val="0"/>
        </w:rPr>
        <w:t>Réflexion :</w:t>
      </w:r>
      <w:r>
        <w:rPr>
          <w:b/>
          <w:i w:val="0"/>
        </w:rPr>
      </w:r>
    </w:p>
    <w:p>
      <w:r>
        <w:rPr>
          <w:b w:val="0"/>
          <w:i w:val="0"/>
        </w:rPr>
        <w:t xml:space="preserve">    1.  Comment les épreuves peuvent-elles, selon toi, travailler pour notre bien, même si elles sont douloureuses sur le moment ?</w:t>
      </w:r>
    </w:p>
    <w:p>
      <w:r>
        <w:rPr>
          <w:b w:val="0"/>
          <w:i w:val="0"/>
        </w:rPr>
        <w:t xml:space="preserve">           </w:t>
      </w:r>
      <w:r>
        <w:rPr>
          <w:b w:val="0"/>
          <w:i/>
        </w:rPr>
        <w:t>Réponse suggérée :* Elles développent notre foi, notre persévérance, notre pardon, notre humilité et notre maturité spirituelle. Elles nous rendent plus forts et plus dépendants de Dieu.</w:t>
      </w:r>
    </w:p>
    <w:p>
      <w:r>
        <w:rPr>
          <w:b w:val="0"/>
          <w:i w:val="0"/>
        </w:rPr>
        <w:t xml:space="preserve">    2.  Peux-tu partager (brièvement) un moment où une difficulté t'a, rétrospectivement, préparé(e) pour quelque chose de plus grand ou t'a aidé(e) à mieux comprendre Dieu ?</w:t>
      </w:r>
    </w:p>
    <w:p>
      <w:r>
        <w:rPr>
          <w:b w:val="0"/>
          <w:i w:val="0"/>
        </w:rPr>
        <w:t xml:space="preserve">           </w:t>
      </w:r>
      <w:r>
        <w:rPr>
          <w:b w:val="0"/>
          <w:i/>
        </w:rPr>
        <w:t>Réponse suggérée :* (Partage personnel). Par exemple, une difficulté financière m'a appris à compter sur la provision de Dieu.</w:t>
      </w:r>
    </w:p>
    <w:p>
      <w:pPr>
        <w:pStyle w:val="ListBullet"/>
      </w:pPr>
      <w:r>
        <w:rPr>
          <w:b w:val="0"/>
          <w:i w:val="0"/>
        </w:rPr>
        <w:t>Citation d’un héros de la foi :</w:t>
      </w:r>
      <w:r>
        <w:rPr>
          <w:b/>
          <w:i w:val="0"/>
        </w:rPr>
      </w:r>
    </w:p>
    <w:p>
      <w:pPr>
        <w:pStyle w:val="ListBullet"/>
      </w:pPr>
      <w:r>
        <w:rPr>
          <w:b w:val="0"/>
          <w:i w:val="0"/>
        </w:rPr>
        <w:t>Corrie ten Boom : "Il n'y a pas de trou si profond que Dieu ne soit plus profond encore. Il n'y a aucune épreuve si grande que Dieu ne puisse la transformer en témoignage."</w:t>
      </w:r>
      <w:r>
        <w:rPr>
          <w:b w:val="0"/>
          <w:i/>
        </w:rPr>
      </w:r>
    </w:p>
    <w:p>
      <w:pPr>
        <w:pStyle w:val="ListBullet"/>
      </w:pPr>
      <w:r>
        <w:rPr>
          <w:b w:val="0"/>
          <w:i w:val="0"/>
        </w:rPr>
        <w:t>Activité créative ou illustration collaborative :</w:t>
      </w:r>
      <w:r>
        <w:rPr>
          <w:b/>
          <w:i w:val="0"/>
        </w:rPr>
      </w:r>
    </w:p>
    <w:p>
      <w:pPr>
        <w:pStyle w:val="ListBullet"/>
      </w:pPr>
      <w:r>
        <w:rPr>
          <w:b w:val="0"/>
          <w:i w:val="0"/>
        </w:rPr>
        <w:t>"Les Saisons de la Vie" :</w:t>
      </w:r>
      <w:r>
        <w:rPr>
          <w:b/>
          <w:i w:val="0"/>
        </w:rPr>
        <w:t xml:space="preserve"> Dessinez sur une grande feuille quatre sections pour les quatre saisons. Dans chaque saison, dessinez ou écrivez des épreuves typiques (ex: hiver = froid, tristesse ; été = chaleur, défis). Discutez comment Dieu utilise chaque "saison" pour nous façonner et comment même l'hiver prépare le printemps. Les enfants peuvent colorier, les adultes écrire les leçons.</w:t>
      </w:r>
    </w:p>
    <w:p>
      <w:pPr>
        <w:pStyle w:val="ListBullet"/>
      </w:pPr>
      <w:r>
        <w:rPr>
          <w:b w:val="0"/>
          <w:i w:val="0"/>
        </w:rPr>
        <w:t>Défi pratique à mettre en œuvre après le partage :</w:t>
      </w:r>
      <w:r>
        <w:rPr>
          <w:b/>
          <w:i w:val="0"/>
        </w:rPr>
      </w:r>
    </w:p>
    <w:p>
      <w:pPr>
        <w:pStyle w:val="ListBullet"/>
      </w:pPr>
      <w:r>
        <w:rPr>
          <w:b w:val="0"/>
          <w:i w:val="0"/>
        </w:rPr>
        <w:t>Cette semaine, prie pour une personne qui traverse une épreuve difficile, en croyant que Dieu la façonne à travers cela et la fortifie.</w:t>
      </w:r>
    </w:p>
    <w:p>
      <w:r>
        <w:rPr>
          <w:b w:val="0"/>
          <w:i w:val="0"/>
        </w:rPr>
        <w:t>---</w:t>
      </w:r>
    </w:p>
    <w:p>
      <w:pPr>
        <w:pStyle w:val="Heading3"/>
      </w:pPr>
      <w:r>
        <w:t>Fiche Thématique 2.3 : Le Potier et l'Argile</w:t>
      </w:r>
    </w:p>
    <w:p>
      <w:pPr>
        <w:pStyle w:val="ListBullet"/>
      </w:pPr>
      <w:r>
        <w:rPr>
          <w:b w:val="0"/>
          <w:i w:val="0"/>
        </w:rPr>
        <w:t>Verset clé :</w:t>
      </w:r>
      <w:r>
        <w:rPr>
          <w:b/>
          <w:i w:val="0"/>
        </w:rPr>
        <w:t xml:space="preserve"> « Comme l’argile dans la main du potier, ainsi êtes-vous dans ma main, maison d’Israël. »</w:t>
      </w:r>
      <w:r>
        <w:rPr>
          <w:b/>
          <w:i/>
        </w:rPr>
        <w:t xml:space="preserve"> (Jérémie 18:6)</w:t>
      </w:r>
    </w:p>
    <w:p>
      <w:pPr>
        <w:pStyle w:val="ListBullet"/>
      </w:pPr>
      <w:r>
        <w:rPr>
          <w:b w:val="0"/>
          <w:i w:val="0"/>
        </w:rPr>
        <w:t>Explication ou objectif :</w:t>
      </w:r>
      <w:r>
        <w:rPr>
          <w:b/>
          <w:i w:val="0"/>
        </w:rPr>
        <w:t xml:space="preserve"> Comprendre que Dieu est le Potier qui nous façonne avec amour et sagesse, parfois en nous "brisant" ou en nous remodelant, pour que nous soyons des vases parfaits pour son usage, remplis de son "parfum" divin.</w:t>
      </w:r>
    </w:p>
    <w:p>
      <w:pPr>
        <w:pStyle w:val="ListBullet"/>
      </w:pPr>
      <w:r>
        <w:rPr>
          <w:b w:val="0"/>
          <w:i w:val="0"/>
        </w:rPr>
        <w:t>Réflexion :</w:t>
      </w:r>
      <w:r>
        <w:rPr>
          <w:b/>
          <w:i w:val="0"/>
        </w:rPr>
      </w:r>
    </w:p>
    <w:p>
      <w:r>
        <w:rPr>
          <w:b w:val="0"/>
          <w:i w:val="0"/>
        </w:rPr>
        <w:t xml:space="preserve">    1.  Que signifie pour toi être "l'argile" et Dieu le "Potier" dans le contexte de ton caractère et de ta vie ?</w:t>
      </w:r>
    </w:p>
    <w:p>
      <w:r>
        <w:rPr>
          <w:b w:val="0"/>
          <w:i w:val="0"/>
        </w:rPr>
        <w:t xml:space="preserve">           </w:t>
      </w:r>
      <w:r>
        <w:rPr>
          <w:b w:val="0"/>
          <w:i/>
        </w:rPr>
        <w:t>Réponse suggérée :* Cela signifie que je dois me soumettre à sa volonté, faire confiance à sa sagesse, et le laisser me transformer, même si le processus est parfois difficile.</w:t>
      </w:r>
    </w:p>
    <w:p>
      <w:r>
        <w:rPr>
          <w:b w:val="0"/>
          <w:i w:val="0"/>
        </w:rPr>
        <w:t xml:space="preserve">    2.  Quel aspect de ton "vase" (ton caractère, tes habitudes, tes talents) sens-tu que Dieu est en train de façonner ou de remodeler actuellement dans ta vie ?</w:t>
      </w:r>
    </w:p>
    <w:p>
      <w:r>
        <w:rPr>
          <w:b w:val="0"/>
          <w:i w:val="0"/>
        </w:rPr>
        <w:t xml:space="preserve">           </w:t>
      </w:r>
      <w:r>
        <w:rPr>
          <w:b w:val="0"/>
          <w:i/>
        </w:rPr>
        <w:t>Réponse suggérée :* (Partage personnel). Par exemple, Il me travaille sur la patience, l'humilité, le pardon, ou comment utiliser mes dons pour Sa gloire.</w:t>
      </w:r>
    </w:p>
    <w:p>
      <w:pPr>
        <w:pStyle w:val="ListBullet"/>
      </w:pPr>
      <w:r>
        <w:rPr>
          <w:b w:val="0"/>
          <w:i w:val="0"/>
        </w:rPr>
        <w:t>Citation d’un héros de la foi :</w:t>
      </w:r>
      <w:r>
        <w:rPr>
          <w:b/>
          <w:i w:val="0"/>
        </w:rPr>
      </w:r>
    </w:p>
    <w:p>
      <w:pPr>
        <w:pStyle w:val="ListBullet"/>
      </w:pPr>
      <w:r>
        <w:rPr>
          <w:b w:val="0"/>
          <w:i w:val="0"/>
        </w:rPr>
        <w:t>Max Lucado : "Dieu ne nous change pas simplement pour nous donner une meilleure vie, Il nous change pour nous donner SA vie, une vie façonnée par son amour et sa sagesse."</w:t>
      </w:r>
      <w:r>
        <w:rPr>
          <w:b w:val="0"/>
          <w:i/>
        </w:rPr>
      </w:r>
    </w:p>
    <w:p>
      <w:pPr>
        <w:pStyle w:val="ListBullet"/>
      </w:pPr>
      <w:r>
        <w:rPr>
          <w:b w:val="0"/>
          <w:i w:val="0"/>
        </w:rPr>
        <w:t>Activité créative ou illustration collaborative :</w:t>
      </w:r>
      <w:r>
        <w:rPr>
          <w:b/>
          <w:i w:val="0"/>
        </w:rPr>
      </w:r>
    </w:p>
    <w:p>
      <w:pPr>
        <w:pStyle w:val="ListBullet"/>
      </w:pPr>
      <w:r>
        <w:rPr>
          <w:b w:val="0"/>
          <w:i w:val="0"/>
        </w:rPr>
        <w:t>"Modelage Divin" :</w:t>
      </w:r>
      <w:r>
        <w:rPr>
          <w:b/>
          <w:i w:val="0"/>
        </w:rPr>
        <w:t xml:space="preserve"> Distribuez à chaque participant un morceau de pâte à modeler ou d'argile. Demandez-leur de façonner un "vase" ou un objet unique, puis de le présenter à Dieu en disant : "Seigneur, je suis ton argile, façonne-moi selon ta volonté." Discutez des difficultés et de la patience nécessaire pour modeler.</w:t>
      </w:r>
    </w:p>
    <w:p>
      <w:pPr>
        <w:pStyle w:val="ListBullet"/>
      </w:pPr>
      <w:r>
        <w:rPr>
          <w:b w:val="0"/>
          <w:i w:val="0"/>
        </w:rPr>
        <w:t>Défi pratique à mettre en œuvre après le partage :</w:t>
      </w:r>
      <w:r>
        <w:rPr>
          <w:b/>
          <w:i w:val="0"/>
        </w:rPr>
      </w:r>
    </w:p>
    <w:p>
      <w:pPr>
        <w:pStyle w:val="ListBullet"/>
      </w:pPr>
      <w:r>
        <w:rPr>
          <w:b w:val="0"/>
          <w:i w:val="0"/>
        </w:rPr>
        <w:t>Prie chaque jour cette semaine : "Seigneur, je suis ton argile, façonne-moi selon ta volonté pour ton honneur et ta gloire."</w:t>
      </w:r>
    </w:p>
    <w:p>
      <w:r>
        <w:rPr>
          <w:b w:val="0"/>
          <w:i w:val="0"/>
        </w:rPr>
        <w:t>---</w:t>
      </w:r>
    </w:p>
    <w:p>
      <w:pPr>
        <w:pStyle w:val="Heading3"/>
      </w:pPr>
      <w:r>
        <w:t>Fiche Thématique 2.4 : Persévérer dans l'Attente</w:t>
      </w:r>
    </w:p>
    <w:p>
      <w:pPr>
        <w:pStyle w:val="ListBullet"/>
      </w:pPr>
      <w:r>
        <w:rPr>
          <w:b w:val="0"/>
          <w:i w:val="0"/>
        </w:rPr>
        <w:t>Verset clé :</w:t>
      </w:r>
      <w:r>
        <w:rPr>
          <w:b/>
          <w:i w:val="0"/>
        </w:rPr>
        <w:t xml:space="preserve"> « C’est en espérance que nous sommes sauvés. Or, l’espérance qu’on voit n’est plus espérance : ce qu’on voit, peut–on l’espérer encore ? Mais si nous espérons ce que nous ne voyons pas, nous l’attendons avec persévérance. »</w:t>
      </w:r>
      <w:r>
        <w:rPr>
          <w:b/>
          <w:i/>
        </w:rPr>
        <w:t xml:space="preserve"> (Romains 8:24-25)</w:t>
      </w:r>
    </w:p>
    <w:p>
      <w:pPr>
        <w:pStyle w:val="ListBullet"/>
      </w:pPr>
      <w:r>
        <w:rPr>
          <w:b w:val="0"/>
          <w:i w:val="0"/>
        </w:rPr>
        <w:t>Explication ou objectif :</w:t>
      </w:r>
      <w:r>
        <w:rPr>
          <w:b/>
          <w:i w:val="0"/>
        </w:rPr>
        <w:t xml:space="preserve"> Apprendre que même lorsque le temps de Dieu est différent de nos attentes (comme pour Jean-Baptiste en prison), nous devons persévérer avec espérance, sachant que son plan est parfait et qu'il œuvre toujours pour un bien plus grand.</w:t>
      </w:r>
    </w:p>
    <w:p>
      <w:pPr>
        <w:pStyle w:val="ListBullet"/>
      </w:pPr>
      <w:r>
        <w:rPr>
          <w:b w:val="0"/>
          <w:i w:val="0"/>
        </w:rPr>
        <w:t>Réflexion :</w:t>
      </w:r>
      <w:r>
        <w:rPr>
          <w:b/>
          <w:i w:val="0"/>
        </w:rPr>
      </w:r>
    </w:p>
    <w:p>
      <w:r>
        <w:rPr>
          <w:b w:val="0"/>
          <w:i w:val="0"/>
        </w:rPr>
        <w:t xml:space="preserve">    1.  Comment réagis-tu quand les choses ne se passent pas comme tu l'espères, ou que le "temps de Dieu" semble très long et différent du tien ?</w:t>
      </w:r>
    </w:p>
    <w:p>
      <w:r>
        <w:rPr>
          <w:b w:val="0"/>
          <w:i w:val="0"/>
        </w:rPr>
        <w:t xml:space="preserve">           </w:t>
      </w:r>
      <w:r>
        <w:rPr>
          <w:b w:val="0"/>
          <w:i/>
        </w:rPr>
        <w:t>Réponse suggérée :* Parfois avec frustration, doute ou découragement, mais j'essaie d'apprendre à lui faire confiance et à attendre patiemment.</w:t>
      </w:r>
    </w:p>
    <w:p>
      <w:r>
        <w:rPr>
          <w:b w:val="0"/>
          <w:i w:val="0"/>
        </w:rPr>
        <w:t xml:space="preserve">    2.  L'histoire de Jean-Baptiste en prison (Matt 11:3) peut sembler dure. Comment son exemple t'encourage-t-il à persévérer même lorsque tu ne comprends pas pleinement les voies de Dieu ?</w:t>
      </w:r>
    </w:p>
    <w:p>
      <w:r>
        <w:rPr>
          <w:b w:val="0"/>
          <w:i w:val="0"/>
        </w:rPr>
        <w:t xml:space="preserve">           </w:t>
      </w:r>
      <w:r>
        <w:rPr>
          <w:b w:val="0"/>
          <w:i/>
        </w:rPr>
        <w:t>Réponse suggérée :* Cela me rappelle que même les plus fidèles serviteurs de Dieu traversent des épreuves. Dieu a un plan plus grand que ma compréhension immédiate, et mon rôle est de lui rester fidèle.</w:t>
      </w:r>
    </w:p>
    <w:p>
      <w:pPr>
        <w:pStyle w:val="ListBullet"/>
      </w:pPr>
      <w:r>
        <w:rPr>
          <w:b w:val="0"/>
          <w:i w:val="0"/>
        </w:rPr>
        <w:t>Citation d’un héros de la foi :</w:t>
      </w:r>
      <w:r>
        <w:rPr>
          <w:b/>
          <w:i w:val="0"/>
        </w:rPr>
      </w:r>
    </w:p>
    <w:p>
      <w:pPr>
        <w:pStyle w:val="ListBullet"/>
      </w:pPr>
      <w:r>
        <w:rPr>
          <w:b w:val="0"/>
          <w:i w:val="0"/>
        </w:rPr>
        <w:t>Hudson Taylor : "Dieu n'a jamais dit que la voie serait facile, mais Il a dit que la fin en vaudrait la peine. La plus grande leçon que j'ai apprise est de simplement faire confiance à Dieu dans toutes les situations."</w:t>
      </w:r>
      <w:r>
        <w:rPr>
          <w:b w:val="0"/>
          <w:i/>
        </w:rPr>
      </w:r>
    </w:p>
    <w:p>
      <w:pPr>
        <w:pStyle w:val="ListBullet"/>
      </w:pPr>
      <w:r>
        <w:rPr>
          <w:b w:val="0"/>
          <w:i w:val="0"/>
        </w:rPr>
        <w:t>Activité créative ou illustration collaborative :</w:t>
      </w:r>
      <w:r>
        <w:rPr>
          <w:b/>
          <w:i w:val="0"/>
        </w:rPr>
      </w:r>
    </w:p>
    <w:p>
      <w:pPr>
        <w:pStyle w:val="ListBullet"/>
      </w:pPr>
      <w:r>
        <w:rPr>
          <w:b w:val="0"/>
          <w:i w:val="0"/>
        </w:rPr>
        <w:t>"Messages d'Espoir dans l'Attente" :</w:t>
      </w:r>
      <w:r>
        <w:rPr>
          <w:b/>
          <w:i w:val="0"/>
        </w:rPr>
        <w:t xml:space="preserve"> Sur des petits papiers, écrivez des versets d'encouragement et d'espoir tirés de la Bible (ex: Psaume 27:14, Ésaïe 40:31). Chaque participant choisit un papier, lit le verset, et partage comment cela peut l'aider à persévérer dans une situation d'attente.</w:t>
      </w:r>
    </w:p>
    <w:p>
      <w:pPr>
        <w:pStyle w:val="ListBullet"/>
      </w:pPr>
      <w:r>
        <w:rPr>
          <w:b w:val="0"/>
          <w:i w:val="0"/>
        </w:rPr>
        <w:t>Défi pratique à mettre en œuvre après le partage :</w:t>
      </w:r>
      <w:r>
        <w:rPr>
          <w:b/>
          <w:i w:val="0"/>
        </w:rPr>
      </w:r>
    </w:p>
    <w:p>
      <w:pPr>
        <w:pStyle w:val="ListBullet"/>
      </w:pPr>
      <w:r>
        <w:rPr>
          <w:b w:val="0"/>
          <w:i w:val="0"/>
        </w:rPr>
        <w:t>Identifie une situation où tu dois faire preuve de persévérance et prie spécifiquement pour la patience et la foi de Dieu cette semaine.</w:t>
      </w:r>
    </w:p>
    <w:p>
      <w:r>
        <w:rPr>
          <w:b w:val="0"/>
          <w:i w:val="0"/>
        </w:rPr>
        <w:t>---</w:t>
      </w:r>
    </w:p>
    <w:p>
      <w:pPr>
        <w:pStyle w:val="Heading3"/>
      </w:pPr>
      <w:r>
        <w:t>Fiche Thématique 2.5 : Plus que Vainqueurs dans Sa Destinée</w:t>
      </w:r>
    </w:p>
    <w:p>
      <w:pPr>
        <w:pStyle w:val="ListBullet"/>
      </w:pPr>
      <w:r>
        <w:rPr>
          <w:b w:val="0"/>
          <w:i w:val="0"/>
        </w:rPr>
        <w:t>Verset clé :</w:t>
      </w:r>
      <w:r>
        <w:rPr>
          <w:b/>
          <w:i w:val="0"/>
        </w:rPr>
        <w:t xml:space="preserve"> « Mais dans toutes ces choses nous sommes plus que vainqueurs par celui qui nous a aimés. Car j’ai l’assurance que ni la mort ni la vie, ni les anges ni les dominations, ni les choses présentes ni les choses à venir, ni les puissances, ni la hauteur, ni la profondeur, ni aucune autre créature ne pourra nous séparer de l’amour de Dieu manifesté en Jésus–Christ notre Seigneur. »</w:t>
      </w:r>
      <w:r>
        <w:rPr>
          <w:b/>
          <w:i/>
        </w:rPr>
        <w:t xml:space="preserve"> (Romains 8:37-39)</w:t>
      </w:r>
    </w:p>
    <w:p>
      <w:pPr>
        <w:pStyle w:val="ListBullet"/>
      </w:pPr>
      <w:r>
        <w:rPr>
          <w:b w:val="0"/>
          <w:i w:val="0"/>
        </w:rPr>
        <w:t>Explication ou objectif :</w:t>
      </w:r>
      <w:r>
        <w:rPr>
          <w:b/>
          <w:i w:val="0"/>
        </w:rPr>
        <w:t xml:space="preserve"> Comprendre que, une fois engagés dans le plan de Dieu, rien ne peut nous séparer de son amour et nous sommes assurés de la victoire en Christ, quelles que soient les difficultés, pour entrer dans la destinée glorieuse qu'Il a préparée.</w:t>
      </w:r>
    </w:p>
    <w:p>
      <w:pPr>
        <w:pStyle w:val="ListBullet"/>
      </w:pPr>
      <w:r>
        <w:rPr>
          <w:b w:val="0"/>
          <w:i w:val="0"/>
        </w:rPr>
        <w:t>Réflexion :</w:t>
      </w:r>
      <w:r>
        <w:rPr>
          <w:b/>
          <w:i w:val="0"/>
        </w:rPr>
      </w:r>
    </w:p>
    <w:p>
      <w:r>
        <w:rPr>
          <w:b w:val="0"/>
          <w:i w:val="0"/>
        </w:rPr>
        <w:t xml:space="preserve">    1.  Quel verset de Romains 8:31-39 te parle le plus profondément en ce moment et pourquoi ?</w:t>
      </w:r>
    </w:p>
    <w:p>
      <w:r>
        <w:rPr>
          <w:b w:val="0"/>
          <w:i w:val="0"/>
        </w:rPr>
        <w:t xml:space="preserve">           </w:t>
      </w:r>
      <w:r>
        <w:rPr>
          <w:b w:val="0"/>
          <w:i/>
        </w:rPr>
        <w:t>Réponse suggérée :* (Partage personnel). Par exemple, "Si Dieu est pour nous, qui sera contre nous ?" me donne courage, ou "rien ne pourra nous séparer de l'amour de Dieu" m'apporte une paix profonde.</w:t>
      </w:r>
    </w:p>
    <w:p>
      <w:r>
        <w:rPr>
          <w:b w:val="0"/>
          <w:i w:val="0"/>
        </w:rPr>
        <w:t xml:space="preserve">    2.  Comment cette assurance inébranlable de l'amour de Dieu peut-elle te fortifier et te donner du courage face aux défis et aux peurs de la vie ?</w:t>
      </w:r>
    </w:p>
    <w:p>
      <w:r>
        <w:rPr>
          <w:b w:val="0"/>
          <w:i w:val="0"/>
        </w:rPr>
        <w:t xml:space="preserve">           </w:t>
      </w:r>
      <w:r>
        <w:rPr>
          <w:b w:val="0"/>
          <w:i/>
        </w:rPr>
        <w:t>Réponse suggérée :* Cela me donne la paix, la confiance que je ne suis jamais seul(e), et la certitude que Dieu transformera chaque épreuve en une victoire, car Son amour est ma plus grande force.</w:t>
      </w:r>
    </w:p>
    <w:p>
      <w:pPr>
        <w:pStyle w:val="ListBullet"/>
      </w:pPr>
      <w:r>
        <w:rPr>
          <w:b w:val="0"/>
          <w:i w:val="0"/>
        </w:rPr>
        <w:t>Citation d’un héros de la foi :</w:t>
      </w:r>
      <w:r>
        <w:rPr>
          <w:b/>
          <w:i w:val="0"/>
        </w:rPr>
      </w:r>
    </w:p>
    <w:p>
      <w:pPr>
        <w:pStyle w:val="ListBullet"/>
      </w:pPr>
      <w:r>
        <w:rPr>
          <w:b w:val="0"/>
          <w:i w:val="0"/>
        </w:rPr>
        <w:t>Reinhard Bonnke : "L'amour de Dieu est la plus grande force dans l'univers. Il a un plan pour chacun de nous, et son amour nous propulse vers l'accomplissement de ce plan."</w:t>
      </w:r>
      <w:r>
        <w:rPr>
          <w:b w:val="0"/>
          <w:i/>
        </w:rPr>
      </w:r>
    </w:p>
    <w:p>
      <w:pPr>
        <w:pStyle w:val="ListBullet"/>
      </w:pPr>
      <w:r>
        <w:rPr>
          <w:b w:val="0"/>
          <w:i w:val="0"/>
        </w:rPr>
        <w:t>Activité créative ou illustration collaborative :</w:t>
      </w:r>
      <w:r>
        <w:rPr>
          <w:b/>
          <w:i w:val="0"/>
        </w:rPr>
      </w:r>
    </w:p>
    <w:p>
      <w:pPr>
        <w:pStyle w:val="ListBullet"/>
      </w:pPr>
      <w:r>
        <w:rPr>
          <w:b w:val="0"/>
          <w:i w:val="0"/>
        </w:rPr>
        <w:t>"Le Mur des Victoires" :</w:t>
      </w:r>
      <w:r>
        <w:rPr>
          <w:b/>
          <w:i w:val="0"/>
        </w:rPr>
        <w:t xml:space="preserve"> Sur une grande feuille ou un tableau, créez un "mur". Demandez aux participants d'écrire ou de dessiner sur des post-it (ou directement) des situations (passées, présentes, futures) où ils savent que l'amour de Dieu les a rendus ou les rendra "plus que vainqueurs". (Ex: "J'ai vaincu la peur", "Je surmonte le découragement", "Je vaincrai la maladie"). Les enfants peuvent dessiner des trophées ou des sourires.</w:t>
      </w:r>
    </w:p>
    <w:p>
      <w:pPr>
        <w:pStyle w:val="ListBullet"/>
      </w:pPr>
      <w:r>
        <w:rPr>
          <w:b w:val="0"/>
          <w:i w:val="0"/>
        </w:rPr>
        <w:t>Défi pratique à mettre en œuvre après le partage :</w:t>
      </w:r>
      <w:r>
        <w:rPr>
          <w:b/>
          <w:i w:val="0"/>
        </w:rPr>
      </w:r>
    </w:p>
    <w:p>
      <w:pPr>
        <w:pStyle w:val="ListBullet"/>
      </w:pPr>
      <w:r>
        <w:rPr>
          <w:b w:val="0"/>
          <w:i w:val="0"/>
        </w:rPr>
        <w:t>Relis Romains 8:28-39 chaque matin de cette semaine et proclame à voix haute que tu es plus que vainqueur par l'amour de Christ.</w:t>
      </w:r>
    </w:p>
    <w:p>
      <w:r>
        <w:rPr>
          <w:b w:val="0"/>
          <w:i w:val="0"/>
        </w:rPr>
        <w:t>---</w:t>
      </w:r>
    </w:p>
    <w:p>
      <w:pPr>
        <w:pStyle w:val="Heading3"/>
      </w:pPr>
      <w:r>
        <w:t>Conclusion Commune : Embrasser Sa Destinée</w:t>
      </w:r>
    </w:p>
    <w:p>
      <w:r>
        <w:rPr>
          <w:b w:val="0"/>
          <w:i w:val="0"/>
        </w:rPr>
        <w:t>Quel merveilleux voyage nous avons fait aujourd'hui, explorant le plan de Dieu pour nos vies ! Nous avons vu que Dieu nous a créés d'une manière unique, que Jésus est le chemin pour accomplir sa volonté, que nous devons discerner ses plans au milieu des nôtres et de ceux de l'ennemi. Nous avons aussi compris que le chemin inclut des temps de préparation et des épreuves qui nous façonnent, comme l'argile entre les mains du Potier. Enfin, nous avons la glorieuse assurance que dans toutes ces choses, nous sommes plus que vainqueurs par l'amour inébranlable de Dieu en Jésus-Christ.</w:t>
      </w:r>
    </w:p>
    <w:p>
      <w:r>
        <w:rPr>
          <w:b w:val="0"/>
          <w:i w:val="0"/>
        </w:rPr>
        <w:t>Notre destinée n'est pas un concept lointain ou incertain. C'est un chemin que Dieu a tracé avec amour, rempli d'espérance et d'un avenir radieux. Il nous invite à marcher avec Lui chaque jour, à lui faire confiance, à être obéissants et à nous laisser transformer. Le Saint-Esprit est notre guide fidèle, et la Parole de Dieu, notre carte précieuse.</w:t>
      </w:r>
    </w:p>
    <w:p>
      <w:r>
        <w:rPr>
          <w:b w:val="0"/>
          <w:i w:val="0"/>
        </w:rPr>
        <w:t>Que nos cœurs soient remplis de gratitude et de courage pour embrasser pleinement le plan merveilleux de Dieu pour chacune de nos vies !</w:t>
      </w:r>
    </w:p>
    <w:p>
      <w:r>
        <w:rPr>
          <w:b w:val="0"/>
          <w:i w:val="0"/>
        </w:rPr>
        <w:t>---</w:t>
      </w:r>
    </w:p>
    <w:p>
      <w:r>
        <w:rPr>
          <w:b w:val="0"/>
          <w:i w:val="0"/>
        </w:rPr>
        <w:t>Prière finale :</w:t>
      </w:r>
      <w:r>
        <w:rPr>
          <w:b/>
          <w:i w:val="0"/>
        </w:rPr>
      </w:r>
    </w:p>
    <w:p>
      <w:r>
        <w:rPr>
          <w:b w:val="0"/>
          <w:i w:val="0"/>
        </w:rPr>
        <w:t>Père céleste, nous te remercions de tout notre cœur pour le don inestimable de ton plan pour nos vies. Merci parce que tu nous connais et tu nous aimes au-delà de toute compréhension. Pardonne-nous les fois où nous nous sommes éloignés de tes voies. Nous te demandons de nous aider à renouveler notre intelligence par ta Parole, à discerner ta voix et à nous soumettre à ton processus de façonnage. Donne-nous la persévérance dans l'attente et la foi inébranlable dans ton amour, sachant que rien ne peut nous séparer de toi. Que nos vies soient une gloire pour ton nom, alors que nous marchons vers la destinée que tu as préparée pour nous.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