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2009-06-06</w:t>
      </w:r>
    </w:p>
    <w:p>
      <w:r>
        <w:rPr>
          <w:b w:val="0"/>
          <w:i w:val="0"/>
        </w:rPr>
        <w:t>description: Tenir Ferme dans la Tempête Introduction Bien-aimés, nous sommes constamment</w:t>
      </w:r>
    </w:p>
    <w:p>
      <w:r>
        <w:rPr>
          <w:b w:val="0"/>
          <w:i w:val="0"/>
        </w:rPr>
        <w:t xml:space="preserve">  engagés dans un combat qui dépasse notre entendement humain, une guerre spirituelle</w:t>
      </w:r>
    </w:p>
    <w:p>
      <w:r>
        <w:rPr>
          <w:b w:val="0"/>
          <w:i w:val="0"/>
        </w:rPr>
        <w:t xml:space="preserve">  où les enjeux sont éternels</w:t>
      </w:r>
    </w:p>
    <w:p>
      <w:r>
        <w:rPr>
          <w:b w:val="0"/>
          <w:i w:val="0"/>
        </w:rPr>
        <w:t>tags: []</w:t>
      </w:r>
    </w:p>
    <w:p>
      <w:r>
        <w:rPr>
          <w:b w:val="0"/>
          <w:i w:val="0"/>
        </w:rPr>
        <w:t>title: Tenir Ferme dans la Tempête</w:t>
      </w:r>
    </w:p>
    <w:p>
      <w:r>
        <w:rPr>
          <w:b w:val="0"/>
          <w:i w:val="0"/>
        </w:rPr>
        <w:t>categories:</w:t>
      </w:r>
    </w:p>
    <w:p>
      <w:pPr>
        <w:pStyle w:val="ListBullet"/>
      </w:pPr>
      <w:r>
        <w:rPr>
          <w:b w:val="0"/>
          <w:i w:val="0"/>
        </w:rPr>
        <w:t>Communion fraternelle</w:t>
      </w:r>
    </w:p>
    <w:p>
      <w:pPr>
        <w:pStyle w:val="ListBullet"/>
      </w:pPr>
      <w:r>
        <w:rPr>
          <w:b w:val="0"/>
          <w:i w:val="0"/>
        </w:rPr>
        <w:t>Louange</w:t>
      </w:r>
    </w:p>
    <w:p>
      <w:pPr>
        <w:pStyle w:val="ListBullet"/>
      </w:pPr>
      <w:r>
        <w:rPr>
          <w:b w:val="0"/>
          <w:i w:val="0"/>
        </w:rPr>
        <w:t>Prière</w:t>
      </w:r>
    </w:p>
    <w:p>
      <w:pPr>
        <w:pStyle w:val="ListBullet"/>
      </w:pPr>
      <w:r>
        <w:rPr>
          <w:b w:val="0"/>
          <w:i w:val="0"/>
        </w:rPr>
        <w:t>Bienfaisance</w:t>
      </w:r>
    </w:p>
    <w:p>
      <w:r>
        <w:rPr>
          <w:b w:val="0"/>
          <w:i w:val="0"/>
        </w:rPr>
        <w:t>palmiers:</w:t>
      </w:r>
    </w:p>
    <w:p>
      <w:pPr>
        <w:pStyle w:val="ListBullet"/>
      </w:pPr>
      <w:r>
        <w:rPr>
          <w:b w:val="0"/>
          <w:i w:val="0"/>
        </w:rPr>
        <w:t>Combat spirituel</w:t>
      </w:r>
    </w:p>
    <w:p>
      <w:pPr>
        <w:pStyle w:val="ListBullet"/>
      </w:pPr>
      <w:r>
        <w:rPr>
          <w:b w:val="0"/>
          <w:i w:val="0"/>
        </w:rPr>
        <w:t>Foi</w:t>
      </w:r>
    </w:p>
    <w:p>
      <w:pPr>
        <w:pStyle w:val="ListBullet"/>
      </w:pPr>
      <w:r>
        <w:rPr>
          <w:b w:val="0"/>
          <w:i w:val="0"/>
        </w:rPr>
        <w:t>Persévérance</w:t>
      </w:r>
    </w:p>
    <w:p>
      <w:pPr>
        <w:pStyle w:val="ListBullet"/>
      </w:pPr>
      <w:r>
        <w:rPr>
          <w:b w:val="0"/>
          <w:i w:val="0"/>
        </w:rPr>
        <w:t>Église</w:t>
      </w:r>
    </w:p>
    <w:p>
      <w:pPr>
        <w:pStyle w:val="ListBullet"/>
      </w:pPr>
      <w:r>
        <w:rPr>
          <w:b w:val="0"/>
          <w:i w:val="0"/>
        </w:rPr>
        <w:t>Parole de Dieu</w:t>
      </w:r>
    </w:p>
    <w:p>
      <w:pPr>
        <w:pStyle w:val="ListBullet"/>
      </w:pPr>
      <w:r>
        <w:rPr>
          <w:b w:val="0"/>
          <w:i w:val="0"/>
        </w:rPr>
        <w:t>Relation avec Dieu</w:t>
      </w:r>
    </w:p>
    <w:p>
      <w:pPr>
        <w:pStyle w:val="ListBullet"/>
      </w:pPr>
      <w:r>
        <w:rPr>
          <w:b w:val="0"/>
          <w:i w:val="0"/>
        </w:rPr>
        <w:t>Caractère de Dieu</w:t>
      </w:r>
    </w:p>
    <w:p>
      <w:r>
        <w:rPr>
          <w:b w:val="0"/>
          <w:i w:val="0"/>
        </w:rPr>
        <w:t>---</w:t>
      </w:r>
    </w:p>
    <w:p>
      <w:pPr>
        <w:pStyle w:val="Heading1"/>
      </w:pPr>
      <w:r>
        <w:t>Tenir Ferme dans la Tempête</w:t>
      </w:r>
    </w:p>
    <w:p>
      <w:pPr>
        <w:pStyle w:val="Heading2"/>
      </w:pPr>
      <w:r>
        <w:t>Introduction</w:t>
      </w:r>
    </w:p>
    <w:p>
      <w:r>
        <w:rPr>
          <w:b w:val="0"/>
          <w:i w:val="0"/>
        </w:rPr>
        <w:t>Bien-aimés, nous sommes constamment engagés dans un combat qui dépasse notre entendement humain, une guerre spirituelle où les enjeux sont éternels. Comme nous l'avons vu précédemment, la réalité du monde spirituel, l'intercession, la lutte pour notre identité, l'unité et notre cité sont des thèmes centraux de notre marche avec Christ. Pour y faire face, il est indispensable de s'équiper, de revêtir toutes les armes de Dieu. Ce soir, nous allons nous concentrer sur un aspect crucial de cette bataille : comment tenir ferme lorsque l'adversité frappe.</w:t>
      </w:r>
    </w:p>
    <w:p>
      <w:r>
        <w:rPr>
          <w:b w:val="0"/>
          <w:i w:val="0"/>
        </w:rPr>
        <w:t>« Au reste, fortifiez-vous dans le Seigneur, et par sa force toute-puissante. Revêtez-vous de toutes les armes de Dieu, afin de pouvoir tenir ferme contre les ruses du diable. Car nous n’avons pas à lutter contre la chair et le sang, mais contre les dominations, contre les autorités, contre les princes de ce monde de ténèbres, contre les esprits méchants dans les lieux célestes. C’est pourquoi, prenez toutes les armes de Dieu, afin de pouvoir résister dans le mauvais jour, et tenir ferme après avoir tout surmonté. »</w:t>
      </w:r>
      <w:r>
        <w:rPr>
          <w:b w:val="0"/>
          <w:i/>
        </w:rPr>
      </w:r>
    </w:p>
    <w:p>
      <w:r>
        <w:rPr>
          <w:b w:val="0"/>
          <w:i w:val="0"/>
        </w:rPr>
        <w:t>— Éphésiens 6:10-13</w:t>
      </w:r>
    </w:p>
    <w:p>
      <w:r>
        <w:rPr>
          <w:b w:val="0"/>
          <w:i w:val="0"/>
        </w:rPr>
        <w:t>Dès que nous acceptons Christ, nous passons du royaume des ténèbres au royaume de lumière, et cette transition nous place au cœur d'un conflit spirituel. La Bible, notamment dans les Psaumes, nous révèle que nous sommes entourés d'ennemis, non de chair et de sang, mais des forces qui tentent d'attaquer notre pensée par l'apitoiement, la jalousie, l'accusation, engendrant la peur et l'insécurité. Le but de ce partage est de découvrir ensemble comment faire face à l'adversité et tenir ferme</w:t>
      </w:r>
      <w:r>
        <w:rPr>
          <w:b/>
          <w:i w:val="0"/>
        </w:rPr>
        <w:t>.</w:t>
      </w:r>
    </w:p>
    <w:p>
      <w:pPr>
        <w:pStyle w:val="Heading2"/>
      </w:pPr>
      <w:r>
        <w:t>Prière d'Ouverture</w:t>
      </w:r>
    </w:p>
    <w:p>
      <w:r>
        <w:rPr>
          <w:b w:val="0"/>
          <w:i w:val="0"/>
        </w:rPr>
        <w:t>Seigneur notre Dieu, nous te remercions pour ta présence au milieu de nous ce soir. Merci de nous équiper de ta Parole et de ton Esprit. Nous te demandons de fortifier nos cœurs et nos esprits, de dissiper toute crainte et toute distraction. Ouvre nos oreilles et nos cœurs à ta vérité, afin que nous puissions comprendre comment tenir ferme en toi, même au milieu des tempêtes de la vie. Que ton nom soit glorifié par notre persévérance et notre confiance en toi. Au nom de Jésus, Amen.</w:t>
      </w:r>
    </w:p>
    <w:p>
      <w:pPr>
        <w:pStyle w:val="Heading2"/>
      </w:pPr>
      <w:r>
        <w:t>Brise-Glace : La Tour Inébranlable</w:t>
      </w:r>
    </w:p>
    <w:p>
      <w:r>
        <w:rPr>
          <w:b w:val="0"/>
          <w:i w:val="0"/>
        </w:rPr>
        <w:t>Objectif :</w:t>
      </w:r>
      <w:r>
        <w:rPr>
          <w:b/>
          <w:i w:val="0"/>
        </w:rPr>
        <w:t xml:space="preserve"> Illustrer de manière ludique l'importance d'une fondation solide et de la persévérance.</w:t>
      </w:r>
    </w:p>
    <w:p>
      <w:r>
        <w:rPr>
          <w:b w:val="0"/>
          <w:i w:val="0"/>
        </w:rPr>
        <w:t>Matériel :</w:t>
      </w:r>
      <w:r>
        <w:rPr>
          <w:b/>
          <w:i w:val="0"/>
        </w:rPr>
        <w:t xml:space="preserve"> Des blocs de construction (Lego, kapla, ou même des boîtes de céréales vides pour les plus grands).</w:t>
      </w:r>
    </w:p>
    <w:p>
      <w:r>
        <w:rPr>
          <w:b w:val="0"/>
          <w:i w:val="0"/>
        </w:rPr>
        <w:t>Déroulement :</w:t>
      </w:r>
      <w:r>
        <w:rPr>
          <w:b/>
          <w:i w:val="0"/>
        </w:rPr>
      </w:r>
    </w:p>
    <w:p>
      <w:r>
        <w:rPr>
          <w:b w:val="0"/>
          <w:i w:val="0"/>
        </w:rPr>
        <w:t>1.  Divisez les participants en petits groupes de 4-6 personnes.</w:t>
      </w:r>
    </w:p>
    <w:p>
      <w:r>
        <w:rPr>
          <w:b w:val="0"/>
          <w:i w:val="0"/>
        </w:rPr>
        <w:t>2.  Chaque groupe reçoit le même ensemble de blocs.</w:t>
      </w:r>
    </w:p>
    <w:p>
      <w:r>
        <w:rPr>
          <w:b w:val="0"/>
          <w:i w:val="0"/>
        </w:rPr>
        <w:t>3.  Consigne :</w:t>
      </w:r>
      <w:r>
        <w:rPr>
          <w:b/>
          <w:i w:val="0"/>
        </w:rPr>
        <w:t xml:space="preserve"> "Vous avez 5 minutes pour construire la tour la plus haute et la plus stable possible. La tour doit pouvoir résister à un léger 'souffle' (quelqu'un qui souffle doucement dessus)."</w:t>
      </w:r>
    </w:p>
    <w:p>
      <w:r>
        <w:rPr>
          <w:b w:val="0"/>
          <w:i w:val="0"/>
        </w:rPr>
        <w:t>4.  Après 5 minutes, chaque groupe présente sa tour. Un adulte souffle doucement sur chaque tour.</w:t>
      </w:r>
    </w:p>
    <w:p>
      <w:r>
        <w:rPr>
          <w:b w:val="0"/>
          <w:i w:val="0"/>
        </w:rPr>
        <w:t>5.  Discussion :</w:t>
      </w:r>
      <w:r>
        <w:rPr>
          <w:b/>
          <w:i w:val="0"/>
        </w:rPr>
      </w:r>
    </w:p>
    <w:p>
      <w:r>
        <w:rPr>
          <w:b w:val="0"/>
          <w:i w:val="0"/>
        </w:rPr>
        <w:t xml:space="preserve">    *   Qu'est-ce qui a rendu certaines tours plus stables que d'autres ? (La base, la façon de construire, l'équilibre).</w:t>
      </w:r>
    </w:p>
    <w:p>
      <w:r>
        <w:rPr>
          <w:b w:val="0"/>
          <w:i w:val="0"/>
        </w:rPr>
        <w:t xml:space="preserve">    *   Comment cela peut-il s'appliquer à notre vie de foi lorsque nous devons "tenir ferme" ? (Notre fondation en Christ, nos principes, notre relation avec Dieu).</w:t>
      </w:r>
    </w:p>
    <w:p>
      <w:pPr>
        <w:pStyle w:val="Heading2"/>
      </w:pPr>
      <w:r>
        <w:t>Présentation du Thème : Tenir Ferme Face à l'Adversité</w:t>
      </w:r>
    </w:p>
    <w:p>
      <w:r>
        <w:rPr>
          <w:b w:val="0"/>
          <w:i w:val="0"/>
        </w:rPr>
        <w:t>La vie chrétienne n'est pas un long fleuve tranquille. Le Psaume 27, écrit par David, un homme de foi qui a connu de nombreuses batailles et persécutions, nous offre une feuille de route précieuse pour tenir ferme. Il nous montre que, même face à des armées d'ennemis, nous pouvons demeurer pleins de confiance parce que l'Éternel est notre lumière, notre salut et le soutien de notre vie.</w:t>
      </w:r>
    </w:p>
    <w:p>
      <w:r>
        <w:rPr>
          <w:b w:val="0"/>
          <w:i w:val="0"/>
        </w:rPr>
        <w:t>Le texte nous invite à ne pas nous laisser décourager par les attaques qui viennent souvent sous forme de pensées : l'apitoiement ("personne ne m'aime"), la jalousie, l'accusation ("tu es..."). Ces pensées engendrent la peur et l'insécurité. Il est crucial de discerner ces ruses et de condamner leur œuvre.</w:t>
      </w:r>
    </w:p>
    <w:p>
      <w:r>
        <w:rPr>
          <w:b w:val="0"/>
          <w:i w:val="0"/>
        </w:rPr>
        <w:t>Alors, que faire quand l'adversité est grande, quand nous sommes dans la tempête ? Le Psaume 27 et d'autres Écritures nous donnent des clés essentielles pour nous ancrer en Dieu et pour répondre activement avec foi.</w:t>
      </w:r>
    </w:p>
    <w:p>
      <w:r>
        <w:rPr>
          <w:b w:val="0"/>
          <w:i w:val="0"/>
        </w:rPr>
        <w:t>Nous allons nous diviser en deux groupes pour explorer ces stratégies vitales pour tenir ferme.</w:t>
      </w:r>
    </w:p>
    <w:p>
      <w:r>
        <w:rPr>
          <w:b w:val="0"/>
          <w:i w:val="0"/>
        </w:rPr>
        <w:t>Groupe 1 : Ancrage en Dieu</w:t>
      </w:r>
      <w:r>
        <w:rPr>
          <w:b/>
          <w:i w:val="0"/>
        </w:rPr>
      </w:r>
    </w:p>
    <w:p>
      <w:r>
        <w:rPr>
          <w:b w:val="0"/>
          <w:i w:val="0"/>
        </w:rPr>
        <w:t>Ce groupe explorera comment notre force vient de notre relation profonde et constante avec Dieu, en connaissant Son caractère, en recherchant Sa présence, en trouvant refuge en Lui, en étant guidé par Sa Parole et en espérant en Sa bonté.</w:t>
      </w:r>
    </w:p>
    <w:p>
      <w:r>
        <w:rPr>
          <w:b w:val="0"/>
          <w:i w:val="0"/>
        </w:rPr>
        <w:t>Groupe 2 : Réponse Active et Persévérance</w:t>
      </w:r>
      <w:r>
        <w:rPr>
          <w:b/>
          <w:i w:val="0"/>
        </w:rPr>
      </w:r>
    </w:p>
    <w:p>
      <w:r>
        <w:rPr>
          <w:b w:val="0"/>
          <w:i w:val="0"/>
        </w:rPr>
        <w:t>Ce groupe se concentrera sur les actions concrètes que nous pouvons entreprendre pour tenir ferme : revêtir l'armure spirituelle, cultiver une confiance inébranlable, utiliser la louange comme une arme et se fortifier continuellement en Christ, jusqu'à la victoire finale.</w:t>
      </w:r>
    </w:p>
    <w:p>
      <w:r>
        <w:rPr>
          <w:b w:val="0"/>
          <w:i w:val="0"/>
        </w:rPr>
        <w:t>---</w:t>
      </w:r>
    </w:p>
    <w:p>
      <w:pPr>
        <w:pStyle w:val="Heading3"/>
      </w:pPr>
      <w:r>
        <w:t>Groupe 1 : Ancrage en Dieu</w:t>
      </w:r>
    </w:p>
    <w:p>
      <w:pPr>
        <w:pStyle w:val="Heading4"/>
      </w:pPr>
      <w:r>
        <w:t>Fiche Thématique 1.1 : Connaître et Proclamer qui est Dieu</w:t>
      </w:r>
    </w:p>
    <w:p>
      <w:pPr>
        <w:pStyle w:val="ListBullet"/>
      </w:pPr>
      <w:r>
        <w:rPr>
          <w:b w:val="0"/>
          <w:i w:val="0"/>
        </w:rPr>
        <w:t>Verset clé :</w:t>
      </w:r>
      <w:r>
        <w:rPr>
          <w:b/>
          <w:i w:val="0"/>
        </w:rPr>
        <w:t xml:space="preserve"> Psaume 27:1 – "L’Éternel est ma lumière et mon salut : De qui aurais-je crainte ? L’Éternel est le soutien de ma vie : De qui aurais-je peur ?"</w:t>
      </w:r>
      <w:r>
        <w:rPr>
          <w:b/>
          <w:i/>
        </w:rPr>
      </w:r>
    </w:p>
    <w:p>
      <w:pPr>
        <w:pStyle w:val="ListBullet"/>
      </w:pPr>
      <w:r>
        <w:rPr>
          <w:b w:val="0"/>
          <w:i w:val="0"/>
        </w:rPr>
        <w:t>Explication ou objectif :</w:t>
      </w:r>
      <w:r>
        <w:rPr>
          <w:b/>
          <w:i w:val="0"/>
        </w:rPr>
        <w:t xml:space="preserve"> Comprendre et déclarer l'identité de Dieu nous libère de la peur et nous donne une base solide pour tenir ferme.</w:t>
      </w:r>
    </w:p>
    <w:p>
      <w:pPr>
        <w:pStyle w:val="ListBullet"/>
      </w:pPr>
      <w:r>
        <w:rPr>
          <w:b w:val="0"/>
          <w:i w:val="0"/>
        </w:rPr>
        <w:t>Réflexion :</w:t>
      </w:r>
      <w:r>
        <w:rPr>
          <w:b/>
          <w:i w:val="0"/>
        </w:rPr>
      </w:r>
    </w:p>
    <w:p>
      <w:r>
        <w:rPr>
          <w:b w:val="0"/>
          <w:i w:val="0"/>
        </w:rPr>
        <w:t xml:space="preserve">    1.  Quelles qualités de Dieu te réconfortent le plus face à l'adversité et pourquoi ? (Ex: Sa fidélité, sa puissance, son amour inconditionnel).</w:t>
      </w:r>
    </w:p>
    <w:p>
      <w:r>
        <w:rPr>
          <w:b w:val="0"/>
          <w:i w:val="0"/>
        </w:rPr>
        <w:t xml:space="preserve">    2.  Comment peux-tu concrètement proclamer qui est Dieu dans une situation difficile cette semaine ? (Ex: Écrire un verset, le chanter, le partager).</w:t>
      </w:r>
    </w:p>
    <w:p>
      <w:pPr>
        <w:pStyle w:val="ListBullet"/>
      </w:pPr>
      <w:r>
        <w:rPr>
          <w:b w:val="0"/>
          <w:i w:val="0"/>
        </w:rPr>
        <w:t>Citation d'un héros de la foi :</w:t>
      </w:r>
      <w:r>
        <w:rPr>
          <w:b/>
          <w:i w:val="0"/>
        </w:rPr>
        <w:t xml:space="preserve"> "Plus tu connaîtras Dieu, plus tu croiras en Lui."</w:t>
      </w:r>
      <w:r>
        <w:rPr>
          <w:b/>
          <w:i/>
        </w:rPr>
        <w:t xml:space="preserve"> – Charles Spurgeon</w:t>
      </w:r>
    </w:p>
    <w:p>
      <w:pPr>
        <w:pStyle w:val="ListBullet"/>
      </w:pPr>
      <w:r>
        <w:rPr>
          <w:b w:val="0"/>
          <w:i w:val="0"/>
        </w:rPr>
        <w:t>Activité créative ou illustration collaborative :</w:t>
      </w:r>
      <w:r>
        <w:rPr>
          <w:b/>
          <w:i w:val="0"/>
        </w:rPr>
        <w:t xml:space="preserve"> "Mots pour Dieu". Chaque participant écrit sur une petite carte ou un post-it un mot ou une phrase décrivant qui est Dieu pour lui (Lumière, Rocher, Force, Amour, Bouclier, Consolateur, etc.). On les colle ensuite sur une grande feuille pour former un "mur de proclamation", montrant la richesse de l'identité de Dieu.</w:t>
      </w:r>
    </w:p>
    <w:p>
      <w:pPr>
        <w:pStyle w:val="ListBullet"/>
      </w:pPr>
      <w:r>
        <w:rPr>
          <w:b w:val="0"/>
          <w:i w:val="0"/>
        </w:rPr>
        <w:t>Défi pratique à mettre en œuvre après le partage :</w:t>
      </w:r>
      <w:r>
        <w:rPr>
          <w:b/>
          <w:i w:val="0"/>
        </w:rPr>
        <w:t xml:space="preserve"> Chaque jour pendant une semaine, proclame à voix haute au moins trois attributs de Dieu que tu vois manifestés dans ta vie ou que tu as lus dans la Bible.</w:t>
      </w:r>
    </w:p>
    <w:p>
      <w:r>
        <w:rPr>
          <w:b w:val="0"/>
          <w:i w:val="0"/>
        </w:rPr>
        <w:t>---</w:t>
      </w:r>
    </w:p>
    <w:p>
      <w:pPr>
        <w:pStyle w:val="Heading4"/>
      </w:pPr>
      <w:r>
        <w:t>Fiche Thématique 1.2 : Rechercher Sa Présence Demeurer en Lui</w:t>
      </w:r>
    </w:p>
    <w:p>
      <w:pPr>
        <w:pStyle w:val="ListBullet"/>
      </w:pPr>
      <w:r>
        <w:rPr>
          <w:b w:val="0"/>
          <w:i w:val="0"/>
        </w:rPr>
        <w:t>Verset clé :</w:t>
      </w:r>
      <w:r>
        <w:rPr>
          <w:b/>
          <w:i w:val="0"/>
        </w:rPr>
        <w:t xml:space="preserve"> Psaume 27:4 – "Je demande à l’Éternel une chose, que je désire ardemment : Je voudrais habiter toute ma vie dans la maison de l’Éternel, Pour contempler la magnificence de l’Éternel Et pour admirer son temple."</w:t>
      </w:r>
      <w:r>
        <w:rPr>
          <w:b/>
          <w:i/>
        </w:rPr>
      </w:r>
    </w:p>
    <w:p>
      <w:pPr>
        <w:pStyle w:val="ListBullet"/>
      </w:pPr>
      <w:r>
        <w:rPr>
          <w:b w:val="0"/>
          <w:i w:val="0"/>
        </w:rPr>
        <w:t>Explication ou objectif :</w:t>
      </w:r>
      <w:r>
        <w:rPr>
          <w:b/>
          <w:i w:val="0"/>
        </w:rPr>
        <w:t xml:space="preserve"> Le désir ardent de la présence de Dieu est notre plus grande force face à l'ennemi et notre refuge sûr.</w:t>
      </w:r>
    </w:p>
    <w:p>
      <w:pPr>
        <w:pStyle w:val="ListBullet"/>
      </w:pPr>
      <w:r>
        <w:rPr>
          <w:b w:val="0"/>
          <w:i w:val="0"/>
        </w:rPr>
        <w:t>Réflexion :</w:t>
      </w:r>
      <w:r>
        <w:rPr>
          <w:b/>
          <w:i w:val="0"/>
        </w:rPr>
      </w:r>
    </w:p>
    <w:p>
      <w:r>
        <w:rPr>
          <w:b w:val="0"/>
          <w:i w:val="0"/>
        </w:rPr>
        <w:t xml:space="preserve">    1.  Qu'est-ce qui te pousse parfois à t'éloigner de la présence de Dieu dans ton quotidien ? (Ex: Distractions, emploi du temps chargé, péché, manque de discipline).</w:t>
      </w:r>
    </w:p>
    <w:p>
      <w:r>
        <w:rPr>
          <w:b w:val="0"/>
          <w:i w:val="0"/>
        </w:rPr>
        <w:t xml:space="preserve">    2.  Comment peux-tu créer plus d'opportunités pour "habiter" dans la présence de Dieu chaque jour ? (Ex: Temps de prière dédié, méditation de la Parole, louange en chemin, communion fraternelle).</w:t>
      </w:r>
    </w:p>
    <w:p>
      <w:pPr>
        <w:pStyle w:val="ListBullet"/>
      </w:pPr>
      <w:r>
        <w:rPr>
          <w:b w:val="0"/>
          <w:i w:val="0"/>
        </w:rPr>
        <w:t>Citation d'un héros de la foi :</w:t>
      </w:r>
      <w:r>
        <w:rPr>
          <w:b/>
          <w:i w:val="0"/>
        </w:rPr>
        <w:t xml:space="preserve"> "Un instant auprès de Dieu vaut mieux que mille ailleurs."</w:t>
      </w:r>
      <w:r>
        <w:rPr>
          <w:b/>
          <w:i/>
        </w:rPr>
        <w:t xml:space="preserve"> – C. S. Lewis</w:t>
      </w:r>
    </w:p>
    <w:p>
      <w:pPr>
        <w:pStyle w:val="ListBullet"/>
      </w:pPr>
      <w:r>
        <w:rPr>
          <w:b w:val="0"/>
          <w:i w:val="0"/>
        </w:rPr>
        <w:t>Activité créative ou illustration collaborative :</w:t>
      </w:r>
      <w:r>
        <w:rPr>
          <w:b/>
          <w:i w:val="0"/>
        </w:rPr>
        <w:t xml:space="preserve"> "Mon Espace Sacré". Les participants dessinent ou décrivent un lieu (physique ou spirituel) où ils se sentent le plus proche de Dieu et partagent une chose qu'ils feraient pour y demeurer plus souvent. Pour les enfants, ils peuvent dessiner un cœur entouré de lumière.</w:t>
      </w:r>
    </w:p>
    <w:p>
      <w:pPr>
        <w:pStyle w:val="ListBullet"/>
      </w:pPr>
      <w:r>
        <w:rPr>
          <w:b w:val="0"/>
          <w:i w:val="0"/>
        </w:rPr>
        <w:t>Défi pratique à mettre en œuvre après le partage :</w:t>
      </w:r>
      <w:r>
        <w:rPr>
          <w:b/>
          <w:i w:val="0"/>
        </w:rPr>
        <w:t xml:space="preserve"> Engage-toi à un moment de "qualité" (même court) avec Dieu chaque jour cette semaine, en lisant un verset et en priant pour que Sa présence remplisse ton cœur.</w:t>
      </w:r>
    </w:p>
    <w:p>
      <w:r>
        <w:rPr>
          <w:b w:val="0"/>
          <w:i w:val="0"/>
        </w:rPr>
        <w:t>---</w:t>
      </w:r>
    </w:p>
    <w:p>
      <w:pPr>
        <w:pStyle w:val="Heading4"/>
      </w:pPr>
      <w:r>
        <w:t>Fiche Thématique 1.3 : Le Refuge en Christ La Croix comme Abri</w:t>
      </w:r>
    </w:p>
    <w:p>
      <w:pPr>
        <w:pStyle w:val="ListBullet"/>
      </w:pPr>
      <w:r>
        <w:rPr>
          <w:b w:val="0"/>
          <w:i w:val="0"/>
        </w:rPr>
        <w:t>Verset clé :</w:t>
      </w:r>
      <w:r>
        <w:rPr>
          <w:b/>
          <w:i w:val="0"/>
        </w:rPr>
        <w:t xml:space="preserve"> Psaume 27:5 – "Car il me protégera dans son tabernacle au jour du malheur, Il me cachera sous l’abri de sa tente ; Il m’élèvera sur un rocher."</w:t>
      </w:r>
      <w:r>
        <w:rPr>
          <w:b/>
          <w:i/>
        </w:rPr>
        <w:t xml:space="preserve"> (avec Colossiens 2:14-15)</w:t>
      </w:r>
    </w:p>
    <w:p>
      <w:pPr>
        <w:pStyle w:val="ListBullet"/>
      </w:pPr>
      <w:r>
        <w:rPr>
          <w:b w:val="0"/>
          <w:i w:val="0"/>
        </w:rPr>
        <w:t>Explication ou objectif :</w:t>
      </w:r>
      <w:r>
        <w:rPr>
          <w:b/>
          <w:i w:val="0"/>
        </w:rPr>
        <w:t xml:space="preserve"> L'œuvre de la croix de Jésus est notre refuge ultime, annulant les réclamations de l'ennemi et nous assurant la victoire.</w:t>
      </w:r>
    </w:p>
    <w:p>
      <w:pPr>
        <w:pStyle w:val="ListBullet"/>
      </w:pPr>
      <w:r>
        <w:rPr>
          <w:b w:val="0"/>
          <w:i w:val="0"/>
        </w:rPr>
        <w:t>Réflexion :</w:t>
      </w:r>
      <w:r>
        <w:rPr>
          <w:b/>
          <w:i w:val="0"/>
        </w:rPr>
      </w:r>
    </w:p>
    <w:p>
      <w:r>
        <w:rPr>
          <w:b w:val="0"/>
          <w:i w:val="0"/>
        </w:rPr>
        <w:t xml:space="preserve">    1.  Comment la connaissance de l'œuvre de la croix t'aide-t-elle à te sentir en sécurité face aux attaques spirituelles ? (Ex: Assurance du pardon, délivrance du pouvoir du péché, victoire sur la peur).</w:t>
      </w:r>
    </w:p>
    <w:p>
      <w:r>
        <w:rPr>
          <w:b w:val="0"/>
          <w:i w:val="0"/>
        </w:rPr>
        <w:t xml:space="preserve">    2.  Dans quelles situations récentes as-tu eu besoin de te "cacher sous l'abri" de Dieu, et comment l'as-tu fait ? (Ex: Par la prière, en lisant la Parole, en te confiant à un frère/sœur).</w:t>
      </w:r>
    </w:p>
    <w:p>
      <w:pPr>
        <w:pStyle w:val="ListBullet"/>
      </w:pPr>
      <w:r>
        <w:rPr>
          <w:b w:val="0"/>
          <w:i w:val="0"/>
        </w:rPr>
        <w:t>Citation d'un héros de la foi :</w:t>
      </w:r>
      <w:r>
        <w:rPr>
          <w:b/>
          <w:i w:val="0"/>
        </w:rPr>
        <w:t xml:space="preserve"> "Il a dépouillé les dominations et les autorités, et les a livrées publiquement en spectacle, en triomphant d'elles par la croix."</w:t>
      </w:r>
      <w:r>
        <w:rPr>
          <w:b/>
          <w:i/>
        </w:rPr>
        <w:t xml:space="preserve"> – Saint Paul (Colossiens 2:15)</w:t>
      </w:r>
    </w:p>
    <w:p>
      <w:pPr>
        <w:pStyle w:val="ListBullet"/>
      </w:pPr>
      <w:r>
        <w:rPr>
          <w:b w:val="0"/>
          <w:i w:val="0"/>
        </w:rPr>
        <w:t>Activité créative ou illustration collaborative :</w:t>
      </w:r>
      <w:r>
        <w:rPr>
          <w:b/>
          <w:i w:val="0"/>
        </w:rPr>
        <w:t xml:space="preserve"> "Le Bouclier de la Croix". Sur un grand carton ou un panneau, dessiner une croix. Chaque participant y écrit ou dessine une peur, une angoisse ou une accusation qu'il dépose au pied de la croix, symbolisant la victoire de Jésus sur ces choses.</w:t>
      </w:r>
    </w:p>
    <w:p>
      <w:pPr>
        <w:pStyle w:val="ListBullet"/>
      </w:pPr>
      <w:r>
        <w:rPr>
          <w:b w:val="0"/>
          <w:i w:val="0"/>
        </w:rPr>
        <w:t>Défi pratique à mettre en œuvre après le partage :</w:t>
      </w:r>
      <w:r>
        <w:rPr>
          <w:b/>
          <w:i w:val="0"/>
        </w:rPr>
        <w:t xml:space="preserve"> Lorsque la peur ou l'anxiété te submerge, rappelle-toi consciemment l'œuvre de la croix et déclare à haute voix : "Jésus a tout accompli pour moi sur la croix. Je suis libre et en sécurité en Lui."</w:t>
      </w:r>
    </w:p>
    <w:p>
      <w:r>
        <w:rPr>
          <w:b w:val="0"/>
          <w:i w:val="0"/>
        </w:rPr>
        <w:t>---</w:t>
      </w:r>
    </w:p>
    <w:p>
      <w:pPr>
        <w:pStyle w:val="Heading4"/>
      </w:pPr>
      <w:r>
        <w:t>Fiche Thématique 1.4 : La Boussole de Sa Parole Chercher Sa Volonté</w:t>
      </w:r>
    </w:p>
    <w:p>
      <w:pPr>
        <w:pStyle w:val="ListBullet"/>
      </w:pPr>
      <w:r>
        <w:rPr>
          <w:b w:val="0"/>
          <w:i w:val="0"/>
        </w:rPr>
        <w:t>Verset clé :</w:t>
      </w:r>
      <w:r>
        <w:rPr>
          <w:b/>
          <w:i w:val="0"/>
        </w:rPr>
        <w:t xml:space="preserve"> Psaume 27:11 – "Éternel ! enseigne-moi ta voie, Conduis-moi dans le sentier de la droiture, À cause de mes ennemis."</w:t>
      </w:r>
      <w:r>
        <w:rPr>
          <w:b/>
          <w:i/>
        </w:rPr>
        <w:t xml:space="preserve"> (avec Psaume 119:105)</w:t>
      </w:r>
    </w:p>
    <w:p>
      <w:pPr>
        <w:pStyle w:val="ListBullet"/>
      </w:pPr>
      <w:r>
        <w:rPr>
          <w:b w:val="0"/>
          <w:i w:val="0"/>
        </w:rPr>
        <w:t>Explication ou objectif :</w:t>
      </w:r>
      <w:r>
        <w:rPr>
          <w:b/>
          <w:i w:val="0"/>
        </w:rPr>
        <w:t xml:space="preserve"> La Parole de Dieu est la lumière qui guide nos pas, nous affranchit de l'ignorance et nous révèle Sa volonté pour tenir ferme.</w:t>
      </w:r>
    </w:p>
    <w:p>
      <w:pPr>
        <w:pStyle w:val="ListBullet"/>
      </w:pPr>
      <w:r>
        <w:rPr>
          <w:b w:val="0"/>
          <w:i w:val="0"/>
        </w:rPr>
        <w:t>Réflexion :</w:t>
      </w:r>
      <w:r>
        <w:rPr>
          <w:b/>
          <w:i w:val="0"/>
        </w:rPr>
      </w:r>
    </w:p>
    <w:p>
      <w:r>
        <w:rPr>
          <w:b w:val="0"/>
          <w:i w:val="0"/>
        </w:rPr>
        <w:t xml:space="preserve">    1.  Comment la Parole de Dieu a-t-elle déjà éclairé un chemin obscur pour toi ou t'a-t-elle donné une direction claire dans une situation difficile ? (Ex: Décision importante, réconfort dans la tristesse, sagesse pour un conflit).</w:t>
      </w:r>
    </w:p>
    <w:p>
      <w:r>
        <w:rPr>
          <w:b w:val="0"/>
          <w:i w:val="0"/>
        </w:rPr>
        <w:t xml:space="preserve">    2.  Quel est ton engagement pour laisser la Parole de Dieu diriger ta vie au quotidien ? (Ex: Lire la Bible régulièrement, mémoriser des versets, la méditer, la confesser).</w:t>
      </w:r>
    </w:p>
    <w:p>
      <w:pPr>
        <w:pStyle w:val="ListBullet"/>
      </w:pPr>
      <w:r>
        <w:rPr>
          <w:b w:val="0"/>
          <w:i w:val="0"/>
        </w:rPr>
        <w:t>Citation d'un héros de la foi :</w:t>
      </w:r>
      <w:r>
        <w:rPr>
          <w:b/>
          <w:i w:val="0"/>
        </w:rPr>
        <w:t xml:space="preserve"> "La Bible est un livre dans lequel Dieu nous parle. Plus nous la lirons et la méditerons, plus nous connaîtrons Sa volonté."</w:t>
      </w:r>
      <w:r>
        <w:rPr>
          <w:b/>
          <w:i/>
        </w:rPr>
        <w:t xml:space="preserve"> – Billy Graham</w:t>
      </w:r>
    </w:p>
    <w:p>
      <w:pPr>
        <w:pStyle w:val="ListBullet"/>
      </w:pPr>
      <w:r>
        <w:rPr>
          <w:b w:val="0"/>
          <w:i w:val="0"/>
        </w:rPr>
        <w:t>Activité créative ou illustration collaborative :</w:t>
      </w:r>
      <w:r>
        <w:rPr>
          <w:b/>
          <w:i w:val="0"/>
        </w:rPr>
        <w:t xml:space="preserve"> "Chemin de Lumière". Les participants écrivent un verset qu'ils aiment ou qui les a guidés sur des petites "pierres" en papier ou des empreintes de pieds. Ils créent un petit sentier avec ces "pierres" ou "pas", symbolisant la lumière de la Parole qui éclaire leur chemin.</w:t>
      </w:r>
    </w:p>
    <w:p>
      <w:pPr>
        <w:pStyle w:val="ListBullet"/>
      </w:pPr>
      <w:r>
        <w:rPr>
          <w:b w:val="0"/>
          <w:i w:val="0"/>
        </w:rPr>
        <w:t>Défi pratique à mettre en œuvre après le partage :</w:t>
      </w:r>
      <w:r>
        <w:rPr>
          <w:b/>
          <w:i w:val="0"/>
        </w:rPr>
        <w:t xml:space="preserve"> Lis un chapitre du livre des Psaumes ou des Proverbes chaque jour cette semaine, en demandant à Dieu de t'enseigner Sa voie et de te montrer Sa volonté pour les situations que tu traverses.</w:t>
      </w:r>
    </w:p>
    <w:p>
      <w:r>
        <w:rPr>
          <w:b w:val="0"/>
          <w:i w:val="0"/>
        </w:rPr>
        <w:t>---</w:t>
      </w:r>
    </w:p>
    <w:p>
      <w:pPr>
        <w:pStyle w:val="Heading4"/>
      </w:pPr>
      <w:r>
        <w:t>Fiche Thématique 1.5 : L'Ancre de l'Espérance Sa Bonté Inépuisable</w:t>
      </w:r>
    </w:p>
    <w:p>
      <w:pPr>
        <w:pStyle w:val="ListBullet"/>
      </w:pPr>
      <w:r>
        <w:rPr>
          <w:b w:val="0"/>
          <w:i w:val="0"/>
        </w:rPr>
        <w:t>Verset clé :</w:t>
      </w:r>
      <w:r>
        <w:rPr>
          <w:b/>
          <w:i w:val="0"/>
        </w:rPr>
        <w:t xml:space="preserve"> Lamentations 3:22-23 – "Les bontés de l’Éternel ne sont pas épuisées, Ses compassions ne sont pas à leur terme ; Elles se renouvellent chaque matin. Oh ! que ta fidélité est grande !"</w:t>
      </w:r>
      <w:r>
        <w:rPr>
          <w:b/>
          <w:i/>
        </w:rPr>
      </w:r>
    </w:p>
    <w:p>
      <w:pPr>
        <w:pStyle w:val="ListBullet"/>
      </w:pPr>
      <w:r>
        <w:rPr>
          <w:b w:val="0"/>
          <w:i w:val="0"/>
        </w:rPr>
        <w:t>Explication ou objectif :</w:t>
      </w:r>
      <w:r>
        <w:rPr>
          <w:b/>
          <w:i w:val="0"/>
        </w:rPr>
        <w:t xml:space="preserve"> L'espérance en la bonté et la fidélité inépuisables de Dieu est une ancre inébranlable qui soutient nos cœurs dans la tempête.</w:t>
      </w:r>
    </w:p>
    <w:p>
      <w:pPr>
        <w:pStyle w:val="ListBullet"/>
      </w:pPr>
      <w:r>
        <w:rPr>
          <w:b w:val="0"/>
          <w:i w:val="0"/>
        </w:rPr>
        <w:t>Réflexion :</w:t>
      </w:r>
      <w:r>
        <w:rPr>
          <w:b/>
          <w:i w:val="0"/>
        </w:rPr>
      </w:r>
    </w:p>
    <w:p>
      <w:r>
        <w:rPr>
          <w:b w:val="0"/>
          <w:i w:val="0"/>
        </w:rPr>
        <w:t xml:space="preserve">    1.  Comment les bontés renouvelées de Dieu se sont-elles manifestées dans ta vie récemment, même dans les moments difficiles ou inattendus ? (Ex: Soutien inattendu, paix intérieure, force renouvelée, une parole d'encouragement).</w:t>
      </w:r>
    </w:p>
    <w:p>
      <w:r>
        <w:rPr>
          <w:b w:val="0"/>
          <w:i w:val="0"/>
        </w:rPr>
        <w:t xml:space="preserve">    2.  Pourquoi est-il crucial de se souvenir de la bonté de Dieu lorsque l'on traverse une épreuve ? (Ex: Pour ne pas perdre courage, pour maintenir la foi, pour rester reconnaissant).</w:t>
      </w:r>
    </w:p>
    <w:p>
      <w:pPr>
        <w:pStyle w:val="ListBullet"/>
      </w:pPr>
      <w:r>
        <w:rPr>
          <w:b w:val="0"/>
          <w:i w:val="0"/>
        </w:rPr>
        <w:t>Citation d'un héros de la foi :</w:t>
      </w:r>
      <w:r>
        <w:rPr>
          <w:b/>
          <w:i w:val="0"/>
        </w:rPr>
        <w:t xml:space="preserve"> "La foi ne doute pas dans les ténèbres ce que Dieu a dit dans la lumière."</w:t>
      </w:r>
      <w:r>
        <w:rPr>
          <w:b/>
          <w:i/>
        </w:rPr>
        <w:t xml:space="preserve"> – D. L. Moody</w:t>
      </w:r>
    </w:p>
    <w:p>
      <w:pPr>
        <w:pStyle w:val="ListBullet"/>
      </w:pPr>
      <w:r>
        <w:rPr>
          <w:b w:val="0"/>
          <w:i w:val="0"/>
        </w:rPr>
        <w:t>Activité créative ou illustration collaborative :</w:t>
      </w:r>
      <w:r>
        <w:rPr>
          <w:b/>
          <w:i w:val="0"/>
        </w:rPr>
        <w:t xml:space="preserve"> "Le Mur de la Bonté". Sur un tableau ou une grande feuille, écrire "Les Bontés de Dieu". Chaque participant ajoute un mot, une courte phrase ou un dessin (pour les plus jeunes) décrivant une bonté de Dieu qu'il a reçue ou dont il est reconnaissant, créant ainsi un mur de témoignages.</w:t>
      </w:r>
    </w:p>
    <w:p>
      <w:pPr>
        <w:pStyle w:val="ListBullet"/>
      </w:pPr>
      <w:r>
        <w:rPr>
          <w:b w:val="0"/>
          <w:i w:val="0"/>
        </w:rPr>
        <w:t>Défi pratique à mettre en œuvre après le partage :</w:t>
      </w:r>
      <w:r>
        <w:rPr>
          <w:b/>
          <w:i w:val="0"/>
        </w:rPr>
        <w:t xml:space="preserve"> Chaque soir avant de dormir, écris dans un carnet ou remercie Dieu à voix haute pour au moins une de Ses bontés dont tu as été témoin durant la journée, peu importe la difficulté.</w:t>
      </w:r>
    </w:p>
    <w:p>
      <w:r>
        <w:rPr>
          <w:b w:val="0"/>
          <w:i w:val="0"/>
        </w:rPr>
        <w:t>---</w:t>
      </w:r>
    </w:p>
    <w:p>
      <w:pPr>
        <w:pStyle w:val="Heading3"/>
      </w:pPr>
      <w:r>
        <w:t>Groupe 2 : Réponse Active et Persévérance</w:t>
      </w:r>
    </w:p>
    <w:p>
      <w:pPr>
        <w:pStyle w:val="Heading4"/>
      </w:pPr>
      <w:r>
        <w:t>Fiche Thématique 2.1 : Revêtir l'Armure de Dieu La Préparation Essentielle</w:t>
      </w:r>
    </w:p>
    <w:p>
      <w:pPr>
        <w:pStyle w:val="ListBullet"/>
      </w:pPr>
      <w:r>
        <w:rPr>
          <w:b w:val="0"/>
          <w:i w:val="0"/>
        </w:rPr>
        <w:t>Verset clé :</w:t>
      </w:r>
      <w:r>
        <w:rPr>
          <w:b/>
          <w:i w:val="0"/>
        </w:rPr>
        <w:t xml:space="preserve"> Éphésiens 6:11 – "Revêtez-vous de toutes les armes de Dieu, afin de pouvoir tenir ferme contre les ruses du diable."</w:t>
      </w:r>
      <w:r>
        <w:rPr>
          <w:b/>
          <w:i/>
        </w:rPr>
      </w:r>
    </w:p>
    <w:p>
      <w:pPr>
        <w:pStyle w:val="ListBullet"/>
      </w:pPr>
      <w:r>
        <w:rPr>
          <w:b w:val="0"/>
          <w:i w:val="0"/>
        </w:rPr>
        <w:t>Explication ou objectif :</w:t>
      </w:r>
      <w:r>
        <w:rPr>
          <w:b/>
          <w:i w:val="0"/>
        </w:rPr>
        <w:t xml:space="preserve"> Revêtir consciemment l'armure de Dieu nous équipe spirituellement pour résister, combattre et tenir ferme face à l'ennemi.</w:t>
      </w:r>
    </w:p>
    <w:p>
      <w:pPr>
        <w:pStyle w:val="ListBullet"/>
      </w:pPr>
      <w:r>
        <w:rPr>
          <w:b w:val="0"/>
          <w:i w:val="0"/>
        </w:rPr>
        <w:t>Réflexion :</w:t>
      </w:r>
      <w:r>
        <w:rPr>
          <w:b/>
          <w:i w:val="0"/>
        </w:rPr>
      </w:r>
    </w:p>
    <w:p>
      <w:r>
        <w:rPr>
          <w:b w:val="0"/>
          <w:i w:val="0"/>
        </w:rPr>
        <w:t xml:space="preserve">    1.  Quelles pièces de l'armure spirituelle (vérité, justice, paix, foi, salut, Parole) utilises-tu le plus au quotidien, et pourquoi ? (Ex: La foi pour les doutes, l'épée de la Parole pour la direction).</w:t>
      </w:r>
    </w:p>
    <w:p>
      <w:r>
        <w:rPr>
          <w:b w:val="0"/>
          <w:i w:val="0"/>
        </w:rPr>
        <w:t xml:space="preserve">    2.  Comment le fait de "revêtir" consciemment cette armure chaque jour peut-il changer ton attitude face aux défis et aux attaques ? (Ex: Plus confiant, plus vigilant, moins anxieux, plus courageux).</w:t>
      </w:r>
    </w:p>
    <w:p>
      <w:pPr>
        <w:pStyle w:val="ListBullet"/>
      </w:pPr>
      <w:r>
        <w:rPr>
          <w:b w:val="0"/>
          <w:i w:val="0"/>
        </w:rPr>
        <w:t>Citation d'un héros de la foi :</w:t>
      </w:r>
      <w:r>
        <w:rPr>
          <w:b/>
          <w:i w:val="0"/>
        </w:rPr>
        <w:t xml:space="preserve"> "Le diable ne tremble pas devant nos théories, mais devant nos genoux."</w:t>
      </w:r>
      <w:r>
        <w:rPr>
          <w:b/>
          <w:i/>
        </w:rPr>
        <w:t xml:space="preserve"> – George Müller (soulignant l'importance de la prière dans l'utilisation de l'armure)</w:t>
      </w:r>
    </w:p>
    <w:p>
      <w:pPr>
        <w:pStyle w:val="ListBullet"/>
      </w:pPr>
      <w:r>
        <w:rPr>
          <w:b w:val="0"/>
          <w:i w:val="0"/>
        </w:rPr>
        <w:t>Activité créative ou illustration collaborative :</w:t>
      </w:r>
      <w:r>
        <w:rPr>
          <w:b/>
          <w:i w:val="0"/>
        </w:rPr>
        <w:t xml:space="preserve"> "Dessine ton Armure Spirituelle". Les participants dessinent un personnage (eux-mêmes ou un chevalier/soldat) avec les différentes pièces de l'armure de Dieu, en identifiant chaque pièce et sa fonction. Les jeunes enfants peuvent simplement colorier des éléments d'armure.</w:t>
      </w:r>
    </w:p>
    <w:p>
      <w:pPr>
        <w:pStyle w:val="ListBullet"/>
      </w:pPr>
      <w:r>
        <w:rPr>
          <w:b w:val="0"/>
          <w:i w:val="0"/>
        </w:rPr>
        <w:t>Défi pratique à mettre en œuvre après le partage :</w:t>
      </w:r>
      <w:r>
        <w:rPr>
          <w:b/>
          <w:i w:val="0"/>
        </w:rPr>
        <w:t xml:space="preserve"> Pendant une semaine, commence ta journée en priant pour "revêtir" consciemment chaque pièce de l'armure de Dieu, en te rappelant sa signification et son rôle protecteur.</w:t>
      </w:r>
    </w:p>
    <w:p>
      <w:r>
        <w:rPr>
          <w:b w:val="0"/>
          <w:i w:val="0"/>
        </w:rPr>
        <w:t>---</w:t>
      </w:r>
    </w:p>
    <w:p>
      <w:pPr>
        <w:pStyle w:val="Heading4"/>
      </w:pPr>
      <w:r>
        <w:t>Fiche Thématique 2.2 : La Confiance Inébranlable Malgré l'Opposition</w:t>
      </w:r>
    </w:p>
    <w:p>
      <w:pPr>
        <w:pStyle w:val="ListBullet"/>
      </w:pPr>
      <w:r>
        <w:rPr>
          <w:b w:val="0"/>
          <w:i w:val="0"/>
        </w:rPr>
        <w:t>Verset clé :</w:t>
      </w:r>
      <w:r>
        <w:rPr>
          <w:b/>
          <w:i w:val="0"/>
        </w:rPr>
        <w:t xml:space="preserve"> Psaume 27:3 – "Si une armée se campait contre moi, Mon cœur n’aurait aucune crainte ; Si une guerre s’élevait contre moi, Je serais malgré cela plein de confiance."</w:t>
      </w:r>
      <w:r>
        <w:rPr>
          <w:b/>
          <w:i/>
        </w:rPr>
      </w:r>
    </w:p>
    <w:p>
      <w:pPr>
        <w:pStyle w:val="ListBullet"/>
      </w:pPr>
      <w:r>
        <w:rPr>
          <w:b w:val="0"/>
          <w:i w:val="0"/>
        </w:rPr>
        <w:t>Explication ou objectif :</w:t>
      </w:r>
      <w:r>
        <w:rPr>
          <w:b/>
          <w:i w:val="0"/>
        </w:rPr>
        <w:t xml:space="preserve"> Avoir une confiance totale en Dieu nous permet de rester sereins, courageux et déterminés même au cœur de la tempête.</w:t>
      </w:r>
    </w:p>
    <w:p>
      <w:pPr>
        <w:pStyle w:val="ListBullet"/>
      </w:pPr>
      <w:r>
        <w:rPr>
          <w:b w:val="0"/>
          <w:i w:val="0"/>
        </w:rPr>
        <w:t>Réflexion :</w:t>
      </w:r>
      <w:r>
        <w:rPr>
          <w:b/>
          <w:i w:val="0"/>
        </w:rPr>
      </w:r>
    </w:p>
    <w:p>
      <w:r>
        <w:rPr>
          <w:b w:val="0"/>
          <w:i w:val="0"/>
        </w:rPr>
        <w:t xml:space="preserve">    1.  Comment peux-tu cultiver cette "pleine confiance" en Dieu quand tout semble s'effondrer autour de toi ? (Ex: Se souvenir des victoires passées de Dieu, passer du temps dans la Parole, se reposer sur Ses promesses).</w:t>
      </w:r>
    </w:p>
    <w:p>
      <w:r>
        <w:rPr>
          <w:b w:val="0"/>
          <w:i w:val="0"/>
        </w:rPr>
        <w:t xml:space="preserve">    2.  Partage un moment où, malgré l'opposition ou une situation effrayante, ta confiance en Dieu t'a permis de persévérer et de voir Sa main.</w:t>
      </w:r>
    </w:p>
    <w:p>
      <w:pPr>
        <w:pStyle w:val="ListBullet"/>
      </w:pPr>
      <w:r>
        <w:rPr>
          <w:b w:val="0"/>
          <w:i w:val="0"/>
        </w:rPr>
        <w:t>Citation d'un héros de la foi :</w:t>
      </w:r>
      <w:r>
        <w:rPr>
          <w:b/>
          <w:i w:val="0"/>
        </w:rPr>
        <w:t xml:space="preserve"> "La foi, c'est de croire en Dieu quand tout semble lui crier le contraire."</w:t>
      </w:r>
      <w:r>
        <w:rPr>
          <w:b/>
          <w:i/>
        </w:rPr>
        <w:t xml:space="preserve"> – Corrie ten Boom</w:t>
      </w:r>
    </w:p>
    <w:p>
      <w:pPr>
        <w:pStyle w:val="ListBullet"/>
      </w:pPr>
      <w:r>
        <w:rPr>
          <w:b w:val="0"/>
          <w:i w:val="0"/>
        </w:rPr>
        <w:t>Activité créative ou illustration collaborative :</w:t>
      </w:r>
      <w:r>
        <w:rPr>
          <w:b/>
          <w:i w:val="0"/>
        </w:rPr>
        <w:t xml:space="preserve"> "Le Rocher de Confiance". Un grand carton représente un rocher. Les participants y écrivent des mots ou phrases qui expriment leur confiance en Dieu face à différentes situations d'opposition (ex: "Il pourvoit", "Il me protège", "Il est fidèle", "Je ne craindrai point").</w:t>
      </w:r>
    </w:p>
    <w:p>
      <w:pPr>
        <w:pStyle w:val="ListBullet"/>
      </w:pPr>
      <w:r>
        <w:rPr>
          <w:b w:val="0"/>
          <w:i w:val="0"/>
        </w:rPr>
        <w:t>Défi pratique à mettre en œuvre après le partage :</w:t>
      </w:r>
      <w:r>
        <w:rPr>
          <w:b/>
          <w:i w:val="0"/>
        </w:rPr>
        <w:t xml:space="preserve"> Identifie une situation qui te cause de l'inquiétude. Consciemment, remplace cette inquiétude par une déclaration de confiance en Dieu chaque fois qu'elle te vient à l'esprit, en citant un verset de promesse (par exemple, Psaume 27:1 ou Philippiens 4:6-7).</w:t>
      </w:r>
    </w:p>
    <w:p>
      <w:r>
        <w:rPr>
          <w:b w:val="0"/>
          <w:i w:val="0"/>
        </w:rPr>
        <w:t>---</w:t>
      </w:r>
    </w:p>
    <w:p>
      <w:pPr>
        <w:pStyle w:val="Heading4"/>
      </w:pPr>
      <w:r>
        <w:t>Fiche Thématique 2.3 : La Puissance de la Louange Un Sacrifice Agréable</w:t>
      </w:r>
    </w:p>
    <w:p>
      <w:pPr>
        <w:pStyle w:val="ListBullet"/>
      </w:pPr>
      <w:r>
        <w:rPr>
          <w:b w:val="0"/>
          <w:i w:val="0"/>
        </w:rPr>
        <w:t>Verset clé :</w:t>
      </w:r>
      <w:r>
        <w:rPr>
          <w:b/>
          <w:i w:val="0"/>
        </w:rPr>
        <w:t xml:space="preserve"> Psaume 27:6 – "J’offrirai des sacrifices dans sa tente, au son de la trompette ; Je chanterai, je célébrerai l’Éternel."</w:t>
      </w:r>
      <w:r>
        <w:rPr>
          <w:b/>
          <w:i/>
        </w:rPr>
        <w:t xml:space="preserve"> (avec Hébreux 13:15)</w:t>
      </w:r>
    </w:p>
    <w:p>
      <w:pPr>
        <w:pStyle w:val="ListBullet"/>
      </w:pPr>
      <w:r>
        <w:rPr>
          <w:b w:val="0"/>
          <w:i w:val="0"/>
        </w:rPr>
        <w:t>Explication ou objectif :</w:t>
      </w:r>
      <w:r>
        <w:rPr>
          <w:b/>
          <w:i w:val="0"/>
        </w:rPr>
        <w:t xml:space="preserve"> La louange, même dans l'adversité, est un sacrifice puissant qui délivre, chasse la peur et honore Dieu.</w:t>
      </w:r>
    </w:p>
    <w:p>
      <w:pPr>
        <w:pStyle w:val="ListBullet"/>
      </w:pPr>
      <w:r>
        <w:rPr>
          <w:b w:val="0"/>
          <w:i w:val="0"/>
        </w:rPr>
        <w:t>Réflexion :</w:t>
      </w:r>
      <w:r>
        <w:rPr>
          <w:b/>
          <w:i w:val="0"/>
        </w:rPr>
      </w:r>
    </w:p>
    <w:p>
      <w:r>
        <w:rPr>
          <w:b w:val="0"/>
          <w:i w:val="0"/>
        </w:rPr>
        <w:t xml:space="preserve">    1.  Pourquoi la louange est-elle si puissante pour combattre la peur, le découragement et les attaques de l'ennemi ? (Ex: Elle déplace notre focus de nos problèmes à Dieu, invite Sa présence, libère l'Esprit de Dieu).</w:t>
      </w:r>
    </w:p>
    <w:p>
      <w:r>
        <w:rPr>
          <w:b w:val="0"/>
          <w:i w:val="0"/>
        </w:rPr>
        <w:t xml:space="preserve">    2.  Comment peux-tu offrir un "sacrifice de louange" même lorsque ton cœur est lourd ou que les circonstances sont difficiles ? (Ex: Choisir des chants inspirants, réciter des Psaumes de louange, se souvenir des œuvres passées de Dieu).</w:t>
      </w:r>
    </w:p>
    <w:p>
      <w:pPr>
        <w:pStyle w:val="ListBullet"/>
      </w:pPr>
      <w:r>
        <w:rPr>
          <w:b w:val="0"/>
          <w:i w:val="0"/>
        </w:rPr>
        <w:t>Citation d'un héros de la foi :</w:t>
      </w:r>
      <w:r>
        <w:rPr>
          <w:b/>
          <w:i w:val="0"/>
        </w:rPr>
        <w:t xml:space="preserve"> "L'adoration n'est pas seulement une bénédiction; c'est aussi une arme puissante."</w:t>
      </w:r>
      <w:r>
        <w:rPr>
          <w:b/>
          <w:i/>
        </w:rPr>
        <w:t xml:space="preserve"> – Reinhard Bonnke</w:t>
      </w:r>
    </w:p>
    <w:p>
      <w:pPr>
        <w:pStyle w:val="ListBullet"/>
      </w:pPr>
      <w:r>
        <w:rPr>
          <w:b w:val="0"/>
          <w:i w:val="0"/>
        </w:rPr>
        <w:t>Activité créative ou illustration collaborative :</w:t>
      </w:r>
      <w:r>
        <w:rPr>
          <w:b/>
          <w:i w:val="0"/>
        </w:rPr>
        <w:t xml:space="preserve"> "Mur de Louange". Les participants écrivent sur des post-its des raisons pour lesquelles ils louent Dieu, ou des paroles de chants de louange qui les fortifient. On les colle ensuite sur un mur pour créer un "Mur de Louange". Pour les enfants, dessiner un instrument de musique ou une scène de fête pour Dieu.</w:t>
      </w:r>
    </w:p>
    <w:p>
      <w:pPr>
        <w:pStyle w:val="ListBullet"/>
      </w:pPr>
      <w:r>
        <w:rPr>
          <w:b w:val="0"/>
          <w:i w:val="0"/>
        </w:rPr>
        <w:t>Défi pratique à mettre en œuvre après le partage :</w:t>
      </w:r>
      <w:r>
        <w:rPr>
          <w:b/>
          <w:i w:val="0"/>
        </w:rPr>
        <w:t xml:space="preserve"> Chaque jour, choisis de louer Dieu pendant au moins 5 minutes, même si tu n'en as pas envie au début. Écoute des chants de louange ou chante-les, et observe comment ton esprit est renouvelé et ton fardeau allégé.</w:t>
      </w:r>
    </w:p>
    <w:p>
      <w:r>
        <w:rPr>
          <w:b w:val="0"/>
          <w:i w:val="0"/>
        </w:rPr>
        <w:t>---</w:t>
      </w:r>
    </w:p>
    <w:p>
      <w:pPr>
        <w:pStyle w:val="Heading4"/>
      </w:pPr>
      <w:r>
        <w:t>Fiche Thématique 2.4 : Se Fortifier en Lui Puiser Sa Force en Christ</w:t>
      </w:r>
    </w:p>
    <w:p>
      <w:pPr>
        <w:pStyle w:val="ListBullet"/>
      </w:pPr>
      <w:r>
        <w:rPr>
          <w:b w:val="0"/>
          <w:i w:val="0"/>
        </w:rPr>
        <w:t>Verset clé :</w:t>
      </w:r>
      <w:r>
        <w:rPr>
          <w:b/>
          <w:i w:val="0"/>
        </w:rPr>
        <w:t xml:space="preserve"> Philippiens 4:13 – "Je puis tout par celui qui me fortifie."</w:t>
      </w:r>
      <w:r>
        <w:rPr>
          <w:b/>
          <w:i/>
        </w:rPr>
        <w:t xml:space="preserve"> (avec 2 Timothée 2:1)</w:t>
      </w:r>
    </w:p>
    <w:p>
      <w:pPr>
        <w:pStyle w:val="ListBullet"/>
      </w:pPr>
      <w:r>
        <w:rPr>
          <w:b w:val="0"/>
          <w:i w:val="0"/>
        </w:rPr>
        <w:t>Explication ou objectif :</w:t>
      </w:r>
      <w:r>
        <w:rPr>
          <w:b/>
          <w:i w:val="0"/>
        </w:rPr>
        <w:t xml:space="preserve"> Notre véritable force ne vient pas de nous-mêmes, mais de la grâce et de la puissance inépuisable de Jésus-Christ en nous.</w:t>
      </w:r>
    </w:p>
    <w:p>
      <w:pPr>
        <w:pStyle w:val="ListBullet"/>
      </w:pPr>
      <w:r>
        <w:rPr>
          <w:b w:val="0"/>
          <w:i w:val="0"/>
        </w:rPr>
        <w:t>Réflexion :</w:t>
      </w:r>
      <w:r>
        <w:rPr>
          <w:b/>
          <w:i w:val="0"/>
        </w:rPr>
      </w:r>
    </w:p>
    <w:p>
      <w:r>
        <w:rPr>
          <w:b w:val="0"/>
          <w:i w:val="0"/>
        </w:rPr>
        <w:t xml:space="preserve">    1.  Quelles sont les sources (autres que Dieu) où tu cherches parfois la force, et comment les comparer à la force que Christ offre ? (Ex: Force physique, validation des autres, succès matériel, autosuffisance).</w:t>
      </w:r>
    </w:p>
    <w:p>
      <w:r>
        <w:rPr>
          <w:b w:val="0"/>
          <w:i w:val="0"/>
        </w:rPr>
        <w:t xml:space="preserve">    2.  Comment peux-tu concrètement te "fortifier dans la grâce" de Jésus-Christ chaque jour, pour être prêt à tenir ferme ? (Ex: Méditer sur sa puissance, demander le Saint-Esprit, fréquenter la communion fraternelle, se repentir et recevoir le pardon).</w:t>
      </w:r>
    </w:p>
    <w:p>
      <w:pPr>
        <w:pStyle w:val="ListBullet"/>
      </w:pPr>
      <w:r>
        <w:rPr>
          <w:b w:val="0"/>
          <w:i w:val="0"/>
        </w:rPr>
        <w:t>Citation d'un héros de la foi :</w:t>
      </w:r>
      <w:r>
        <w:rPr>
          <w:b/>
          <w:i w:val="0"/>
        </w:rPr>
        <w:t xml:space="preserve"> "La faiblesse de l'homme est l'opportunité de Dieu."</w:t>
      </w:r>
      <w:r>
        <w:rPr>
          <w:b/>
          <w:i/>
        </w:rPr>
        <w:t xml:space="preserve"> – Hudson Taylor</w:t>
      </w:r>
    </w:p>
    <w:p>
      <w:pPr>
        <w:pStyle w:val="ListBullet"/>
      </w:pPr>
      <w:r>
        <w:rPr>
          <w:b w:val="0"/>
          <w:i w:val="0"/>
        </w:rPr>
        <w:t>Activité créative ou illustration collaborative :</w:t>
      </w:r>
      <w:r>
        <w:rPr>
          <w:b/>
          <w:i w:val="0"/>
        </w:rPr>
        <w:t xml:space="preserve"> "Le Jeu de la Force Partagée". Un jeu simple où les participants tentent de "soulever" un "fardeau" (un objet lourd symbolique comme une pile de livres) d'abord seul, puis ensemble. Ensuite, on introduit une "aide" ou un "levier" (symbolisant la force de Christ qui nous renforce) pour montrer la facilité avec laquelle le fardeau est déplacé.</w:t>
      </w:r>
    </w:p>
    <w:p>
      <w:pPr>
        <w:pStyle w:val="ListBullet"/>
      </w:pPr>
      <w:r>
        <w:rPr>
          <w:b w:val="0"/>
          <w:i w:val="0"/>
        </w:rPr>
        <w:t>Défi pratique à mettre en œuvre après le partage :</w:t>
      </w:r>
      <w:r>
        <w:rPr>
          <w:b/>
          <w:i w:val="0"/>
        </w:rPr>
        <w:t xml:space="preserve"> Cette semaine, chaque fois que tu te sens faible, fatigué ou dépassé par une tâche, arrête-toi et répète "Je puis tout par celui qui me fortifie" en demandant au Saint-Esprit de renouveler ta force et ta capacité.</w:t>
      </w:r>
    </w:p>
    <w:p>
      <w:r>
        <w:rPr>
          <w:b w:val="0"/>
          <w:i w:val="0"/>
        </w:rPr>
        <w:t>---</w:t>
      </w:r>
    </w:p>
    <w:p>
      <w:pPr>
        <w:pStyle w:val="Heading4"/>
      </w:pPr>
      <w:r>
        <w:t>Fiche Thématique 2.5 : Tenir Ferme Jusqu'au Bout La Victoire Est Acquise</w:t>
      </w:r>
    </w:p>
    <w:p>
      <w:pPr>
        <w:pStyle w:val="ListBullet"/>
      </w:pPr>
      <w:r>
        <w:rPr>
          <w:b w:val="0"/>
          <w:i w:val="0"/>
        </w:rPr>
        <w:t>Verset clé :</w:t>
      </w:r>
      <w:r>
        <w:rPr>
          <w:b/>
          <w:i w:val="0"/>
        </w:rPr>
        <w:t xml:space="preserve"> Éphésiens 6:13 – "C’est pourquoi, prenez toutes les armes de Dieu, afin de pouvoir résister dans le mauvais jour, et tenir ferme après avoir tout surmonté."</w:t>
      </w:r>
      <w:r>
        <w:rPr>
          <w:b/>
          <w:i/>
        </w:rPr>
        <w:t xml:space="preserve"> (avec Psaume 27:14)</w:t>
      </w:r>
    </w:p>
    <w:p>
      <w:pPr>
        <w:pStyle w:val="ListBullet"/>
      </w:pPr>
      <w:r>
        <w:rPr>
          <w:b w:val="0"/>
          <w:i w:val="0"/>
        </w:rPr>
        <w:t>Explication ou objectif :</w:t>
      </w:r>
      <w:r>
        <w:rPr>
          <w:b/>
          <w:i w:val="0"/>
        </w:rPr>
        <w:t xml:space="preserve"> Tenir ferme, c'est persévérer avec la conviction profonde que la victoire finale est déjà assurée en Christ, même avant de voir le résultat.</w:t>
      </w:r>
    </w:p>
    <w:p>
      <w:pPr>
        <w:pStyle w:val="ListBullet"/>
      </w:pPr>
      <w:r>
        <w:rPr>
          <w:b w:val="0"/>
          <w:i w:val="0"/>
        </w:rPr>
        <w:t>Réflexion :</w:t>
      </w:r>
      <w:r>
        <w:rPr>
          <w:b/>
          <w:i w:val="0"/>
        </w:rPr>
      </w:r>
    </w:p>
    <w:p>
      <w:r>
        <w:rPr>
          <w:b w:val="0"/>
          <w:i w:val="0"/>
        </w:rPr>
        <w:t xml:space="preserve">    1.  Qu'est-ce que cela signifie pour toi de "tenir ferme après avoir tout surmonté" ? (Ex: Rester debout, ne pas abandonner, maintenir sa foi, continuer à servir Dieu malgré les cicatrices).</w:t>
      </w:r>
    </w:p>
    <w:p>
      <w:r>
        <w:rPr>
          <w:b w:val="0"/>
          <w:i w:val="0"/>
        </w:rPr>
        <w:t xml:space="preserve">    2.  Comment la promesse de la victoire en Christ t'encourage-t-elle à ne pas baisser les bras face aux défis persistants ou aux épreuves de longue durée ? (Ex: Savoir que Dieu est avec moi, que mes épreuves ont un but, que la récompense est éternelle).</w:t>
      </w:r>
    </w:p>
    <w:p>
      <w:pPr>
        <w:pStyle w:val="ListBullet"/>
      </w:pPr>
      <w:r>
        <w:rPr>
          <w:b w:val="0"/>
          <w:i w:val="0"/>
        </w:rPr>
        <w:t>Citation d'un héros de la foi :</w:t>
      </w:r>
      <w:r>
        <w:rPr>
          <w:b/>
          <w:i w:val="0"/>
        </w:rPr>
        <w:t xml:space="preserve"> "Il n'y a rien que Dieu ne puisse faire, sauf échouer."</w:t>
      </w:r>
      <w:r>
        <w:rPr>
          <w:b/>
          <w:i/>
        </w:rPr>
        <w:t xml:space="preserve"> – David Wilkerson</w:t>
      </w:r>
    </w:p>
    <w:p>
      <w:pPr>
        <w:pStyle w:val="ListBullet"/>
      </w:pPr>
      <w:r>
        <w:rPr>
          <w:b w:val="0"/>
          <w:i w:val="0"/>
        </w:rPr>
        <w:t>Activité créative ou illustration collaborative :</w:t>
      </w:r>
      <w:r>
        <w:rPr>
          <w:b/>
          <w:i w:val="0"/>
        </w:rPr>
        <w:t xml:space="preserve"> "Le Bannière de la Victoire". Fournir une grande feuille de papier et des marqueurs. Chaque participant dessine ou écrit un mot sur ce qui symbolise la victoire pour lui en Christ ou un aspect de la victoire de Jésus à la croix. Ensemble, ils créent une bannière colorée de la victoire que l'on peut "lever" ensemble.</w:t>
      </w:r>
    </w:p>
    <w:p>
      <w:pPr>
        <w:pStyle w:val="ListBullet"/>
      </w:pPr>
      <w:r>
        <w:rPr>
          <w:b w:val="0"/>
          <w:i w:val="0"/>
        </w:rPr>
        <w:t>Défi pratique à mettre en œuvre après le partage :</w:t>
      </w:r>
      <w:r>
        <w:rPr>
          <w:b/>
          <w:i w:val="0"/>
        </w:rPr>
        <w:t xml:space="preserve"> Au cours des jours à venir, lorsque tu seras tenté d'abandonner face à une difficulté, rappelle-toi que la victoire est déjà acquise en Jésus. Écris ou dessine un symbole de victoire que tu pourras regarder chaque matin pour te souvenir de cette vérité.</w:t>
      </w:r>
    </w:p>
    <w:p>
      <w:r>
        <w:rPr>
          <w:b w:val="0"/>
          <w:i w:val="0"/>
        </w:rPr>
        <w:t>---</w:t>
      </w:r>
    </w:p>
    <w:p>
      <w:pPr>
        <w:pStyle w:val="Heading2"/>
      </w:pPr>
      <w:r>
        <w:t>Conclusion Commune : Fortifiés pour Tenir Ferme</w:t>
      </w:r>
    </w:p>
    <w:p>
      <w:r>
        <w:rPr>
          <w:b w:val="0"/>
          <w:i w:val="0"/>
        </w:rPr>
        <w:t>Mes chers frères et sœurs, nous avons exploré ensemble les fondements bibliques et les attitudes pratiques pour tenir ferme</w:t>
      </w:r>
      <w:r>
        <w:rPr>
          <w:b/>
          <w:i w:val="0"/>
        </w:rPr>
        <w:t xml:space="preserve"> dans la tempête. Que ce soit en nous ancrant profondément en Dieu par la connaissance de Son Être, la recherche de Sa présence, le refuge en l'œuvre de la croix, la soumission à Sa Parole et l'espérance en Sa bonté, ou en répondant activement par le revêtement de Son armure, une confiance inébranlable, une louange persévérante et une fortification constante en Christ, nous avons tout ce dont nous avons besoin.</w:t>
      </w:r>
    </w:p>
    <w:p>
      <w:r>
        <w:rPr>
          <w:b w:val="0"/>
          <w:i w:val="0"/>
        </w:rPr>
        <w:t>Le chemin chrétien est semé d'épreuves, mais la bonne nouvelle est que nous ne sommes jamais seuls. Dieu est avec nous, Il nous équipe, et Sa victoire est déjà notre héritage. Le Psaume 27 se conclut par cette exhortation puissante :</w:t>
      </w:r>
    </w:p>
    <w:p>
      <w:r>
        <w:rPr>
          <w:b w:val="0"/>
          <w:i w:val="0"/>
        </w:rPr>
        <w:t>« Oh ! si je n’étais pas sûr de voir la bonté de l’Éternel Sur la terre des vivants !… Espère en l’Éternel ! Fortifie-toi et que ton cœur s’affermisse ! Espère en l’Éternel ! »</w:t>
      </w:r>
      <w:r>
        <w:rPr>
          <w:b w:val="0"/>
          <w:i/>
        </w:rPr>
        <w:t xml:space="preserve"> — Psaume 27:13-14</w:t>
      </w:r>
    </w:p>
    <w:p>
      <w:r>
        <w:rPr>
          <w:b w:val="0"/>
          <w:i w:val="0"/>
        </w:rPr>
        <w:t>Ne lâche rien ! Accroche-toi à Dieu, fortifie-toi en Lui, et que ton cœur s'affermisse dans l'espérance. La victoire t'appartient en Jésus-Christ !</w:t>
      </w:r>
    </w:p>
    <w:p>
      <w:pPr>
        <w:pStyle w:val="Heading2"/>
      </w:pPr>
      <w:r>
        <w:t>Prière Finale</w:t>
      </w:r>
    </w:p>
    <w:p>
      <w:r>
        <w:rPr>
          <w:b w:val="0"/>
          <w:i w:val="0"/>
        </w:rPr>
        <w:t>Père Céleste, nous te remercions pour ta Parole vivante et puissante qui nous enseigne et nous fortifie. Merci de nous révéler les moyens de tenir ferme lorsque l'adversité nous entoure. Nous prions pour que chacun d'entre nous soit rempli de ta force toute-puissante, que nous sachions proclamer ton nom, chercher ta présence, nous réfugier en la croix de Jésus, et être guidés par ta Parole. Aide-nous à revêtir chaque jour ton armure, à garder une confiance inébranlable, à t'offrir la louange en tout temps, et à puiser notre force uniquement en toi. Que nos cœurs s'affermissent et que notre espérance ne vacille jamais. Nous déclarons que nous tiendrons ferme, non par notre propre force, mais par Ta grâce et Ta puissance. Au nom précieux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