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pPr>
        <w:pStyle w:val="ListBullet"/>
      </w:pPr>
      <w:r>
        <w:rPr>
          <w:b w:val="0"/>
          <w:i w:val="0"/>
        </w:rPr>
        <w:t>Témoignages</w:t>
      </w:r>
    </w:p>
    <w:p>
      <w:pPr>
        <w:pStyle w:val="ListBullet"/>
      </w:pPr>
      <w:r>
        <w:rPr>
          <w:b w:val="0"/>
          <w:i w:val="0"/>
        </w:rPr>
        <w:t>Communion fraternelle</w:t>
      </w:r>
    </w:p>
    <w:p>
      <w:pPr>
        <w:pStyle w:val="ListBullet"/>
      </w:pPr>
      <w:r>
        <w:rPr>
          <w:b w:val="0"/>
          <w:i w:val="0"/>
        </w:rPr>
        <w:t>Prière</w:t>
      </w:r>
    </w:p>
    <w:p>
      <w:pPr>
        <w:pStyle w:val="ListBullet"/>
      </w:pPr>
      <w:r>
        <w:rPr>
          <w:b w:val="0"/>
          <w:i w:val="0"/>
        </w:rPr>
        <w:t>Bienfaisance</w:t>
      </w:r>
    </w:p>
    <w:p>
      <w:r>
        <w:rPr>
          <w:b w:val="0"/>
          <w:i w:val="0"/>
        </w:rPr>
        <w:t>context: ''</w:t>
      </w:r>
    </w:p>
    <w:p>
      <w:r>
        <w:rPr>
          <w:b w:val="0"/>
          <w:i w:val="0"/>
        </w:rPr>
        <w:t>date: 2009-06-20</w:t>
      </w:r>
    </w:p>
    <w:p>
      <w:r>
        <w:rPr>
          <w:b w:val="0"/>
          <w:i w:val="0"/>
        </w:rPr>
        <w:t>description: Découvrez comment les étapes du périple d'Israël dans le désert illustrent</w:t>
      </w:r>
    </w:p>
    <w:p>
      <w:r>
        <w:rPr>
          <w:b w:val="0"/>
          <w:i w:val="0"/>
        </w:rPr>
        <w:t xml:space="preserve">  le cheminement de foi chrétien, de la délivrance à la maturité spirituelle. Une</w:t>
      </w:r>
    </w:p>
    <w:p>
      <w:r>
        <w:rPr>
          <w:b w:val="0"/>
          <w:i w:val="0"/>
        </w:rPr>
        <w:t xml:space="preserve">  étude biblique profonde pour nourrir votre marche quotidienne avec Dieu.</w:t>
      </w:r>
    </w:p>
    <w:p>
      <w:r>
        <w:rPr>
          <w:b w:val="0"/>
          <w:i w:val="0"/>
        </w:rPr>
        <w:t>palmiers:</w:t>
      </w:r>
    </w:p>
    <w:p>
      <w:pPr>
        <w:pStyle w:val="ListBullet"/>
      </w:pPr>
      <w:r>
        <w:rPr>
          <w:b w:val="0"/>
          <w:i w:val="0"/>
        </w:rPr>
        <w:t>Croissance spirituelle</w:t>
      </w:r>
    </w:p>
    <w:p>
      <w:pPr>
        <w:pStyle w:val="ListBullet"/>
      </w:pPr>
      <w:r>
        <w:rPr>
          <w:b w:val="0"/>
          <w:i w:val="0"/>
        </w:rPr>
        <w:t>Vie chrétienne</w:t>
      </w:r>
    </w:p>
    <w:p>
      <w:pPr>
        <w:pStyle w:val="ListBullet"/>
      </w:pPr>
      <w:r>
        <w:rPr>
          <w:b w:val="0"/>
          <w:i w:val="0"/>
        </w:rPr>
        <w:t>Communion avec Dieu</w:t>
      </w:r>
    </w:p>
    <w:p>
      <w:pPr>
        <w:pStyle w:val="ListBullet"/>
      </w:pPr>
      <w:r>
        <w:rPr>
          <w:b w:val="0"/>
          <w:i w:val="0"/>
        </w:rPr>
        <w:t>Délivrance &amp; Liberté</w:t>
      </w:r>
    </w:p>
    <w:p>
      <w:pPr>
        <w:pStyle w:val="ListBullet"/>
      </w:pPr>
      <w:r>
        <w:rPr>
          <w:b w:val="0"/>
          <w:i w:val="0"/>
        </w:rPr>
        <w:t>Parole de Dieu</w:t>
      </w:r>
    </w:p>
    <w:p>
      <w:pPr>
        <w:pStyle w:val="ListBullet"/>
      </w:pPr>
      <w:r>
        <w:rPr>
          <w:b w:val="0"/>
          <w:i w:val="0"/>
        </w:rPr>
        <w:t>Oeuvre de Christ</w:t>
      </w:r>
    </w:p>
    <w:p>
      <w:r>
        <w:rPr>
          <w:b w:val="0"/>
          <w:i w:val="0"/>
        </w:rPr>
        <w:t>sources:</w:t>
      </w:r>
    </w:p>
    <w:p>
      <w:pPr>
        <w:pStyle w:val="ListBullet"/>
      </w:pPr>
      <w:r>
        <w:rPr>
          <w:b w:val="0"/>
          <w:i w:val="0"/>
        </w:rPr>
        <w:t>Groupe de croissance</w:t>
      </w:r>
    </w:p>
    <w:p>
      <w:pPr>
        <w:pStyle w:val="ListBullet"/>
      </w:pPr>
      <w:r>
        <w:rPr>
          <w:b w:val="0"/>
          <w:i w:val="0"/>
        </w:rPr>
        <w:t>Prière</w:t>
      </w:r>
    </w:p>
    <w:p>
      <w:pPr>
        <w:pStyle w:val="ListBullet"/>
      </w:pPr>
      <w:r>
        <w:rPr>
          <w:b w:val="0"/>
          <w:i w:val="0"/>
        </w:rPr>
        <w:t>Communion fraternelle</w:t>
      </w:r>
    </w:p>
    <w:p>
      <w:r>
        <w:rPr>
          <w:b w:val="0"/>
          <w:i w:val="0"/>
        </w:rPr>
        <w:t>tags:</w:t>
      </w:r>
    </w:p>
    <w:p>
      <w:pPr>
        <w:pStyle w:val="ListBullet"/>
      </w:pPr>
      <w:r>
        <w:rPr>
          <w:b w:val="0"/>
          <w:i w:val="0"/>
        </w:rPr>
        <w:t>Désert</w:t>
      </w:r>
    </w:p>
    <w:p>
      <w:pPr>
        <w:pStyle w:val="ListBullet"/>
      </w:pPr>
      <w:r>
        <w:rPr>
          <w:b w:val="0"/>
          <w:i w:val="0"/>
        </w:rPr>
        <w:t>Étude biblique</w:t>
      </w:r>
    </w:p>
    <w:p>
      <w:pPr>
        <w:pStyle w:val="ListBullet"/>
      </w:pPr>
      <w:r>
        <w:rPr>
          <w:b w:val="0"/>
          <w:i w:val="0"/>
        </w:rPr>
        <w:t>Vie chrétienne</w:t>
      </w:r>
    </w:p>
    <w:p>
      <w:pPr>
        <w:pStyle w:val="ListBullet"/>
      </w:pPr>
      <w:r>
        <w:rPr>
          <w:b w:val="0"/>
          <w:i w:val="0"/>
        </w:rPr>
        <w:t>Foi</w:t>
      </w:r>
    </w:p>
    <w:p>
      <w:pPr>
        <w:pStyle w:val="ListBullet"/>
      </w:pPr>
      <w:r>
        <w:rPr>
          <w:b w:val="0"/>
          <w:i w:val="0"/>
        </w:rPr>
        <w:t>Délivrance</w:t>
      </w:r>
    </w:p>
    <w:p>
      <w:r>
        <w:rPr>
          <w:b w:val="0"/>
          <w:i w:val="0"/>
        </w:rPr>
        <w:t>title: 'Les Étapes de Notre Cheminement avec Dieu : Leçons du Désert'</w:t>
      </w:r>
    </w:p>
    <w:p>
      <w:r>
        <w:rPr>
          <w:b w:val="0"/>
          <w:i w:val="0"/>
        </w:rPr>
        <w:t>---</w:t>
      </w:r>
    </w:p>
    <w:p>
      <w:pPr>
        <w:pStyle w:val="Heading1"/>
      </w:pPr>
      <w:r>
        <w:t>Les Étapes de Notre Cheminement avec Dieu : Leçons du Désert</w:t>
      </w:r>
    </w:p>
    <w:p>
      <w:r>
        <w:rPr>
          <w:b w:val="0"/>
          <w:i w:val="0"/>
        </w:rPr>
        <w:t>Bien-aimés, alors que nous nous rassemblons aujourd'hui pour méditer sur notre parcours de foi, rappelons-nous les paroles du Seigneur à son peuple, juste avant qu'il n'entre en Terre Promise :</w:t>
      </w:r>
    </w:p>
    <w:p>
      <w:r>
        <w:rPr>
          <w:b w:val="0"/>
          <w:i w:val="0"/>
        </w:rPr>
        <w:t>« Vous observerez et vous mettrez en pratique tous les commandements que je vous prescris aujourd’hui, afin que vous viviez, que vous multipliiez, et que vous entriez en possession du pays que l’Éternel a juré de donner à vos pères. Souviens–toi de tout le chemin que l’Éternel, ton Dieu, t’a fait faire pendant ces quarante années dans le désert, afin de t’humilier et de t’éprouver, pour savoir quelles étaient les dispositions de ton cœur et si tu garderais ou non ses commandements. »</w:t>
      </w:r>
      <w:r>
        <w:rPr>
          <w:b w:val="0"/>
          <w:i/>
        </w:rPr>
        <w:t xml:space="preserve"> (Deutéronome 8:1-2)</w:t>
      </w:r>
    </w:p>
    <w:p>
      <w:r>
        <w:rPr>
          <w:b w:val="0"/>
          <w:i w:val="0"/>
        </w:rPr>
        <w:t>Ce matin, nous allons plonger dans l'extraordinaire voyage du peuple d'Israël, de l'Égypte à la Terre Promise, et découvrir comment chaque étape, chaque défi et chaque révélation divine résonnent avec notre propre cheminement spirituel. Que le Seigneur ouvre nos cœurs et nos esprits à Ses précieuses leçons.</w:t>
      </w:r>
    </w:p>
    <w:p>
      <w:pPr>
        <w:pStyle w:val="Heading2"/>
      </w:pPr>
      <w:r>
        <w:t>Prière d'ouverture</w:t>
      </w:r>
    </w:p>
    <w:p>
      <w:r>
        <w:rPr>
          <w:b w:val="0"/>
          <w:i w:val="0"/>
        </w:rPr>
        <w:t>Éternel notre Dieu, nous te remercions pour ta Parole vivante et agissante. Merci de nous guider, de nous enseigner et de nous révéler ta fidélité à travers les récits bibliques. Alors que nous explorons ensemble les étapes de la vie chrétienne, illumine nos cœurs et nos pensées par ton Saint-Esprit. Aide-nous à nous souvenir de tes œuvres merveilleuses et à appliquer ces vérités à notre propre marche avec toi. Accorde-nous la sagesse et l'humilité d'apprendre de chaque expérience, et de grandir toujours plus en toi. Au nom de Jésus, amen.</w:t>
      </w:r>
    </w:p>
    <w:p>
      <w:pPr>
        <w:pStyle w:val="Heading2"/>
      </w:pPr>
      <w:r>
        <w:t>Brise-Glace : Le Voyage de Ma Vie Spirituelle</w:t>
      </w:r>
    </w:p>
    <w:p>
      <w:r>
        <w:rPr>
          <w:b w:val="0"/>
          <w:i w:val="0"/>
        </w:rPr>
        <w:t>Pour commencer, nous allons faire un petit voyage imaginaire ! Pensez à votre vie chrétienne comme à un voyage à travers différents paysages.</w:t>
      </w:r>
    </w:p>
    <w:p>
      <w:r>
        <w:rPr>
          <w:b w:val="0"/>
          <w:i w:val="0"/>
        </w:rPr>
        <w:t>Chacun d'entre vous va partager une étape ou un moment clé de sa foi en utilisant une métaphore de voyage simple :</w:t>
      </w:r>
    </w:p>
    <w:p>
      <w:pPr>
        <w:pStyle w:val="ListBullet"/>
      </w:pPr>
      <w:r>
        <w:rPr>
          <w:b w:val="0"/>
          <w:i w:val="0"/>
        </w:rPr>
        <w:t>Enfants et Jeunes :</w:t>
      </w:r>
      <w:r>
        <w:rPr>
          <w:b/>
          <w:i w:val="0"/>
        </w:rPr>
        <w:t xml:space="preserve"> Dessinez sur une feuille un lieu qui représente un moment important avec Jésus (ex : une montagne si c'était difficile mais que vous avez réussi, une rivière si vous vous êtes senti rafraîchi, un chemin ensoleillé si vous étiez joyeux). Partagez ce que cela représente.</w:t>
      </w:r>
    </w:p>
    <w:p>
      <w:pPr>
        <w:pStyle w:val="ListBullet"/>
      </w:pPr>
      <w:r>
        <w:rPr>
          <w:b w:val="0"/>
          <w:i w:val="0"/>
        </w:rPr>
        <w:t>Adultes :</w:t>
      </w:r>
      <w:r>
        <w:rPr>
          <w:b/>
          <w:i w:val="0"/>
        </w:rPr>
        <w:t xml:space="preserve"> Décrivez en une phrase votre "paysage spirituel" actuel ou un "lieu" marquant de votre parcours (ex : "Je suis sur un chemin rocailleux, mais je vois le sommet", "J'ai traversé une vallée verdoyante de paix", "J'étais dans un désert mais j'ai trouvé une oasis").</w:t>
      </w:r>
    </w:p>
    <w:p>
      <w:r>
        <w:rPr>
          <w:b w:val="0"/>
          <w:i w:val="0"/>
        </w:rPr>
        <w:t>L'objectif est d'écouter et de découvrir les divers parcours, en reconnaissant que Dieu est présent à chaque étape.</w:t>
      </w:r>
    </w:p>
    <w:p>
      <w:pPr>
        <w:pStyle w:val="Heading2"/>
      </w:pPr>
      <w:r>
        <w:t>Présentation du Thème : La Vie Chrétienne, un Voyage en Étapes</w:t>
      </w:r>
    </w:p>
    <w:p>
      <w:r>
        <w:rPr>
          <w:b w:val="0"/>
          <w:i w:val="0"/>
        </w:rPr>
        <w:t>Aujourd'hui, notre thème est "Les Étapes de la Vie Chrétienne". Nous allons suivre le peuple d'Israël de sa sortie d'Égypte à son long périple dans le désert, en passant par de nombreux campements et expériences. Ce récit n'est pas seulement une histoire ancienne ; c'est une puissante analogie de notre propre cheminement de foi. Chaque étape, chaque lieu, chaque difficulté et chaque intervention divine nous révèle une facette essentielle de notre relation avec Dieu.</w:t>
      </w:r>
    </w:p>
    <w:p>
      <w:r>
        <w:rPr>
          <w:b w:val="0"/>
          <w:i w:val="0"/>
        </w:rPr>
        <w:t>Le texte biblique (Nombres 33, Exode et Deutéronome) nous décrit ce cheminement étape par étape. Ces étapes et révélations sont présentées dans un certain ordre chronologique pour le peuple d'Israël, mais dans notre propre vie, l'ordre de ces expériences peut varier. Ce qui est crucial, c'est de vivre toutes ces révélations et de les garder précieusement dans nos cœurs.</w:t>
      </w:r>
    </w:p>
    <w:p>
      <w:r>
        <w:rPr>
          <w:b w:val="0"/>
          <w:i w:val="0"/>
        </w:rPr>
        <w:t>Nous allons diviser notre groupe en deux pour explorer plus en profondeur ces étapes :</w:t>
      </w:r>
    </w:p>
    <w:p>
      <w:pPr>
        <w:pStyle w:val="ListBullet"/>
      </w:pPr>
      <w:r>
        <w:rPr>
          <w:b w:val="0"/>
          <w:i w:val="0"/>
        </w:rPr>
        <w:t>Groupe 1 : De l'Égypte à la Mer Rouge – Les Fondations de la Foi</w:t>
      </w:r>
      <w:r>
        <w:rPr>
          <w:b/>
          <w:i w:val="0"/>
        </w:rPr>
      </w:r>
    </w:p>
    <w:p>
      <w:r>
        <w:rPr>
          <w:b w:val="0"/>
          <w:i w:val="0"/>
        </w:rPr>
        <w:t xml:space="preserve">    Ce groupe se concentrera sur les premières étapes de la délivrance, de la nouvelle naissance et des fondements de la dépendance à Dieu.</w:t>
      </w:r>
    </w:p>
    <w:p>
      <w:pPr>
        <w:pStyle w:val="ListBullet"/>
      </w:pPr>
      <w:r>
        <w:rPr>
          <w:b w:val="0"/>
          <w:i w:val="0"/>
        </w:rPr>
        <w:t>Groupe 2 : Dans le Désert – Épreuves, Nourriture et Victoires</w:t>
      </w:r>
      <w:r>
        <w:rPr>
          <w:b/>
          <w:i w:val="0"/>
        </w:rPr>
      </w:r>
    </w:p>
    <w:p>
      <w:r>
        <w:rPr>
          <w:b w:val="0"/>
          <w:i w:val="0"/>
        </w:rPr>
        <w:t xml:space="preserve">    Ce groupe explorera les défis du désert, la fidélité de Dieu dans la provision, les combats spirituels et les leçons tirées des erreurs du peuple.</w:t>
      </w:r>
    </w:p>
    <w:p>
      <w:r>
        <w:rPr>
          <w:b w:val="0"/>
          <w:i w:val="0"/>
        </w:rPr>
        <w:t>---</w:t>
      </w:r>
    </w:p>
    <w:p>
      <w:pPr>
        <w:pStyle w:val="Heading2"/>
      </w:pPr>
      <w:r>
        <w:t>Groupe 1 : De l'Égypte à la Mer Rouge – Les Fondations de la Foi</w:t>
      </w:r>
    </w:p>
    <w:p>
      <w:pPr>
        <w:pStyle w:val="Heading3"/>
      </w:pPr>
      <w:r>
        <w:t>1. La Délivrance de la Pâque : Sortir de l'Esclavage</w:t>
      </w:r>
    </w:p>
    <w:p>
      <w:pPr>
        <w:pStyle w:val="ListBullet"/>
      </w:pPr>
      <w:r>
        <w:rPr>
          <w:b w:val="0"/>
          <w:i w:val="0"/>
        </w:rPr>
        <w:t>Verset clé :</w:t>
      </w:r>
      <w:r>
        <w:rPr>
          <w:b/>
          <w:i w:val="0"/>
        </w:rPr>
        <w:t xml:space="preserve"> « Quand je verrai le sang, je passerai par-dessus vous, et il n’y aura point de plaie qui vous détruise, lorsque je frapperai le pays d’Égypte. »</w:t>
      </w:r>
      <w:r>
        <w:rPr>
          <w:b/>
          <w:i/>
        </w:rPr>
        <w:t xml:space="preserve"> (Exode 12:13)</w:t>
      </w:r>
    </w:p>
    <w:p>
      <w:pPr>
        <w:pStyle w:val="ListBullet"/>
      </w:pPr>
      <w:r>
        <w:rPr>
          <w:b w:val="0"/>
          <w:i w:val="0"/>
        </w:rPr>
        <w:t>Explication ou objectif :</w:t>
      </w:r>
      <w:r>
        <w:rPr>
          <w:b/>
          <w:i w:val="0"/>
        </w:rPr>
        <w:t xml:space="preserve"> Comprendre que la Pâque, le sang sur les linteaux, symbolise le sacrifice de Christ qui nous libère de l'esclavage du péché et du jugement divin.</w:t>
      </w:r>
    </w:p>
    <w:p>
      <w:pPr>
        <w:pStyle w:val="ListBullet"/>
      </w:pPr>
      <w:r>
        <w:rPr>
          <w:b w:val="0"/>
          <w:i w:val="0"/>
        </w:rPr>
        <w:t>Réflexion :</w:t>
      </w:r>
      <w:r>
        <w:rPr>
          <w:b/>
          <w:i w:val="0"/>
        </w:rPr>
      </w:r>
    </w:p>
    <w:p>
      <w:r>
        <w:rPr>
          <w:b w:val="0"/>
          <w:i w:val="0"/>
        </w:rPr>
        <w:t xml:space="preserve">    1.  Comment avez-vous personnellement expérimenté votre "Pâque", c'est-à-dire le moment où vous avez réalisé le salut par le sang de Jésus ?</w:t>
      </w:r>
    </w:p>
    <w:p>
      <w:r>
        <w:rPr>
          <w:b w:val="0"/>
          <w:i w:val="0"/>
        </w:rPr>
        <w:t xml:space="preserve">           </w:t>
      </w:r>
      <w:r>
        <w:rPr>
          <w:b w:val="0"/>
          <w:i/>
        </w:rPr>
        <w:t>Réponse suggérée :* Le moment de ma conversion, quand j'ai accepté Jésus, quand j'ai compris que mes péchés étaient pardonnés.</w:t>
      </w:r>
    </w:p>
    <w:p>
      <w:r>
        <w:rPr>
          <w:b w:val="0"/>
          <w:i w:val="0"/>
        </w:rPr>
        <w:t xml:space="preserve">    2.  Quelles sont les "Égyptes" (les esclavages, les mauvaises habitudes, les peurs) dont Christ vous a libéré(e) ?</w:t>
      </w:r>
    </w:p>
    <w:p>
      <w:r>
        <w:rPr>
          <w:b w:val="0"/>
          <w:i w:val="0"/>
        </w:rPr>
        <w:t xml:space="preserve">           </w:t>
      </w:r>
      <w:r>
        <w:rPr>
          <w:b w:val="0"/>
          <w:i/>
        </w:rPr>
        <w:t>Réponse suggérée :* La colère, l'addiction, la honte, la peur de l'échec, le sentiment de ne pas être assez bien.</w:t>
      </w:r>
    </w:p>
    <w:p>
      <w:pPr>
        <w:pStyle w:val="ListBullet"/>
      </w:pPr>
      <w:r>
        <w:rPr>
          <w:b w:val="0"/>
          <w:i w:val="0"/>
        </w:rPr>
        <w:t>Citation d’un héros de la foi :</w:t>
      </w:r>
      <w:r>
        <w:rPr>
          <w:b/>
          <w:i w:val="0"/>
        </w:rPr>
      </w:r>
    </w:p>
    <w:p>
      <w:pPr>
        <w:pStyle w:val="ListBullet"/>
      </w:pPr>
      <w:r>
        <w:rPr>
          <w:b w:val="0"/>
          <w:i w:val="0"/>
        </w:rPr>
        <w:t>« Le sang de Jésus-Christ a le pouvoir de transformer la vie la plus sombre et la plus pécheresse en une vie de pureté et de sainteté. » – Billy Graham</w:t>
      </w:r>
    </w:p>
    <w:p>
      <w:pPr>
        <w:pStyle w:val="ListBullet"/>
      </w:pPr>
      <w:r>
        <w:rPr>
          <w:b w:val="0"/>
          <w:i w:val="0"/>
        </w:rPr>
        <w:t>Activité créative ou illustration collaborative :</w:t>
      </w:r>
      <w:r>
        <w:rPr>
          <w:b/>
          <w:i w:val="0"/>
        </w:rPr>
      </w:r>
    </w:p>
    <w:p>
      <w:pPr>
        <w:pStyle w:val="ListBullet"/>
      </w:pPr>
      <w:r>
        <w:rPr>
          <w:b w:val="0"/>
          <w:i w:val="0"/>
        </w:rPr>
        <w:t>"Le Pont de la Liberté" :</w:t>
      </w:r>
      <w:r>
        <w:rPr>
          <w:b/>
          <w:i w:val="0"/>
        </w:rPr>
        <w:t xml:space="preserve"> Dessinez sur une grande feuille de papier un "côté Égypte" (avec des chaînes, des symboles de péché) et un "côté Terre Promise" (avec des cœurs, des colombes). Au milieu, tracez un "pont de la liberté" (la croix). Chacun écrit ou dessine ce dont il a été libéré sur le côté Égypte et ce qu'il a reçu sur le côté Terre Promise, symbolisant le passage.</w:t>
      </w:r>
    </w:p>
    <w:p>
      <w:pPr>
        <w:pStyle w:val="ListBullet"/>
      </w:pPr>
      <w:r>
        <w:rPr>
          <w:b w:val="0"/>
          <w:i w:val="0"/>
        </w:rPr>
        <w:t>Défi pratique :</w:t>
      </w:r>
      <w:r>
        <w:rPr>
          <w:b/>
          <w:i w:val="0"/>
        </w:rPr>
        <w:t xml:space="preserve"> Pendant cette semaine, partagez avec une personne de confiance (ami chrétien, membre de la famille) ce que signifie pour vous la liberté en Christ.</w:t>
      </w:r>
    </w:p>
    <w:p>
      <w:r>
        <w:rPr>
          <w:b w:val="0"/>
          <w:i w:val="0"/>
        </w:rPr>
        <w:t>---</w:t>
      </w:r>
    </w:p>
    <w:p>
      <w:pPr>
        <w:pStyle w:val="Heading3"/>
      </w:pPr>
      <w:r>
        <w:t>2. Succoth : Dépendance et Tabernacle avec Dieu</w:t>
      </w:r>
    </w:p>
    <w:p>
      <w:pPr>
        <w:pStyle w:val="ListBullet"/>
      </w:pPr>
      <w:r>
        <w:rPr>
          <w:b w:val="0"/>
          <w:i w:val="0"/>
        </w:rPr>
        <w:t>Verset clé :</w:t>
      </w:r>
      <w:r>
        <w:rPr>
          <w:b/>
          <w:i w:val="0"/>
        </w:rPr>
        <w:t xml:space="preserve"> « car tous ceux qui sont conduits par l’Esprit de Dieu sont fils de Dieu. »</w:t>
      </w:r>
      <w:r>
        <w:rPr>
          <w:b/>
          <w:i/>
        </w:rPr>
        <w:t xml:space="preserve"> (Romains 8:14)</w:t>
      </w:r>
    </w:p>
    <w:p>
      <w:pPr>
        <w:pStyle w:val="ListBullet"/>
      </w:pPr>
      <w:r>
        <w:rPr>
          <w:b w:val="0"/>
          <w:i w:val="0"/>
        </w:rPr>
        <w:t>Explication ou objectif :</w:t>
      </w:r>
      <w:r>
        <w:rPr>
          <w:b/>
          <w:i w:val="0"/>
        </w:rPr>
        <w:t xml:space="preserve"> Comprendre l'étape de Succoth (les cabanes) comme un appel à une dépendance totale à Dieu et à reconnaître Sa présence constante avec nous.</w:t>
      </w:r>
    </w:p>
    <w:p>
      <w:pPr>
        <w:pStyle w:val="ListBullet"/>
      </w:pPr>
      <w:r>
        <w:rPr>
          <w:b w:val="0"/>
          <w:i w:val="0"/>
        </w:rPr>
        <w:t>Réflexion :</w:t>
      </w:r>
      <w:r>
        <w:rPr>
          <w:b/>
          <w:i w:val="0"/>
        </w:rPr>
      </w:r>
    </w:p>
    <w:p>
      <w:r>
        <w:rPr>
          <w:b w:val="0"/>
          <w:i w:val="0"/>
        </w:rPr>
        <w:t xml:space="preserve">    1.  Dans quels domaines de votre vie avez-vous le plus de mal à dépendre entièrement de Dieu et non de vos propres forces ?</w:t>
      </w:r>
    </w:p>
    <w:p>
      <w:r>
        <w:rPr>
          <w:b w:val="0"/>
          <w:i w:val="0"/>
        </w:rPr>
        <w:t xml:space="preserve">           </w:t>
      </w:r>
      <w:r>
        <w:rPr>
          <w:b w:val="0"/>
          <w:i/>
        </w:rPr>
        <w:t>Réponse suggérée :* Finances, travail, santé, relations, prendre des décisions importantes.</w:t>
      </w:r>
    </w:p>
    <w:p>
      <w:r>
        <w:rPr>
          <w:b w:val="0"/>
          <w:i w:val="0"/>
        </w:rPr>
        <w:t xml:space="preserve">    2.  Comment la présence de Dieu (comme la colonne de nuée et de feu) se manifeste-t-elle dans votre quotidien aujourd'hui ?</w:t>
      </w:r>
    </w:p>
    <w:p>
      <w:r>
        <w:rPr>
          <w:b w:val="0"/>
          <w:i w:val="0"/>
        </w:rPr>
        <w:t xml:space="preserve">           </w:t>
      </w:r>
      <w:r>
        <w:rPr>
          <w:b w:val="0"/>
          <w:i/>
        </w:rPr>
        <w:t>Réponse suggérée :* Par des réponses à la prière, la paix dans les difficultés, l'encouragement d'un frère/sœur, la lecture de la Parole.</w:t>
      </w:r>
    </w:p>
    <w:p>
      <w:pPr>
        <w:pStyle w:val="ListBullet"/>
      </w:pPr>
      <w:r>
        <w:rPr>
          <w:b w:val="0"/>
          <w:i w:val="0"/>
        </w:rPr>
        <w:t>Citation d’un héros de la foi :</w:t>
      </w:r>
      <w:r>
        <w:rPr>
          <w:b/>
          <w:i w:val="0"/>
        </w:rPr>
      </w:r>
    </w:p>
    <w:p>
      <w:pPr>
        <w:pStyle w:val="ListBullet"/>
      </w:pPr>
      <w:r>
        <w:rPr>
          <w:b w:val="0"/>
          <w:i w:val="0"/>
        </w:rPr>
        <w:t>« Dieu ne peut pas utiliser un homme ou une femme qui dépend de quoi que ce soit d'autre que Lui-même. » – Hudson Taylor</w:t>
      </w:r>
    </w:p>
    <w:p>
      <w:pPr>
        <w:pStyle w:val="ListBullet"/>
      </w:pPr>
      <w:r>
        <w:rPr>
          <w:b w:val="0"/>
          <w:i w:val="0"/>
        </w:rPr>
        <w:t>Activité créative ou illustration collaborative :</w:t>
      </w:r>
      <w:r>
        <w:rPr>
          <w:b/>
          <w:i w:val="0"/>
        </w:rPr>
      </w:r>
    </w:p>
    <w:p>
      <w:pPr>
        <w:pStyle w:val="ListBullet"/>
      </w:pPr>
      <w:r>
        <w:rPr>
          <w:b w:val="0"/>
          <w:i w:val="0"/>
        </w:rPr>
        <w:t>"Ma Cabane de Dépendance" :</w:t>
      </w:r>
      <w:r>
        <w:rPr>
          <w:b/>
          <w:i w:val="0"/>
        </w:rPr>
        <w:t xml:space="preserve"> À partir de petits matériaux (feuilles, bâtonnets, tissus), construisez une mini-cabane symbolique. Chacun écrit sur un petit papier un domaine où il veut apprendre à dépendre davantage de Dieu et le place à l'intérieur de la cabane.</w:t>
      </w:r>
    </w:p>
    <w:p>
      <w:pPr>
        <w:pStyle w:val="ListBullet"/>
      </w:pPr>
      <w:r>
        <w:rPr>
          <w:b w:val="0"/>
          <w:i w:val="0"/>
        </w:rPr>
        <w:t>Défi pratique :</w:t>
      </w:r>
      <w:r>
        <w:rPr>
          <w:b/>
          <w:i w:val="0"/>
        </w:rPr>
        <w:t xml:space="preserve"> Cette semaine, passez 5 minutes chaque jour à remercier Dieu pour Sa présence constante et à lui confier un souci que vous aviez l'habitude de gérer seul(e).</w:t>
      </w:r>
    </w:p>
    <w:p>
      <w:r>
        <w:rPr>
          <w:b w:val="0"/>
          <w:i w:val="0"/>
        </w:rPr>
        <w:t>---</w:t>
      </w:r>
    </w:p>
    <w:p>
      <w:pPr>
        <w:pStyle w:val="Heading3"/>
      </w:pPr>
      <w:r>
        <w:t>3. Etham : Le Témoignage Rayonnant</w:t>
      </w:r>
    </w:p>
    <w:p>
      <w:pPr>
        <w:pStyle w:val="ListBullet"/>
      </w:pPr>
      <w:r>
        <w:rPr>
          <w:b w:val="0"/>
          <w:i w:val="0"/>
        </w:rPr>
        <w:t>Verset clé :</w:t>
      </w:r>
      <w:r>
        <w:rPr>
          <w:b/>
          <w:i w:val="0"/>
        </w:rPr>
        <w:t xml:space="preserve"> « Que votre lumière luise ainsi devant les hommes, afin qu’ils voient vos bonnes œuvres, et qu’ils glorifient votre Père qui est dans les cieux. »</w:t>
      </w:r>
      <w:r>
        <w:rPr>
          <w:b/>
          <w:i/>
        </w:rPr>
        <w:t xml:space="preserve"> (Matthieu 5:16)</w:t>
      </w:r>
    </w:p>
    <w:p>
      <w:pPr>
        <w:pStyle w:val="ListBullet"/>
      </w:pPr>
      <w:r>
        <w:rPr>
          <w:b w:val="0"/>
          <w:i w:val="0"/>
        </w:rPr>
        <w:t>Explication ou objectif :</w:t>
      </w:r>
      <w:r>
        <w:rPr>
          <w:b/>
          <w:i w:val="0"/>
        </w:rPr>
        <w:t xml:space="preserve"> Reconnaître qu'après avoir été délivré et avoir commencé à dépendre de Dieu, notre vie devient un témoignage visible pour ceux qui nous entourent.</w:t>
      </w:r>
    </w:p>
    <w:p>
      <w:pPr>
        <w:pStyle w:val="ListBullet"/>
      </w:pPr>
      <w:r>
        <w:rPr>
          <w:b w:val="0"/>
          <w:i w:val="0"/>
        </w:rPr>
        <w:t>Réflexion :</w:t>
      </w:r>
      <w:r>
        <w:rPr>
          <w:b/>
          <w:i w:val="0"/>
        </w:rPr>
      </w:r>
    </w:p>
    <w:p>
      <w:r>
        <w:rPr>
          <w:b w:val="0"/>
          <w:i w:val="0"/>
        </w:rPr>
        <w:t xml:space="preserve">    1.  Comment les personnes autour de vous (famille, amis, collègues) perçoivent-elles votre foi ou le changement en vous ?</w:t>
      </w:r>
    </w:p>
    <w:p>
      <w:r>
        <w:rPr>
          <w:b w:val="0"/>
          <w:i w:val="0"/>
        </w:rPr>
        <w:t xml:space="preserve">           </w:t>
      </w:r>
      <w:r>
        <w:rPr>
          <w:b w:val="0"/>
          <w:i/>
        </w:rPr>
        <w:t>Réponse suggérée :* Ils remarquent ma patience, ma joie, ma façon de réagir aux difficultés, ma paix.</w:t>
      </w:r>
    </w:p>
    <w:p>
      <w:r>
        <w:rPr>
          <w:b w:val="0"/>
          <w:i w:val="0"/>
        </w:rPr>
        <w:t xml:space="preserve">    2.  Avez-vous déjà eu l'occasion de témoigner de Dieu par vos actions ou votre attitude, sans même dire un mot ? Racontez.</w:t>
      </w:r>
    </w:p>
    <w:p>
      <w:r>
        <w:rPr>
          <w:b w:val="0"/>
          <w:i w:val="0"/>
        </w:rPr>
        <w:t xml:space="preserve">           </w:t>
      </w:r>
      <w:r>
        <w:rPr>
          <w:b w:val="0"/>
          <w:i/>
        </w:rPr>
        <w:t>Réponse suggérée :* Ma réaction calme face à une injustice au travail ; ma gentillesse envers un voisin difficile ; ma persévérance dans une maladie.</w:t>
      </w:r>
    </w:p>
    <w:p>
      <w:pPr>
        <w:pStyle w:val="ListBullet"/>
      </w:pPr>
      <w:r>
        <w:rPr>
          <w:b w:val="0"/>
          <w:i w:val="0"/>
        </w:rPr>
        <w:t>Citation d’un héros de la foi :</w:t>
      </w:r>
      <w:r>
        <w:rPr>
          <w:b/>
          <w:i w:val="0"/>
        </w:rPr>
      </w:r>
    </w:p>
    <w:p>
      <w:pPr>
        <w:pStyle w:val="ListBullet"/>
      </w:pPr>
      <w:r>
        <w:rPr>
          <w:b w:val="0"/>
          <w:i w:val="0"/>
        </w:rPr>
        <w:t>« Il vaut mieux faire briller une seule petite bougie que de maudire l'obscurité. » – D. L. Moody</w:t>
      </w:r>
    </w:p>
    <w:p>
      <w:pPr>
        <w:pStyle w:val="ListBullet"/>
      </w:pPr>
      <w:r>
        <w:rPr>
          <w:b w:val="0"/>
          <w:i w:val="0"/>
        </w:rPr>
        <w:t>Activité créative ou illustration collaborative :</w:t>
      </w:r>
      <w:r>
        <w:rPr>
          <w:b/>
          <w:i w:val="0"/>
        </w:rPr>
      </w:r>
    </w:p>
    <w:p>
      <w:pPr>
        <w:pStyle w:val="ListBullet"/>
      </w:pPr>
      <w:r>
        <w:rPr>
          <w:b w:val="0"/>
          <w:i w:val="0"/>
        </w:rPr>
        <w:t>"Nos Lumières Partagées" :</w:t>
      </w:r>
      <w:r>
        <w:rPr>
          <w:b/>
          <w:i w:val="0"/>
        </w:rPr>
        <w:t xml:space="preserve"> Chaque participant reçoit une petite bougie (ou un dessin de flamme). Écrivez ou dessinez sur votre bougie une manière dont vous pensez que Dieu vous utilise pour briller autour de vous. Placez toutes les bougies ensemble pour former une grande lumière.</w:t>
      </w:r>
    </w:p>
    <w:p>
      <w:pPr>
        <w:pStyle w:val="ListBullet"/>
      </w:pPr>
      <w:r>
        <w:rPr>
          <w:b w:val="0"/>
          <w:i w:val="0"/>
        </w:rPr>
        <w:t>Défi pratique :</w:t>
      </w:r>
      <w:r>
        <w:rPr>
          <w:b/>
          <w:i w:val="0"/>
        </w:rPr>
        <w:t xml:space="preserve"> Choisissez une personne non-chrétienne dans votre entourage cette semaine et priez spécifiquement pour avoir l'occasion de lui témoigner de l'amour de Dieu par vos actes ou, si possible, par vos paroles.</w:t>
      </w:r>
    </w:p>
    <w:p>
      <w:r>
        <w:rPr>
          <w:b w:val="0"/>
          <w:i w:val="0"/>
        </w:rPr>
        <w:t>---</w:t>
      </w:r>
    </w:p>
    <w:p>
      <w:pPr>
        <w:pStyle w:val="Heading3"/>
      </w:pPr>
      <w:r>
        <w:t>4. Pi-Hahiroth : L'Impasse et le Miracle</w:t>
      </w:r>
    </w:p>
    <w:p>
      <w:pPr>
        <w:pStyle w:val="ListBullet"/>
      </w:pPr>
      <w:r>
        <w:rPr>
          <w:b w:val="0"/>
          <w:i w:val="0"/>
        </w:rPr>
        <w:t>Verset clé :</w:t>
      </w:r>
      <w:r>
        <w:rPr>
          <w:b/>
          <w:i w:val="0"/>
        </w:rPr>
        <w:t xml:space="preserve"> « Moïse répondit au peuple : Ne craignez rien, tenez bon ! Regardez la délivrance que l’Éternel va opérer pour vous en ce jour ; car les Égyptiens que vous voyez aujourd’hui, vous ne les reverrez plus jamais. L’Éternel combattra pour vous ; et vous, tenez-vous tranquilles. »</w:t>
      </w:r>
      <w:r>
        <w:rPr>
          <w:b/>
          <w:i/>
        </w:rPr>
        <w:t xml:space="preserve"> (Exode 14:13-14)</w:t>
      </w:r>
    </w:p>
    <w:p>
      <w:pPr>
        <w:pStyle w:val="ListBullet"/>
      </w:pPr>
      <w:r>
        <w:rPr>
          <w:b w:val="0"/>
          <w:i w:val="0"/>
        </w:rPr>
        <w:t>Explication ou objectif :</w:t>
      </w:r>
      <w:r>
        <w:rPr>
          <w:b/>
          <w:i w:val="0"/>
        </w:rPr>
        <w:t xml:space="preserve"> Apprendre que même face à des situations qui semblent être une impasse totale, Dieu est capable d'intervenir de manière miraculeuse.</w:t>
      </w:r>
    </w:p>
    <w:p>
      <w:pPr>
        <w:pStyle w:val="ListBullet"/>
      </w:pPr>
      <w:r>
        <w:rPr>
          <w:b w:val="0"/>
          <w:i w:val="0"/>
        </w:rPr>
        <w:t>Réflexion :</w:t>
      </w:r>
      <w:r>
        <w:rPr>
          <w:b/>
          <w:i w:val="0"/>
        </w:rPr>
      </w:r>
    </w:p>
    <w:p>
      <w:r>
        <w:rPr>
          <w:b w:val="0"/>
          <w:i w:val="0"/>
        </w:rPr>
        <w:t xml:space="preserve">    1.  Racontez une situation dans votre vie où vous vous êtes senti(e) "pris(e) entre la mer et l'armée de Pharaon", sans issue, et comment Dieu a agi.</w:t>
      </w:r>
    </w:p>
    <w:p>
      <w:r>
        <w:rPr>
          <w:b w:val="0"/>
          <w:i w:val="0"/>
        </w:rPr>
        <w:t xml:space="preserve">           </w:t>
      </w:r>
      <w:r>
        <w:rPr>
          <w:b w:val="0"/>
          <w:i/>
        </w:rPr>
        <w:t>Réponse suggérée :* Un problème financier inattendu, une maladie soudaine, une porte fermée, une relation brisée.</w:t>
      </w:r>
    </w:p>
    <w:p>
      <w:r>
        <w:rPr>
          <w:b w:val="0"/>
          <w:i w:val="0"/>
        </w:rPr>
        <w:t xml:space="preserve">    2.  Quelles sont vos "mers rouges" actuelles, ces situations qui vous semblent insurmontables et nécessitent un miracle de Dieu ?</w:t>
      </w:r>
    </w:p>
    <w:p>
      <w:r>
        <w:rPr>
          <w:b w:val="0"/>
          <w:i w:val="0"/>
        </w:rPr>
        <w:t xml:space="preserve">           </w:t>
      </w:r>
      <w:r>
        <w:rPr>
          <w:b w:val="0"/>
          <w:i/>
        </w:rPr>
        <w:t>Réponse suggérée :* Obtenir un emploi, la guérison d'un proche, une réconciliation, une décision de vie majeure.</w:t>
      </w:r>
    </w:p>
    <w:p>
      <w:pPr>
        <w:pStyle w:val="ListBullet"/>
      </w:pPr>
      <w:r>
        <w:rPr>
          <w:b w:val="0"/>
          <w:i w:val="0"/>
        </w:rPr>
        <w:t>Citation d’un héros de la foi :</w:t>
      </w:r>
      <w:r>
        <w:rPr>
          <w:b/>
          <w:i w:val="0"/>
        </w:rPr>
      </w:r>
    </w:p>
    <w:p>
      <w:pPr>
        <w:pStyle w:val="ListBullet"/>
      </w:pPr>
      <w:r>
        <w:rPr>
          <w:b w:val="0"/>
          <w:i w:val="0"/>
        </w:rPr>
        <w:t>« La foi voit l'invisible, croit l'incroyable et reçoit l'impossible. » – George Müller</w:t>
      </w:r>
    </w:p>
    <w:p>
      <w:pPr>
        <w:pStyle w:val="ListBullet"/>
      </w:pPr>
      <w:r>
        <w:rPr>
          <w:b w:val="0"/>
          <w:i w:val="0"/>
        </w:rPr>
        <w:t>Activité créative ou illustration collaborative :</w:t>
      </w:r>
      <w:r>
        <w:rPr>
          <w:b/>
          <w:i w:val="0"/>
        </w:rPr>
      </w:r>
    </w:p>
    <w:p>
      <w:pPr>
        <w:pStyle w:val="ListBullet"/>
      </w:pPr>
      <w:r>
        <w:rPr>
          <w:b w:val="0"/>
          <w:i w:val="0"/>
        </w:rPr>
        <w:t>"Le Mur des Impasses et la Brèche Divine" :</w:t>
      </w:r>
      <w:r>
        <w:rPr>
          <w:b/>
          <w:i w:val="0"/>
        </w:rPr>
        <w:t xml:space="preserve"> Sur un grand tableau ou une feuille, les participants dessinent des "murs" ou des "obstacles" (symbolisant leurs impasses). Puis, avec un marqueur d'une autre couleur, ils dessinent une "brèche" ou un "chemin ouvert" à travers l'obstacle, symbolisant l'intervention de Dieu.</w:t>
      </w:r>
    </w:p>
    <w:p>
      <w:pPr>
        <w:pStyle w:val="ListBullet"/>
      </w:pPr>
      <w:r>
        <w:rPr>
          <w:b w:val="0"/>
          <w:i w:val="0"/>
        </w:rPr>
        <w:t>Défi pratique :</w:t>
      </w:r>
      <w:r>
        <w:rPr>
          <w:b/>
          <w:i w:val="0"/>
        </w:rPr>
        <w:t xml:space="preserve"> Identifiez une "impasse" spécifique dans votre vie cette semaine. Écrivez-la et priez chaque jour, en visualisant l'intervention miraculeuse de Dieu comme la séparation de la Mer Rouge.</w:t>
      </w:r>
    </w:p>
    <w:p>
      <w:r>
        <w:rPr>
          <w:b w:val="0"/>
          <w:i w:val="0"/>
        </w:rPr>
        <w:t>---</w:t>
      </w:r>
    </w:p>
    <w:p>
      <w:pPr>
        <w:pStyle w:val="Heading3"/>
      </w:pPr>
      <w:r>
        <w:t>5. La Mer Rouge : Le Baptême et la Nouvelle Naissance</w:t>
      </w:r>
    </w:p>
    <w:p>
      <w:pPr>
        <w:pStyle w:val="ListBullet"/>
      </w:pPr>
      <w:r>
        <w:rPr>
          <w:b w:val="0"/>
          <w:i w:val="0"/>
        </w:rPr>
        <w:t>Verset clé :</w:t>
      </w:r>
      <w:r>
        <w:rPr>
          <w:b/>
          <w:i w:val="0"/>
        </w:rPr>
        <w:t xml:space="preserve"> « Nous avons donc été ensevelis avec lui par le baptême en la mort, afin que, comme Christ est ressuscité des morts par la gloire du Père, de même nous aussi nous marchions en nouveauté de vie. »</w:t>
      </w:r>
      <w:r>
        <w:rPr>
          <w:b/>
          <w:i/>
        </w:rPr>
        <w:t xml:space="preserve"> (Romains 6:4)</w:t>
      </w:r>
    </w:p>
    <w:p>
      <w:pPr>
        <w:pStyle w:val="ListBullet"/>
      </w:pPr>
      <w:r>
        <w:rPr>
          <w:b w:val="0"/>
          <w:i w:val="0"/>
        </w:rPr>
        <w:t>Explication ou objectif :</w:t>
      </w:r>
      <w:r>
        <w:rPr>
          <w:b/>
          <w:i w:val="0"/>
        </w:rPr>
        <w:t xml:space="preserve"> Comprendre la traversée miraculeuse de la Mer Rouge comme un puissant symbole du baptême et de la nouvelle naissance, marquant une rupture définitive avec l'ancienne vie.</w:t>
      </w:r>
    </w:p>
    <w:p>
      <w:pPr>
        <w:pStyle w:val="ListBullet"/>
      </w:pPr>
      <w:r>
        <w:rPr>
          <w:b w:val="0"/>
          <w:i w:val="0"/>
        </w:rPr>
        <w:t>Réflexion :</w:t>
      </w:r>
      <w:r>
        <w:rPr>
          <w:b/>
          <w:i w:val="0"/>
        </w:rPr>
      </w:r>
    </w:p>
    <w:p>
      <w:r>
        <w:rPr>
          <w:b w:val="0"/>
          <w:i w:val="0"/>
        </w:rPr>
        <w:t xml:space="preserve">    1.  Qu'est-ce que le baptême (d'eau ou du Saint-Esprit) représente pour vous dans votre marche avec Christ ?</w:t>
      </w:r>
    </w:p>
    <w:p>
      <w:r>
        <w:rPr>
          <w:b w:val="0"/>
          <w:i w:val="0"/>
        </w:rPr>
        <w:t xml:space="preserve">           </w:t>
      </w:r>
      <w:r>
        <w:rPr>
          <w:b w:val="0"/>
          <w:i/>
        </w:rPr>
        <w:t>Réponse suggérée :* Une mort à mon ancienne vie, une identification avec Christ, un engagement public, la réception du Saint-Esprit.</w:t>
      </w:r>
    </w:p>
    <w:p>
      <w:r>
        <w:rPr>
          <w:b w:val="0"/>
          <w:i w:val="0"/>
        </w:rPr>
        <w:t xml:space="preserve">    2.  Comment le Saint-Esprit a-t-il marqué votre "nouvelle naissance", en vous donnant une "nouveauté de vie" distincte de votre passé ?</w:t>
      </w:r>
    </w:p>
    <w:p>
      <w:r>
        <w:rPr>
          <w:b w:val="0"/>
          <w:i w:val="0"/>
        </w:rPr>
        <w:t xml:space="preserve">           </w:t>
      </w:r>
      <w:r>
        <w:rPr>
          <w:b w:val="0"/>
          <w:i/>
        </w:rPr>
        <w:t>Réponse suggérée :* Un désir de lire la Bible, la haine du péché, l'amour pour les autres, une paix intérieure, des dons spirituels.</w:t>
      </w:r>
    </w:p>
    <w:p>
      <w:pPr>
        <w:pStyle w:val="ListBullet"/>
      </w:pPr>
      <w:r>
        <w:rPr>
          <w:b w:val="0"/>
          <w:i w:val="0"/>
        </w:rPr>
        <w:t>Citation d’un héros de la foi :</w:t>
      </w:r>
      <w:r>
        <w:rPr>
          <w:b/>
          <w:i w:val="0"/>
        </w:rPr>
      </w:r>
    </w:p>
    <w:p>
      <w:pPr>
        <w:pStyle w:val="ListBullet"/>
      </w:pPr>
      <w:r>
        <w:rPr>
          <w:b w:val="0"/>
          <w:i w:val="0"/>
        </w:rPr>
        <w:t>« Donner son cœur à Dieu et sa main à son frère, c'est l'essence de la nouvelle naissance. » – John Wesley</w:t>
      </w:r>
    </w:p>
    <w:p>
      <w:pPr>
        <w:pStyle w:val="ListBullet"/>
      </w:pPr>
      <w:r>
        <w:rPr>
          <w:b w:val="0"/>
          <w:i w:val="0"/>
        </w:rPr>
        <w:t>Activité créative ou illustration collaborative :</w:t>
      </w:r>
      <w:r>
        <w:rPr>
          <w:b/>
          <w:i w:val="0"/>
        </w:rPr>
      </w:r>
    </w:p>
    <w:p>
      <w:pPr>
        <w:pStyle w:val="ListBullet"/>
      </w:pPr>
      <w:r>
        <w:rPr>
          <w:b w:val="0"/>
          <w:i w:val="0"/>
        </w:rPr>
        <w:t>"La Rivière de la Nouvelle Vie" :</w:t>
      </w:r>
      <w:r>
        <w:rPr>
          <w:b/>
          <w:i w:val="0"/>
        </w:rPr>
        <w:t xml:space="preserve"> Sur une longue bande de papier bleu symbolisant la "rivière de la nouvelle vie", chacun écrit ou dessine un aspect de sa "nouvelle vie" en Christ (ex : pardon, joie, paix, amour). Ensemble, formez une chaîne de ces papiers pour montrer le chemin.</w:t>
      </w:r>
    </w:p>
    <w:p>
      <w:pPr>
        <w:pStyle w:val="ListBullet"/>
      </w:pPr>
      <w:r>
        <w:rPr>
          <w:b w:val="0"/>
          <w:i w:val="0"/>
        </w:rPr>
        <w:t>Défi pratique :</w:t>
      </w:r>
      <w:r>
        <w:rPr>
          <w:b/>
          <w:i w:val="0"/>
        </w:rPr>
        <w:t xml:space="preserve"> Si vous n'avez pas encore été baptisé(e) d'eau, réfléchissez à cette étape importante et parlez-en à un responsable d'église. Si vous l'êtes, renouvelez votre engagement envers la "nouveauté de vie" cette semaine.</w:t>
      </w:r>
    </w:p>
    <w:p>
      <w:r>
        <w:rPr>
          <w:b w:val="0"/>
          <w:i w:val="0"/>
        </w:rPr>
        <w:t>---</w:t>
      </w:r>
    </w:p>
    <w:p>
      <w:pPr>
        <w:pStyle w:val="Heading2"/>
      </w:pPr>
      <w:r>
        <w:t>Groupe 2 : Dans le Désert – Épreuves, Nourriture et Victoires</w:t>
      </w:r>
    </w:p>
    <w:p>
      <w:pPr>
        <w:pStyle w:val="Heading3"/>
      </w:pPr>
      <w:r>
        <w:t>1. Mara : L'Amertume Transformée par la Croix</w:t>
      </w:r>
    </w:p>
    <w:p>
      <w:pPr>
        <w:pStyle w:val="ListBullet"/>
      </w:pPr>
      <w:r>
        <w:rPr>
          <w:b w:val="0"/>
          <w:i w:val="0"/>
        </w:rPr>
        <w:t>Verset clé :</w:t>
      </w:r>
      <w:r>
        <w:rPr>
          <w:b/>
          <w:i w:val="0"/>
        </w:rPr>
        <w:t xml:space="preserve"> « Moïse cria à l’Éternel ; et l’Éternel lui indiqua un bois, qu’il jeta dans l’eau. Et l’eau devint douce. Ce fut là que l’Éternel donna au peuple des lois et des ordonnances, et ce fut là qu’il le mit à l’épreuve. Il dit : Si tu écoutes attentivement la voix de l’Éternel, ton Dieu, si tu fais ce qui est droit à ses yeux… je suis l’Éternel, qui te guérit. »</w:t>
      </w:r>
      <w:r>
        <w:rPr>
          <w:b/>
          <w:i/>
        </w:rPr>
        <w:t xml:space="preserve"> (Exode 15:25-26)</w:t>
      </w:r>
    </w:p>
    <w:p>
      <w:pPr>
        <w:pStyle w:val="ListBullet"/>
      </w:pPr>
      <w:r>
        <w:rPr>
          <w:b w:val="0"/>
          <w:i w:val="0"/>
        </w:rPr>
        <w:t>Explication ou objectif :</w:t>
      </w:r>
      <w:r>
        <w:rPr>
          <w:b/>
          <w:i w:val="0"/>
        </w:rPr>
        <w:t xml:space="preserve"> Comprendre que les "eaux amères" de Mara représentent les épreuves et les blessures de nos vies, que le Seigneur guérit et adoucit par le "bois" de la croix de Christ.</w:t>
      </w:r>
    </w:p>
    <w:p>
      <w:pPr>
        <w:pStyle w:val="ListBullet"/>
      </w:pPr>
      <w:r>
        <w:rPr>
          <w:b w:val="0"/>
          <w:i w:val="0"/>
        </w:rPr>
        <w:t>Réflexion :</w:t>
      </w:r>
      <w:r>
        <w:rPr>
          <w:b/>
          <w:i w:val="0"/>
        </w:rPr>
      </w:r>
    </w:p>
    <w:p>
      <w:r>
        <w:rPr>
          <w:b w:val="0"/>
          <w:i w:val="0"/>
        </w:rPr>
        <w:t xml:space="preserve">    1.  Quelles "eaux amères" avez-vous rencontrées dans votre vie (déceptions, injustices, souffrances) qui ont besoin d'être purifiées ?</w:t>
      </w:r>
    </w:p>
    <w:p>
      <w:r>
        <w:rPr>
          <w:b w:val="0"/>
          <w:i w:val="0"/>
        </w:rPr>
        <w:t xml:space="preserve">           </w:t>
      </w:r>
      <w:r>
        <w:rPr>
          <w:b w:val="0"/>
          <w:i/>
        </w:rPr>
        <w:t>Réponse suggérée :* Trahison, maladie, échec, paroles blessantes, rancune.</w:t>
      </w:r>
    </w:p>
    <w:p>
      <w:r>
        <w:rPr>
          <w:b w:val="0"/>
          <w:i w:val="0"/>
        </w:rPr>
        <w:t xml:space="preserve">    2.  Comment la révélation du "bois" (la croix de Christ) vous a-t-elle apporté la guérison, le pardon ou la douceur dans une situation d'amertume ?</w:t>
      </w:r>
    </w:p>
    <w:p>
      <w:r>
        <w:rPr>
          <w:b w:val="0"/>
          <w:i w:val="0"/>
        </w:rPr>
        <w:t xml:space="preserve">           </w:t>
      </w:r>
      <w:r>
        <w:rPr>
          <w:b w:val="0"/>
          <w:i/>
        </w:rPr>
        <w:t>Réponse suggérée :* En me donnant la force de pardonner, en m'apportant la paix malgré la douleur, en me rappelant l'amour de Dieu.</w:t>
      </w:r>
    </w:p>
    <w:p>
      <w:pPr>
        <w:pStyle w:val="ListBullet"/>
      </w:pPr>
      <w:r>
        <w:rPr>
          <w:b w:val="0"/>
          <w:i w:val="0"/>
        </w:rPr>
        <w:t>Citation d’un héros de la foi :</w:t>
      </w:r>
      <w:r>
        <w:rPr>
          <w:b/>
          <w:i w:val="0"/>
        </w:rPr>
      </w:r>
    </w:p>
    <w:p>
      <w:pPr>
        <w:pStyle w:val="ListBullet"/>
      </w:pPr>
      <w:r>
        <w:rPr>
          <w:b w:val="0"/>
          <w:i w:val="0"/>
        </w:rPr>
        <w:t>« Le pardon est la clé qui ouvre la porte du ressentiment et les chaînes de la haine. C'est un pouvoir qui brise les menottes de l'amertume. » – Corrie ten Boom</w:t>
      </w:r>
    </w:p>
    <w:p>
      <w:pPr>
        <w:pStyle w:val="ListBullet"/>
      </w:pPr>
      <w:r>
        <w:rPr>
          <w:b w:val="0"/>
          <w:i w:val="0"/>
        </w:rPr>
        <w:t>Activité créative ou illustration collaborative :</w:t>
      </w:r>
      <w:r>
        <w:rPr>
          <w:b/>
          <w:i w:val="0"/>
        </w:rPr>
      </w:r>
    </w:p>
    <w:p>
      <w:pPr>
        <w:pStyle w:val="ListBullet"/>
      </w:pPr>
      <w:r>
        <w:rPr>
          <w:b w:val="0"/>
          <w:i w:val="0"/>
        </w:rPr>
        <w:t>"Les Eaux Douces" :</w:t>
      </w:r>
      <w:r>
        <w:rPr>
          <w:b/>
          <w:i w:val="0"/>
        </w:rPr>
        <w:t xml:space="preserve"> Sur des petits papiers en forme de goutte d'eau, les participants écrivent une "amertume" ou une blessure passée. Ensuite, ils prennent un petit "bâton" (une branchette) et "frappent" un bol d'eau, y jetant leur papier. Puis, ils prennent une nouvelle goutte d'eau sur laquelle ils écrivent un mot de guérison ou de pardon.</w:t>
      </w:r>
    </w:p>
    <w:p>
      <w:pPr>
        <w:pStyle w:val="ListBullet"/>
      </w:pPr>
      <w:r>
        <w:rPr>
          <w:b w:val="0"/>
          <w:i w:val="0"/>
        </w:rPr>
        <w:t>Défi pratique :</w:t>
      </w:r>
      <w:r>
        <w:rPr>
          <w:b/>
          <w:i w:val="0"/>
        </w:rPr>
        <w:t xml:space="preserve"> Cette semaine, identifiez une amertume ou une rancune qui pèse sur votre cœur. Priez spécifiquement pour la déposer aux pieds de la croix et demander au Seigneur de la transformer en douceur par Son Esprit.</w:t>
      </w:r>
    </w:p>
    <w:p>
      <w:r>
        <w:rPr>
          <w:b w:val="0"/>
          <w:i w:val="0"/>
        </w:rPr>
        <w:t>---</w:t>
      </w:r>
    </w:p>
    <w:p>
      <w:pPr>
        <w:pStyle w:val="Heading3"/>
      </w:pPr>
      <w:r>
        <w:t>2. Désert de Sin : La Manne et la Parole de Vie</w:t>
      </w:r>
    </w:p>
    <w:p>
      <w:pPr>
        <w:pStyle w:val="ListBullet"/>
      </w:pPr>
      <w:r>
        <w:rPr>
          <w:b w:val="0"/>
          <w:i w:val="0"/>
        </w:rPr>
        <w:t>Verset clé :</w:t>
      </w:r>
      <w:r>
        <w:rPr>
          <w:b/>
          <w:i w:val="0"/>
        </w:rPr>
        <w:t xml:space="preserve"> « Voici, je ferai pleuvoir pour vous du pain, du haut des cieux. Le peuple sortira, et en ramassera, jour par jour, la quantité nécessaire, afin que je le mette à l’épreuve, et que je voie s’il marchera, ou non, selon ma loi. »</w:t>
      </w:r>
      <w:r>
        <w:rPr>
          <w:b/>
          <w:i/>
        </w:rPr>
        <w:t xml:space="preserve"> (Exode 16:4)</w:t>
      </w:r>
    </w:p>
    <w:p>
      <w:pPr>
        <w:pStyle w:val="ListBullet"/>
      </w:pPr>
      <w:r>
        <w:rPr>
          <w:b w:val="0"/>
          <w:i w:val="0"/>
        </w:rPr>
        <w:t>Explication ou objectif :</w:t>
      </w:r>
      <w:r>
        <w:rPr>
          <w:b/>
          <w:i w:val="0"/>
        </w:rPr>
        <w:t xml:space="preserve"> Comprendre la manne comme le pain quotidien du ciel, symbolisant la Parole de Dieu qui nous nourrit spirituellement et la nécessité de nous en nourrir chaque jour.</w:t>
      </w:r>
    </w:p>
    <w:p>
      <w:pPr>
        <w:pStyle w:val="ListBullet"/>
      </w:pPr>
      <w:r>
        <w:rPr>
          <w:b w:val="0"/>
          <w:i w:val="0"/>
        </w:rPr>
        <w:t>Réflexion :</w:t>
      </w:r>
      <w:r>
        <w:rPr>
          <w:b/>
          <w:i w:val="0"/>
        </w:rPr>
      </w:r>
    </w:p>
    <w:p>
      <w:r>
        <w:rPr>
          <w:b w:val="0"/>
          <w:i w:val="0"/>
        </w:rPr>
        <w:t xml:space="preserve">    1.  Comment vous nourrissez-vous de la Parole de Dieu quotidiennement ? Quelles sont vos habitudes pour "ramasser la manne" spirituelle ?</w:t>
      </w:r>
    </w:p>
    <w:p>
      <w:r>
        <w:rPr>
          <w:b w:val="0"/>
          <w:i w:val="0"/>
        </w:rPr>
        <w:t xml:space="preserve">           </w:t>
      </w:r>
      <w:r>
        <w:rPr>
          <w:b w:val="0"/>
          <w:i/>
        </w:rPr>
        <w:t>Réponse suggérée :* Lecture biblique quotidienne, méditation, écoute d'enseignements, étude de groupes.</w:t>
      </w:r>
    </w:p>
    <w:p>
      <w:r>
        <w:rPr>
          <w:b w:val="0"/>
          <w:i w:val="0"/>
        </w:rPr>
        <w:t xml:space="preserve">    2.  Qu'est-ce que la "manne" du Seigneur – Sa Parole et Sa provision – signifie pour vous concrètement dans votre vie aujourd'hui ?</w:t>
      </w:r>
    </w:p>
    <w:p>
      <w:r>
        <w:rPr>
          <w:b w:val="0"/>
          <w:i w:val="0"/>
        </w:rPr>
        <w:t xml:space="preserve">           </w:t>
      </w:r>
      <w:r>
        <w:rPr>
          <w:b w:val="0"/>
          <w:i/>
        </w:rPr>
        <w:t>Réponse suggérée :* Une direction claire, du réconfort, de la sagesse, de la force pour les défis, la paix.</w:t>
      </w:r>
    </w:p>
    <w:p>
      <w:pPr>
        <w:pStyle w:val="ListBullet"/>
      </w:pPr>
      <w:r>
        <w:rPr>
          <w:b w:val="0"/>
          <w:i w:val="0"/>
        </w:rPr>
        <w:t>Citation d’un héros de la foi :</w:t>
      </w:r>
      <w:r>
        <w:rPr>
          <w:b/>
          <w:i w:val="0"/>
        </w:rPr>
      </w:r>
    </w:p>
    <w:p>
      <w:pPr>
        <w:pStyle w:val="ListBullet"/>
      </w:pPr>
      <w:r>
        <w:rPr>
          <w:b w:val="0"/>
          <w:i w:val="0"/>
        </w:rPr>
        <w:t>« L'Écriture n'est pas seulement un livre, c'est la voix d'un Dieu vivant et puissant. » – C. S. Lewis</w:t>
      </w:r>
    </w:p>
    <w:p>
      <w:pPr>
        <w:pStyle w:val="ListBullet"/>
      </w:pPr>
      <w:r>
        <w:rPr>
          <w:b w:val="0"/>
          <w:i w:val="0"/>
        </w:rPr>
        <w:t>Activité créative ou illustration collaborative :</w:t>
      </w:r>
      <w:r>
        <w:rPr>
          <w:b/>
          <w:i w:val="0"/>
        </w:rPr>
      </w:r>
    </w:p>
    <w:p>
      <w:pPr>
        <w:pStyle w:val="ListBullet"/>
      </w:pPr>
      <w:r>
        <w:rPr>
          <w:b w:val="0"/>
          <w:i w:val="0"/>
        </w:rPr>
        <w:t>"Les Flocons de Manne" :</w:t>
      </w:r>
      <w:r>
        <w:rPr>
          <w:b/>
          <w:i w:val="0"/>
        </w:rPr>
        <w:t xml:space="preserve"> Chaque participant écrit son verset biblique préféré ou une promesse de Dieu sur un petit papier découpé en forme de "flocon". Lisez-les à voix haute et collez-les ensemble sur une grande feuille pour représenter l'abondance de la Parole.</w:t>
      </w:r>
    </w:p>
    <w:p>
      <w:pPr>
        <w:pStyle w:val="ListBullet"/>
      </w:pPr>
      <w:r>
        <w:rPr>
          <w:b w:val="0"/>
          <w:i w:val="0"/>
        </w:rPr>
        <w:t>Défi pratique :</w:t>
      </w:r>
      <w:r>
        <w:rPr>
          <w:b/>
          <w:i w:val="0"/>
        </w:rPr>
        <w:t xml:space="preserve"> Engagez-vous cette semaine à lire un passage biblique chaque jour et à méditer sur ce que Dieu vous révèle, comme le peuple ramassait la manne jour par jour.</w:t>
      </w:r>
    </w:p>
    <w:p>
      <w:r>
        <w:rPr>
          <w:b w:val="0"/>
          <w:i w:val="0"/>
        </w:rPr>
        <w:t>---</w:t>
      </w:r>
    </w:p>
    <w:p>
      <w:pPr>
        <w:pStyle w:val="Heading3"/>
      </w:pPr>
      <w:r>
        <w:t>3. Rephidim : Le Rocher Frappé et le Combat Spirituel</w:t>
      </w:r>
    </w:p>
    <w:p>
      <w:pPr>
        <w:pStyle w:val="ListBullet"/>
      </w:pPr>
      <w:r>
        <w:rPr>
          <w:b w:val="0"/>
          <w:i w:val="0"/>
        </w:rPr>
        <w:t>Verset clé :</w:t>
      </w:r>
      <w:r>
        <w:rPr>
          <w:b/>
          <w:i w:val="0"/>
        </w:rPr>
        <w:t xml:space="preserve"> « Voici, je me tiendrai devant toi sur le rocher d’Horeb ; tu frapperas le rocher, et il en sortira de l’eau, et le peuple boira. Et Moïse fit ainsi, aux yeux des anciens d’Israël. »</w:t>
      </w:r>
      <w:r>
        <w:rPr>
          <w:b/>
          <w:i/>
        </w:rPr>
        <w:t xml:space="preserve"> (Exode 17:6) et « Lorsque Moïse élevait sa main, Israël était le plus fort ; et lorsqu’il baissait sa main, Amalek était le plus fort. »</w:t>
      </w:r>
      <w:r>
        <w:rPr>
          <w:b/>
          <w:i w:val="0"/>
        </w:rPr>
        <w:t xml:space="preserve"> (Exode 17:11)</w:t>
      </w:r>
    </w:p>
    <w:p>
      <w:pPr>
        <w:pStyle w:val="ListBullet"/>
      </w:pPr>
      <w:r>
        <w:rPr>
          <w:b w:val="0"/>
          <w:i w:val="0"/>
        </w:rPr>
        <w:t>Explication ou objectif :</w:t>
      </w:r>
      <w:r>
        <w:rPr>
          <w:b/>
          <w:i w:val="0"/>
        </w:rPr>
        <w:t xml:space="preserve"> Apprendre que Dieu pourvoit à nos besoins vitaux (l'eau du rocher symbolisant le Saint-Esprit) même dans les situations les plus arides et que la victoire dans le combat spirituel vient de la prière constante et du soutien mutuel.</w:t>
      </w:r>
    </w:p>
    <w:p>
      <w:pPr>
        <w:pStyle w:val="ListBullet"/>
      </w:pPr>
      <w:r>
        <w:rPr>
          <w:b w:val="0"/>
          <w:i w:val="0"/>
        </w:rPr>
        <w:t>Réflexion :</w:t>
      </w:r>
      <w:r>
        <w:rPr>
          <w:b/>
          <w:i w:val="0"/>
        </w:rPr>
      </w:r>
    </w:p>
    <w:p>
      <w:r>
        <w:rPr>
          <w:b w:val="0"/>
          <w:i w:val="0"/>
        </w:rPr>
        <w:t xml:space="preserve">    1.  Comment le Saint-Esprit vous a-t-il rafraîchi(e) ou fortifié(e) dans un moment de sécheresse spirituelle ou émotionnelle ?</w:t>
      </w:r>
    </w:p>
    <w:p>
      <w:r>
        <w:rPr>
          <w:b w:val="0"/>
          <w:i w:val="0"/>
        </w:rPr>
        <w:t xml:space="preserve">           </w:t>
      </w:r>
      <w:r>
        <w:rPr>
          <w:b w:val="0"/>
          <w:i/>
        </w:rPr>
        <w:t>Réponse suggérée :* Un sentiment de paix, une pensée réconfortante, une parole prophétique, une rencontre avec d'autres croyants.</w:t>
      </w:r>
    </w:p>
    <w:p>
      <w:r>
        <w:rPr>
          <w:b w:val="0"/>
          <w:i w:val="0"/>
        </w:rPr>
        <w:t xml:space="preserve">    2.  Dans quels "combats d'Amalek" spirituels (tentations, doutes, découragement) avez-vous besoin de l'aide de Dieu et du soutien de vos frères et sœurs en Christ ?</w:t>
      </w:r>
    </w:p>
    <w:p>
      <w:r>
        <w:rPr>
          <w:b w:val="0"/>
          <w:i w:val="0"/>
        </w:rPr>
        <w:t xml:space="preserve">           </w:t>
      </w:r>
      <w:r>
        <w:rPr>
          <w:b w:val="0"/>
          <w:i/>
        </w:rPr>
        <w:t>Réponse suggérée :* Surmonter une mauvaise habitude, résister à la tentation, prier pour la famille, persévérer dans l'épreuve.</w:t>
      </w:r>
    </w:p>
    <w:p>
      <w:pPr>
        <w:pStyle w:val="ListBullet"/>
      </w:pPr>
      <w:r>
        <w:rPr>
          <w:b w:val="0"/>
          <w:i w:val="0"/>
        </w:rPr>
        <w:t>Citation d’un héros de la foi :</w:t>
      </w:r>
      <w:r>
        <w:rPr>
          <w:b/>
          <w:i w:val="0"/>
        </w:rPr>
      </w:r>
    </w:p>
    <w:p>
      <w:pPr>
        <w:pStyle w:val="ListBullet"/>
      </w:pPr>
      <w:r>
        <w:rPr>
          <w:b w:val="0"/>
          <w:i w:val="0"/>
        </w:rPr>
        <w:t>« La prière n'est pas un dernier recours, c'est votre arme la plus puissante. » – David Wilkerson</w:t>
      </w:r>
    </w:p>
    <w:p>
      <w:pPr>
        <w:pStyle w:val="ListBullet"/>
      </w:pPr>
      <w:r>
        <w:rPr>
          <w:b w:val="0"/>
          <w:i w:val="0"/>
        </w:rPr>
        <w:t>Activité créative ou illustration collaborative :</w:t>
      </w:r>
      <w:r>
        <w:rPr>
          <w:b/>
          <w:i w:val="0"/>
        </w:rPr>
      </w:r>
    </w:p>
    <w:p>
      <w:pPr>
        <w:pStyle w:val="ListBullet"/>
      </w:pPr>
      <w:r>
        <w:rPr>
          <w:b w:val="0"/>
          <w:i w:val="0"/>
        </w:rPr>
        <w:t>"Les Mains Levées" :</w:t>
      </w:r>
      <w:r>
        <w:rPr>
          <w:b/>
          <w:i w:val="0"/>
        </w:rPr>
        <w:t xml:space="preserve"> Demandez aux participants de former une chaîne, les uns soutenant les mains des autres comme Aaron et Hur soutenaient Moïse. Discutez de l'importance du soutien mutuel dans la prière.</w:t>
      </w:r>
    </w:p>
    <w:p>
      <w:pPr>
        <w:pStyle w:val="ListBullet"/>
      </w:pPr>
      <w:r>
        <w:rPr>
          <w:b w:val="0"/>
          <w:i w:val="0"/>
        </w:rPr>
        <w:t>Défi pratique :</w:t>
      </w:r>
      <w:r>
        <w:rPr>
          <w:b/>
          <w:i w:val="0"/>
        </w:rPr>
        <w:t xml:space="preserve"> Priez spécifiquement pendant 5 minutes chaque jour cette semaine pour une situation difficile ou un combat spirituel que vous traversez, en demandant à Dieu de vous rafraîchir par Son Esprit et de vous donner la victoire. Cherchez également un frère ou une sœur pour prier avec vous.</w:t>
      </w:r>
    </w:p>
    <w:p>
      <w:r>
        <w:rPr>
          <w:b w:val="0"/>
          <w:i w:val="0"/>
        </w:rPr>
        <w:t>---</w:t>
      </w:r>
    </w:p>
    <w:p>
      <w:pPr>
        <w:pStyle w:val="Heading3"/>
      </w:pPr>
      <w:r>
        <w:t>4. Kibroth-Hattaava : Les Dangers de la Convoitise</w:t>
      </w:r>
    </w:p>
    <w:p>
      <w:pPr>
        <w:pStyle w:val="ListBullet"/>
      </w:pPr>
      <w:r>
        <w:rPr>
          <w:b w:val="0"/>
          <w:i w:val="0"/>
        </w:rPr>
        <w:t>Verset clé :</w:t>
      </w:r>
      <w:r>
        <w:rPr>
          <w:b/>
          <w:i w:val="0"/>
        </w:rPr>
        <w:t xml:space="preserve"> « On donna à ce lieu le nom de Kibroth-Hattaava, parce qu’on y enterra le peuple que la convoitise avait saisi. »</w:t>
      </w:r>
      <w:r>
        <w:rPr>
          <w:b/>
          <w:i/>
        </w:rPr>
        <w:t xml:space="preserve"> (Nombres 11:34)</w:t>
      </w:r>
    </w:p>
    <w:p>
      <w:pPr>
        <w:pStyle w:val="ListBullet"/>
      </w:pPr>
      <w:r>
        <w:rPr>
          <w:b w:val="0"/>
          <w:i w:val="0"/>
        </w:rPr>
        <w:t>Explication ou objectif :</w:t>
      </w:r>
      <w:r>
        <w:rPr>
          <w:b/>
          <w:i w:val="0"/>
        </w:rPr>
        <w:t xml:space="preserve"> Reconnaître les dangers de la convoitise, des murmures et du mécontentement, qui peuvent entraver notre marche avec Dieu et nous priver de Ses bénédictions.</w:t>
      </w:r>
    </w:p>
    <w:p>
      <w:pPr>
        <w:pStyle w:val="ListBullet"/>
      </w:pPr>
      <w:r>
        <w:rPr>
          <w:b w:val="0"/>
          <w:i w:val="0"/>
        </w:rPr>
        <w:t>Réflexion :</w:t>
      </w:r>
      <w:r>
        <w:rPr>
          <w:b/>
          <w:i w:val="0"/>
        </w:rPr>
      </w:r>
    </w:p>
    <w:p>
      <w:r>
        <w:rPr>
          <w:b w:val="0"/>
          <w:i w:val="0"/>
        </w:rPr>
        <w:t xml:space="preserve">    1.  Comment la convoitise (le désir de ce que nous n'avons pas) ou le mécontentement peut-il nous détourner de la volonté de Dieu et de Sa gratitude ?</w:t>
      </w:r>
    </w:p>
    <w:p>
      <w:r>
        <w:rPr>
          <w:b w:val="0"/>
          <w:i w:val="0"/>
        </w:rPr>
        <w:t xml:space="preserve">           </w:t>
      </w:r>
      <w:r>
        <w:rPr>
          <w:b w:val="0"/>
          <w:i/>
        </w:rPr>
        <w:t>Réponse suggérée :* En nous rendant jaloux, ingrats, malheureux, en nous poussant à des actions contraires à la foi.</w:t>
      </w:r>
    </w:p>
    <w:p>
      <w:r>
        <w:rPr>
          <w:b w:val="0"/>
          <w:i w:val="0"/>
        </w:rPr>
        <w:t xml:space="preserve">    2.  Comment pouvons-nous cultiver un cœur reconnaissant et satisfait malgré les difficultés ou l'absence de certaines choses que nous désirons ?</w:t>
      </w:r>
    </w:p>
    <w:p>
      <w:r>
        <w:rPr>
          <w:b w:val="0"/>
          <w:i w:val="0"/>
        </w:rPr>
        <w:t xml:space="preserve">           </w:t>
      </w:r>
      <w:r>
        <w:rPr>
          <w:b w:val="0"/>
          <w:i/>
        </w:rPr>
        <w:t>Réponse suggérée :* Se concentrer sur les bénédictions déjà reçues, faire confiance à la souveraineté de Dieu, prier pour le contentement.</w:t>
      </w:r>
    </w:p>
    <w:p>
      <w:pPr>
        <w:pStyle w:val="ListBullet"/>
      </w:pPr>
      <w:r>
        <w:rPr>
          <w:b w:val="0"/>
          <w:i w:val="0"/>
        </w:rPr>
        <w:t>Citation d’un héros de la foi :</w:t>
      </w:r>
      <w:r>
        <w:rPr>
          <w:b/>
          <w:i w:val="0"/>
        </w:rPr>
      </w:r>
    </w:p>
    <w:p>
      <w:pPr>
        <w:pStyle w:val="ListBullet"/>
      </w:pPr>
      <w:r>
        <w:rPr>
          <w:b w:val="0"/>
          <w:i w:val="0"/>
        </w:rPr>
        <w:t>« La convoitise est la source de mille maux et la ruine de millions d'âmes. » – Charles Spurgeon</w:t>
      </w:r>
    </w:p>
    <w:p>
      <w:pPr>
        <w:pStyle w:val="ListBullet"/>
      </w:pPr>
      <w:r>
        <w:rPr>
          <w:b w:val="0"/>
          <w:i w:val="0"/>
        </w:rPr>
        <w:t>Activité créative ou illustration collaborative :</w:t>
      </w:r>
      <w:r>
        <w:rPr>
          <w:b/>
          <w:i w:val="0"/>
        </w:rPr>
      </w:r>
    </w:p>
    <w:p>
      <w:pPr>
        <w:pStyle w:val="ListBullet"/>
      </w:pPr>
      <w:r>
        <w:rPr>
          <w:b w:val="0"/>
          <w:i w:val="0"/>
        </w:rPr>
        <w:t>"Mon Fardeau de Convoitise" :</w:t>
      </w:r>
      <w:r>
        <w:rPr>
          <w:b/>
          <w:i w:val="0"/>
        </w:rPr>
        <w:t xml:space="preserve"> Chaque participant écrit sur un petit papier un désir mondain ou une source de mécontentement qui le pèse. Puis, ensemble, ils symboliquement "déchirent" ou "froissent" ces papiers, les jetant dans une poubelle, pour représenter le rejet de la convoitise.</w:t>
      </w:r>
    </w:p>
    <w:p>
      <w:pPr>
        <w:pStyle w:val="ListBullet"/>
      </w:pPr>
      <w:r>
        <w:rPr>
          <w:b w:val="0"/>
          <w:i w:val="0"/>
        </w:rPr>
        <w:t>Défi pratique :</w:t>
      </w:r>
      <w:r>
        <w:rPr>
          <w:b/>
          <w:i w:val="0"/>
        </w:rPr>
        <w:t xml:space="preserve"> Cette semaine, identifiez une source de convoitise ou de mécontentement dans votre vie. Priez pour la maîtriser avec l'aide de Dieu et remplacez-la par une prière de gratitude pour ce que vous avez déjà.</w:t>
      </w:r>
    </w:p>
    <w:p>
      <w:r>
        <w:rPr>
          <w:b w:val="0"/>
          <w:i w:val="0"/>
        </w:rPr>
        <w:t>---</w:t>
      </w:r>
    </w:p>
    <w:p>
      <w:pPr>
        <w:pStyle w:val="Heading3"/>
      </w:pPr>
      <w:r>
        <w:t>5. Le Serpent d'Airain : Le Regard vers la Croix pour la Guérison</w:t>
      </w:r>
    </w:p>
    <w:p>
      <w:pPr>
        <w:pStyle w:val="ListBullet"/>
      </w:pPr>
      <w:r>
        <w:rPr>
          <w:b w:val="0"/>
          <w:i w:val="0"/>
        </w:rPr>
        <w:t>Verset clé :</w:t>
      </w:r>
      <w:r>
        <w:rPr>
          <w:b/>
          <w:i w:val="0"/>
        </w:rPr>
        <w:t xml:space="preserve"> « Et comme Moïse éleva le serpent dans le désert, il faut de même que le Fils de l’homme soit élevé, afin que quiconque croit en lui ait la vie éternelle. »</w:t>
      </w:r>
      <w:r>
        <w:rPr>
          <w:b/>
          <w:i/>
        </w:rPr>
        <w:t xml:space="preserve"> (Jean 3:14-15, en référence à Nombres 21:8-9)</w:t>
      </w:r>
    </w:p>
    <w:p>
      <w:pPr>
        <w:pStyle w:val="ListBullet"/>
      </w:pPr>
      <w:r>
        <w:rPr>
          <w:b w:val="0"/>
          <w:i w:val="0"/>
        </w:rPr>
        <w:t>Explication ou objectif :</w:t>
      </w:r>
      <w:r>
        <w:rPr>
          <w:b/>
          <w:i w:val="0"/>
        </w:rPr>
        <w:t xml:space="preserve"> Comprendre que, tout comme le peuple d'Israël a été guéri en regardant le serpent d'airain, notre guérison physique et spirituelle et notre salut viennent en regardant à Jésus, élevé sur la croix.</w:t>
      </w:r>
    </w:p>
    <w:p>
      <w:pPr>
        <w:pStyle w:val="ListBullet"/>
      </w:pPr>
      <w:r>
        <w:rPr>
          <w:b w:val="0"/>
          <w:i w:val="0"/>
        </w:rPr>
        <w:t>Réflexion :</w:t>
      </w:r>
      <w:r>
        <w:rPr>
          <w:b/>
          <w:i w:val="0"/>
        </w:rPr>
      </w:r>
    </w:p>
    <w:p>
      <w:r>
        <w:rPr>
          <w:b w:val="0"/>
          <w:i w:val="0"/>
        </w:rPr>
        <w:t xml:space="preserve">    1.  Quelles "morsures de serpents" (blessures, péchés, maladies, douleurs) avez-vous expérimentées dans votre vie ?</w:t>
      </w:r>
    </w:p>
    <w:p>
      <w:r>
        <w:rPr>
          <w:b w:val="0"/>
          <w:i w:val="0"/>
        </w:rPr>
        <w:t xml:space="preserve">           </w:t>
      </w:r>
      <w:r>
        <w:rPr>
          <w:b w:val="0"/>
          <w:i/>
        </w:rPr>
        <w:t>Réponse suggérée :* Dépression, anxiété, maladies chroniques, conséquences de mauvaises décisions, culpabilité.</w:t>
      </w:r>
    </w:p>
    <w:p>
      <w:r>
        <w:rPr>
          <w:b w:val="0"/>
          <w:i w:val="0"/>
        </w:rPr>
        <w:t xml:space="preserve">    2.  Comment le fait de "regarder à Jésus" (sa mort et sa résurrection) vous apporte-t-il la guérison, le pardon et la vie éternelle ?</w:t>
      </w:r>
    </w:p>
    <w:p>
      <w:r>
        <w:rPr>
          <w:b w:val="0"/>
          <w:i w:val="0"/>
        </w:rPr>
        <w:t xml:space="preserve">           </w:t>
      </w:r>
      <w:r>
        <w:rPr>
          <w:b w:val="0"/>
          <w:i/>
        </w:rPr>
        <w:t>Réponse suggérée :* Sa grâce me couvre, son sacrifice me lave, sa puissance me guérit, sa victoire me donne l'espérance.</w:t>
      </w:r>
    </w:p>
    <w:p>
      <w:pPr>
        <w:pStyle w:val="ListBullet"/>
      </w:pPr>
      <w:r>
        <w:rPr>
          <w:b w:val="0"/>
          <w:i w:val="0"/>
        </w:rPr>
        <w:t>Citation d’un héros de la foi :</w:t>
      </w:r>
      <w:r>
        <w:rPr>
          <w:b/>
          <w:i w:val="0"/>
        </w:rPr>
      </w:r>
    </w:p>
    <w:p>
      <w:pPr>
        <w:pStyle w:val="ListBullet"/>
      </w:pPr>
      <w:r>
        <w:rPr>
          <w:b w:val="0"/>
          <w:i w:val="0"/>
        </w:rPr>
        <w:t>« La croix est le lieu où le plus grand amour a rencontré la plus grande haine, le plus grand péché, et où le plus grand sacrifice a été fait pour le plus grand salut. » – Reinhard Bonnke</w:t>
      </w:r>
    </w:p>
    <w:p>
      <w:pPr>
        <w:pStyle w:val="ListBullet"/>
      </w:pPr>
      <w:r>
        <w:rPr>
          <w:b w:val="0"/>
          <w:i w:val="0"/>
        </w:rPr>
        <w:t>Activité créative ou illustration collaborative :</w:t>
      </w:r>
      <w:r>
        <w:rPr>
          <w:b/>
          <w:i w:val="0"/>
        </w:rPr>
      </w:r>
    </w:p>
    <w:p>
      <w:pPr>
        <w:pStyle w:val="ListBullet"/>
      </w:pPr>
      <w:r>
        <w:rPr>
          <w:b w:val="0"/>
          <w:i w:val="0"/>
        </w:rPr>
        <w:t>"Le Poteau de la Vie" :</w:t>
      </w:r>
      <w:r>
        <w:rPr>
          <w:b/>
          <w:i w:val="0"/>
        </w:rPr>
        <w:t xml:space="preserve"> Sur un poteau (ou une branche), accrochez une image ou un dessin du serpent d'airain (qui renvoie à la croix). Chaque participant peut écrire sur un petit papier une prière de guérison ou de remerciement pour le salut et la placer au pied du poteau, symbolisant le fait de "regarder" à Jésus.</w:t>
      </w:r>
    </w:p>
    <w:p>
      <w:pPr>
        <w:pStyle w:val="ListBullet"/>
      </w:pPr>
      <w:r>
        <w:rPr>
          <w:b w:val="0"/>
          <w:i w:val="0"/>
        </w:rPr>
        <w:t>Défi pratique :</w:t>
      </w:r>
      <w:r>
        <w:rPr>
          <w:b/>
          <w:i w:val="0"/>
        </w:rPr>
        <w:t xml:space="preserve"> Pendant une situation de souffrance, de doute ou de tentation cette semaine, rappelez-vous consciemment l'image de Jésus sur la croix. Regardez à Lui, confiez-Lui votre fardeau et croyez en Sa puissance de guérison et de délivrance.</w:t>
      </w:r>
    </w:p>
    <w:p>
      <w:r>
        <w:rPr>
          <w:b w:val="0"/>
          <w:i w:val="0"/>
        </w:rPr>
        <w:t>---</w:t>
      </w:r>
    </w:p>
    <w:p>
      <w:pPr>
        <w:pStyle w:val="Heading2"/>
      </w:pPr>
      <w:r>
        <w:t>Conclusion Commune : Se Souvenir du Chemin pour Avancer</w:t>
      </w:r>
    </w:p>
    <w:p>
      <w:r>
        <w:rPr>
          <w:b w:val="0"/>
          <w:i w:val="0"/>
        </w:rPr>
        <w:t>Chers frères et sœurs, les étapes du peuple d'Israël dans le désert sont un miroir puissant de notre propre pèlerinage spirituel. Elles nous rappellent que la vie chrétienne n'est pas un point d'arrivée, mais un cheminement constant avec Dieu, rempli de délivrances miraculeuses, d'épreuves, de provisions divines et de combats spirituels.</w:t>
      </w:r>
    </w:p>
    <w:p>
      <w:r>
        <w:rPr>
          <w:b w:val="0"/>
          <w:i w:val="0"/>
        </w:rPr>
        <w:t>Nous avons vu que :</w:t>
      </w:r>
    </w:p>
    <w:p>
      <w:pPr>
        <w:pStyle w:val="ListBullet"/>
      </w:pPr>
      <w:r>
        <w:rPr>
          <w:b w:val="0"/>
          <w:i w:val="0"/>
        </w:rPr>
        <w:t>Nous sortons de l'esclavage du péché par le sacrifice de Christ (la Pâque).</w:t>
      </w:r>
    </w:p>
    <w:p>
      <w:pPr>
        <w:pStyle w:val="ListBullet"/>
      </w:pPr>
      <w:r>
        <w:rPr>
          <w:b w:val="0"/>
          <w:i w:val="0"/>
        </w:rPr>
        <w:t>Nous sommes appelés à une dépendance totale à Dieu et à laisser Sa présence nous guider (Succoth).</w:t>
      </w:r>
    </w:p>
    <w:p>
      <w:pPr>
        <w:pStyle w:val="ListBullet"/>
      </w:pPr>
      <w:r>
        <w:rPr>
          <w:b w:val="0"/>
          <w:i w:val="0"/>
        </w:rPr>
        <w:t>Nos vies deviennent un témoignage de Sa gloire (Etham).</w:t>
      </w:r>
    </w:p>
    <w:p>
      <w:pPr>
        <w:pStyle w:val="ListBullet"/>
      </w:pPr>
      <w:r>
        <w:rPr>
          <w:b w:val="0"/>
          <w:i w:val="0"/>
        </w:rPr>
        <w:t>Même dans les impasses, Dieu ouvre un chemin (Pi-Hahiroth et la Mer Rouge).</w:t>
      </w:r>
    </w:p>
    <w:p>
      <w:pPr>
        <w:pStyle w:val="ListBullet"/>
      </w:pPr>
      <w:r>
        <w:rPr>
          <w:b w:val="0"/>
          <w:i w:val="0"/>
        </w:rPr>
        <w:t>Nous sommes régénérés et identifiés à Christ par la nouvelle naissance et le baptême (Mer Rouge).</w:t>
      </w:r>
    </w:p>
    <w:p>
      <w:pPr>
        <w:pStyle w:val="ListBullet"/>
      </w:pPr>
      <w:r>
        <w:rPr>
          <w:b w:val="0"/>
          <w:i w:val="0"/>
        </w:rPr>
        <w:t>Les amertumes de la vie sont transformées par la croix (Mara).</w:t>
      </w:r>
    </w:p>
    <w:p>
      <w:pPr>
        <w:pStyle w:val="ListBullet"/>
      </w:pPr>
      <w:r>
        <w:rPr>
          <w:b w:val="0"/>
          <w:i w:val="0"/>
        </w:rPr>
        <w:t>Dieu nous nourrit quotidiennement de Sa Parole (la Manne).</w:t>
      </w:r>
    </w:p>
    <w:p>
      <w:pPr>
        <w:pStyle w:val="ListBullet"/>
      </w:pPr>
      <w:r>
        <w:rPr>
          <w:b w:val="0"/>
          <w:i w:val="0"/>
        </w:rPr>
        <w:t>Il pourvoit à nos besoins vitaux et nous donne la victoire dans le combat par la prière (Rephidim).</w:t>
      </w:r>
    </w:p>
    <w:p>
      <w:pPr>
        <w:pStyle w:val="ListBullet"/>
      </w:pPr>
      <w:r>
        <w:rPr>
          <w:b w:val="0"/>
          <w:i w:val="0"/>
        </w:rPr>
        <w:t>Nous devons nous garder de la convoitise et des murmures (Kibroth-Hattaava).</w:t>
      </w:r>
    </w:p>
    <w:p>
      <w:pPr>
        <w:pStyle w:val="ListBullet"/>
      </w:pPr>
      <w:r>
        <w:rPr>
          <w:b w:val="0"/>
          <w:i w:val="0"/>
        </w:rPr>
        <w:t>Et que, face aux conséquences du péché, notre guérison et notre salut viennent en regardant à Jésus, le Fils de l'Homme élevé sur la croix (le Serpent d'Airain).</w:t>
      </w:r>
    </w:p>
    <w:p>
      <w:r>
        <w:rPr>
          <w:b w:val="0"/>
          <w:i w:val="0"/>
        </w:rPr>
        <w:t>Dieu a demandé à Israël de se "souvenir de tout le chemin". De même, rappelons-nous de toutes les révélations que nous avons eues sur l'œuvre du Seigneur : l'efficacité de son sang, sa fidélité dans la marche, sa capacité à nous nourrir, à faire jaillir l'eau dans le désert, et à nous revêtir de sa justice. Chaque étape est une invitation à grandir en foi et à faire confiance à Celui qui nous conduit fidèlement jusqu'à la Terre Promise éternelle.</w:t>
      </w:r>
    </w:p>
    <w:p>
      <w:pPr>
        <w:pStyle w:val="Heading2"/>
      </w:pPr>
      <w:r>
        <w:t>Prière finale</w:t>
      </w:r>
    </w:p>
    <w:p>
      <w:r>
        <w:rPr>
          <w:b w:val="0"/>
          <w:i w:val="0"/>
        </w:rPr>
        <w:t>Père céleste, nous te remercions pour cette richesse de ta Parole. Merci pour l'analogie puissante de la marche d'Israël qui éclaire notre propre vie chrétienne. Aide-nous à ne jamais oublier les merveilles que tu as faites pour nous. Pardonne nos murmures, nos convoitises et nos moments d'incrédulité. Fortifie-nous dans les épreuves, nourris-nous de ta Parole chaque jour, et que ton Saint-Esprit soit notre guide constant. Que nous puissions, à chaque étape de notre cheminement, regarder à Jésus, la source de notre salut et de notre vie éternelle. Conduis-nous, Seigneur, jusqu'à l'accomplissement de toutes tes promesses.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