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annee: '2009'</w:t>
      </w:r>
    </w:p>
    <w:p>
      <w:r>
        <w:rPr>
          <w:b w:val="0"/>
          <w:i w:val="0"/>
        </w:rPr>
        <w:t>categories:</w:t>
      </w:r>
    </w:p>
    <w:p>
      <w:pPr>
        <w:pStyle w:val="ListBullet"/>
      </w:pPr>
      <w:r>
        <w:rPr>
          <w:b w:val="0"/>
          <w:i w:val="0"/>
        </w:rPr>
        <w:t>Grâce</w:t>
      </w:r>
    </w:p>
    <w:p>
      <w:pPr>
        <w:pStyle w:val="ListBullet"/>
      </w:pPr>
      <w:r>
        <w:rPr>
          <w:b w:val="0"/>
          <w:i w:val="0"/>
        </w:rPr>
        <w:t>Repentance</w:t>
      </w:r>
    </w:p>
    <w:p>
      <w:pPr>
        <w:pStyle w:val="ListBullet"/>
      </w:pPr>
      <w:r>
        <w:rPr>
          <w:b w:val="0"/>
          <w:i w:val="0"/>
        </w:rPr>
        <w:t>Royaume de Dieu</w:t>
      </w:r>
    </w:p>
    <w:p>
      <w:r>
        <w:rPr>
          <w:b w:val="0"/>
          <w:i w:val="0"/>
        </w:rPr>
        <w:t>context: ''</w:t>
      </w:r>
    </w:p>
    <w:p>
      <w:r>
        <w:rPr>
          <w:b w:val="0"/>
          <w:i w:val="0"/>
        </w:rPr>
        <w:t>date: 2009-06-27</w:t>
      </w:r>
    </w:p>
    <w:p>
      <w:r>
        <w:rPr>
          <w:b w:val="0"/>
          <w:i w:val="0"/>
        </w:rPr>
        <w:t>description: Découvrez la puissance transformatrice de la grâce divine, un héritage</w:t>
      </w:r>
    </w:p>
    <w:p>
      <w:r>
        <w:rPr>
          <w:b w:val="0"/>
          <w:i w:val="0"/>
        </w:rPr>
        <w:t xml:space="preserve">  inépuisable en Jésus-Christ qui libère du légalisme et fortifie dans la faiblesse.</w:t>
      </w:r>
    </w:p>
    <w:p>
      <w:r>
        <w:rPr>
          <w:b w:val="0"/>
          <w:i w:val="0"/>
        </w:rPr>
        <w:t>palmiers:</w:t>
      </w:r>
    </w:p>
    <w:p>
      <w:pPr>
        <w:pStyle w:val="ListBullet"/>
      </w:pPr>
      <w:r>
        <w:rPr>
          <w:b w:val="0"/>
          <w:i w:val="0"/>
        </w:rPr>
        <w:t>Grâce</w:t>
      </w:r>
    </w:p>
    <w:p>
      <w:pPr>
        <w:pStyle w:val="ListBullet"/>
      </w:pPr>
      <w:r>
        <w:rPr>
          <w:b w:val="0"/>
          <w:i w:val="0"/>
        </w:rPr>
        <w:t>Identité en Christ</w:t>
      </w:r>
    </w:p>
    <w:p>
      <w:pPr>
        <w:pStyle w:val="ListBullet"/>
      </w:pPr>
      <w:r>
        <w:rPr>
          <w:b w:val="0"/>
          <w:i w:val="0"/>
        </w:rPr>
        <w:t>Vie chrétienne</w:t>
      </w:r>
    </w:p>
    <w:p>
      <w:pPr>
        <w:pStyle w:val="ListBullet"/>
      </w:pPr>
      <w:r>
        <w:rPr>
          <w:b w:val="0"/>
          <w:i w:val="0"/>
        </w:rPr>
        <w:t>Transformation</w:t>
      </w:r>
    </w:p>
    <w:p>
      <w:pPr>
        <w:pStyle w:val="ListBullet"/>
      </w:pPr>
      <w:r>
        <w:rPr>
          <w:b w:val="0"/>
          <w:i w:val="0"/>
        </w:rPr>
        <w:t>Caractère de Dieu</w:t>
      </w:r>
    </w:p>
    <w:p>
      <w:r>
        <w:rPr>
          <w:b w:val="0"/>
          <w:i w:val="0"/>
        </w:rPr>
        <w:t>sources:</w:t>
      </w:r>
    </w:p>
    <w:p>
      <w:pPr>
        <w:pStyle w:val="ListBullet"/>
      </w:pPr>
      <w:r>
        <w:rPr>
          <w:b w:val="0"/>
          <w:i w:val="0"/>
        </w:rPr>
        <w:t>Prière</w:t>
      </w:r>
    </w:p>
    <w:p>
      <w:pPr>
        <w:pStyle w:val="ListBullet"/>
      </w:pPr>
      <w:r>
        <w:rPr>
          <w:b w:val="0"/>
          <w:i w:val="0"/>
        </w:rPr>
        <w:t>Groupe de croissance</w:t>
      </w:r>
    </w:p>
    <w:p>
      <w:pPr>
        <w:pStyle w:val="ListBullet"/>
      </w:pPr>
      <w:r>
        <w:rPr>
          <w:b w:val="0"/>
          <w:i w:val="0"/>
        </w:rPr>
        <w:t>Communion fraternelle</w:t>
      </w:r>
    </w:p>
    <w:p>
      <w:r>
        <w:rPr>
          <w:b w:val="0"/>
          <w:i w:val="0"/>
        </w:rPr>
        <w:t>tags:</w:t>
      </w:r>
    </w:p>
    <w:p>
      <w:pPr>
        <w:pStyle w:val="ListBullet"/>
      </w:pPr>
      <w:r>
        <w:rPr>
          <w:b w:val="0"/>
          <w:i w:val="0"/>
        </w:rPr>
        <w:t>Grâce</w:t>
      </w:r>
    </w:p>
    <w:p>
      <w:pPr>
        <w:pStyle w:val="ListBullet"/>
      </w:pPr>
      <w:r>
        <w:rPr>
          <w:b w:val="0"/>
          <w:i w:val="0"/>
        </w:rPr>
        <w:t>Évangile</w:t>
      </w:r>
    </w:p>
    <w:p>
      <w:pPr>
        <w:pStyle w:val="ListBullet"/>
      </w:pPr>
      <w:r>
        <w:rPr>
          <w:b w:val="0"/>
          <w:i w:val="0"/>
        </w:rPr>
        <w:t>Jésus-Christ</w:t>
      </w:r>
    </w:p>
    <w:p>
      <w:pPr>
        <w:pStyle w:val="ListBullet"/>
      </w:pPr>
      <w:r>
        <w:rPr>
          <w:b w:val="0"/>
          <w:i w:val="0"/>
        </w:rPr>
        <w:t>Salut</w:t>
      </w:r>
    </w:p>
    <w:p>
      <w:pPr>
        <w:pStyle w:val="ListBullet"/>
      </w:pPr>
      <w:r>
        <w:rPr>
          <w:b w:val="0"/>
          <w:i w:val="0"/>
        </w:rPr>
        <w:t>Foi</w:t>
      </w:r>
    </w:p>
    <w:p>
      <w:r>
        <w:rPr>
          <w:b w:val="0"/>
          <w:i w:val="0"/>
        </w:rPr>
        <w:t>title: ' La Puissance de la Grâce : Notre Héritage Divin'</w:t>
      </w:r>
    </w:p>
    <w:p>
      <w:r>
        <w:rPr>
          <w:b w:val="0"/>
          <w:i w:val="0"/>
        </w:rPr>
        <w:t>---</w:t>
      </w:r>
    </w:p>
    <w:p>
      <w:pPr>
        <w:pStyle w:val="Heading1"/>
      </w:pPr>
      <w:r>
        <w:t>La Puissance de la Grâce : Notre Héritage Divin</w:t>
      </w:r>
    </w:p>
    <w:p>
      <w:pPr>
        <w:pStyle w:val="Heading2"/>
      </w:pPr>
      <w:r>
        <w:t>Introduction</w:t>
      </w:r>
    </w:p>
    <w:p>
      <w:r>
        <w:rPr>
          <w:b w:val="0"/>
          <w:i w:val="0"/>
        </w:rPr>
        <w:t>Chers frères et sœurs, nous avons exploré ensemble les fondations de notre marche chrétienne : la sortie du monde, le sang de Christ, la dépendance au Saint-Esprit, la nouvelle naissance, et la guérison divine. Aujourd'hui, nous tournons nos regards vers notre héritage en Christ, la Terre Promise symbolisant toutes les bénédictions de Dieu, c'est-à-dire la grâce de Dieu</w:t>
      </w:r>
      <w:r>
        <w:rPr>
          <w:b/>
          <w:i w:val="0"/>
        </w:rPr>
        <w:t>.</w:t>
      </w:r>
    </w:p>
    <w:p>
      <w:r>
        <w:rPr>
          <w:b w:val="0"/>
          <w:i w:val="0"/>
        </w:rPr>
        <w:t>Nous voici sur le terrain de la grâce, notre héritage non pas réservé pour le ciel, mais prévu pour notre vie ici-bas. La grâce est une source inépuisable pour notre quotidien. Il est essentiel de la comprendre et de la saisir pleinement.</w:t>
      </w:r>
    </w:p>
    <w:p>
      <w:r>
        <w:rPr>
          <w:b w:val="0"/>
          <w:i w:val="0"/>
        </w:rPr>
        <w:t>« Car c’est par la grâce que vous êtes sauvés, par le moyen de la foi. Et cela ne vient pas de vous, c’est le don de Dieu. Ce n’est point par les œuvres, afin que personne ne se glorifie. »</w:t>
      </w:r>
      <w:r>
        <w:rPr>
          <w:b w:val="0"/>
          <w:i/>
        </w:rPr>
        <w:t xml:space="preserve"> (Éphésiens 2:8-9)</w:t>
      </w:r>
    </w:p>
    <w:p>
      <w:pPr>
        <w:pStyle w:val="Heading2"/>
      </w:pPr>
      <w:r>
        <w:t>Prière d'ouverture</w:t>
      </w:r>
    </w:p>
    <w:p>
      <w:r>
        <w:rPr>
          <w:b w:val="0"/>
          <w:i w:val="0"/>
        </w:rPr>
        <w:t>Père Céleste, nous te remercions pour ta présence au milieu de nous ce soir. Merci pour ta grâce inépuisable, ce don immérité et puissant qui transforme nos vies. Ouvre nos cœurs et nos esprits à ta Parole. Que ton Saint-Esprit nous éclaire afin que nous puissions saisir davantage la profondeur de ta grâce et la vivre pleinement chaque jour. Fortifie-nous, encourage-nous et révèle-nous la beauté de ton amour. Au nom de Jésus, amen.</w:t>
      </w:r>
    </w:p>
    <w:p>
      <w:pPr>
        <w:pStyle w:val="Heading2"/>
      </w:pPr>
      <w:r>
        <w:t>Brise-glace : La pluie de bénédictions imprévues</w:t>
      </w:r>
    </w:p>
    <w:p>
      <w:r>
        <w:rPr>
          <w:b w:val="0"/>
          <w:i w:val="0"/>
        </w:rPr>
        <w:t>Objectif :</w:t>
      </w:r>
      <w:r>
        <w:rPr>
          <w:b/>
          <w:i w:val="0"/>
        </w:rPr>
        <w:t xml:space="preserve"> Encourager la gratitude et la reconnaissance de dons immérités.</w:t>
      </w:r>
    </w:p>
    <w:p>
      <w:r>
        <w:rPr>
          <w:b w:val="0"/>
          <w:i w:val="0"/>
        </w:rPr>
        <w:t>Déroulement :</w:t>
      </w:r>
      <w:r>
        <w:rPr>
          <w:b/>
          <w:i w:val="0"/>
        </w:rPr>
      </w:r>
    </w:p>
    <w:p>
      <w:r>
        <w:rPr>
          <w:b w:val="0"/>
          <w:i w:val="0"/>
        </w:rPr>
        <w:t>1.  Chacun réfléchit à un moment récent ou ancien où il a reçu quelque chose de bon, de beau, ou une aide précieuse sans l'avoir demandé, sans l'avoir mérité, ou même s'il ne pensait pas le "mériter". (Exemples : un plat préparé par un ami sans raison particulière, un compliment inattendu, une aide spontanée pour un problème, un moment de paix inespéré).</w:t>
      </w:r>
    </w:p>
    <w:p>
      <w:r>
        <w:rPr>
          <w:b w:val="0"/>
          <w:i w:val="0"/>
        </w:rPr>
        <w:t>2.  À tour de rôle, chacun partage brièvement cette "bénédiction imprévue".</w:t>
      </w:r>
    </w:p>
    <w:p>
      <w:r>
        <w:rPr>
          <w:b w:val="0"/>
          <w:i w:val="0"/>
        </w:rPr>
        <w:t>3.  L'animateur souligne que ces expériences, bien que modestes, peuvent nous donner un aperçu de la nature de la grâce de Dieu : un don gratuit et immérité.</w:t>
      </w:r>
    </w:p>
    <w:p>
      <w:pPr>
        <w:pStyle w:val="Heading2"/>
      </w:pPr>
      <w:r>
        <w:t>Présentation du Thème : La Grâce, notre Héritage en Christ</w:t>
      </w:r>
    </w:p>
    <w:p>
      <w:r>
        <w:rPr>
          <w:b w:val="0"/>
          <w:i w:val="0"/>
        </w:rPr>
        <w:t>La grâce est bien plus qu'un simple concept théologique ; elle est le cœur même de l'Évangile et le fondement de notre relation avec Dieu.</w:t>
      </w:r>
    </w:p>
    <w:p>
      <w:r>
        <w:rPr>
          <w:b w:val="0"/>
          <w:i w:val="0"/>
        </w:rPr>
        <w:t>Qu'est-ce que la grâce ?</w:t>
      </w:r>
      <w:r>
        <w:rPr>
          <w:b/>
          <w:i w:val="0"/>
        </w:rPr>
      </w:r>
    </w:p>
    <w:p>
      <w:r>
        <w:rPr>
          <w:b w:val="0"/>
          <w:i w:val="0"/>
        </w:rPr>
        <w:t>La grâce est un bien que Dieu nous donne gratuitement, à nous qui ne le méritons pas. Elle est la nature même de Dieu, issue de son amour inconditionnel. La grâce existe depuis la fondation du monde, bien avant la chute et la loi. Comme le dit 2 Timothée 1:9-10 : « [Dieu] nous a sauvés, et nous a adressé une sainte vocation, non à cause de nos œuvres, mais selon son propre dessein, et selon la grâce qui nous a été donnée en Jésus-Christ avant les temps éternels, et qui a été manifestée maintenant par l’apparition de notre Sauveur Jésus-Christ… »</w:t>
      </w:r>
      <w:r>
        <w:rPr>
          <w:b w:val="0"/>
          <w:i/>
        </w:rPr>
      </w:r>
    </w:p>
    <w:p>
      <w:r>
        <w:rPr>
          <w:b w:val="0"/>
          <w:i w:val="0"/>
        </w:rPr>
        <w:t>La grâce a toujours été la manière de s'approcher de Dieu, même à travers les sacrifices de l'Ancien Testament qui la préfiguraient. L'opposé de la grâce, ce sont les mérites, une approche que Dieu ne tolère pas (cf. l'offrande de Caïn). Éphésiens 2:8 nous le rappelle clairement : « Car c’est par la grâce que vous êtes sauvés, par le moyen de la foi. Et cela ne vient pas de vous, c’est le don de Dieu. »</w:t>
      </w:r>
      <w:r>
        <w:rPr>
          <w:b w:val="0"/>
          <w:i/>
        </w:rPr>
        <w:t xml:space="preserve"> Le salut et toutes les bénédictions qui en découlent ne sont pas le fruit de nos efforts, mais de l'amour inconditionnel de Dieu.</w:t>
      </w:r>
    </w:p>
    <w:p>
      <w:r>
        <w:rPr>
          <w:b w:val="0"/>
          <w:i w:val="0"/>
        </w:rPr>
        <w:t>La Grâce et Jésus-Christ</w:t>
      </w:r>
      <w:r>
        <w:rPr>
          <w:b/>
          <w:i w:val="0"/>
        </w:rPr>
      </w:r>
    </w:p>
    <w:p>
      <w:r>
        <w:rPr>
          <w:b w:val="0"/>
          <w:i w:val="0"/>
        </w:rPr>
        <w:t>C'est Jésus qui a pleinement révélé et manifesté la grâce par son œuvre à la croix. Jean 1:17 déclare : « car la loi a été donnée par Moïse, la grâce et la vérité sont venues par Jésus-Christ. »</w:t>
      </w:r>
      <w:r>
        <w:rPr>
          <w:b w:val="0"/>
          <w:i/>
        </w:rPr>
        <w:t xml:space="preserve"> Désormais, cette grâce est disponible pour chaque enfant de Dieu. Nous avons déjà toutes sortes de bénédictions spirituelles en Christ (Éphésiens 1:3). Nous ne sommes pas appelés à courir après les bénédictions, mais à vivre de la grâce qui nous a déjà bénis.</w:t>
      </w:r>
    </w:p>
    <w:p>
      <w:r>
        <w:rPr>
          <w:b w:val="0"/>
          <w:i w:val="0"/>
        </w:rPr>
        <w:t>La Grâce et la Foi</w:t>
      </w:r>
      <w:r>
        <w:rPr>
          <w:b/>
          <w:i w:val="0"/>
        </w:rPr>
      </w:r>
    </w:p>
    <w:p>
      <w:r>
        <w:rPr>
          <w:b w:val="0"/>
          <w:i w:val="0"/>
        </w:rPr>
        <w:t>La grâce et la foi sont indissociables. Nous saisissons la grâce par le moyen de la foi. C'est comme si nous avions un compte bancaire de la grâce rempli de toutes les bénédictions dont nous avons besoin, et la foi est le code qui nous permet d'y puiser. Cela est vrai pour le salut, la guérison, la sagesse, la force, et tout ce que Dieu a préparé pour nous. La grâce s'obtient simplement en la demandant, reconnaissant notre besoin et notre incapacité à l'obtenir par nous-mêmes.</w:t>
      </w:r>
    </w:p>
    <w:p>
      <w:r>
        <w:rPr>
          <w:b w:val="0"/>
          <w:i w:val="0"/>
        </w:rPr>
        <w:t>Dieu désire toujours faire grâce, il ne veut pas que le pécheur meure, mais qu'il se repente et vive. La repentance est un changement de cœur, de mentalité, d'attitude, qui nous détourne du péché pour nous tourner vers la grâce de Dieu.</w:t>
      </w:r>
    </w:p>
    <w:p>
      <w:pPr>
        <w:pStyle w:val="Heading2"/>
      </w:pPr>
      <w:r>
        <w:t>Division en 2 groupes</w:t>
      </w:r>
    </w:p>
    <w:p>
      <w:r>
        <w:rPr>
          <w:b w:val="0"/>
          <w:i w:val="0"/>
        </w:rPr>
        <w:t>Nous allons maintenant nous diviser en deux groupes pour explorer différents aspects de cette puissance de la grâce.</w:t>
      </w:r>
    </w:p>
    <w:p>
      <w:r>
        <w:rPr>
          <w:b w:val="0"/>
          <w:i w:val="0"/>
        </w:rPr>
        <w:t>Groupe 1 : Comprendre et Saisir la Grâce</w:t>
      </w:r>
      <w:r>
        <w:rPr>
          <w:b/>
          <w:i w:val="0"/>
        </w:rPr>
      </w:r>
    </w:p>
    <w:p>
      <w:r>
        <w:rPr>
          <w:b w:val="0"/>
          <w:i w:val="0"/>
        </w:rPr>
        <w:t>Ce groupe se concentrera sur la nature de la grâce, son origine, comment elle est manifestée par Jésus et comment nous la recevons par la foi et la repentance.</w:t>
      </w:r>
    </w:p>
    <w:p>
      <w:r>
        <w:rPr>
          <w:b w:val="0"/>
          <w:i w:val="0"/>
        </w:rPr>
        <w:t>Groupe 2 : Vivre et Manifester la Grâce</w:t>
      </w:r>
      <w:r>
        <w:rPr>
          <w:b/>
          <w:i w:val="0"/>
        </w:rPr>
      </w:r>
    </w:p>
    <w:p>
      <w:r>
        <w:rPr>
          <w:b w:val="0"/>
          <w:i w:val="0"/>
        </w:rPr>
        <w:t>Ce groupe explorera les implications pratiques de la grâce dans notre vie quotidienne : comment elle transforme notre regard sur les autres, nous libère du légalisme, nous fortifie dans nos faiblesses, et nous pousse à l'action de grâce.</w:t>
      </w:r>
    </w:p>
    <w:p>
      <w:r>
        <w:rPr>
          <w:b w:val="0"/>
          <w:i w:val="0"/>
        </w:rPr>
        <w:t>---</w:t>
      </w:r>
    </w:p>
    <w:p>
      <w:pPr>
        <w:pStyle w:val="Heading2"/>
      </w:pPr>
      <w:r>
        <w:t>Fiches Thématiques pour le Groupe 1 : Comprendre et Saisir la Grâce</w:t>
      </w:r>
    </w:p>
    <w:p>
      <w:pPr>
        <w:pStyle w:val="Heading3"/>
      </w:pPr>
      <w:r>
        <w:t>Fiche 1 : Le Don Inconditionnel de Dieu</w:t>
      </w:r>
    </w:p>
    <w:p>
      <w:pPr>
        <w:pStyle w:val="ListBullet"/>
      </w:pPr>
      <w:r>
        <w:rPr>
          <w:b w:val="0"/>
          <w:i w:val="0"/>
        </w:rPr>
        <w:t>Verset clé :</w:t>
      </w:r>
      <w:r>
        <w:rPr>
          <w:b/>
          <w:i w:val="0"/>
        </w:rPr>
        <w:t xml:space="preserve"> « Car c’est par la grâce que vous êtes sauvés, par le moyen de la foi. Et cela ne vient pas de vous, c’est le don de Dieu. Ce n’est point par les œuvres, afin que personne ne se glorifie. »</w:t>
      </w:r>
      <w:r>
        <w:rPr>
          <w:b/>
          <w:i/>
        </w:rPr>
        <w:t xml:space="preserve"> (Éphésiens 2:8-9)</w:t>
      </w:r>
    </w:p>
    <w:p>
      <w:pPr>
        <w:pStyle w:val="ListBullet"/>
      </w:pPr>
      <w:r>
        <w:rPr>
          <w:b w:val="0"/>
          <w:i w:val="0"/>
        </w:rPr>
        <w:t>Explication ou objectif :</w:t>
      </w:r>
      <w:r>
        <w:rPr>
          <w:b/>
          <w:i w:val="0"/>
        </w:rPr>
        <w:t xml:space="preserve"> Comprendre que la grâce est un cadeau immérité de Dieu, accessible non par nos efforts, mais par sa bienveillance.</w:t>
      </w:r>
    </w:p>
    <w:p>
      <w:pPr>
        <w:pStyle w:val="ListBullet"/>
      </w:pPr>
      <w:r>
        <w:rPr>
          <w:b w:val="0"/>
          <w:i w:val="0"/>
        </w:rPr>
        <w:t>Réflexion :</w:t>
      </w:r>
      <w:r>
        <w:rPr>
          <w:b/>
          <w:i w:val="0"/>
        </w:rPr>
      </w:r>
    </w:p>
    <w:p>
      <w:r>
        <w:rPr>
          <w:b w:val="0"/>
          <w:i w:val="0"/>
        </w:rPr>
        <w:t xml:space="preserve">    1.  Quelle est la différence fondamentale entre recevoir quelque chose par "mérite" et par "grâce" ? (Réponse suggérée : Le mérite est gagné par nos efforts, la grâce est offerte sans condition.)</w:t>
      </w:r>
    </w:p>
    <w:p>
      <w:r>
        <w:rPr>
          <w:b w:val="0"/>
          <w:i w:val="0"/>
        </w:rPr>
        <w:t xml:space="preserve">    2.  Comment la prise de conscience que le salut est un don gratuit peut-elle nous libérer de la pression de la performance religieuse ? (Réponse suggérée : Elle nous enlève le fardeau d'essayer de "gagner" l'amour de Dieu et nous permet de nous reposer dans son amour inconditionnel.)</w:t>
      </w:r>
    </w:p>
    <w:p>
      <w:pPr>
        <w:pStyle w:val="ListBullet"/>
      </w:pPr>
      <w:r>
        <w:rPr>
          <w:b w:val="0"/>
          <w:i w:val="0"/>
        </w:rPr>
        <w:t>Citation d’un héros de la foi :</w:t>
      </w:r>
      <w:r>
        <w:rPr>
          <w:b/>
          <w:i w:val="0"/>
        </w:rPr>
      </w:r>
    </w:p>
    <w:p>
      <w:r>
        <w:rPr>
          <w:b w:val="0"/>
          <w:i w:val="0"/>
        </w:rPr>
        <w:t xml:space="preserve">    « L'Évangile n'est pas un appel à la repentance seulement, mais aussi à la joie, car Dieu nous a sauvés par sa grâce, non par nos œuvres. » – C. S. Lewis</w:t>
      </w:r>
      <w:r>
        <w:rPr>
          <w:b w:val="0"/>
          <w:i/>
        </w:rPr>
      </w:r>
    </w:p>
    <w:p>
      <w:pPr>
        <w:pStyle w:val="ListBullet"/>
      </w:pPr>
      <w:r>
        <w:rPr>
          <w:b w:val="0"/>
          <w:i w:val="0"/>
        </w:rPr>
        <w:t>Activité créative ou illustration collaborative :</w:t>
      </w:r>
      <w:r>
        <w:rPr>
          <w:b/>
          <w:i w:val="0"/>
        </w:rPr>
      </w:r>
    </w:p>
    <w:p>
      <w:r>
        <w:rPr>
          <w:b w:val="0"/>
          <w:i w:val="0"/>
        </w:rPr>
        <w:t xml:space="preserve">    "Le Collier de Cadeaux" :</w:t>
      </w:r>
      <w:r>
        <w:rPr>
          <w:b/>
          <w:i w:val="0"/>
        </w:rPr>
        <w:t xml:space="preserve"> Chaque participant reçoit un petit morceau de ficelle et quelques perles de couleurs différentes. On leur demande de choisir une perle qui représente "la grâce" (un don immérité). Puis, ils ajoutent d'autres perles qui représentent d'autres dons de Dieu dans leur vie (amour, pardon, paix, etc.). Les enfants peuvent simplement enfiler des perles. Chacun partage le cadeau que représente sa perle principale.</w:t>
      </w:r>
    </w:p>
    <w:p>
      <w:pPr>
        <w:pStyle w:val="ListBullet"/>
      </w:pPr>
      <w:r>
        <w:rPr>
          <w:b w:val="0"/>
          <w:i w:val="0"/>
        </w:rPr>
        <w:t>Défi pratique à mettre en œuvre après le partage :</w:t>
      </w:r>
      <w:r>
        <w:rPr>
          <w:b/>
          <w:i w:val="0"/>
        </w:rPr>
      </w:r>
    </w:p>
    <w:p>
      <w:r>
        <w:rPr>
          <w:b w:val="0"/>
          <w:i w:val="0"/>
        </w:rPr>
        <w:t xml:space="preserve">    Cette semaine, identifiez un domaine de votre vie où vous avez tendance à compter sur vos propres efforts ou mérites pour plaire à Dieu, et consciemment, remplacez cette attitude par la confiance en sa grâce.</w:t>
      </w:r>
    </w:p>
    <w:p>
      <w:r>
        <w:rPr>
          <w:b w:val="0"/>
          <w:i w:val="0"/>
        </w:rPr>
        <w:t>---</w:t>
      </w:r>
    </w:p>
    <w:p>
      <w:pPr>
        <w:pStyle w:val="Heading3"/>
      </w:pPr>
      <w:r>
        <w:t>Fiche 2 : Une Grâce Éternelle et Préétablie</w:t>
      </w:r>
    </w:p>
    <w:p>
      <w:pPr>
        <w:pStyle w:val="ListBullet"/>
      </w:pPr>
      <w:r>
        <w:rPr>
          <w:b w:val="0"/>
          <w:i w:val="0"/>
        </w:rPr>
        <w:t>Verset clé :</w:t>
      </w:r>
      <w:r>
        <w:rPr>
          <w:b/>
          <w:i w:val="0"/>
        </w:rPr>
        <w:t xml:space="preserve"> « [Dieu] nous a sauvés, et nous a adressé une sainte vocation, non à cause de nos œuvres, mais selon son propre dessein, et selon la grâce qui nous a été donnée en Jésus-Christ avant les temps éternels, et qui a été manifestée maintenant par l’apparition de notre Sauveur Jésus-Christ, qui a détruit la mort et a mis en évidence la vie et l’immortalité par l’Évangile. »</w:t>
      </w:r>
      <w:r>
        <w:rPr>
          <w:b/>
          <w:i/>
        </w:rPr>
        <w:t xml:space="preserve"> (2 Timothée 1:9-10)</w:t>
      </w:r>
    </w:p>
    <w:p>
      <w:pPr>
        <w:pStyle w:val="ListBullet"/>
      </w:pPr>
      <w:r>
        <w:rPr>
          <w:b w:val="0"/>
          <w:i w:val="0"/>
        </w:rPr>
        <w:t>Explication ou objectif :</w:t>
      </w:r>
      <w:r>
        <w:rPr>
          <w:b/>
          <w:i w:val="0"/>
        </w:rPr>
        <w:t xml:space="preserve"> Reconnaître que la grâce de Dieu n'est pas une réponse à la chute, mais un plan d'amour préexistant à toute chose.</w:t>
      </w:r>
    </w:p>
    <w:p>
      <w:pPr>
        <w:pStyle w:val="ListBullet"/>
      </w:pPr>
      <w:r>
        <w:rPr>
          <w:b w:val="0"/>
          <w:i w:val="0"/>
        </w:rPr>
        <w:t>Réflexion :</w:t>
      </w:r>
      <w:r>
        <w:rPr>
          <w:b/>
          <w:i w:val="0"/>
        </w:rPr>
      </w:r>
    </w:p>
    <w:p>
      <w:r>
        <w:rPr>
          <w:b w:val="0"/>
          <w:i w:val="0"/>
        </w:rPr>
        <w:t xml:space="preserve">    1.  Qu'est-ce que le fait que la grâce ait été donnée "avant les temps éternels" révèle sur la nature de l'amour et de la souveraineté de Dieu ? (Réponse suggérée : Cela montre que l'amour de Dieu est éternel et que son plan de salut n'est pas une réaction, mais une intention délibérée et souveraine.)</w:t>
      </w:r>
    </w:p>
    <w:p>
      <w:r>
        <w:rPr>
          <w:b w:val="0"/>
          <w:i w:val="0"/>
        </w:rPr>
        <w:t xml:space="preserve">    2.  Comment cette vérité change-t-elle notre perception des problèmes et des défis que nous rencontrons ? (Réponse suggérée : Nous pouvons avoir confiance que Dieu a déjà prévu des solutions et que sa grâce est toujours présente, même avant que nous ne rencontrions des difficultés.)</w:t>
      </w:r>
    </w:p>
    <w:p>
      <w:pPr>
        <w:pStyle w:val="ListBullet"/>
      </w:pPr>
      <w:r>
        <w:rPr>
          <w:b w:val="0"/>
          <w:i w:val="0"/>
        </w:rPr>
        <w:t>Citation d’un héros de la foi :</w:t>
      </w:r>
      <w:r>
        <w:rPr>
          <w:b/>
          <w:i w:val="0"/>
        </w:rPr>
      </w:r>
    </w:p>
    <w:p>
      <w:r>
        <w:rPr>
          <w:b w:val="0"/>
          <w:i w:val="0"/>
        </w:rPr>
        <w:t xml:space="preserve">    « Sans la grâce, il n'y a ni mérite, ni salut. La grâce précède tout, accompagne tout et achève tout. » – Saint Augustin</w:t>
      </w:r>
      <w:r>
        <w:rPr>
          <w:b w:val="0"/>
          <w:i/>
        </w:rPr>
      </w:r>
    </w:p>
    <w:p>
      <w:pPr>
        <w:pStyle w:val="ListBullet"/>
      </w:pPr>
      <w:r>
        <w:rPr>
          <w:b w:val="0"/>
          <w:i w:val="0"/>
        </w:rPr>
        <w:t>Activité créative ou illustration collaborative :</w:t>
      </w:r>
      <w:r>
        <w:rPr>
          <w:b/>
          <w:i w:val="0"/>
        </w:rPr>
      </w:r>
    </w:p>
    <w:p>
      <w:r>
        <w:rPr>
          <w:b w:val="0"/>
          <w:i w:val="0"/>
        </w:rPr>
        <w:t xml:space="preserve">    "La Rivière du Temps de Dieu" :</w:t>
      </w:r>
      <w:r>
        <w:rPr>
          <w:b/>
          <w:i w:val="0"/>
        </w:rPr>
        <w:t xml:space="preserve"> Sur une longue bande de papier, dessinez une rivière. À l'une des extrémités, écrivez "Avant la Création" et à l'autre "Aujourd'hui et au-delà". Les participants peuvent dessiner ou écrire des symboles le long de la rivière pour représenter des moments clés de l'histoire du salut (création, chute, promesses, loi, Jésus à la croix, résurrection, Saint-Esprit, etc.), en plaçant la "grâce" comme la source qui coule depuis le début.</w:t>
      </w:r>
    </w:p>
    <w:p>
      <w:pPr>
        <w:pStyle w:val="ListBullet"/>
      </w:pPr>
      <w:r>
        <w:rPr>
          <w:b w:val="0"/>
          <w:i w:val="0"/>
        </w:rPr>
        <w:t>Défi pratique à mettre en œuvre après le partage :</w:t>
      </w:r>
      <w:r>
        <w:rPr>
          <w:b/>
          <w:i w:val="0"/>
        </w:rPr>
      </w:r>
    </w:p>
    <w:p>
      <w:r>
        <w:rPr>
          <w:b w:val="0"/>
          <w:i w:val="0"/>
        </w:rPr>
        <w:t xml:space="preserve">    Prenez un moment cette semaine pour remercier Dieu de sa prescience et de son plan de grâce qui a été établi avant même votre existence.</w:t>
      </w:r>
    </w:p>
    <w:p>
      <w:r>
        <w:rPr>
          <w:b w:val="0"/>
          <w:i w:val="0"/>
        </w:rPr>
        <w:t>---</w:t>
      </w:r>
    </w:p>
    <w:p>
      <w:pPr>
        <w:pStyle w:val="Heading3"/>
      </w:pPr>
      <w:r>
        <w:t>Fiche 3 : Jésus, la Pleine Révélation de la Grâce</w:t>
      </w:r>
    </w:p>
    <w:p>
      <w:pPr>
        <w:pStyle w:val="ListBullet"/>
      </w:pPr>
      <w:r>
        <w:rPr>
          <w:b w:val="0"/>
          <w:i w:val="0"/>
        </w:rPr>
        <w:t>Verset clé :</w:t>
      </w:r>
      <w:r>
        <w:rPr>
          <w:b/>
          <w:i w:val="0"/>
        </w:rPr>
        <w:t xml:space="preserve"> « car la loi a été donnée par Moïse, la grâce et la vérité sont venues par Jésus-Christ. »</w:t>
      </w:r>
      <w:r>
        <w:rPr>
          <w:b/>
          <w:i/>
        </w:rPr>
        <w:t xml:space="preserve"> (Jean 1:17)</w:t>
      </w:r>
    </w:p>
    <w:p>
      <w:pPr>
        <w:pStyle w:val="ListBullet"/>
      </w:pPr>
      <w:r>
        <w:rPr>
          <w:b w:val="0"/>
          <w:i w:val="0"/>
        </w:rPr>
        <w:t>Explication ou objectif :</w:t>
      </w:r>
      <w:r>
        <w:rPr>
          <w:b/>
          <w:i w:val="0"/>
        </w:rPr>
        <w:t xml:space="preserve"> Comprendre que Jésus-Christ est l'incarnation parfaite et la manifestation concrète de la grâce et de la vérité de Dieu.</w:t>
      </w:r>
    </w:p>
    <w:p>
      <w:pPr>
        <w:pStyle w:val="ListBullet"/>
      </w:pPr>
      <w:r>
        <w:rPr>
          <w:b w:val="0"/>
          <w:i w:val="0"/>
        </w:rPr>
        <w:t>Réflexion :</w:t>
      </w:r>
      <w:r>
        <w:rPr>
          <w:b/>
          <w:i w:val="0"/>
        </w:rPr>
      </w:r>
    </w:p>
    <w:p>
      <w:r>
        <w:rPr>
          <w:b w:val="0"/>
          <w:i w:val="0"/>
        </w:rPr>
        <w:t xml:space="preserve">    1.  En quoi Jésus a-t-il été différent de la loi de Moïse en termes de révélation de Dieu ? (Réponse suggérée : La loi a montré ce que l'homme devait faire et a révélé le péché, tandis que Jésus a montré qui est Dieu – amour et grâce – et a pourvu le moyen de pardon et de réconciliation.)</w:t>
      </w:r>
    </w:p>
    <w:p>
      <w:r>
        <w:rPr>
          <w:b w:val="0"/>
          <w:i w:val="0"/>
        </w:rPr>
        <w:t xml:space="preserve">    2.  Donnez un exemple concret de la vie de Jésus qui illustre parfaitement la grâce et la vérité (par ex. la femme adultère, Zachée, le brigand sur la croix). (Réponse suggérée : La femme adultère qui devait être lapidée, mais à qui Jésus a dit "Je ne te condamne pas non plus, va et ne pèche plus." Il a manifesté la grâce sans compromettre la vérité sur le péché.)</w:t>
      </w:r>
    </w:p>
    <w:p>
      <w:pPr>
        <w:pStyle w:val="ListBullet"/>
      </w:pPr>
      <w:r>
        <w:rPr>
          <w:b w:val="0"/>
          <w:i w:val="0"/>
        </w:rPr>
        <w:t>Citation d’un héros de la foi :</w:t>
      </w:r>
      <w:r>
        <w:rPr>
          <w:b/>
          <w:i w:val="0"/>
        </w:rPr>
      </w:r>
    </w:p>
    <w:p>
      <w:r>
        <w:rPr>
          <w:b w:val="0"/>
          <w:i w:val="0"/>
        </w:rPr>
        <w:t xml:space="preserve">    « C'est par la grâce que nous sommes sauvés, par la foi qui nous est donnée gratuitement. Jésus est venu non pour abolir la loi, mais pour accomplir toutes ses exigences par Sa parfaite obéissance, et ainsi pour nous ouvrir le chemin de la grâce. » – John Wesley</w:t>
      </w:r>
      <w:r>
        <w:rPr>
          <w:b w:val="0"/>
          <w:i/>
        </w:rPr>
      </w:r>
    </w:p>
    <w:p>
      <w:pPr>
        <w:pStyle w:val="ListBullet"/>
      </w:pPr>
      <w:r>
        <w:rPr>
          <w:b w:val="0"/>
          <w:i w:val="0"/>
        </w:rPr>
        <w:t>Activité créative ou illustration collaborative :</w:t>
      </w:r>
      <w:r>
        <w:rPr>
          <w:b/>
          <w:i w:val="0"/>
        </w:rPr>
      </w:r>
    </w:p>
    <w:p>
      <w:r>
        <w:rPr>
          <w:b w:val="0"/>
          <w:i w:val="0"/>
        </w:rPr>
        <w:t xml:space="preserve">    "Les Mots de Jésus" :</w:t>
      </w:r>
      <w:r>
        <w:rPr>
          <w:b/>
          <w:i w:val="0"/>
        </w:rPr>
        <w:t xml:space="preserve"> Écrivez sur des cartes des actions ou des paroles de Jésus (par ex. "Pardonne", "Guéris", "Sois libre", "Je ne te condamne pas", "Viens à moi"). Chaque participant choisit une carte et exprime comment cette parole ou action de Jésus révèle la grâce de Dieu.</w:t>
      </w:r>
    </w:p>
    <w:p>
      <w:pPr>
        <w:pStyle w:val="ListBullet"/>
      </w:pPr>
      <w:r>
        <w:rPr>
          <w:b w:val="0"/>
          <w:i w:val="0"/>
        </w:rPr>
        <w:t>Défi pratique à mettre en œuvre après le partage :</w:t>
      </w:r>
      <w:r>
        <w:rPr>
          <w:b/>
          <w:i w:val="0"/>
        </w:rPr>
      </w:r>
    </w:p>
    <w:p>
      <w:r>
        <w:rPr>
          <w:b w:val="0"/>
          <w:i w:val="0"/>
        </w:rPr>
        <w:t xml:space="preserve">    Méditez cette semaine sur un récit de l'Évangile où Jésus manifeste la grâce. Partagez cette histoire avec quelqu'un.</w:t>
      </w:r>
    </w:p>
    <w:p>
      <w:r>
        <w:rPr>
          <w:b w:val="0"/>
          <w:i w:val="0"/>
        </w:rPr>
        <w:t>---</w:t>
      </w:r>
    </w:p>
    <w:p>
      <w:pPr>
        <w:pStyle w:val="Heading3"/>
      </w:pPr>
      <w:r>
        <w:t>Fiche 4 : La Foi, la Clé qui Ouvre la Grâce</w:t>
      </w:r>
    </w:p>
    <w:p>
      <w:pPr>
        <w:pStyle w:val="ListBullet"/>
      </w:pPr>
      <w:r>
        <w:rPr>
          <w:b w:val="0"/>
          <w:i w:val="0"/>
        </w:rPr>
        <w:t>Verset clé :</w:t>
      </w:r>
      <w:r>
        <w:rPr>
          <w:b/>
          <w:i w:val="0"/>
        </w:rPr>
        <w:t xml:space="preserve"> « Or sans la foi il est impossible de lui être agréable ; car il faut que celui qui s’approche de Dieu croie que Dieu existe, et qu’il est le rémunérateur de ceux qui le cherchent. »</w:t>
      </w:r>
      <w:r>
        <w:rPr>
          <w:b/>
          <w:i/>
        </w:rPr>
        <w:t xml:space="preserve"> (Hébreux 11:6)</w:t>
      </w:r>
    </w:p>
    <w:p>
      <w:pPr>
        <w:pStyle w:val="ListBullet"/>
      </w:pPr>
      <w:r>
        <w:rPr>
          <w:b w:val="0"/>
          <w:i w:val="0"/>
        </w:rPr>
        <w:t>Explication ou objectif :</w:t>
      </w:r>
      <w:r>
        <w:rPr>
          <w:b/>
          <w:i w:val="0"/>
        </w:rPr>
        <w:t xml:space="preserve"> Comprendre que la foi est le moyen indispensable par lequel nous saisissons et expérimentons la grâce de Dieu.</w:t>
      </w:r>
    </w:p>
    <w:p>
      <w:pPr>
        <w:pStyle w:val="ListBullet"/>
      </w:pPr>
      <w:r>
        <w:rPr>
          <w:b w:val="0"/>
          <w:i w:val="0"/>
        </w:rPr>
        <w:t>Réflexion :</w:t>
      </w:r>
      <w:r>
        <w:rPr>
          <w:b/>
          <w:i w:val="0"/>
        </w:rPr>
      </w:r>
    </w:p>
    <w:p>
      <w:r>
        <w:rPr>
          <w:b w:val="0"/>
          <w:i w:val="0"/>
        </w:rPr>
        <w:t xml:space="preserve">    1.  Comment la foi agit-elle comme une clé pour accéder aux bénédictions de la grâce ? (Réponse suggérée : La foi est la confiance en la promesse de Dieu. Elle ne gagne pas la grâce, mais elle la reçoit. Elle nous permet de "retirer" les bénédictions de notre "compte bancaire de la grâce".)</w:t>
      </w:r>
    </w:p>
    <w:p>
      <w:r>
        <w:rPr>
          <w:b w:val="0"/>
          <w:i w:val="0"/>
        </w:rPr>
        <w:t xml:space="preserve">    2.  Citez un exemple biblique (en dehors du salut) où la foi a permis à quelqu'un de saisir la grâce de Dieu pour un besoin spécifique. (Réponse suggérée : La femme à la perte de sang qui touche le vêtement de Jésus, les deux aveugles qui crient à Jésus pour leur guérison.)</w:t>
      </w:r>
    </w:p>
    <w:p>
      <w:pPr>
        <w:pStyle w:val="ListBullet"/>
      </w:pPr>
      <w:r>
        <w:rPr>
          <w:b w:val="0"/>
          <w:i w:val="0"/>
        </w:rPr>
        <w:t>Citation d’un héros de la foi :</w:t>
      </w:r>
      <w:r>
        <w:rPr>
          <w:b/>
          <w:i w:val="0"/>
        </w:rPr>
      </w:r>
    </w:p>
    <w:p>
      <w:r>
        <w:rPr>
          <w:b w:val="0"/>
          <w:i w:val="0"/>
        </w:rPr>
        <w:t xml:space="preserve">    « La foi, c'est simplement prendre Dieu au mot et croire qu'Il tiendra Ses promesses, non pas à cause de ce que nous sommes, mais à cause de Sa grâce et de Sa fidélité. » – George Müller</w:t>
      </w:r>
      <w:r>
        <w:rPr>
          <w:b w:val="0"/>
          <w:i/>
        </w:rPr>
      </w:r>
    </w:p>
    <w:p>
      <w:pPr>
        <w:pStyle w:val="ListBullet"/>
      </w:pPr>
      <w:r>
        <w:rPr>
          <w:b w:val="0"/>
          <w:i w:val="0"/>
        </w:rPr>
        <w:t>Activité créative ou illustration collaborative :</w:t>
      </w:r>
      <w:r>
        <w:rPr>
          <w:b/>
          <w:i w:val="0"/>
        </w:rPr>
      </w:r>
    </w:p>
    <w:p>
      <w:r>
        <w:rPr>
          <w:b w:val="0"/>
          <w:i w:val="0"/>
        </w:rPr>
        <w:t xml:space="preserve">    "Le Pont de la Foi" :</w:t>
      </w:r>
      <w:r>
        <w:rPr>
          <w:b/>
          <w:i w:val="0"/>
        </w:rPr>
        <w:t xml:space="preserve"> Sur une grande feuille de papier, dessinez un fossé entre "Moi" et "La Grâce de Dieu". Les participants doivent dessiner ou coller des éléments qui représentent "la foi" comme le pont qui relie les deux (par ex. une main tendue, des prières, des versets bibliques, des témoignages).</w:t>
      </w:r>
    </w:p>
    <w:p>
      <w:pPr>
        <w:pStyle w:val="ListBullet"/>
      </w:pPr>
      <w:r>
        <w:rPr>
          <w:b w:val="0"/>
          <w:i w:val="0"/>
        </w:rPr>
        <w:t>Défi pratique à mettre en œuvre après le partage :</w:t>
      </w:r>
      <w:r>
        <w:rPr>
          <w:b/>
          <w:i w:val="0"/>
        </w:rPr>
      </w:r>
    </w:p>
    <w:p>
      <w:r>
        <w:rPr>
          <w:b w:val="0"/>
          <w:i w:val="0"/>
        </w:rPr>
        <w:t xml:space="preserve">    Choisissez un besoin spécifique dans votre vie (guérison, sagesse, provision) et priez pour cela cette semaine en vous appuyant uniquement sur la grâce de Dieu et votre foi en ses promesses, sans compter sur vos propres efforts ou doutes.</w:t>
      </w:r>
    </w:p>
    <w:p>
      <w:r>
        <w:rPr>
          <w:b w:val="0"/>
          <w:i w:val="0"/>
        </w:rPr>
        <w:t>---</w:t>
      </w:r>
    </w:p>
    <w:p>
      <w:pPr>
        <w:pStyle w:val="Heading3"/>
      </w:pPr>
      <w:r>
        <w:t>Fiche 5 : La Repentance : Tourner son Cœur vers la Grâce</w:t>
      </w:r>
    </w:p>
    <w:p>
      <w:pPr>
        <w:pStyle w:val="ListBullet"/>
      </w:pPr>
      <w:r>
        <w:rPr>
          <w:b w:val="0"/>
          <w:i w:val="0"/>
        </w:rPr>
        <w:t>Verset clé :</w:t>
      </w:r>
      <w:r>
        <w:rPr>
          <w:b/>
          <w:i w:val="0"/>
        </w:rPr>
        <w:t xml:space="preserve"> « Repentez-vous donc et convertissez-vous, pour que vos péchés soient effacés, afin que des temps de rafraîchissement viennent de la part du Seigneur. »</w:t>
      </w:r>
      <w:r>
        <w:rPr>
          <w:b/>
          <w:i/>
        </w:rPr>
        <w:t xml:space="preserve"> (Actes 3:19)</w:t>
      </w:r>
    </w:p>
    <w:p>
      <w:pPr>
        <w:pStyle w:val="ListBullet"/>
      </w:pPr>
      <w:r>
        <w:rPr>
          <w:b w:val="0"/>
          <w:i w:val="0"/>
        </w:rPr>
        <w:t>Explication ou objectif :</w:t>
      </w:r>
      <w:r>
        <w:rPr>
          <w:b/>
          <w:i w:val="0"/>
        </w:rPr>
        <w:t xml:space="preserve"> Comprendre que la repentance est un changement de cœur et de mentalité qui nous ouvre à la grâce et au pardon divin.</w:t>
      </w:r>
    </w:p>
    <w:p>
      <w:pPr>
        <w:pStyle w:val="ListBullet"/>
      </w:pPr>
      <w:r>
        <w:rPr>
          <w:b w:val="0"/>
          <w:i w:val="0"/>
        </w:rPr>
        <w:t>Réflexion :</w:t>
      </w:r>
      <w:r>
        <w:rPr>
          <w:b/>
          <w:i w:val="0"/>
        </w:rPr>
      </w:r>
    </w:p>
    <w:p>
      <w:r>
        <w:rPr>
          <w:b w:val="0"/>
          <w:i w:val="0"/>
        </w:rPr>
        <w:t xml:space="preserve">    1.  Qu'est-ce que la repentance n'est pas, et qu'est-elle réellement ? (Réponse suggérée : Ce n'est pas une simple culpabilité ou un remords superficiel, ni une tentative de gagner le pardon par nos propres efforts. C'est un changement profond de direction, une décision de se détourner du péché et de se tourner vers Dieu.)</w:t>
      </w:r>
    </w:p>
    <w:p>
      <w:r>
        <w:rPr>
          <w:b w:val="0"/>
          <w:i w:val="0"/>
        </w:rPr>
        <w:t xml:space="preserve">    2.  Pourquoi la repentance est-elle si étroitement liée à la grâce, plutôt qu'aux œuvres ? (Réponse suggérée : La repentance est la reconnaissance de notre besoin de grâce. Elle nous amène à demander le pardon que seule la grâce peut offrir, plutôt qu'à essayer de le mériter.)</w:t>
      </w:r>
    </w:p>
    <w:p>
      <w:pPr>
        <w:pStyle w:val="ListBullet"/>
      </w:pPr>
      <w:r>
        <w:rPr>
          <w:b w:val="0"/>
          <w:i w:val="0"/>
        </w:rPr>
        <w:t>Citation d’un héros de la foi :</w:t>
      </w:r>
      <w:r>
        <w:rPr>
          <w:b/>
          <w:i w:val="0"/>
        </w:rPr>
      </w:r>
    </w:p>
    <w:p>
      <w:r>
        <w:rPr>
          <w:b w:val="0"/>
          <w:i w:val="0"/>
        </w:rPr>
        <w:t xml:space="preserve">    « La repentance est la volonté de se détourner du péché et de se tourner vers Dieu, et c'est un fruit de la grâce, non un moyen de la gagner. » – Charles Grandison Finney</w:t>
      </w:r>
      <w:r>
        <w:rPr>
          <w:b w:val="0"/>
          <w:i/>
        </w:rPr>
      </w:r>
    </w:p>
    <w:p>
      <w:pPr>
        <w:pStyle w:val="ListBullet"/>
      </w:pPr>
      <w:r>
        <w:rPr>
          <w:b w:val="0"/>
          <w:i w:val="0"/>
        </w:rPr>
        <w:t>Activité créative ou illustration collaborative :</w:t>
      </w:r>
      <w:r>
        <w:rPr>
          <w:b/>
          <w:i w:val="0"/>
        </w:rPr>
      </w:r>
    </w:p>
    <w:p>
      <w:r>
        <w:rPr>
          <w:b w:val="0"/>
          <w:i w:val="0"/>
        </w:rPr>
        <w:t xml:space="preserve">    "Le Chemin du Retour" :</w:t>
      </w:r>
      <w:r>
        <w:rPr>
          <w:b/>
          <w:i w:val="0"/>
        </w:rPr>
        <w:t xml:space="preserve"> Dessinez un chemin en zigzag sur une grande feuille. À un bout, écrivez "Loin de Dieu" et à l'autre "Vers Dieu". Les participants peuvent dessiner ou écrire ce qui symbolise le "changement de direction" (c'est-à-dire la repentance) qui nous ramène vers la grâce (par ex. un cœur brisé, une prière de confession, une décision).</w:t>
      </w:r>
    </w:p>
    <w:p>
      <w:pPr>
        <w:pStyle w:val="ListBullet"/>
      </w:pPr>
      <w:r>
        <w:rPr>
          <w:b w:val="0"/>
          <w:i w:val="0"/>
        </w:rPr>
        <w:t>Défi pratique à mettre en œuvre après le partage :</w:t>
      </w:r>
      <w:r>
        <w:rPr>
          <w:b/>
          <w:i w:val="0"/>
        </w:rPr>
      </w:r>
    </w:p>
    <w:p>
      <w:r>
        <w:rPr>
          <w:b w:val="0"/>
          <w:i w:val="0"/>
        </w:rPr>
        <w:t xml:space="preserve">    Cette semaine, identifiez un domaine de votre vie où vous savez que Dieu vous appelle à vous repentir. Prenez un moment pour vous repentir sincèrement, avec l'assurance que sa grâce est suffisante pour pardonner et restaurer.</w:t>
      </w:r>
    </w:p>
    <w:p>
      <w:r>
        <w:rPr>
          <w:b w:val="0"/>
          <w:i w:val="0"/>
        </w:rPr>
        <w:t>---</w:t>
      </w:r>
    </w:p>
    <w:p>
      <w:pPr>
        <w:pStyle w:val="Heading2"/>
      </w:pPr>
      <w:r>
        <w:t>Fiches Thématiques pour le Groupe 2 : Vivre et Manifester la Grâce</w:t>
      </w:r>
    </w:p>
    <w:p>
      <w:pPr>
        <w:pStyle w:val="Heading3"/>
      </w:pPr>
      <w:r>
        <w:t>Fiche 1 : La Valeur Inestimable de Chaque Âme</w:t>
      </w:r>
    </w:p>
    <w:p>
      <w:pPr>
        <w:pStyle w:val="ListBullet"/>
      </w:pPr>
      <w:r>
        <w:rPr>
          <w:b w:val="0"/>
          <w:i w:val="0"/>
        </w:rPr>
        <w:t>Verset clé :</w:t>
      </w:r>
      <w:r>
        <w:rPr>
          <w:b/>
          <w:i w:val="0"/>
        </w:rPr>
        <w:t xml:space="preserve"> « Je vous dis qu’il y aura de même plus de joie dans le ciel pour un seul pécheur qui se repent, que pour quatre-vingt-dix-neuf justes qui n’ont pas besoin de repentance. »</w:t>
      </w:r>
      <w:r>
        <w:rPr>
          <w:b/>
          <w:i/>
        </w:rPr>
        <w:t xml:space="preserve"> (Luc 15:7)</w:t>
      </w:r>
    </w:p>
    <w:p>
      <w:pPr>
        <w:pStyle w:val="ListBullet"/>
      </w:pPr>
      <w:r>
        <w:rPr>
          <w:b w:val="0"/>
          <w:i w:val="0"/>
        </w:rPr>
        <w:t>Explication ou objectif :</w:t>
      </w:r>
      <w:r>
        <w:rPr>
          <w:b/>
          <w:i w:val="0"/>
        </w:rPr>
        <w:t xml:space="preserve"> Comprendre que la grâce de Dieu révèle l'immense valeur qu'il accorde à chaque personne, même au "pécheur".</w:t>
      </w:r>
    </w:p>
    <w:p>
      <w:pPr>
        <w:pStyle w:val="ListBullet"/>
      </w:pPr>
      <w:r>
        <w:rPr>
          <w:b w:val="0"/>
          <w:i w:val="0"/>
        </w:rPr>
        <w:t>Réflexion :</w:t>
      </w:r>
      <w:r>
        <w:rPr>
          <w:b/>
          <w:i w:val="0"/>
        </w:rPr>
      </w:r>
    </w:p>
    <w:p>
      <w:r>
        <w:rPr>
          <w:b w:val="0"/>
          <w:i w:val="0"/>
        </w:rPr>
        <w:t xml:space="preserve">    1.  Que nous enseignent les paraboles de Luc 15 (la brebis perdue, la drachme perdue, le fils prodigue) sur la valeur que Dieu accorde à ceux qui sont "perdus" ? (Réponse suggérée : Elles montrent que chaque âme a une valeur inestimable aux yeux de Dieu, et qu'il y a une immense joie dans le ciel lorsqu'un seul se tourne vers Lui, peu importe son passé.)</w:t>
      </w:r>
    </w:p>
    <w:p>
      <w:r>
        <w:rPr>
          <w:b w:val="0"/>
          <w:i w:val="0"/>
        </w:rPr>
        <w:t xml:space="preserve">    2.  Comment cette compréhension devrait-elle transformer notre regard et notre attitude envers les personnes qui semblent "loin de Dieu" ou que la société rejette ? (Réponse suggérée : Cela nous pousse à l'amour, la compassion et la patience, en voyant chaque personne comme ayant une dignité divine et un potentiel de restauration, comme Jésus l'a fait avec les pharisiens et les pécheurs.)</w:t>
      </w:r>
    </w:p>
    <w:p>
      <w:pPr>
        <w:pStyle w:val="ListBullet"/>
      </w:pPr>
      <w:r>
        <w:rPr>
          <w:b w:val="0"/>
          <w:i w:val="0"/>
        </w:rPr>
        <w:t>Citation d’un héros de la foi :</w:t>
      </w:r>
      <w:r>
        <w:rPr>
          <w:b/>
          <w:i w:val="0"/>
        </w:rPr>
      </w:r>
    </w:p>
    <w:p>
      <w:r>
        <w:rPr>
          <w:b w:val="0"/>
          <w:i w:val="0"/>
        </w:rPr>
        <w:t xml:space="preserve">    « Le salut est la chose la plus gratuite du monde, mais il nous coûte tout – car il nous pousse à aimer comme Dieu aime, même ceux qui nous semblent le moins dignes. » – William Booth</w:t>
      </w:r>
      <w:r>
        <w:rPr>
          <w:b w:val="0"/>
          <w:i/>
        </w:rPr>
      </w:r>
    </w:p>
    <w:p>
      <w:pPr>
        <w:pStyle w:val="ListBullet"/>
      </w:pPr>
      <w:r>
        <w:rPr>
          <w:b w:val="0"/>
          <w:i w:val="0"/>
        </w:rPr>
        <w:t>Activité créative ou illustration collaborative :</w:t>
      </w:r>
      <w:r>
        <w:rPr>
          <w:b/>
          <w:i w:val="0"/>
        </w:rPr>
      </w:r>
    </w:p>
    <w:p>
      <w:r>
        <w:rPr>
          <w:b w:val="0"/>
          <w:i w:val="0"/>
        </w:rPr>
        <w:t xml:space="preserve">    "Les Mots de Valeur" :</w:t>
      </w:r>
      <w:r>
        <w:rPr>
          <w:b/>
          <w:i w:val="0"/>
        </w:rPr>
        <w:t xml:space="preserve"> Chaque participant écrit le nom d'une personne (qu'il connaît ou qu'il imagine) qui lui semble "perdue" ou "difficile" sur une petite carte. Sur l'autre face, il écrit un mot ou un trait positif que Dieu pourrait voir en cette personne, ou un espoir de transformation. Rassemblez les cartes pour former un "mur" collectif de prière et de regard divin.</w:t>
      </w:r>
    </w:p>
    <w:p>
      <w:pPr>
        <w:pStyle w:val="ListBullet"/>
      </w:pPr>
      <w:r>
        <w:rPr>
          <w:b w:val="0"/>
          <w:i w:val="0"/>
        </w:rPr>
        <w:t>Défi pratique à mettre en œuvre après le partage :</w:t>
      </w:r>
      <w:r>
        <w:rPr>
          <w:b/>
          <w:i w:val="0"/>
        </w:rPr>
      </w:r>
    </w:p>
    <w:p>
      <w:r>
        <w:rPr>
          <w:b w:val="0"/>
          <w:i w:val="0"/>
        </w:rPr>
        <w:t xml:space="preserve">    Cette semaine, choisissez une personne que vous avez tendance à juger ou à considérer comme "perdue", et priez spécifiquement pour elle en demandant à Dieu de vous donner son regard de grâce et d'amour envers elle.</w:t>
      </w:r>
    </w:p>
    <w:p>
      <w:r>
        <w:rPr>
          <w:b w:val="0"/>
          <w:i w:val="0"/>
        </w:rPr>
        <w:t>---</w:t>
      </w:r>
    </w:p>
    <w:p>
      <w:pPr>
        <w:pStyle w:val="Heading3"/>
      </w:pPr>
      <w:r>
        <w:t>Fiche 2 : Fuir la Religiosité et le Jugement</w:t>
      </w:r>
    </w:p>
    <w:p>
      <w:pPr>
        <w:pStyle w:val="ListBullet"/>
      </w:pPr>
      <w:r>
        <w:rPr>
          <w:b w:val="0"/>
          <w:i w:val="0"/>
        </w:rPr>
        <w:t>Verset clé :</w:t>
      </w:r>
      <w:r>
        <w:rPr>
          <w:b/>
          <w:i w:val="0"/>
        </w:rPr>
        <w:t xml:space="preserve"> « Et quand il sera venu, il convaincra le monde en ce qui concerne le péché, la justice, et le jugement : en ce qui concerne le péché, parce qu’ils ne croient pas en moi. »</w:t>
      </w:r>
      <w:r>
        <w:rPr>
          <w:b/>
          <w:i/>
        </w:rPr>
        <w:t xml:space="preserve"> (Jean 16:8-9)</w:t>
      </w:r>
    </w:p>
    <w:p>
      <w:pPr>
        <w:pStyle w:val="ListBullet"/>
      </w:pPr>
      <w:r>
        <w:rPr>
          <w:b w:val="0"/>
          <w:i w:val="0"/>
        </w:rPr>
        <w:t>Explication ou objectif :</w:t>
      </w:r>
      <w:r>
        <w:rPr>
          <w:b/>
          <w:i w:val="0"/>
        </w:rPr>
        <w:t xml:space="preserve"> Comprendre que notre rôle est d'annoncer la grâce de Dieu, et non de juger ou de condamner, car c'est le travail du Saint-Esprit.</w:t>
      </w:r>
    </w:p>
    <w:p>
      <w:pPr>
        <w:pStyle w:val="ListBullet"/>
      </w:pPr>
      <w:r>
        <w:rPr>
          <w:b w:val="0"/>
          <w:i w:val="0"/>
        </w:rPr>
        <w:t>Réflexion :</w:t>
      </w:r>
      <w:r>
        <w:rPr>
          <w:b/>
          <w:i w:val="0"/>
        </w:rPr>
      </w:r>
    </w:p>
    <w:p>
      <w:r>
        <w:rPr>
          <w:b w:val="0"/>
          <w:i w:val="0"/>
        </w:rPr>
        <w:t xml:space="preserve">    1.  Quelle est la différence entre "annoncer la bonne nouvelle de la grâce" et "convaincre le monde de péché, de justice et de jugement" ? (Réponse suggérée : Annoncer la grâce est partager le message du salut et de l'amour de Dieu. Convaincre de péché est le travail du Saint-Esprit qui touche les cœurs et révèle le besoin de repentance.)</w:t>
      </w:r>
    </w:p>
    <w:p>
      <w:r>
        <w:rPr>
          <w:b w:val="0"/>
          <w:i w:val="0"/>
        </w:rPr>
        <w:t xml:space="preserve">    2.  Quels sont les dangers du légalisme et de la religiosité dans notre manière de vivre la foi et d'interagir avec les autres ? (Réponse suggérée : Le légalisme met l'accent sur les règles et les apparences plutôt que sur la transformation intérieure, il peut conduire au jugement, à l'hypocrisie et empêcher les gens de venir à Dieu.)</w:t>
      </w:r>
    </w:p>
    <w:p>
      <w:pPr>
        <w:pStyle w:val="ListBullet"/>
      </w:pPr>
      <w:r>
        <w:rPr>
          <w:b w:val="0"/>
          <w:i w:val="0"/>
        </w:rPr>
        <w:t>Citation d’un héros de la foi :</w:t>
      </w:r>
      <w:r>
        <w:rPr>
          <w:b/>
          <w:i w:val="0"/>
        </w:rPr>
      </w:r>
    </w:p>
    <w:p>
      <w:r>
        <w:rPr>
          <w:b w:val="0"/>
          <w:i w:val="0"/>
        </w:rPr>
        <w:t xml:space="preserve">    « L'erreur de beaucoup de chrétiens est de penser que la grâce est pour les débutants, et qu'ensuite il faut travailler pour Dieu. Mais la vérité est que nous sommes toujours et entièrement dépendants de Sa grâce. » – D. L. Moody</w:t>
      </w:r>
      <w:r>
        <w:rPr>
          <w:b w:val="0"/>
          <w:i/>
        </w:rPr>
      </w:r>
    </w:p>
    <w:p>
      <w:pPr>
        <w:pStyle w:val="ListBullet"/>
      </w:pPr>
      <w:r>
        <w:rPr>
          <w:b w:val="0"/>
          <w:i w:val="0"/>
        </w:rPr>
        <w:t>Activité créative ou illustration collaborative :</w:t>
      </w:r>
      <w:r>
        <w:rPr>
          <w:b/>
          <w:i w:val="0"/>
        </w:rPr>
      </w:r>
    </w:p>
    <w:p>
      <w:r>
        <w:rPr>
          <w:b w:val="0"/>
          <w:i w:val="0"/>
        </w:rPr>
        <w:t xml:space="preserve">    "Le Mur des Préjugés" :</w:t>
      </w:r>
      <w:r>
        <w:rPr>
          <w:b/>
          <w:i w:val="0"/>
        </w:rPr>
        <w:t xml:space="preserve"> Sur une grande feuille, dessinez un mur. Chaque participant écrit un préjugé ou une attitude légaliste (passée ou présente) qu'il a pu observer ou avoir. Puis, ensemble, on dessine des fissures dans le mur ou on le "démolit" symboliquement en écrivant des versets sur la grâce ou des mots d'amour par-dessus.</w:t>
      </w:r>
    </w:p>
    <w:p>
      <w:pPr>
        <w:pStyle w:val="ListBullet"/>
      </w:pPr>
      <w:r>
        <w:rPr>
          <w:b w:val="0"/>
          <w:i w:val="0"/>
        </w:rPr>
        <w:t>Défi pratique à mettre en œuvre après le partage :</w:t>
      </w:r>
      <w:r>
        <w:rPr>
          <w:b/>
          <w:i w:val="0"/>
        </w:rPr>
      </w:r>
    </w:p>
    <w:p>
      <w:r>
        <w:rPr>
          <w:b w:val="0"/>
          <w:i w:val="0"/>
        </w:rPr>
        <w:t xml:space="preserve">    Cette semaine, examinez vos propres pensées et attitudes envers les autres. Demandez au Saint-Esprit de vous révéler tout jugement ou légalisme, et demandez-lui de remplacer cela par son amour et sa grâce.</w:t>
      </w:r>
    </w:p>
    <w:p>
      <w:r>
        <w:rPr>
          <w:b w:val="0"/>
          <w:i w:val="0"/>
        </w:rPr>
        <w:t>---</w:t>
      </w:r>
    </w:p>
    <w:p>
      <w:pPr>
        <w:pStyle w:val="Heading3"/>
      </w:pPr>
      <w:r>
        <w:t>Fiche 3 : Aimer le Pécheur, Haïr le Péché</w:t>
      </w:r>
    </w:p>
    <w:p>
      <w:pPr>
        <w:pStyle w:val="ListBullet"/>
      </w:pPr>
      <w:r>
        <w:rPr>
          <w:b w:val="0"/>
          <w:i w:val="0"/>
        </w:rPr>
        <w:t>Verset clé :</w:t>
      </w:r>
      <w:r>
        <w:rPr>
          <w:b/>
          <w:i w:val="0"/>
        </w:rPr>
        <w:t xml:space="preserve"> « Mais Dieu prouve son amour envers nous, en ce que, lorsque nous étions encore des pécheurs, Christ est mort pour nous. »</w:t>
      </w:r>
      <w:r>
        <w:rPr>
          <w:b/>
          <w:i/>
        </w:rPr>
        <w:t xml:space="preserve"> (Romains 5:8)</w:t>
      </w:r>
    </w:p>
    <w:p>
      <w:pPr>
        <w:pStyle w:val="ListBullet"/>
      </w:pPr>
      <w:r>
        <w:rPr>
          <w:b w:val="0"/>
          <w:i w:val="0"/>
        </w:rPr>
        <w:t>Explication ou objectif :</w:t>
      </w:r>
      <w:r>
        <w:rPr>
          <w:b/>
          <w:i w:val="0"/>
        </w:rPr>
        <w:t xml:space="preserve"> Apprendre à manifester la grâce en aimant et en pardonnant le pécheur, tout en condamnant le péché, à l'image de Jésus.</w:t>
      </w:r>
    </w:p>
    <w:p>
      <w:pPr>
        <w:pStyle w:val="ListBullet"/>
      </w:pPr>
      <w:r>
        <w:rPr>
          <w:b w:val="0"/>
          <w:i w:val="0"/>
        </w:rPr>
        <w:t>Réflexion :</w:t>
      </w:r>
      <w:r>
        <w:rPr>
          <w:b/>
          <w:i w:val="0"/>
        </w:rPr>
      </w:r>
    </w:p>
    <w:p>
      <w:r>
        <w:rPr>
          <w:b w:val="0"/>
          <w:i w:val="0"/>
        </w:rPr>
        <w:t xml:space="preserve">    1.  Comment Jésus a-t-il montré un amour inconditionnel envers Judas, même au moment de sa trahison, et quelle leçon en tirons-nous ? (Réponse suggérée : Jésus l'appelle "mon ami", lui lave les pieds, lui offre un dernier repas. Cela montre un amour persévérant et inconditionnel, même face à la trahison, invitant à la repentance jusqu'au dernier moment.)</w:t>
      </w:r>
    </w:p>
    <w:p>
      <w:r>
        <w:rPr>
          <w:b w:val="0"/>
          <w:i w:val="0"/>
        </w:rPr>
        <w:t xml:space="preserve">    2.  Comment pouvons-nous concrètement "aimer le pécheur" dans nos interactions quotidiennes sans "tolérer le péché" ? (Réponse suggérée : En accueillant la personne, en écoutant, en montrant de la compassion, en priant pour elle, et en présentant la vérité de l'Évangile avec amour et sans jugement, mais en appelant toujours à la sanctification.)</w:t>
      </w:r>
    </w:p>
    <w:p>
      <w:pPr>
        <w:pStyle w:val="ListBullet"/>
      </w:pPr>
      <w:r>
        <w:rPr>
          <w:b w:val="0"/>
          <w:i w:val="0"/>
        </w:rPr>
        <w:t>Citation d’un héros de la foi :</w:t>
      </w:r>
      <w:r>
        <w:rPr>
          <w:b/>
          <w:i w:val="0"/>
        </w:rPr>
      </w:r>
    </w:p>
    <w:p>
      <w:r>
        <w:rPr>
          <w:b w:val="0"/>
          <w:i w:val="0"/>
        </w:rPr>
        <w:t xml:space="preserve">    « La grâce de Dieu est le seul moyen pour l'homme de se rapprocher de Dieu. Nous devons aimer les gens là où ils sont, et les amener à l'endroit où Dieu veut qu'ils soient. » – Billy Graham</w:t>
      </w:r>
      <w:r>
        <w:rPr>
          <w:b w:val="0"/>
          <w:i/>
        </w:rPr>
      </w:r>
    </w:p>
    <w:p>
      <w:pPr>
        <w:pStyle w:val="ListBullet"/>
      </w:pPr>
      <w:r>
        <w:rPr>
          <w:b w:val="0"/>
          <w:i w:val="0"/>
        </w:rPr>
        <w:t>Activité créative ou illustration collaborative :</w:t>
      </w:r>
      <w:r>
        <w:rPr>
          <w:b/>
          <w:i w:val="0"/>
        </w:rPr>
      </w:r>
    </w:p>
    <w:p>
      <w:r>
        <w:rPr>
          <w:b w:val="0"/>
          <w:i w:val="0"/>
        </w:rPr>
        <w:t xml:space="preserve">    "Scénario de Pardon" :</w:t>
      </w:r>
      <w:r>
        <w:rPr>
          <w:b/>
          <w:i w:val="0"/>
        </w:rPr>
        <w:t xml:space="preserve"> Présentez un court scénario où quelqu'un a été blessé par une autre personne. Les participants discutent et miment ensuite comment ils pourraient réagir avec grâce et pardon, en distinguant l'acte du pécheur, tout en offrant l'amour de Jésus.</w:t>
      </w:r>
    </w:p>
    <w:p>
      <w:pPr>
        <w:pStyle w:val="ListBullet"/>
      </w:pPr>
      <w:r>
        <w:rPr>
          <w:b w:val="0"/>
          <w:i w:val="0"/>
        </w:rPr>
        <w:t>Défi pratique à mettre en œuvre après le partage :</w:t>
      </w:r>
      <w:r>
        <w:rPr>
          <w:b/>
          <w:i w:val="0"/>
        </w:rPr>
      </w:r>
    </w:p>
    <w:p>
      <w:r>
        <w:rPr>
          <w:b w:val="0"/>
          <w:i w:val="0"/>
        </w:rPr>
        <w:t xml:space="preserve">    Pensez à quelqu'un dans votre entourage avec qui la relation est difficile ou qui vous a blessé. Priez pour cette personne, demandez à Dieu de vous donner son amour pour elle, et cherchez une opportunité de lui manifester la grâce de Dieu.</w:t>
      </w:r>
    </w:p>
    <w:p>
      <w:r>
        <w:rPr>
          <w:b w:val="0"/>
          <w:i w:val="0"/>
        </w:rPr>
        <w:t>---</w:t>
      </w:r>
    </w:p>
    <w:p>
      <w:pPr>
        <w:pStyle w:val="Heading3"/>
      </w:pPr>
      <w:r>
        <w:t>Fiche 4 : La Grâce : Source de Force dans la Faiblesse</w:t>
      </w:r>
    </w:p>
    <w:p>
      <w:pPr>
        <w:pStyle w:val="ListBullet"/>
      </w:pPr>
      <w:r>
        <w:rPr>
          <w:b w:val="0"/>
          <w:i w:val="0"/>
        </w:rPr>
        <w:t>Verset clé :</w:t>
      </w:r>
      <w:r>
        <w:rPr>
          <w:b/>
          <w:i w:val="0"/>
        </w:rPr>
        <w:t xml:space="preserve"> « et il m’a dit : Ma grâce te suffit, car ma puissance s’accomplit dans la faiblesse. Je me glorifierai donc bien plus volontiers de mes faiblesses, afin que la puissance de Christ repose sur moi. »</w:t>
      </w:r>
      <w:r>
        <w:rPr>
          <w:b/>
          <w:i/>
        </w:rPr>
        <w:t xml:space="preserve"> (2 Corinthiens 12:9)</w:t>
      </w:r>
    </w:p>
    <w:p>
      <w:pPr>
        <w:pStyle w:val="ListBullet"/>
      </w:pPr>
      <w:r>
        <w:rPr>
          <w:b w:val="0"/>
          <w:i w:val="0"/>
        </w:rPr>
        <w:t>Explication ou objectif :</w:t>
      </w:r>
      <w:r>
        <w:rPr>
          <w:b/>
          <w:i w:val="0"/>
        </w:rPr>
        <w:t xml:space="preserve"> Comprendre que la grâce de Dieu est toute suffisante pour nous fortifier et manifester sa puissance dans nos moments de faiblesse.</w:t>
      </w:r>
    </w:p>
    <w:p>
      <w:pPr>
        <w:pStyle w:val="ListBullet"/>
      </w:pPr>
      <w:r>
        <w:rPr>
          <w:b w:val="0"/>
          <w:i w:val="0"/>
        </w:rPr>
        <w:t>Réflexion :</w:t>
      </w:r>
      <w:r>
        <w:rPr>
          <w:b/>
          <w:i w:val="0"/>
        </w:rPr>
      </w:r>
    </w:p>
    <w:p>
      <w:r>
        <w:rPr>
          <w:b w:val="0"/>
          <w:i w:val="0"/>
        </w:rPr>
        <w:t xml:space="preserve">    1.  Que signifie concrètement l'expression "Ma grâce te suffit" dans le contexte de nos faiblesses et de nos épreuves ? (Réponse suggérée : Cela signifie que la puissance de Dieu est pleinement disponible pour nous soutenir, nous consoler, et nous rendre capables de surmonter nos faiblesses, non par nos propres forces, mais par sa présence agissante en nous.)</w:t>
      </w:r>
    </w:p>
    <w:p>
      <w:r>
        <w:rPr>
          <w:b w:val="0"/>
          <w:i w:val="0"/>
        </w:rPr>
        <w:t xml:space="preserve">    2.  Comment la reconnaissance de notre faiblesse peut-elle devenir un chemin pour expérimenter plus profondément la puissance de Christ dans notre vie ? (Réponse suggérée : Lorsque nous reconnaissons nos limites, nous cessons de compter sur nous-mêmes et nous nous tournons entièrement vers Dieu, créant ainsi un espace pour que sa puissance se manifeste pleinement.)</w:t>
      </w:r>
    </w:p>
    <w:p>
      <w:pPr>
        <w:pStyle w:val="ListBullet"/>
      </w:pPr>
      <w:r>
        <w:rPr>
          <w:b w:val="0"/>
          <w:i w:val="0"/>
        </w:rPr>
        <w:t>Citation d’un héros de la foi :</w:t>
      </w:r>
      <w:r>
        <w:rPr>
          <w:b/>
          <w:i w:val="0"/>
        </w:rPr>
      </w:r>
    </w:p>
    <w:p>
      <w:r>
        <w:rPr>
          <w:b w:val="0"/>
          <w:i w:val="0"/>
        </w:rPr>
        <w:t xml:space="preserve">    « Dieu ne nous demande pas de travailler notre faiblesse, mais de la Lui donner pour qu'Il y déploie Sa puissance. C'est dans notre impuissance que Sa grâce devient notre force parfaite. » – David Wilkerson</w:t>
      </w:r>
      <w:r>
        <w:rPr>
          <w:b w:val="0"/>
          <w:i/>
        </w:rPr>
      </w:r>
    </w:p>
    <w:p>
      <w:pPr>
        <w:pStyle w:val="ListBullet"/>
      </w:pPr>
      <w:r>
        <w:rPr>
          <w:b w:val="0"/>
          <w:i w:val="0"/>
        </w:rPr>
        <w:t>Activité créative ou illustration collaborative :</w:t>
      </w:r>
      <w:r>
        <w:rPr>
          <w:b/>
          <w:i w:val="0"/>
        </w:rPr>
      </w:r>
    </w:p>
    <w:p>
      <w:r>
        <w:rPr>
          <w:b w:val="0"/>
          <w:i w:val="0"/>
        </w:rPr>
        <w:t xml:space="preserve">    "Le Fardeau Allégé" :</w:t>
      </w:r>
      <w:r>
        <w:rPr>
          <w:b/>
          <w:i w:val="0"/>
        </w:rPr>
        <w:t xml:space="preserve"> Sur des petits papiers, chacun écrit une faiblesse ou une difficulté qu'il traverse. Placez ces papiers dans un "panier des fardeaux". Puis, lisez 2 Corinthiens 12:9. Ensemble, on "vide" le panier symboliquement en déclarant que la grâce de Dieu est suffisante pour chaque faiblesse, et on peut les remplacer par des mots de promesse ou de force de Dieu.</w:t>
      </w:r>
    </w:p>
    <w:p>
      <w:pPr>
        <w:pStyle w:val="ListBullet"/>
      </w:pPr>
      <w:r>
        <w:rPr>
          <w:b w:val="0"/>
          <w:i w:val="0"/>
        </w:rPr>
        <w:t>Défi pratique à mettre en œuvre après le partage :</w:t>
      </w:r>
      <w:r>
        <w:rPr>
          <w:b/>
          <w:i w:val="0"/>
        </w:rPr>
      </w:r>
    </w:p>
    <w:p>
      <w:r>
        <w:rPr>
          <w:b w:val="0"/>
          <w:i w:val="0"/>
        </w:rPr>
        <w:t xml:space="preserve">    Cette semaine, identifiez une faiblesse ou une situation difficile où vous vous sentez impuissant. Au lieu de vous lamenter, remettez-la à Dieu et déclarez avec foi : "Ta grâce me suffit, Seigneur. Que ta puissance s'accomplisse dans ma faiblesse."</w:t>
      </w:r>
    </w:p>
    <w:p>
      <w:r>
        <w:rPr>
          <w:b w:val="0"/>
          <w:i w:val="0"/>
        </w:rPr>
        <w:t>---</w:t>
      </w:r>
    </w:p>
    <w:p>
      <w:pPr>
        <w:pStyle w:val="Heading3"/>
      </w:pPr>
      <w:r>
        <w:t>Fiche 5 : L'Action de Grâce Multiplie la Grâce</w:t>
      </w:r>
    </w:p>
    <w:p>
      <w:pPr>
        <w:pStyle w:val="ListBullet"/>
      </w:pPr>
      <w:r>
        <w:rPr>
          <w:b w:val="0"/>
          <w:i w:val="0"/>
        </w:rPr>
        <w:t>Verset clé :</w:t>
      </w:r>
      <w:r>
        <w:rPr>
          <w:b/>
          <w:i w:val="0"/>
        </w:rPr>
        <w:t xml:space="preserve"> « Que la grâce et la paix vous soient multipliées par la connaissance de Dieu et de Jésus notre Seigneur ! »</w:t>
      </w:r>
      <w:r>
        <w:rPr>
          <w:b/>
          <w:i/>
        </w:rPr>
        <w:t xml:space="preserve"> (2 Pierre 1:2)</w:t>
      </w:r>
    </w:p>
    <w:p>
      <w:pPr>
        <w:pStyle w:val="ListBullet"/>
      </w:pPr>
      <w:r>
        <w:rPr>
          <w:b w:val="0"/>
          <w:i w:val="0"/>
        </w:rPr>
        <w:t>Explication ou objectif :</w:t>
      </w:r>
      <w:r>
        <w:rPr>
          <w:b/>
          <w:i w:val="0"/>
        </w:rPr>
        <w:t xml:space="preserve"> Comprendre que l'action de grâce est une attitude essentielle qui ouvre la porte à une multiplication de la grâce et des bénédictions de Dieu.</w:t>
      </w:r>
    </w:p>
    <w:p>
      <w:pPr>
        <w:pStyle w:val="ListBullet"/>
      </w:pPr>
      <w:r>
        <w:rPr>
          <w:b w:val="0"/>
          <w:i w:val="0"/>
        </w:rPr>
        <w:t>Réflexion :</w:t>
      </w:r>
      <w:r>
        <w:rPr>
          <w:b/>
          <w:i w:val="0"/>
        </w:rPr>
      </w:r>
    </w:p>
    <w:p>
      <w:r>
        <w:rPr>
          <w:b w:val="0"/>
          <w:i w:val="0"/>
        </w:rPr>
        <w:t xml:space="preserve">    1.  Quel enseignement crucial pouvons-nous tirer de l'histoire des dix lépreux guéris, et en particulier du Samaritain qui revient rendre grâce ? (Réponse suggérée : Le Samaritain, en revenant glorifier Dieu et rendre grâces à Jésus, a reçu plus qu'une guérison physique ; il a reçu le salut ou une bénédiction plus profonde, montrant que la gratitude ouvre la voie à d'autres bénédictions.)</w:t>
      </w:r>
    </w:p>
    <w:p>
      <w:r>
        <w:rPr>
          <w:b w:val="0"/>
          <w:i w:val="0"/>
        </w:rPr>
        <w:t xml:space="preserve">    2.  Comment l'action de grâce transforme-t-elle notre perspective et notre capacité à expérimenter davantage la grâce de Dieu dans notre quotidien ? (Réponse suggérée : Elle détourne nos yeux de nos problèmes pour les fixer sur la bonté de Dieu, développe notre foi, nous remplit de joie et d'espoir, et nous rend plus sensibles aux bénédictions continues de Dieu.)</w:t>
      </w:r>
    </w:p>
    <w:p>
      <w:pPr>
        <w:pStyle w:val="ListBullet"/>
      </w:pPr>
      <w:r>
        <w:rPr>
          <w:b w:val="0"/>
          <w:i w:val="0"/>
        </w:rPr>
        <w:t>Citation d’un héros de la foi :</w:t>
      </w:r>
      <w:r>
        <w:rPr>
          <w:b/>
          <w:i w:val="0"/>
        </w:rPr>
      </w:r>
    </w:p>
    <w:p>
      <w:r>
        <w:rPr>
          <w:b w:val="0"/>
          <w:i w:val="0"/>
        </w:rPr>
        <w:t xml:space="preserve">    « Aucune fosse n'est si profonde que la grâce de Dieu ne soit plus profonde encore. Et chaque fois que nous reconnaissons cette grâce avec un cœur reconnaissant, elle se multiplie. » – Corrie ten Boom</w:t>
      </w:r>
      <w:r>
        <w:rPr>
          <w:b w:val="0"/>
          <w:i/>
        </w:rPr>
      </w:r>
    </w:p>
    <w:p>
      <w:pPr>
        <w:pStyle w:val="ListBullet"/>
      </w:pPr>
      <w:r>
        <w:rPr>
          <w:b w:val="0"/>
          <w:i w:val="0"/>
        </w:rPr>
        <w:t>Activité créative ou illustration collaborative :</w:t>
      </w:r>
      <w:r>
        <w:rPr>
          <w:b/>
          <w:i w:val="0"/>
        </w:rPr>
      </w:r>
    </w:p>
    <w:p>
      <w:r>
        <w:rPr>
          <w:b w:val="0"/>
          <w:i w:val="0"/>
        </w:rPr>
        <w:t xml:space="preserve">    "Mur de la Gratitude" :</w:t>
      </w:r>
      <w:r>
        <w:rPr>
          <w:b/>
          <w:i w:val="0"/>
        </w:rPr>
        <w:t xml:space="preserve"> Chaque participant écrit sur un post-it une chose pour laquelle il est reconnaissant dans sa vie, en lien avec la grâce de Dieu. Collez tous les post-its sur un mur ou une grande feuille pour créer un "mur de la gratitude" collectif. Les enfants peuvent dessiner ce pour quoi ils sont reconnaissants.</w:t>
      </w:r>
    </w:p>
    <w:p>
      <w:pPr>
        <w:pStyle w:val="ListBullet"/>
      </w:pPr>
      <w:r>
        <w:rPr>
          <w:b w:val="0"/>
          <w:i w:val="0"/>
        </w:rPr>
        <w:t>Défi pratique à mettre en œuvre après le partage :</w:t>
      </w:r>
      <w:r>
        <w:rPr>
          <w:b/>
          <w:i w:val="0"/>
        </w:rPr>
      </w:r>
    </w:p>
    <w:p>
      <w:r>
        <w:rPr>
          <w:b w:val="0"/>
          <w:i w:val="0"/>
        </w:rPr>
        <w:t xml:space="preserve">    Tenez un "journal de gratitude" pendant une semaine, en notant chaque jour au moins trois choses pour lesquelles vous rendez grâce à Dieu, même les plus petites. Observez comment cela influence votre perspective et votre joie.</w:t>
      </w:r>
    </w:p>
    <w:p>
      <w:r>
        <w:rPr>
          <w:b w:val="0"/>
          <w:i w:val="0"/>
        </w:rPr>
        <w:t>---</w:t>
      </w:r>
    </w:p>
    <w:p>
      <w:pPr>
        <w:pStyle w:val="Heading2"/>
      </w:pPr>
      <w:r>
        <w:t>Conclusion Commune</w:t>
      </w:r>
    </w:p>
    <w:p>
      <w:r>
        <w:rPr>
          <w:b w:val="0"/>
          <w:i w:val="0"/>
        </w:rPr>
        <w:t>Quel parcours merveilleux nous avons eu ce soir en explorant la puissance de la grâce</w:t>
      </w:r>
      <w:r>
        <w:rPr>
          <w:b/>
          <w:i w:val="0"/>
        </w:rPr>
        <w:t xml:space="preserve"> ! Nous avons redécouvert qu'elle est un don inconditionnel, éternel, et pleinement manifesté en Jésus-Christ. Nous avons compris que la foi est la clé pour la saisir et que la repentance nous y ouvre la porte.</w:t>
      </w:r>
    </w:p>
    <w:p>
      <w:r>
        <w:rPr>
          <w:b w:val="0"/>
          <w:i w:val="0"/>
        </w:rPr>
        <w:t>Puis, nous avons vu comment cette grâce nous appelle à vivre et à la manifester</w:t>
      </w:r>
      <w:r>
        <w:rPr>
          <w:b/>
          <w:i w:val="0"/>
        </w:rPr>
        <w:t xml:space="preserve"> : en reconnaissant la valeur inestimable de chaque âme, en fuyant la religiosité et le jugement pour aimer sincèrement le pécheur, en trouvant notre force dans nos faiblesses grâce à elle, et en cultivant l'action de grâce qui en multiplie les effets.</w:t>
      </w:r>
    </w:p>
    <w:p>
      <w:r>
        <w:rPr>
          <w:b w:val="0"/>
          <w:i w:val="0"/>
        </w:rPr>
        <w:t>La grâce n'est pas juste un concept, c'est une réalité vivante et dynamique qui transforme chaque aspect de notre être et de notre marche avec Dieu. Elle est notre héritage, disponible en abondance pour notre vie quotidienne.</w:t>
      </w:r>
    </w:p>
    <w:p>
      <w:r>
        <w:rPr>
          <w:b w:val="0"/>
          <w:i w:val="0"/>
        </w:rPr>
        <w:t>Que chacun de nous reparte ce soir avec un cœur rempli de gratitude et une détermination renouvelée à comprendre, saisir, vivre et partager cette merveilleuse grâce de Dieu. Ne nous appuyons plus sur nos propres mérites, mais sur cette source inépuisable d'amour et de puissance.</w:t>
      </w:r>
    </w:p>
    <w:p>
      <w:pPr>
        <w:pStyle w:val="Heading2"/>
      </w:pPr>
      <w:r>
        <w:t>Prière finale</w:t>
      </w:r>
    </w:p>
    <w:p>
      <w:r>
        <w:rPr>
          <w:b w:val="0"/>
          <w:i w:val="0"/>
        </w:rPr>
        <w:t>Père céleste, nous te remercions de tout notre cœur pour ta grâce insondable qui nous a été révélée en Jésus-Christ. Merci d'avoir pourvu notre salut et toutes nos bénédictions non par nos œuvres, mais par ton amour infini. Aide-nous à toujours nous souvenir que ta grâce nous suffit dans chaque circonstance. Accorde-nous la sagesse de la saisir par la foi, le courage de nous repentir, et la force de la manifester dans notre amour pour les autres. Libère-nous de tout légalisme et de tout jugement, afin que nous soyons des canaux de ta miséricorde. Multiplie en nous l'esprit de gratitude. Que nos vies soient un témoignage éclatant de ta puissance et de ton amour. Au nom de Jésus, notre Sauveur et Seigneur,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