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Louange</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r>
        <w:rPr>
          <w:b w:val="0"/>
          <w:i w:val="0"/>
        </w:rPr>
        <w:t>context: ''</w:t>
      </w:r>
    </w:p>
    <w:p>
      <w:r>
        <w:rPr>
          <w:b w:val="0"/>
          <w:i w:val="0"/>
        </w:rPr>
        <w:t>date: 2009-07-19</w:t>
      </w:r>
    </w:p>
    <w:p>
      <w:r>
        <w:rPr>
          <w:b w:val="0"/>
          <w:i w:val="0"/>
        </w:rPr>
        <w:t>description: Découvrez la profondeur, l'autorité et la puissance du Nom de Jésus à</w:t>
      </w:r>
    </w:p>
    <w:p>
      <w:r>
        <w:rPr>
          <w:b w:val="0"/>
          <w:i w:val="0"/>
        </w:rPr>
        <w:t xml:space="preserve">  travers cette étude biblique complète, conçue pour transformer votre vie de prière</w:t>
      </w:r>
    </w:p>
    <w:p>
      <w:r>
        <w:rPr>
          <w:b w:val="0"/>
          <w:i w:val="0"/>
        </w:rPr>
        <w:t xml:space="preserve">  et votre foi au quotidien.</w:t>
      </w:r>
    </w:p>
    <w:p>
      <w:r>
        <w:rPr>
          <w:b w:val="0"/>
          <w:i w:val="0"/>
        </w:rPr>
        <w:t>palmiers:</w:t>
      </w:r>
    </w:p>
    <w:p>
      <w:pPr>
        <w:pStyle w:val="ListBullet"/>
      </w:pPr>
      <w:r>
        <w:rPr>
          <w:b w:val="0"/>
          <w:i w:val="0"/>
        </w:rPr>
        <w:t>Identité en Christ</w:t>
      </w:r>
    </w:p>
    <w:p>
      <w:pPr>
        <w:pStyle w:val="ListBullet"/>
      </w:pPr>
      <w:r>
        <w:rPr>
          <w:b w:val="0"/>
          <w:i w:val="0"/>
        </w:rPr>
        <w:t>Autorité</w:t>
      </w:r>
    </w:p>
    <w:p>
      <w:pPr>
        <w:pStyle w:val="ListBullet"/>
      </w:pPr>
      <w:r>
        <w:rPr>
          <w:b w:val="0"/>
          <w:i w:val="0"/>
        </w:rPr>
        <w:t>Prière &amp; Intercession</w:t>
      </w:r>
    </w:p>
    <w:p>
      <w:pPr>
        <w:pStyle w:val="ListBullet"/>
      </w:pPr>
      <w:r>
        <w:rPr>
          <w:b w:val="0"/>
          <w:i w:val="0"/>
        </w:rPr>
        <w:t>Guérison</w:t>
      </w:r>
    </w:p>
    <w:p>
      <w:pPr>
        <w:pStyle w:val="ListBullet"/>
      </w:pPr>
      <w:r>
        <w:rPr>
          <w:b w:val="0"/>
          <w:i w:val="0"/>
        </w:rPr>
        <w:t>Délivrance &amp; Liberté</w:t>
      </w:r>
    </w:p>
    <w:p>
      <w:pPr>
        <w:pStyle w:val="ListBullet"/>
      </w:pPr>
      <w:r>
        <w:rPr>
          <w:b w:val="0"/>
          <w:i w:val="0"/>
        </w:rPr>
        <w:t>Croissance spirituelle</w:t>
      </w:r>
    </w:p>
    <w:p>
      <w:pPr>
        <w:pStyle w:val="ListBullet"/>
      </w:pPr>
      <w:r>
        <w:rPr>
          <w:b w:val="0"/>
          <w:i w:val="0"/>
        </w:rPr>
        <w:t>Royaume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Nom de Jésus</w:t>
      </w:r>
    </w:p>
    <w:p>
      <w:pPr>
        <w:pStyle w:val="ListBullet"/>
      </w:pPr>
      <w:r>
        <w:rPr>
          <w:b w:val="0"/>
          <w:i w:val="0"/>
        </w:rPr>
        <w:t>Autorité spirituelle</w:t>
      </w:r>
    </w:p>
    <w:p>
      <w:pPr>
        <w:pStyle w:val="ListBullet"/>
      </w:pPr>
      <w:r>
        <w:rPr>
          <w:b w:val="0"/>
          <w:i w:val="0"/>
        </w:rPr>
        <w:t>Étude biblique</w:t>
      </w:r>
    </w:p>
    <w:p>
      <w:pPr>
        <w:pStyle w:val="ListBullet"/>
      </w:pPr>
      <w:r>
        <w:rPr>
          <w:b w:val="0"/>
          <w:i w:val="0"/>
        </w:rPr>
        <w:t>Puissance du Nom</w:t>
      </w:r>
    </w:p>
    <w:p>
      <w:pPr>
        <w:pStyle w:val="ListBullet"/>
      </w:pPr>
      <w:r>
        <w:rPr>
          <w:b w:val="0"/>
          <w:i w:val="0"/>
        </w:rPr>
        <w:t>Prière exaucée</w:t>
      </w:r>
    </w:p>
    <w:p>
      <w:r>
        <w:rPr>
          <w:b w:val="0"/>
          <w:i w:val="0"/>
        </w:rPr>
        <w:t>title: La Puissance et l'Autorité du Nom de Jésus</w:t>
      </w:r>
    </w:p>
    <w:p>
      <w:r>
        <w:rPr>
          <w:b w:val="0"/>
          <w:i w:val="0"/>
        </w:rPr>
        <w:t>---</w:t>
      </w:r>
    </w:p>
    <w:p>
      <w:pPr>
        <w:pStyle w:val="Heading1"/>
      </w:pPr>
      <w:r>
        <w:t>La Puissance et l'Autorité du Nom de Jésus</w:t>
      </w:r>
    </w:p>
    <w:p>
      <w:r>
        <w:rPr>
          <w:b w:val="0"/>
          <w:i w:val="0"/>
        </w:rPr>
        <w:t>Nous avons tous un nom, un prénom choisi avec amour et réflexion par nos parents, porteur d'histoire et de signification. Mais il y a un Nom au-dessus de tout autre nom, un Nom qui résonne d'une puissance et d'une autorité inégalées. Aujourd'hui, nous plongeons dans la profondeur et la grandeur du Nom de Jésus.</w:t>
      </w:r>
    </w:p>
    <w:p>
      <w:r>
        <w:rPr>
          <w:b w:val="0"/>
          <w:i w:val="0"/>
        </w:rPr>
        <w:t>« Qui est monté dans les cieux, et qui en est descendu ?... Quel est son nom, et quel est le nom de son Fils, si tu le sais ? » (Proverbes 30:4)</w:t>
      </w:r>
      <w:r>
        <w:rPr>
          <w:b w:val="0"/>
          <w:i/>
        </w:rPr>
      </w:r>
    </w:p>
    <w:p>
      <w:r>
        <w:rPr>
          <w:b w:val="0"/>
          <w:i w:val="0"/>
        </w:rPr>
        <w:t>« Et elle enfantera un fils, et tu lui donneras le nom de Jésus ; car c'est lui qui sauvera son peuple de leurs péchés. » (Matthieu 1:21)</w:t>
      </w:r>
      <w:r>
        <w:rPr>
          <w:b w:val="0"/>
          <w:i/>
        </w:rPr>
      </w:r>
    </w:p>
    <w:p>
      <w:r>
        <w:rPr>
          <w:b w:val="0"/>
          <w:i w:val="0"/>
        </w:rPr>
        <w:t>Prière d'ouverture :</w:t>
      </w:r>
      <w:r>
        <w:rPr>
          <w:b/>
          <w:i w:val="0"/>
        </w:rPr>
      </w:r>
    </w:p>
    <w:p>
      <w:r>
        <w:rPr>
          <w:b w:val="0"/>
          <w:i w:val="0"/>
        </w:rPr>
        <w:t>Seigneur Jésus, nous te remercions pour ta présence parmi nous aujourd'hui. Nous te prions d'ouvrir nos cœurs et nos esprits à la révélation de ton Nom. Aide-nous à comprendre non seulement sa signification historique, mais aussi la puissance et l'autorité que tu y as investies, et comment nous pouvons l'invoquer avec foi et à ta gloire. Que cette étude nous rapproche de toi et nous équipe pour vivre selon ta volonté. Amen.</w:t>
      </w:r>
    </w:p>
    <w:p>
      <w:r>
        <w:rPr>
          <w:b w:val="0"/>
          <w:i w:val="0"/>
        </w:rPr>
        <w:t>Brise-Glace : "Le Nom qui Compte"</w:t>
      </w:r>
      <w:r>
        <w:rPr>
          <w:b/>
          <w:i w:val="0"/>
        </w:rPr>
      </w:r>
    </w:p>
    <w:p>
      <w:r>
        <w:rPr>
          <w:b w:val="0"/>
          <w:i w:val="0"/>
        </w:rPr>
        <w:t>Invitez chaque participant à partager son prénom et une chose pour laquelle il est reconnaissant aujourd'hui. Ensuite, demandez : "Quel est un nom célèbre (autre que Jésus) qui vous inspire, et pourquoi ?" L'idée est de montrer l'importance des noms et des personnes qu'ils représentent, avant d'introduire la grandeur incomparable du Nom de Jésus. Les enfants peuvent simplement dire leur prénom et ce qu'ils aiment faire, puis nommer un héros de dessin animé ou de sport.</w:t>
      </w:r>
    </w:p>
    <w:p>
      <w:r>
        <w:rPr>
          <w:b w:val="0"/>
          <w:i w:val="0"/>
        </w:rPr>
        <w:t>Présentation du Thème : Le Nom de Jésus, Hier et Aujourd'hui</w:t>
      </w:r>
      <w:r>
        <w:rPr>
          <w:b/>
          <w:i w:val="0"/>
        </w:rPr>
      </w:r>
    </w:p>
    <w:p>
      <w:r>
        <w:rPr>
          <w:b w:val="0"/>
          <w:i w:val="0"/>
        </w:rPr>
        <w:t>Depuis la question d'Agur dans l'Ancien Testament, l'humanité a cherché à connaître le Nom de Dieu. Alors que Dieu s'est révélé comme l'Éternel, "JE SUIS", le mystère de son Fils n'a été pleinement dévoilé qu'à travers Jésus-Christ. Le nom "Jésus", signifiant "L'Éternel Sauveur", n'a pas été choisi par des hommes, mais donné par Dieu lui-même, annonçant sa mission divine : sauver son peuple de ses péchés. C'est sous ce nom qu'il a vécu, guéri, enseigné, et a été crucifié.</w:t>
      </w:r>
    </w:p>
    <w:p>
      <w:r>
        <w:rPr>
          <w:b w:val="0"/>
          <w:i w:val="0"/>
        </w:rPr>
        <w:t>Mais la puissance de ce Nom n'a pas cessé à la croix. Après sa résurrection et son ascension, Jésus, l'homme glorifié, a reçu "un nom au-dessus de tout nom" (Philippiens 2:9). Ce Nom est désormais le fondement de notre salut, l'autorité par laquelle nous prions, agissons, et voyons des miracles. Il ne s'agit pas d'une formule magique, mais de la reconnaissance de la personne, de l'œuvre accomplie et de l'autorité suprême de Jésus-Christ.</w:t>
      </w:r>
    </w:p>
    <w:p>
      <w:r>
        <w:rPr>
          <w:b w:val="0"/>
          <w:i w:val="0"/>
        </w:rPr>
        <w:t>Aujourd'hui, nous allons explorer ensemble ce Nom merveilleux. Nous nous diviserons en deux groupes pour mieux saisir ses facettes : le premier groupe se concentrera sur "La Révélation du Nom de Jésus"</w:t>
      </w:r>
      <w:r>
        <w:rPr>
          <w:b/>
          <w:i w:val="0"/>
        </w:rPr>
        <w:t>, retraçant son histoire et sa signification divine, tandis que le second groupe explorera "L'Autorité et la Puissance en Son Nom"</w:t>
      </w:r>
      <w:r>
        <w:rPr>
          <w:b w:val="0"/>
          <w:i w:val="0"/>
        </w:rPr>
        <w:t>, découvrant comment ce Nom nous équipe pour la vie chrétienne.</w:t>
      </w:r>
    </w:p>
    <w:p>
      <w:r>
        <w:rPr>
          <w:b w:val="0"/>
          <w:i w:val="0"/>
        </w:rPr>
        <w:t>---</w:t>
      </w:r>
    </w:p>
    <w:p>
      <w:pPr>
        <w:pStyle w:val="Heading3"/>
      </w:pPr>
      <w:r>
        <w:t>**Groupe 1 : La Révélation du Nom de Jésus**</w:t>
      </w:r>
    </w:p>
    <w:p>
      <w:r>
        <w:rPr>
          <w:b w:val="0"/>
          <w:i w:val="0"/>
        </w:rPr>
        <w:t>Fiche 1 : Le Nom Prophétisé : Emmanuel</w:t>
      </w:r>
      <w:r>
        <w:rPr>
          <w:b/>
          <w:i w:val="0"/>
        </w:rPr>
      </w:r>
    </w:p>
    <w:p>
      <w:pPr>
        <w:pStyle w:val="ListBullet"/>
      </w:pPr>
      <w:r>
        <w:rPr>
          <w:b w:val="0"/>
          <w:i w:val="0"/>
        </w:rPr>
        <w:t>Titre de la fiche :</w:t>
      </w:r>
      <w:r>
        <w:rPr>
          <w:b/>
          <w:i w:val="0"/>
        </w:rPr>
        <w:t xml:space="preserve"> Emmanuel : Dieu avec Nous</w:t>
      </w:r>
    </w:p>
    <w:p>
      <w:pPr>
        <w:pStyle w:val="ListBullet"/>
      </w:pPr>
      <w:r>
        <w:rPr>
          <w:b w:val="0"/>
          <w:i w:val="0"/>
        </w:rPr>
        <w:t>Verset clé :</w:t>
      </w:r>
      <w:r>
        <w:rPr>
          <w:b/>
          <w:i w:val="0"/>
        </w:rPr>
        <w:t xml:space="preserve"> "Voici, la jeune fille vierge deviendra enceinte, enfantera un fils, et lui donnera le nom d'Emmanuel, ce qui signifie Dieu avec nous."</w:t>
      </w:r>
      <w:r>
        <w:rPr>
          <w:b/>
          <w:i/>
        </w:rPr>
        <w:t xml:space="preserve"> (Ésaïe 7:14)</w:t>
      </w:r>
    </w:p>
    <w:p>
      <w:pPr>
        <w:pStyle w:val="ListBullet"/>
      </w:pPr>
      <w:r>
        <w:rPr>
          <w:b w:val="0"/>
          <w:i w:val="0"/>
        </w:rPr>
        <w:t>Explication ou objectif :</w:t>
      </w:r>
      <w:r>
        <w:rPr>
          <w:b/>
          <w:i w:val="0"/>
        </w:rPr>
        <w:t xml:space="preserve"> Comprendre que le nom de Jésus était annoncé avant sa naissance, révélant sa nature divine.</w:t>
      </w:r>
    </w:p>
    <w:p>
      <w:pPr>
        <w:pStyle w:val="ListBullet"/>
      </w:pPr>
      <w:r>
        <w:rPr>
          <w:b w:val="0"/>
          <w:i w:val="0"/>
        </w:rPr>
        <w:t>Réflexion :</w:t>
      </w:r>
      <w:r>
        <w:rPr>
          <w:b/>
          <w:i w:val="0"/>
        </w:rPr>
      </w:r>
    </w:p>
    <w:p>
      <w:r>
        <w:rPr>
          <w:b w:val="0"/>
          <w:i w:val="0"/>
        </w:rPr>
        <w:t xml:space="preserve">    1.  Que nous révèle le nom "Emmanuel" sur l'identité de Jésus ?</w:t>
      </w:r>
    </w:p>
    <w:p>
      <w:r>
        <w:rPr>
          <w:b w:val="0"/>
          <w:i w:val="0"/>
        </w:rPr>
        <w:t xml:space="preserve">           </w:t>
      </w:r>
      <w:r>
        <w:rPr>
          <w:b w:val="0"/>
          <w:i/>
        </w:rPr>
        <w:t>Réponse suggérée :* Il révèle que Jésus est Dieu lui-même venu habiter parmi les hommes, un Dieu proche et présent.</w:t>
      </w:r>
    </w:p>
    <w:p>
      <w:r>
        <w:rPr>
          <w:b w:val="0"/>
          <w:i w:val="0"/>
        </w:rPr>
        <w:t xml:space="preserve">    2.  Comment la prophétie de l'Ancien Testament prépare-t-elle le cœur des croyants à la venue de Jésus ?</w:t>
      </w:r>
    </w:p>
    <w:p>
      <w:r>
        <w:rPr>
          <w:b w:val="0"/>
          <w:i w:val="0"/>
        </w:rPr>
        <w:t xml:space="preserve">           </w:t>
      </w:r>
      <w:r>
        <w:rPr>
          <w:b w:val="0"/>
          <w:i/>
        </w:rPr>
        <w:t>Réponse suggérée :* Elle crée une attente, un espoir, et aide à reconnaître Jésus comme le Messie promis, enracinant sa venue dans le plan éternel de Dieu.</w:t>
      </w:r>
    </w:p>
    <w:p>
      <w:pPr>
        <w:pStyle w:val="ListBullet"/>
      </w:pPr>
      <w:r>
        <w:rPr>
          <w:b w:val="0"/>
          <w:i w:val="0"/>
        </w:rPr>
        <w:t>Citation d’un héros de la foi :</w:t>
      </w:r>
      <w:r>
        <w:rPr>
          <w:b/>
          <w:i w:val="0"/>
        </w:rPr>
        <w:t xml:space="preserve"> "En Christ, Dieu s'est fait notre voisin."</w:t>
      </w:r>
      <w:r>
        <w:rPr>
          <w:b/>
          <w:i/>
        </w:rPr>
        <w:t xml:space="preserve"> – C. S. Lewis</w:t>
      </w:r>
    </w:p>
    <w:p>
      <w:pPr>
        <w:pStyle w:val="ListBullet"/>
      </w:pPr>
      <w:r>
        <w:rPr>
          <w:b w:val="0"/>
          <w:i w:val="0"/>
        </w:rPr>
        <w:t>Activité créative ou illustration collaborative :</w:t>
      </w:r>
      <w:r>
        <w:rPr>
          <w:b/>
          <w:i w:val="0"/>
        </w:rPr>
        <w:t xml:space="preserve"> Demandez aux enfants de dessiner un panneau "Bienvenue Emmanuel !" tandis que les adultes listent des prophéties messianiques qui s'appliquent à Jésus.</w:t>
      </w:r>
    </w:p>
    <w:p>
      <w:pPr>
        <w:pStyle w:val="ListBullet"/>
      </w:pPr>
      <w:r>
        <w:rPr>
          <w:b w:val="0"/>
          <w:i w:val="0"/>
        </w:rPr>
        <w:t>Défi pratique :</w:t>
      </w:r>
      <w:r>
        <w:rPr>
          <w:b/>
          <w:i w:val="0"/>
        </w:rPr>
        <w:t xml:space="preserve"> Au cours de la semaine, méditez sur le fait que Jésus est "Dieu avec nous" et observez comment sa présence se manifeste dans votre quotidien.</w:t>
      </w:r>
    </w:p>
    <w:p>
      <w:r>
        <w:rPr>
          <w:b w:val="0"/>
          <w:i w:val="0"/>
        </w:rPr>
        <w:t>---</w:t>
      </w:r>
    </w:p>
    <w:p>
      <w:r>
        <w:rPr>
          <w:b w:val="0"/>
          <w:i w:val="0"/>
        </w:rPr>
        <w:t>Fiche 2 : Le Nom Donné : Jésus, le Sauveur</w:t>
      </w:r>
      <w:r>
        <w:rPr>
          <w:b/>
          <w:i w:val="0"/>
        </w:rPr>
      </w:r>
    </w:p>
    <w:p>
      <w:pPr>
        <w:pStyle w:val="ListBullet"/>
      </w:pPr>
      <w:r>
        <w:rPr>
          <w:b w:val="0"/>
          <w:i w:val="0"/>
        </w:rPr>
        <w:t>Titre de la fiche :</w:t>
      </w:r>
      <w:r>
        <w:rPr>
          <w:b/>
          <w:i w:val="0"/>
        </w:rPr>
        <w:t xml:space="preserve"> Le Sauveur Annoncé</w:t>
      </w:r>
    </w:p>
    <w:p>
      <w:pPr>
        <w:pStyle w:val="ListBullet"/>
      </w:pPr>
      <w:r>
        <w:rPr>
          <w:b w:val="0"/>
          <w:i w:val="0"/>
        </w:rPr>
        <w:t>Verset clé :</w:t>
      </w:r>
      <w:r>
        <w:rPr>
          <w:b/>
          <w:i w:val="0"/>
        </w:rPr>
        <w:t xml:space="preserve"> "Et elle enfantera un fils, et tu lui donneras le nom de Jésus ; car c'est lui qui sauvera son peuple de leurs péchés."</w:t>
      </w:r>
      <w:r>
        <w:rPr>
          <w:b/>
          <w:i/>
        </w:rPr>
        <w:t xml:space="preserve"> (Matthieu 1:21)</w:t>
      </w:r>
    </w:p>
    <w:p>
      <w:pPr>
        <w:pStyle w:val="ListBullet"/>
      </w:pPr>
      <w:r>
        <w:rPr>
          <w:b w:val="0"/>
          <w:i w:val="0"/>
        </w:rPr>
        <w:t>Explication ou objectif :</w:t>
      </w:r>
      <w:r>
        <w:rPr>
          <w:b/>
          <w:i w:val="0"/>
        </w:rPr>
        <w:t xml:space="preserve"> Saisir la signification profonde et l'origine divine du nom "Jésus" ("L'Éternel sauve").</w:t>
      </w:r>
    </w:p>
    <w:p>
      <w:pPr>
        <w:pStyle w:val="ListBullet"/>
      </w:pPr>
      <w:r>
        <w:rPr>
          <w:b w:val="0"/>
          <w:i w:val="0"/>
        </w:rPr>
        <w:t>Réflexion :</w:t>
      </w:r>
      <w:r>
        <w:rPr>
          <w:b/>
          <w:i w:val="0"/>
        </w:rPr>
      </w:r>
    </w:p>
    <w:p>
      <w:r>
        <w:rPr>
          <w:b w:val="0"/>
          <w:i w:val="0"/>
        </w:rPr>
        <w:t xml:space="preserve">    1.  Pourquoi était-il crucial que le nom de Jésus soit donné par un ange, et non par Joseph ou Marie ?</w:t>
      </w:r>
    </w:p>
    <w:p>
      <w:r>
        <w:rPr>
          <w:b w:val="0"/>
          <w:i w:val="0"/>
        </w:rPr>
        <w:t xml:space="preserve">           </w:t>
      </w:r>
      <w:r>
        <w:rPr>
          <w:b w:val="0"/>
          <w:i/>
        </w:rPr>
        <w:t>Réponse suggérée :* Pour souligner l'origine divine de Jésus et de sa mission de salut, attestant qu'il n'était pas un enfant comme les autres mais le Fils de Dieu.</w:t>
      </w:r>
    </w:p>
    <w:p>
      <w:r>
        <w:rPr>
          <w:b w:val="0"/>
          <w:i w:val="0"/>
        </w:rPr>
        <w:t xml:space="preserve">    2.  Comment la signification du nom "Jésus" se reflète-t-elle dans sa vie et son ministère sur Terre ?</w:t>
      </w:r>
    </w:p>
    <w:p>
      <w:r>
        <w:rPr>
          <w:b w:val="0"/>
          <w:i w:val="0"/>
        </w:rPr>
        <w:t xml:space="preserve">           </w:t>
      </w:r>
      <w:r>
        <w:rPr>
          <w:b w:val="0"/>
          <w:i/>
        </w:rPr>
        <w:t>Réponse suggérée :* Toute sa vie fut dédiée à la réconciliation de l'homme avec Dieu, à la guérison, à la délivrance et à la proclamation du Royaume, démontrant concrètement son rôle de Sauveur.</w:t>
      </w:r>
    </w:p>
    <w:p>
      <w:pPr>
        <w:pStyle w:val="ListBullet"/>
      </w:pPr>
      <w:r>
        <w:rPr>
          <w:b w:val="0"/>
          <w:i w:val="0"/>
        </w:rPr>
        <w:t>Citation d’un héros de la foi :</w:t>
      </w:r>
      <w:r>
        <w:rPr>
          <w:b/>
          <w:i w:val="0"/>
        </w:rPr>
        <w:t xml:space="preserve"> "Le péché nous met en dehors du ciel, mais pas de la portée du Sauveur."</w:t>
      </w:r>
      <w:r>
        <w:rPr>
          <w:b/>
          <w:i/>
        </w:rPr>
        <w:t xml:space="preserve"> – Billy Graham</w:t>
      </w:r>
    </w:p>
    <w:p>
      <w:pPr>
        <w:pStyle w:val="ListBullet"/>
      </w:pPr>
      <w:r>
        <w:rPr>
          <w:b w:val="0"/>
          <w:i w:val="0"/>
        </w:rPr>
        <w:t>Activité créative ou illustration collaborative :</w:t>
      </w:r>
      <w:r>
        <w:rPr>
          <w:b/>
          <w:i w:val="0"/>
        </w:rPr>
        <w:t xml:space="preserve"> Créez un acrostiche du nom JÉSUS, où chaque lettre représente une qualité ou une action salvatrice (ex: J – Joie, É – Éternel, S – Sauveur, U – Unique, S – Saint).</w:t>
      </w:r>
    </w:p>
    <w:p>
      <w:pPr>
        <w:pStyle w:val="ListBullet"/>
      </w:pPr>
      <w:r>
        <w:rPr>
          <w:b w:val="0"/>
          <w:i w:val="0"/>
        </w:rPr>
        <w:t>Défi pratique :</w:t>
      </w:r>
      <w:r>
        <w:rPr>
          <w:b/>
          <w:i w:val="0"/>
        </w:rPr>
        <w:t xml:space="preserve"> Partagez la signification du nom de Jésus (le Sauveur) avec quelqu'un qui ne le connaît pas encore.</w:t>
      </w:r>
    </w:p>
    <w:p>
      <w:r>
        <w:rPr>
          <w:b w:val="0"/>
          <w:i w:val="0"/>
        </w:rPr>
        <w:t>---</w:t>
      </w:r>
    </w:p>
    <w:p>
      <w:r>
        <w:rPr>
          <w:b w:val="0"/>
          <w:i w:val="0"/>
        </w:rPr>
        <w:t>Fiche 3 : Le Nom Manifesté : Christ sur Terre</w:t>
      </w:r>
      <w:r>
        <w:rPr>
          <w:b/>
          <w:i w:val="0"/>
        </w:rPr>
      </w:r>
    </w:p>
    <w:p>
      <w:pPr>
        <w:pStyle w:val="ListBullet"/>
      </w:pPr>
      <w:r>
        <w:rPr>
          <w:b w:val="0"/>
          <w:i w:val="0"/>
        </w:rPr>
        <w:t>Titre de la fiche :</w:t>
      </w:r>
      <w:r>
        <w:rPr>
          <w:b/>
          <w:i w:val="0"/>
        </w:rPr>
        <w:t xml:space="preserve"> L'Autorité en Action</w:t>
      </w:r>
    </w:p>
    <w:p>
      <w:pPr>
        <w:pStyle w:val="ListBullet"/>
      </w:pPr>
      <w:r>
        <w:rPr>
          <w:b w:val="0"/>
          <w:i w:val="0"/>
        </w:rPr>
        <w:t>Verset clé :</w:t>
      </w:r>
      <w:r>
        <w:rPr>
          <w:b/>
          <w:i w:val="0"/>
        </w:rPr>
        <w:t xml:space="preserve"> "En vérité, en vérité, je vous le dis, celui qui croit en moi fera aussi les œuvres que je fais, et il en fera de plus grandes, parce que je m'en vais au Père."</w:t>
      </w:r>
      <w:r>
        <w:rPr>
          <w:b/>
          <w:i/>
        </w:rPr>
        <w:t xml:space="preserve"> (Jean 14:12)</w:t>
      </w:r>
    </w:p>
    <w:p>
      <w:pPr>
        <w:pStyle w:val="ListBullet"/>
      </w:pPr>
      <w:r>
        <w:rPr>
          <w:b w:val="0"/>
          <w:i w:val="0"/>
        </w:rPr>
        <w:t>Explication ou objectif :</w:t>
      </w:r>
      <w:r>
        <w:rPr>
          <w:b/>
          <w:i w:val="0"/>
        </w:rPr>
        <w:t xml:space="preserve"> Reconnaître la puissance manifestée par Jésus et son nom durant son ministère terrestre, qui nous est maintenant accessible.</w:t>
      </w:r>
    </w:p>
    <w:p>
      <w:pPr>
        <w:pStyle w:val="ListBullet"/>
      </w:pPr>
      <w:r>
        <w:rPr>
          <w:b w:val="0"/>
          <w:i w:val="0"/>
        </w:rPr>
        <w:t>Réflexion :</w:t>
      </w:r>
      <w:r>
        <w:rPr>
          <w:b/>
          <w:i w:val="0"/>
        </w:rPr>
      </w:r>
    </w:p>
    <w:p>
      <w:r>
        <w:rPr>
          <w:b w:val="0"/>
          <w:i w:val="0"/>
        </w:rPr>
        <w:t xml:space="preserve">    1.  Quels sont les miracles de Jésus qui illustrent le mieux l'autorité de son Nom sur la maladie, la mort et les forces de la nature ?</w:t>
      </w:r>
    </w:p>
    <w:p>
      <w:r>
        <w:rPr>
          <w:b w:val="0"/>
          <w:i w:val="0"/>
        </w:rPr>
        <w:t xml:space="preserve">           </w:t>
      </w:r>
      <w:r>
        <w:rPr>
          <w:b w:val="0"/>
          <w:i/>
        </w:rPr>
        <w:t>Réponse suggérée :* La résurrection de Lazare, la tempête apaisée, la guérison de l'aveugle-né, la multiplication des pains, etc.</w:t>
      </w:r>
    </w:p>
    <w:p>
      <w:r>
        <w:rPr>
          <w:b w:val="0"/>
          <w:i w:val="0"/>
        </w:rPr>
        <w:t xml:space="preserve">    2.  Comment Jésus a-t-il démontré qu'il était plus qu'un simple homme à travers son Nom ?</w:t>
      </w:r>
    </w:p>
    <w:p>
      <w:r>
        <w:rPr>
          <w:b w:val="0"/>
          <w:i w:val="0"/>
        </w:rPr>
        <w:t xml:space="preserve">           </w:t>
      </w:r>
      <w:r>
        <w:rPr>
          <w:b w:val="0"/>
          <w:i/>
        </w:rPr>
        <w:t>Réponse suggérée :* Par sa capacité à pardonner les péchés, à commander aux démons et à opérer des signes et prodiges qui ne peuvent venir que de Dieu.</w:t>
      </w:r>
    </w:p>
    <w:p>
      <w:pPr>
        <w:pStyle w:val="ListBullet"/>
      </w:pPr>
      <w:r>
        <w:rPr>
          <w:b w:val="0"/>
          <w:i w:val="0"/>
        </w:rPr>
        <w:t>Citation d’un héros de la foi :</w:t>
      </w:r>
      <w:r>
        <w:rPr>
          <w:b/>
          <w:i w:val="0"/>
        </w:rPr>
        <w:t xml:space="preserve"> "Je ne suis rien. Jésus est tout. La seule chose qui compte, c'est que nous soyons remplis de Dieu."</w:t>
      </w:r>
      <w:r>
        <w:rPr>
          <w:b/>
          <w:i/>
        </w:rPr>
        <w:t xml:space="preserve"> – Smith Wigglesworth</w:t>
      </w:r>
    </w:p>
    <w:p>
      <w:pPr>
        <w:pStyle w:val="ListBullet"/>
      </w:pPr>
      <w:r>
        <w:rPr>
          <w:b w:val="0"/>
          <w:i w:val="0"/>
        </w:rPr>
        <w:t>Activité créative ou illustration collaborative :</w:t>
      </w:r>
      <w:r>
        <w:rPr>
          <w:b/>
          <w:i w:val="0"/>
        </w:rPr>
        <w:t xml:space="preserve"> Mimez collectivement une scène biblique où Jésus manifeste son autorité (ex: Jésus apaisant la tempête, Jésus guérissant un malade). Les enfants peuvent jouer les rôles des disciples ou des malades.</w:t>
      </w:r>
    </w:p>
    <w:p>
      <w:pPr>
        <w:pStyle w:val="ListBullet"/>
      </w:pPr>
      <w:r>
        <w:rPr>
          <w:b w:val="0"/>
          <w:i w:val="0"/>
        </w:rPr>
        <w:t>Défi pratique :</w:t>
      </w:r>
      <w:r>
        <w:rPr>
          <w:b/>
          <w:i w:val="0"/>
        </w:rPr>
        <w:t xml:space="preserve"> Priez spécifiquement pour une personne malade que vous connaissez, en invoquant la puissance de guérison du nom de Jésus.</w:t>
      </w:r>
    </w:p>
    <w:p>
      <w:r>
        <w:rPr>
          <w:b w:val="0"/>
          <w:i w:val="0"/>
        </w:rPr>
        <w:t>---</w:t>
      </w:r>
    </w:p>
    <w:p>
      <w:r>
        <w:rPr>
          <w:b w:val="0"/>
          <w:i w:val="0"/>
        </w:rPr>
        <w:t>Fiche 4 : Le Nom Triomphant : Crucifié et Ressuscité</w:t>
      </w:r>
      <w:r>
        <w:rPr>
          <w:b/>
          <w:i w:val="0"/>
        </w:rPr>
      </w:r>
    </w:p>
    <w:p>
      <w:pPr>
        <w:pStyle w:val="ListBullet"/>
      </w:pPr>
      <w:r>
        <w:rPr>
          <w:b w:val="0"/>
          <w:i w:val="0"/>
        </w:rPr>
        <w:t>Titre de la fiche :</w:t>
      </w:r>
      <w:r>
        <w:rPr>
          <w:b/>
          <w:i w:val="0"/>
        </w:rPr>
        <w:t xml:space="preserve"> Le Nom qui Sauve</w:t>
      </w:r>
    </w:p>
    <w:p>
      <w:pPr>
        <w:pStyle w:val="ListBullet"/>
      </w:pPr>
      <w:r>
        <w:rPr>
          <w:b w:val="0"/>
          <w:i w:val="0"/>
        </w:rPr>
        <w:t>Verset clé :</w:t>
      </w:r>
      <w:r>
        <w:rPr>
          <w:b/>
          <w:i w:val="0"/>
        </w:rPr>
        <w:t xml:space="preserve"> "Sachez-le bien, vous tous, et tout le peuple d'Israël ! C'est par le nom de Jésus-Christ de Nazareth, que vous avez crucifié, et que Dieu a ressuscité des morts, que cet homme est là devant vous bien portant. Il n'y a de salut en aucun autre ; car il n'y a sous le ciel aucun autre nom donné parmi les hommes, par lequel nous devions être sauvés."</w:t>
      </w:r>
      <w:r>
        <w:rPr>
          <w:b/>
          <w:i/>
        </w:rPr>
        <w:t xml:space="preserve"> (Actes 4:10-12)</w:t>
      </w:r>
    </w:p>
    <w:p>
      <w:pPr>
        <w:pStyle w:val="ListBullet"/>
      </w:pPr>
      <w:r>
        <w:rPr>
          <w:b w:val="0"/>
          <w:i w:val="0"/>
        </w:rPr>
        <w:t>Explication ou objectif :</w:t>
      </w:r>
      <w:r>
        <w:rPr>
          <w:b/>
          <w:i w:val="0"/>
        </w:rPr>
        <w:t xml:space="preserve"> Comprendre que le nom de Jésus a été validé par sa mort, sa résurrection et qu'il est l'unique voie de salut.</w:t>
      </w:r>
    </w:p>
    <w:p>
      <w:pPr>
        <w:pStyle w:val="ListBullet"/>
      </w:pPr>
      <w:r>
        <w:rPr>
          <w:b w:val="0"/>
          <w:i w:val="0"/>
        </w:rPr>
        <w:t>Réflexion :</w:t>
      </w:r>
      <w:r>
        <w:rPr>
          <w:b/>
          <w:i w:val="0"/>
        </w:rPr>
      </w:r>
    </w:p>
    <w:p>
      <w:r>
        <w:rPr>
          <w:b w:val="0"/>
          <w:i w:val="0"/>
        </w:rPr>
        <w:t xml:space="preserve">    1.  Pourquoi la résurrection de Jésus est-elle si fondamentale pour la puissance et l'autorité de son Nom ?</w:t>
      </w:r>
    </w:p>
    <w:p>
      <w:r>
        <w:rPr>
          <w:b w:val="0"/>
          <w:i w:val="0"/>
        </w:rPr>
        <w:t xml:space="preserve">           </w:t>
      </w:r>
      <w:r>
        <w:rPr>
          <w:b w:val="0"/>
          <w:i/>
        </w:rPr>
        <w:t>Réponse suggérée :* La résurrection prouve que Jésus a vaincu le péché et la mort, et que son sacrifice a été accepté par le Père, conférant une autorité éternelle à son Nom.</w:t>
      </w:r>
    </w:p>
    <w:p>
      <w:r>
        <w:rPr>
          <w:b w:val="0"/>
          <w:i w:val="0"/>
        </w:rPr>
        <w:t xml:space="preserve">    2.  Que signifie la déclaration de Pierre : "il n'y a de salut en aucun autre nom" pour notre foi aujourd'hui ?</w:t>
      </w:r>
    </w:p>
    <w:p>
      <w:r>
        <w:rPr>
          <w:b w:val="0"/>
          <w:i w:val="0"/>
        </w:rPr>
        <w:t xml:space="preserve">           </w:t>
      </w:r>
      <w:r>
        <w:rPr>
          <w:b w:val="0"/>
          <w:i/>
        </w:rPr>
        <w:t>Réponse suggérée :* Cela signifie que Jésus est l'unique chemin vers Dieu, la seule source de pardon et de vie éternelle, et que nous devons le proclamer avec conviction.</w:t>
      </w:r>
    </w:p>
    <w:p>
      <w:pPr>
        <w:pStyle w:val="ListBullet"/>
      </w:pPr>
      <w:r>
        <w:rPr>
          <w:b w:val="0"/>
          <w:i w:val="0"/>
        </w:rPr>
        <w:t>Citation d’un héros de la foi :</w:t>
      </w:r>
      <w:r>
        <w:rPr>
          <w:b/>
          <w:i w:val="0"/>
        </w:rPr>
        <w:t xml:space="preserve"> "Les anges ne chantent pas de chant de rédemption. C'est le chant des rachetés. Et ceux qui ont été rachetés sont ceux qui ont été amenés à l'agneau de Dieu. Le seul chemin pour l'humanité est le sang de Jésus."</w:t>
      </w:r>
      <w:r>
        <w:rPr>
          <w:b/>
          <w:i/>
        </w:rPr>
        <w:t xml:space="preserve"> – D. L. Moody</w:t>
      </w:r>
    </w:p>
    <w:p>
      <w:pPr>
        <w:pStyle w:val="ListBullet"/>
      </w:pPr>
      <w:r>
        <w:rPr>
          <w:b w:val="0"/>
          <w:i w:val="0"/>
        </w:rPr>
        <w:t>Activité créative ou illustration collaborative :</w:t>
      </w:r>
      <w:r>
        <w:rPr>
          <w:b/>
          <w:i w:val="0"/>
        </w:rPr>
        <w:t xml:space="preserve"> Les enfants peuvent dessiner une croix et un tombeau vide, tandis que les adultes écrivent des mots-clés qui représentent la victoire de Jésus (ex: pardon, vie éternelle, victoire, espoir).</w:t>
      </w:r>
    </w:p>
    <w:p>
      <w:pPr>
        <w:pStyle w:val="ListBullet"/>
      </w:pPr>
      <w:r>
        <w:rPr>
          <w:b w:val="0"/>
          <w:i w:val="0"/>
        </w:rPr>
        <w:t>Défi pratique :</w:t>
      </w:r>
      <w:r>
        <w:rPr>
          <w:b/>
          <w:i w:val="0"/>
        </w:rPr>
        <w:t xml:space="preserve"> Cette semaine, témoignez à quelqu'un de la bonne nouvelle du salut qui se trouve uniquement dans le Nom de Jésus.</w:t>
      </w:r>
    </w:p>
    <w:p>
      <w:r>
        <w:rPr>
          <w:b w:val="0"/>
          <w:i w:val="0"/>
        </w:rPr>
        <w:t>---</w:t>
      </w:r>
    </w:p>
    <w:p>
      <w:r>
        <w:rPr>
          <w:b w:val="0"/>
          <w:i w:val="0"/>
        </w:rPr>
        <w:t>Fiche 5 : Le Nom Exalté : Au-dessus de Tout Nom</w:t>
      </w:r>
      <w:r>
        <w:rPr>
          <w:b/>
          <w:i w:val="0"/>
        </w:rPr>
      </w:r>
    </w:p>
    <w:p>
      <w:pPr>
        <w:pStyle w:val="ListBullet"/>
      </w:pPr>
      <w:r>
        <w:rPr>
          <w:b w:val="0"/>
          <w:i w:val="0"/>
        </w:rPr>
        <w:t>Titre de la fiche :</w:t>
      </w:r>
      <w:r>
        <w:rPr>
          <w:b/>
          <w:i w:val="0"/>
        </w:rPr>
        <w:t xml:space="preserve"> Le Nom Suprême</w:t>
      </w:r>
    </w:p>
    <w:p>
      <w:pPr>
        <w:pStyle w:val="ListBullet"/>
      </w:pPr>
      <w:r>
        <w:rPr>
          <w:b w:val="0"/>
          <w:i w:val="0"/>
        </w:rPr>
        <w:t>Verset clé :</w:t>
      </w:r>
      <w:r>
        <w:rPr>
          <w:b/>
          <w:i w:val="0"/>
        </w:rPr>
        <w:t xml:space="preserve"> "C'est pourquoi aussi Dieu l'a souverainement élevé, et lui a donné le nom qui est au-dessus de tout nom, afin qu'au nom de Jésus tout genou fléchisse dans les cieux, sur la terre et sous la terre, et que toute langue confesse que Jésus-Christ est Seigneur, à la gloire de Dieu le Père."</w:t>
      </w:r>
      <w:r>
        <w:rPr>
          <w:b/>
          <w:i/>
        </w:rPr>
        <w:t xml:space="preserve"> (Philippiens 2:9-11)</w:t>
      </w:r>
    </w:p>
    <w:p>
      <w:pPr>
        <w:pStyle w:val="ListBullet"/>
      </w:pPr>
      <w:r>
        <w:rPr>
          <w:b w:val="0"/>
          <w:i w:val="0"/>
        </w:rPr>
        <w:t>Explication ou objectif :</w:t>
      </w:r>
      <w:r>
        <w:rPr>
          <w:b/>
          <w:i w:val="0"/>
        </w:rPr>
        <w:t xml:space="preserve"> Réaliser l'autorité suprême et universelle du nom de Jésus après son ascension et sa glorification.</w:t>
      </w:r>
    </w:p>
    <w:p>
      <w:pPr>
        <w:pStyle w:val="ListBullet"/>
      </w:pPr>
      <w:r>
        <w:rPr>
          <w:b w:val="0"/>
          <w:i w:val="0"/>
        </w:rPr>
        <w:t>Réflexion :</w:t>
      </w:r>
      <w:r>
        <w:rPr>
          <w:b/>
          <w:i w:val="0"/>
        </w:rPr>
      </w:r>
    </w:p>
    <w:p>
      <w:r>
        <w:rPr>
          <w:b w:val="0"/>
          <w:i w:val="0"/>
        </w:rPr>
        <w:t xml:space="preserve">    1.  Qu'est-ce que cela signifie que "tout genou fléchisse" au nom de Jésus, et comment cela nous concerne-t-il aujourd'hui ?</w:t>
      </w:r>
    </w:p>
    <w:p>
      <w:r>
        <w:rPr>
          <w:b w:val="0"/>
          <w:i w:val="0"/>
        </w:rPr>
        <w:t xml:space="preserve">           </w:t>
      </w:r>
      <w:r>
        <w:rPr>
          <w:b w:val="0"/>
          <w:i/>
        </w:rPr>
        <w:t>Réponse suggérée :* Cela signifie que chaque être, céleste, terrestre et infernal, reconnaîtra un jour son autorité. Pour nous, cela doit susciter une adoration profonde et une confiance inébranlable en sa souveraineté.</w:t>
      </w:r>
    </w:p>
    <w:p>
      <w:r>
        <w:rPr>
          <w:b w:val="0"/>
          <w:i w:val="0"/>
        </w:rPr>
        <w:t xml:space="preserve">    2.  Comment la connaissance de l'exaltation de Jésus au-dessus de tout nom fortifie-t-elle notre foi et notre adoration ?</w:t>
      </w:r>
    </w:p>
    <w:p>
      <w:r>
        <w:rPr>
          <w:b w:val="0"/>
          <w:i w:val="0"/>
        </w:rPr>
        <w:t xml:space="preserve">           </w:t>
      </w:r>
      <w:r>
        <w:rPr>
          <w:b w:val="0"/>
          <w:i/>
        </w:rPr>
        <w:t>Réponse suggérée :* Elle nous assure de la victoire finale de Christ et de la futilité de toute opposition. Elle nous pousse à l'adorer comme le Seigneur souverain de l'univers.</w:t>
      </w:r>
    </w:p>
    <w:p>
      <w:pPr>
        <w:pStyle w:val="ListBullet"/>
      </w:pPr>
      <w:r>
        <w:rPr>
          <w:b w:val="0"/>
          <w:i w:val="0"/>
        </w:rPr>
        <w:t>Citation d’un héros de la foi :</w:t>
      </w:r>
      <w:r>
        <w:rPr>
          <w:b/>
          <w:i w:val="0"/>
        </w:rPr>
        <w:t xml:space="preserve"> "N'ayez aucune crainte du diable, car il ne peut rien contre vous si le Christ est en vous."</w:t>
      </w:r>
      <w:r>
        <w:rPr>
          <w:b/>
          <w:i/>
        </w:rPr>
        <w:t xml:space="preserve"> – Charles Spurgeon</w:t>
      </w:r>
    </w:p>
    <w:p>
      <w:pPr>
        <w:pStyle w:val="ListBullet"/>
      </w:pPr>
      <w:r>
        <w:rPr>
          <w:b w:val="0"/>
          <w:i w:val="0"/>
        </w:rPr>
        <w:t>Activité créative ou illustration collaborative :</w:t>
      </w:r>
      <w:r>
        <w:rPr>
          <w:b/>
          <w:i w:val="0"/>
        </w:rPr>
        <w:t xml:space="preserve"> Créez une "couronne" symbolique avec du papier et des décorations, et écrivez-y des titres de Jésus (Roi des rois, Seigneur des seigneurs, Admirable, Conseiller, Prince de la Paix).</w:t>
      </w:r>
    </w:p>
    <w:p>
      <w:pPr>
        <w:pStyle w:val="ListBullet"/>
      </w:pPr>
      <w:r>
        <w:rPr>
          <w:b w:val="0"/>
          <w:i w:val="0"/>
        </w:rPr>
        <w:t>Défi pratique :</w:t>
      </w:r>
      <w:r>
        <w:rPr>
          <w:b/>
          <w:i w:val="0"/>
        </w:rPr>
        <w:t xml:space="preserve"> Passez du temps à louer Jésus en chantant ou en priant sur la puissance et l'exaltation de son Nom, reconnaissant qu'il est au-dessus de toutes choses.</w:t>
      </w:r>
    </w:p>
    <w:p>
      <w:r>
        <w:rPr>
          <w:b w:val="0"/>
          <w:i w:val="0"/>
        </w:rPr>
        <w:t>---</w:t>
      </w:r>
    </w:p>
    <w:p>
      <w:pPr>
        <w:pStyle w:val="Heading3"/>
      </w:pPr>
      <w:r>
        <w:t>**Groupe 2 : L'Autorité et la Puissance en Son Nom**</w:t>
      </w:r>
    </w:p>
    <w:p>
      <w:r>
        <w:rPr>
          <w:b w:val="0"/>
          <w:i w:val="0"/>
        </w:rPr>
        <w:t>Fiche 1 : Le Nom, Notre Délégation : Agir et Prier</w:t>
      </w:r>
      <w:r>
        <w:rPr>
          <w:b/>
          <w:i w:val="0"/>
        </w:rPr>
      </w:r>
    </w:p>
    <w:p>
      <w:pPr>
        <w:pStyle w:val="ListBullet"/>
      </w:pPr>
      <w:r>
        <w:rPr>
          <w:b w:val="0"/>
          <w:i w:val="0"/>
        </w:rPr>
        <w:t>Titre de la fiche :</w:t>
      </w:r>
      <w:r>
        <w:rPr>
          <w:b/>
          <w:i w:val="0"/>
        </w:rPr>
        <w:t xml:space="preserve"> Notre Mandat Divin</w:t>
      </w:r>
    </w:p>
    <w:p>
      <w:pPr>
        <w:pStyle w:val="ListBullet"/>
      </w:pPr>
      <w:r>
        <w:rPr>
          <w:b w:val="0"/>
          <w:i w:val="0"/>
        </w:rPr>
        <w:t>Verset clé :</w:t>
      </w:r>
      <w:r>
        <w:rPr>
          <w:b/>
          <w:i w:val="0"/>
        </w:rPr>
        <w:t xml:space="preserve"> "Et tout ce que vous demanderez en mon nom, je le ferai, afin que le Père soit glorifié dans le Fils."</w:t>
      </w:r>
      <w:r>
        <w:rPr>
          <w:b/>
          <w:i/>
        </w:rPr>
        <w:t xml:space="preserve"> (Jean 14:13)</w:t>
      </w:r>
    </w:p>
    <w:p>
      <w:pPr>
        <w:pStyle w:val="ListBullet"/>
      </w:pPr>
      <w:r>
        <w:rPr>
          <w:b w:val="0"/>
          <w:i w:val="0"/>
        </w:rPr>
        <w:t>Explication ou objectif :</w:t>
      </w:r>
      <w:r>
        <w:rPr>
          <w:b/>
          <w:i w:val="0"/>
        </w:rPr>
        <w:t xml:space="preserve"> Saisir que Jésus nous a délégué l'autorité d'agir et de prier en son nom pour accomplir sa volonté.</w:t>
      </w:r>
    </w:p>
    <w:p>
      <w:pPr>
        <w:pStyle w:val="ListBullet"/>
      </w:pPr>
      <w:r>
        <w:rPr>
          <w:b w:val="0"/>
          <w:i w:val="0"/>
        </w:rPr>
        <w:t>Réflexion :</w:t>
      </w:r>
      <w:r>
        <w:rPr>
          <w:b/>
          <w:i w:val="0"/>
        </w:rPr>
      </w:r>
    </w:p>
    <w:p>
      <w:r>
        <w:rPr>
          <w:b w:val="0"/>
          <w:i w:val="0"/>
        </w:rPr>
        <w:t xml:space="preserve">    1.  Qu'est-ce que "demander en mon nom" signifie concrètement, au-delà d'une simple formule à la fin d'une prière ?</w:t>
      </w:r>
    </w:p>
    <w:p>
      <w:r>
        <w:rPr>
          <w:b w:val="0"/>
          <w:i w:val="0"/>
        </w:rPr>
        <w:t xml:space="preserve">           </w:t>
      </w:r>
      <w:r>
        <w:rPr>
          <w:b w:val="0"/>
          <w:i/>
        </w:rPr>
        <w:t>Réponse suggérée :* Cela signifie demander en accord avec la personne, la volonté, l'autorité et le caractère de Jésus, comme s'il demandait lui-même.</w:t>
      </w:r>
    </w:p>
    <w:p>
      <w:r>
        <w:rPr>
          <w:b w:val="0"/>
          <w:i w:val="0"/>
        </w:rPr>
        <w:t xml:space="preserve">    2.  Comment cette promesse de Jésus nous encourage-t-elle à la hardiesse dans la prière et dans l'action ?</w:t>
      </w:r>
    </w:p>
    <w:p>
      <w:r>
        <w:rPr>
          <w:b w:val="0"/>
          <w:i w:val="0"/>
        </w:rPr>
        <w:t xml:space="preserve">           </w:t>
      </w:r>
      <w:r>
        <w:rPr>
          <w:b w:val="0"/>
          <w:i/>
        </w:rPr>
        <w:t>Réponse suggérée :* Elle nous donne l'assurance que le Père écoutera et agira lorsque nous prions en alignement avec son Fils, nous invitant à une confiance audacieuse.</w:t>
      </w:r>
    </w:p>
    <w:p>
      <w:pPr>
        <w:pStyle w:val="ListBullet"/>
      </w:pPr>
      <w:r>
        <w:rPr>
          <w:b w:val="0"/>
          <w:i w:val="0"/>
        </w:rPr>
        <w:t>Citation d’un héros de la foi :</w:t>
      </w:r>
      <w:r>
        <w:rPr>
          <w:b/>
          <w:i w:val="0"/>
        </w:rPr>
        <w:t xml:space="preserve"> "Le Grand Mandat n'est pas une suggestion, mais un commandement."</w:t>
      </w:r>
      <w:r>
        <w:rPr>
          <w:b/>
          <w:i/>
        </w:rPr>
        <w:t xml:space="preserve"> – Loren Cunningham</w:t>
      </w:r>
    </w:p>
    <w:p>
      <w:pPr>
        <w:pStyle w:val="ListBullet"/>
      </w:pPr>
      <w:r>
        <w:rPr>
          <w:b w:val="0"/>
          <w:i w:val="0"/>
        </w:rPr>
        <w:t>Activité créative ou illustration collaborative :</w:t>
      </w:r>
      <w:r>
        <w:rPr>
          <w:b/>
          <w:i w:val="0"/>
        </w:rPr>
        <w:t xml:space="preserve"> Écrivez des prières courtes "au nom de Jésus" pour des situations concrètes (ex: pour une famille, pour la paix dans le monde, pour la guérison, pour la sagesse). Les enfants peuvent dessiner ce pour quoi ils prient.</w:t>
      </w:r>
    </w:p>
    <w:p>
      <w:pPr>
        <w:pStyle w:val="ListBullet"/>
      </w:pPr>
      <w:r>
        <w:rPr>
          <w:b w:val="0"/>
          <w:i w:val="0"/>
        </w:rPr>
        <w:t>Défi pratique :</w:t>
      </w:r>
      <w:r>
        <w:rPr>
          <w:b/>
          <w:i w:val="0"/>
        </w:rPr>
        <w:t xml:space="preserve"> Priez spécifiquement "au nom de Jésus" pour une situation difficile dans votre vie ou celle d'un proche, en croyant qu'Il agira pour la gloire du Père.</w:t>
      </w:r>
    </w:p>
    <w:p>
      <w:r>
        <w:rPr>
          <w:b w:val="0"/>
          <w:i w:val="0"/>
        </w:rPr>
        <w:t>---</w:t>
      </w:r>
    </w:p>
    <w:p>
      <w:r>
        <w:rPr>
          <w:b w:val="0"/>
          <w:i w:val="0"/>
        </w:rPr>
        <w:t>Fiche 2 : Le Nom qui Libère : Chasser les Démons</w:t>
      </w:r>
      <w:r>
        <w:rPr>
          <w:b/>
          <w:i w:val="0"/>
        </w:rPr>
      </w:r>
    </w:p>
    <w:p>
      <w:pPr>
        <w:pStyle w:val="ListBullet"/>
      </w:pPr>
      <w:r>
        <w:rPr>
          <w:b w:val="0"/>
          <w:i w:val="0"/>
        </w:rPr>
        <w:t>Titre de la fiche :</w:t>
      </w:r>
      <w:r>
        <w:rPr>
          <w:b/>
          <w:i w:val="0"/>
        </w:rPr>
        <w:t xml:space="preserve"> L'Autorité sur les Ténèbres</w:t>
      </w:r>
    </w:p>
    <w:p>
      <w:pPr>
        <w:pStyle w:val="ListBullet"/>
      </w:pPr>
      <w:r>
        <w:rPr>
          <w:b w:val="0"/>
          <w:i w:val="0"/>
        </w:rPr>
        <w:t>Verset clé :</w:t>
      </w:r>
      <w:r>
        <w:rPr>
          <w:b/>
          <w:i w:val="0"/>
        </w:rPr>
        <w:t xml:space="preserve"> "L'esprit malin leur répondit : Je connais Jésus, et je sais qui est Paul ; mais vous, qui êtes-vous ? Et l'homme dans lequel était l'esprit malin s'élança sur eux, se rendit maître de tous deux, et les maltraita de telle sorte qu'ils s'enfuirent de cette maison nus et blessés."</w:t>
      </w:r>
      <w:r>
        <w:rPr>
          <w:b/>
          <w:i/>
        </w:rPr>
        <w:t xml:space="preserve"> (Actes 19:15-16)</w:t>
      </w:r>
    </w:p>
    <w:p>
      <w:pPr>
        <w:pStyle w:val="ListBullet"/>
      </w:pPr>
      <w:r>
        <w:rPr>
          <w:b w:val="0"/>
          <w:i w:val="0"/>
        </w:rPr>
        <w:t>Explication ou objectif :</w:t>
      </w:r>
      <w:r>
        <w:rPr>
          <w:b/>
          <w:i w:val="0"/>
        </w:rPr>
        <w:t xml:space="preserve"> Comprendre l'autorité du nom de Jésus sur les forces spirituelles du mal, et l'importance cruciale de la foi et d'une relation authentique avec Christ.</w:t>
      </w:r>
    </w:p>
    <w:p>
      <w:pPr>
        <w:pStyle w:val="ListBullet"/>
      </w:pPr>
      <w:r>
        <w:rPr>
          <w:b w:val="0"/>
          <w:i w:val="0"/>
        </w:rPr>
        <w:t>Réflexion :</w:t>
      </w:r>
      <w:r>
        <w:rPr>
          <w:b/>
          <w:i w:val="0"/>
        </w:rPr>
      </w:r>
    </w:p>
    <w:p>
      <w:r>
        <w:rPr>
          <w:b w:val="0"/>
          <w:i w:val="0"/>
        </w:rPr>
        <w:t xml:space="preserve">    1.  Pourquoi les fils de Scéva ont-ils échoué, malgré l'utilisation du nom de Jésus ?</w:t>
      </w:r>
    </w:p>
    <w:p>
      <w:r>
        <w:rPr>
          <w:b w:val="0"/>
          <w:i w:val="0"/>
        </w:rPr>
        <w:t xml:space="preserve">           </w:t>
      </w:r>
      <w:r>
        <w:rPr>
          <w:b w:val="0"/>
          <w:i/>
        </w:rPr>
        <w:t>Réponse suggérée :* Ils n'avaient pas de relation personnelle et authentique avec Jésus. Ils utilisaient son nom comme une formule magique, sans la foi ni l'autorité spirituelle qui en découlent.</w:t>
      </w:r>
    </w:p>
    <w:p>
      <w:r>
        <w:rPr>
          <w:b w:val="0"/>
          <w:i w:val="0"/>
        </w:rPr>
        <w:t xml:space="preserve">    2.  Comment pouvons-nous nous assurer que notre invocation du nom de Jésus est faite avec une foi authentique et une autorité véritable ?</w:t>
      </w:r>
    </w:p>
    <w:p>
      <w:r>
        <w:rPr>
          <w:b w:val="0"/>
          <w:i w:val="0"/>
        </w:rPr>
        <w:t xml:space="preserve">           </w:t>
      </w:r>
      <w:r>
        <w:rPr>
          <w:b w:val="0"/>
          <w:i/>
        </w:rPr>
        <w:t>Réponse suggérée :* En cultivant une relation profonde avec Jésus, en étant rempli de son Esprit, et en agissant selon sa volonté révélée, non par mimétisme.</w:t>
      </w:r>
    </w:p>
    <w:p>
      <w:pPr>
        <w:pStyle w:val="ListBullet"/>
      </w:pPr>
      <w:r>
        <w:rPr>
          <w:b w:val="0"/>
          <w:i w:val="0"/>
        </w:rPr>
        <w:t>Citation d’un héros de la foi :</w:t>
      </w:r>
      <w:r>
        <w:rPr>
          <w:b/>
          <w:i w:val="0"/>
        </w:rPr>
        <w:t xml:space="preserve"> "L'évangélisation n'est pas seulement prêcher un message ; c'est démontrer la puissance de Dieu."</w:t>
      </w:r>
      <w:r>
        <w:rPr>
          <w:b/>
          <w:i/>
        </w:rPr>
        <w:t xml:space="preserve"> – Reinhard Bonnke</w:t>
      </w:r>
    </w:p>
    <w:p>
      <w:pPr>
        <w:pStyle w:val="ListBullet"/>
      </w:pPr>
      <w:r>
        <w:rPr>
          <w:b w:val="0"/>
          <w:i w:val="0"/>
        </w:rPr>
        <w:t>Activité créative ou illustration collaborative :</w:t>
      </w:r>
      <w:r>
        <w:rPr>
          <w:b/>
          <w:i w:val="0"/>
        </w:rPr>
        <w:t xml:space="preserve"> En groupe, discutez de ce que signifie avoir une "foi authentique" en Jésus. Les enfants peuvent dessiner un bouclier de la foi.</w:t>
      </w:r>
    </w:p>
    <w:p>
      <w:pPr>
        <w:pStyle w:val="ListBullet"/>
      </w:pPr>
      <w:r>
        <w:rPr>
          <w:b w:val="0"/>
          <w:i w:val="0"/>
        </w:rPr>
        <w:t>Défi pratique :</w:t>
      </w:r>
      <w:r>
        <w:rPr>
          <w:b/>
          <w:i w:val="0"/>
        </w:rPr>
        <w:t xml:space="preserve"> Priez pour une protection divine contre les influences négatives et spirituelles, en déclarant l'autorité du nom de Jésus sur tout ce qui ne vient pas de Lui.</w:t>
      </w:r>
    </w:p>
    <w:p>
      <w:r>
        <w:rPr>
          <w:b w:val="0"/>
          <w:i w:val="0"/>
        </w:rPr>
        <w:t>---</w:t>
      </w:r>
    </w:p>
    <w:p>
      <w:r>
        <w:rPr>
          <w:b w:val="0"/>
          <w:i w:val="0"/>
        </w:rPr>
        <w:t>Fiche 3 : Le Nom qui Guérit : Imposer les Mains</w:t>
      </w:r>
      <w:r>
        <w:rPr>
          <w:b/>
          <w:i w:val="0"/>
        </w:rPr>
      </w:r>
    </w:p>
    <w:p>
      <w:pPr>
        <w:pStyle w:val="ListBullet"/>
      </w:pPr>
      <w:r>
        <w:rPr>
          <w:b w:val="0"/>
          <w:i w:val="0"/>
        </w:rPr>
        <w:t>Titre de la fiche :</w:t>
      </w:r>
      <w:r>
        <w:rPr>
          <w:b/>
          <w:i w:val="0"/>
        </w:rPr>
        <w:t xml:space="preserve"> Le Nom qui Restaure</w:t>
      </w:r>
    </w:p>
    <w:p>
      <w:pPr>
        <w:pStyle w:val="ListBullet"/>
      </w:pPr>
      <w:r>
        <w:rPr>
          <w:b w:val="0"/>
          <w:i w:val="0"/>
        </w:rPr>
        <w:t>Verset clé :</w:t>
      </w:r>
      <w:r>
        <w:rPr>
          <w:b/>
          <w:i w:val="0"/>
        </w:rPr>
        <w:t xml:space="preserve"> "Ils saisiront des serpents ; s'ils boivent quelque breuvage mortel, il ne leur fera point de mal ; ils imposeront les mains aux malades, et les malades seront guéris."</w:t>
      </w:r>
      <w:r>
        <w:rPr>
          <w:b/>
          <w:i/>
        </w:rPr>
        <w:t xml:space="preserve"> (Marc 16:18)</w:t>
      </w:r>
    </w:p>
    <w:p>
      <w:pPr>
        <w:pStyle w:val="ListBullet"/>
      </w:pPr>
      <w:r>
        <w:rPr>
          <w:b w:val="0"/>
          <w:i w:val="0"/>
        </w:rPr>
        <w:t>Explication ou objectif :</w:t>
      </w:r>
      <w:r>
        <w:rPr>
          <w:b/>
          <w:i w:val="0"/>
        </w:rPr>
        <w:t xml:space="preserve"> Reconnaître le potentiel de guérison physique, émotionnelle et spirituelle qui réside dans l'invocation du nom de Jésus, et notre rôle dans ce processus.</w:t>
      </w:r>
    </w:p>
    <w:p>
      <w:pPr>
        <w:pStyle w:val="ListBullet"/>
      </w:pPr>
      <w:r>
        <w:rPr>
          <w:b w:val="0"/>
          <w:i w:val="0"/>
        </w:rPr>
        <w:t>Réflexion :</w:t>
      </w:r>
      <w:r>
        <w:rPr>
          <w:b/>
          <w:i w:val="0"/>
        </w:rPr>
      </w:r>
    </w:p>
    <w:p>
      <w:r>
        <w:rPr>
          <w:b w:val="0"/>
          <w:i w:val="0"/>
        </w:rPr>
        <w:t xml:space="preserve">    1.  Quelle est notre responsabilité en tant que croyants, lorsque le Seigneur nous invite à imposer les mains aux malades en son Nom ?</w:t>
      </w:r>
    </w:p>
    <w:p>
      <w:r>
        <w:rPr>
          <w:b w:val="0"/>
          <w:i w:val="0"/>
        </w:rPr>
        <w:t xml:space="preserve">           </w:t>
      </w:r>
      <w:r>
        <w:rPr>
          <w:b w:val="0"/>
          <w:i/>
        </w:rPr>
        <w:t>Réponse suggérée :* C'est une invitation à l'obéissance, à la compassion et à la foi audacieuse, se confiant en l'autorité de Jésus pour opérer la guérison.</w:t>
      </w:r>
    </w:p>
    <w:p>
      <w:r>
        <w:rPr>
          <w:b w:val="0"/>
          <w:i w:val="0"/>
        </w:rPr>
        <w:t xml:space="preserve">    2.  Comment pouvons-nous cultiver une foi plus grande dans le pouvoir de guérison du nom de Jésus aujourd'hui ?</w:t>
      </w:r>
    </w:p>
    <w:p>
      <w:r>
        <w:rPr>
          <w:b w:val="0"/>
          <w:i w:val="0"/>
        </w:rPr>
        <w:t xml:space="preserve">           </w:t>
      </w:r>
      <w:r>
        <w:rPr>
          <w:b w:val="0"/>
          <w:i/>
        </w:rPr>
        <w:t>Réponse suggérée :* En étudiant les Écritures sur la guérison, en priant pour les malades, en témoignant des guérisons passées, et en recherchant une plus grande intimité avec le Guérisseur.</w:t>
      </w:r>
    </w:p>
    <w:p>
      <w:pPr>
        <w:pStyle w:val="ListBullet"/>
      </w:pPr>
      <w:r>
        <w:rPr>
          <w:b w:val="0"/>
          <w:i w:val="0"/>
        </w:rPr>
        <w:t>Citation d’un héros de la foi :</w:t>
      </w:r>
      <w:r>
        <w:rPr>
          <w:b/>
          <w:i w:val="0"/>
        </w:rPr>
        <w:t xml:space="preserve"> "Il y a de la puissance dans le nom de Jésus, le nom qui est au-dessus de tout nom."</w:t>
      </w:r>
      <w:r>
        <w:rPr>
          <w:b/>
          <w:i/>
        </w:rPr>
        <w:t xml:space="preserve"> – Kathryn Kuhlman</w:t>
      </w:r>
    </w:p>
    <w:p>
      <w:pPr>
        <w:pStyle w:val="ListBullet"/>
      </w:pPr>
      <w:r>
        <w:rPr>
          <w:b w:val="0"/>
          <w:i w:val="0"/>
        </w:rPr>
        <w:t>Activité créative ou illustration collaborative :</w:t>
      </w:r>
      <w:r>
        <w:rPr>
          <w:b/>
          <w:i w:val="0"/>
        </w:rPr>
        <w:t xml:space="preserve"> Dessinez des mains ouvertes pour la prière de guérison. Écrivez ou dessinez sur ces mains des prières pour des personnes malades ou pour des besoins de guérison spécifiques.</w:t>
      </w:r>
    </w:p>
    <w:p>
      <w:pPr>
        <w:pStyle w:val="ListBullet"/>
      </w:pPr>
      <w:r>
        <w:rPr>
          <w:b w:val="0"/>
          <w:i w:val="0"/>
        </w:rPr>
        <w:t>Défi pratique :</w:t>
      </w:r>
      <w:r>
        <w:rPr>
          <w:b/>
          <w:i w:val="0"/>
        </w:rPr>
        <w:t xml:space="preserve"> Avec la permission de la personne, priez spécifiquement pour la guérison d'un ami ou d'un membre de votre famille qui souffre, en imposant les mains si possible, et en invoquant le nom de Jésus avec foi.</w:t>
      </w:r>
    </w:p>
    <w:p>
      <w:r>
        <w:rPr>
          <w:b w:val="0"/>
          <w:i w:val="0"/>
        </w:rPr>
        <w:t>---</w:t>
      </w:r>
    </w:p>
    <w:p>
      <w:r>
        <w:rPr>
          <w:b w:val="0"/>
          <w:i w:val="0"/>
        </w:rPr>
        <w:t>Fiche 4 : Le Nom, Notre Puissance : Porter du Fruit</w:t>
      </w:r>
      <w:r>
        <w:rPr>
          <w:b/>
          <w:i w:val="0"/>
        </w:rPr>
      </w:r>
    </w:p>
    <w:p>
      <w:pPr>
        <w:pStyle w:val="ListBullet"/>
      </w:pPr>
      <w:r>
        <w:rPr>
          <w:b w:val="0"/>
          <w:i w:val="0"/>
        </w:rPr>
        <w:t>Titre de la fiche :</w:t>
      </w:r>
      <w:r>
        <w:rPr>
          <w:b/>
          <w:i w:val="0"/>
        </w:rPr>
        <w:t xml:space="preserve"> Le Nom Fructueux</w:t>
      </w:r>
    </w:p>
    <w:p>
      <w:pPr>
        <w:pStyle w:val="ListBullet"/>
      </w:pPr>
      <w:r>
        <w:rPr>
          <w:b w:val="0"/>
          <w:i w:val="0"/>
        </w:rPr>
        <w:t>Verset clé :</w:t>
      </w:r>
      <w:r>
        <w:rPr>
          <w:b/>
          <w:i w:val="0"/>
        </w:rPr>
        <w:t xml:space="preserve"> "Ce n'est pas vous qui m'avez choisi ; mais moi, je vous ai choisis, et je vous ai établis, afin que vous alliez, et que vous portiez du fruit, et que votre fruit demeure, afin que ce que vous demanderez au Père en mon nom, il vous le donne."</w:t>
      </w:r>
      <w:r>
        <w:rPr>
          <w:b/>
          <w:i/>
        </w:rPr>
        <w:t xml:space="preserve"> (Jean 15:16)</w:t>
      </w:r>
    </w:p>
    <w:p>
      <w:pPr>
        <w:pStyle w:val="ListBullet"/>
      </w:pPr>
      <w:r>
        <w:rPr>
          <w:b w:val="0"/>
          <w:i w:val="0"/>
        </w:rPr>
        <w:t>Explication ou objectif :</w:t>
      </w:r>
      <w:r>
        <w:rPr>
          <w:b/>
          <w:i w:val="0"/>
        </w:rPr>
        <w:t xml:space="preserve"> Comprendre que le nom de Jésus nous équipe non seulement pour demander, mais aussi pour une vie fructueuse qui glorifie Dieu et attire les autres à Lui.</w:t>
      </w:r>
    </w:p>
    <w:p>
      <w:pPr>
        <w:pStyle w:val="ListBullet"/>
      </w:pPr>
      <w:r>
        <w:rPr>
          <w:b w:val="0"/>
          <w:i w:val="0"/>
        </w:rPr>
        <w:t>Réflexion :</w:t>
      </w:r>
      <w:r>
        <w:rPr>
          <w:b/>
          <w:i w:val="0"/>
        </w:rPr>
      </w:r>
    </w:p>
    <w:p>
      <w:r>
        <w:rPr>
          <w:b w:val="0"/>
          <w:i w:val="0"/>
        </w:rPr>
        <w:t xml:space="preserve">    1.  Quels "fruits" le Saint-Esprit peut-il produire en nous par l'autorité du nom de Jésus ?</w:t>
      </w:r>
    </w:p>
    <w:p>
      <w:r>
        <w:rPr>
          <w:b w:val="0"/>
          <w:i w:val="0"/>
        </w:rPr>
        <w:t xml:space="preserve">           </w:t>
      </w:r>
      <w:r>
        <w:rPr>
          <w:b w:val="0"/>
          <w:i/>
        </w:rPr>
        <w:t>Réponse suggérée :* Les fruits de l'Esprit (amour, joie, paix, patience, bonté, bienveillance, fidélité, douceur, maîtrise de soi), ainsi que le fruit de l'évangélisation et des bonnes œuvres.</w:t>
      </w:r>
    </w:p>
    <w:p>
      <w:r>
        <w:rPr>
          <w:b w:val="0"/>
          <w:i w:val="0"/>
        </w:rPr>
        <w:t xml:space="preserve">    2.  Comment notre vie peut-elle glorifier Dieu et influencer positivement notre entourage par le pouvoir qui est dans le nom de Jésus ?</w:t>
      </w:r>
    </w:p>
    <w:p>
      <w:r>
        <w:rPr>
          <w:b w:val="0"/>
          <w:i w:val="0"/>
        </w:rPr>
        <w:t xml:space="preserve">           </w:t>
      </w:r>
      <w:r>
        <w:rPr>
          <w:b w:val="0"/>
          <w:i/>
        </w:rPr>
        <w:t>Réponse suggérée :* En vivant une vie d'intégrité, de service, d'amour, de pardon, et en témoignant de Jésus avec hardiesse, manifestant ainsi le fruit de sa présence en nous.</w:t>
      </w:r>
    </w:p>
    <w:p>
      <w:pPr>
        <w:pStyle w:val="ListBullet"/>
      </w:pPr>
      <w:r>
        <w:rPr>
          <w:b w:val="0"/>
          <w:i w:val="0"/>
        </w:rPr>
        <w:t>Citation d’un héros de la foi :</w:t>
      </w:r>
      <w:r>
        <w:rPr>
          <w:b/>
          <w:i w:val="0"/>
        </w:rPr>
        <w:t xml:space="preserve"> "Donne-moi cent hommes qui ne craignent rien que le péché et ne désirent rien d'autre que Dieu, et je remuerai le monde."</w:t>
      </w:r>
      <w:r>
        <w:rPr>
          <w:b/>
          <w:i/>
        </w:rPr>
        <w:t xml:space="preserve"> – John Wesley</w:t>
      </w:r>
    </w:p>
    <w:p>
      <w:pPr>
        <w:pStyle w:val="ListBullet"/>
      </w:pPr>
      <w:r>
        <w:rPr>
          <w:b w:val="0"/>
          <w:i w:val="0"/>
        </w:rPr>
        <w:t>Activité créative ou illustration collaborative :</w:t>
      </w:r>
      <w:r>
        <w:rPr>
          <w:b/>
          <w:i w:val="0"/>
        </w:rPr>
        <w:t xml:space="preserve"> Énumérez collectivement des fruits de l'Esprit (Galates 5:22-23) et discutez de manières pratiques de les manifester dans notre vie quotidienne. Les enfants peuvent dessiner ces fruits.</w:t>
      </w:r>
    </w:p>
    <w:p>
      <w:pPr>
        <w:pStyle w:val="ListBullet"/>
      </w:pPr>
      <w:r>
        <w:rPr>
          <w:b w:val="0"/>
          <w:i w:val="0"/>
        </w:rPr>
        <w:t>Défi pratique :</w:t>
      </w:r>
      <w:r>
        <w:rPr>
          <w:b/>
          <w:i w:val="0"/>
        </w:rPr>
        <w:t xml:space="preserve"> Choisissez un "fruit de l'Esprit" sur lequel vous concentrer cette semaine, en demandant au Père, au nom de Jésus, de vous aider à le cultiver et à le manifester davantage.</w:t>
      </w:r>
    </w:p>
    <w:p>
      <w:r>
        <w:rPr>
          <w:b w:val="0"/>
          <w:i w:val="0"/>
        </w:rPr>
        <w:t>---</w:t>
      </w:r>
    </w:p>
    <w:p>
      <w:r>
        <w:rPr>
          <w:b w:val="0"/>
          <w:i w:val="0"/>
        </w:rPr>
        <w:t>Fiche 5 : Le Nom, Notre Joie Parfaite : Demander et Recevoir</w:t>
      </w:r>
      <w:r>
        <w:rPr>
          <w:b/>
          <w:i w:val="0"/>
        </w:rPr>
      </w:r>
    </w:p>
    <w:p>
      <w:pPr>
        <w:pStyle w:val="ListBullet"/>
      </w:pPr>
      <w:r>
        <w:rPr>
          <w:b w:val="0"/>
          <w:i w:val="0"/>
        </w:rPr>
        <w:t>Titre de la fiche :</w:t>
      </w:r>
      <w:r>
        <w:rPr>
          <w:b/>
          <w:i w:val="0"/>
        </w:rPr>
        <w:t xml:space="preserve"> La Prière Exaucée</w:t>
      </w:r>
    </w:p>
    <w:p>
      <w:pPr>
        <w:pStyle w:val="ListBullet"/>
      </w:pPr>
      <w:r>
        <w:rPr>
          <w:b w:val="0"/>
          <w:i w:val="0"/>
        </w:rPr>
        <w:t>Verset clé :</w:t>
      </w:r>
      <w:r>
        <w:rPr>
          <w:b/>
          <w:i w:val="0"/>
        </w:rPr>
        <w:t xml:space="preserve"> "Jusqu'à présent vous n'avez rien demandé en mon nom. Demandez, et vous recevrez, afin que votre joie soit parfaite."</w:t>
      </w:r>
      <w:r>
        <w:rPr>
          <w:b/>
          <w:i/>
        </w:rPr>
        <w:t xml:space="preserve"> (Jean 16:24)</w:t>
      </w:r>
    </w:p>
    <w:p>
      <w:pPr>
        <w:pStyle w:val="ListBullet"/>
      </w:pPr>
      <w:r>
        <w:rPr>
          <w:b w:val="0"/>
          <w:i w:val="0"/>
        </w:rPr>
        <w:t>Explication ou objectif :</w:t>
      </w:r>
      <w:r>
        <w:rPr>
          <w:b/>
          <w:i w:val="0"/>
        </w:rPr>
        <w:t xml:space="preserve"> Encourager à demander avec audace au Père au nom de Jésus, pour une joie complète et la manifestation de sa puissance.</w:t>
      </w:r>
    </w:p>
    <w:p>
      <w:pPr>
        <w:pStyle w:val="ListBullet"/>
      </w:pPr>
      <w:r>
        <w:rPr>
          <w:b w:val="0"/>
          <w:i w:val="0"/>
        </w:rPr>
        <w:t>Réflexion :</w:t>
      </w:r>
      <w:r>
        <w:rPr>
          <w:b/>
          <w:i w:val="0"/>
        </w:rPr>
      </w:r>
    </w:p>
    <w:p>
      <w:r>
        <w:rPr>
          <w:b w:val="0"/>
          <w:i w:val="0"/>
        </w:rPr>
        <w:t xml:space="preserve">    1.  Qu'est-ce qui nous empêche parfois de demander avec audace au Père au nom de Jésus ?</w:t>
      </w:r>
    </w:p>
    <w:p>
      <w:r>
        <w:rPr>
          <w:b w:val="0"/>
          <w:i w:val="0"/>
        </w:rPr>
        <w:t xml:space="preserve">           </w:t>
      </w:r>
      <w:r>
        <w:rPr>
          <w:b w:val="0"/>
          <w:i/>
        </w:rPr>
        <w:t>Réponse suggérée :* Le manque de foi, la peur du rejet, le doute, le sentiment d'indignité, ou le fait de ne pas aligner nos désirs avec la volonté de Dieu.</w:t>
      </w:r>
    </w:p>
    <w:p>
      <w:r>
        <w:rPr>
          <w:b w:val="0"/>
          <w:i w:val="0"/>
        </w:rPr>
        <w:t xml:space="preserve">    2.  Comment la promesse d'une "joie parfaite" nous motive-t-elle à persévérer dans la prière en son nom ?</w:t>
      </w:r>
    </w:p>
    <w:p>
      <w:r>
        <w:rPr>
          <w:b w:val="0"/>
          <w:i w:val="0"/>
        </w:rPr>
        <w:t xml:space="preserve">           </w:t>
      </w:r>
      <w:r>
        <w:rPr>
          <w:b w:val="0"/>
          <w:i/>
        </w:rPr>
        <w:t>Réponse suggérée :* La joie qui découle de l'exaucement des prières, mais aussi de la communion intime avec Dieu et de la manifestation de sa gloire, est une puissante motivation.</w:t>
      </w:r>
    </w:p>
    <w:p>
      <w:pPr>
        <w:pStyle w:val="ListBullet"/>
      </w:pPr>
      <w:r>
        <w:rPr>
          <w:b w:val="0"/>
          <w:i w:val="0"/>
        </w:rPr>
        <w:t>Citation d’un héros de la foi :</w:t>
      </w:r>
      <w:r>
        <w:rPr>
          <w:b/>
          <w:i w:val="0"/>
        </w:rPr>
        <w:t xml:space="preserve"> "La base de la prière est la foi en la Parole de Dieu et la foi en l'œuvre de Dieu sur la croix."</w:t>
      </w:r>
      <w:r>
        <w:rPr>
          <w:b/>
          <w:i/>
        </w:rPr>
        <w:t xml:space="preserve"> – George Müller</w:t>
      </w:r>
    </w:p>
    <w:p>
      <w:pPr>
        <w:pStyle w:val="ListBullet"/>
      </w:pPr>
      <w:r>
        <w:rPr>
          <w:b w:val="0"/>
          <w:i w:val="0"/>
        </w:rPr>
        <w:t>Activité créative ou illustration collaborative :</w:t>
      </w:r>
      <w:r>
        <w:rPr>
          <w:b/>
          <w:i w:val="0"/>
        </w:rPr>
        <w:t xml:space="preserve"> Écrivez ensemble une prière de gratitude pour les exaucements passés. Les enfants peuvent dessiner ce qui a été exaucé.</w:t>
      </w:r>
    </w:p>
    <w:p>
      <w:pPr>
        <w:pStyle w:val="ListBullet"/>
      </w:pPr>
      <w:r>
        <w:rPr>
          <w:b w:val="0"/>
          <w:i w:val="0"/>
        </w:rPr>
        <w:t>Défi pratique :</w:t>
      </w:r>
      <w:r>
        <w:rPr>
          <w:b/>
          <w:i w:val="0"/>
        </w:rPr>
        <w:t xml:space="preserve"> Faites une liste de requêtes spécifiques et sincères que vous présenterez au Père cette semaine, en son nom, avec foi, et attendez-vous à recevoir, afin que votre joie soit parfaite.</w:t>
      </w:r>
    </w:p>
    <w:p>
      <w:r>
        <w:rPr>
          <w:b w:val="0"/>
          <w:i w:val="0"/>
        </w:rPr>
        <w:t>---</w:t>
      </w:r>
    </w:p>
    <w:p>
      <w:r>
        <w:rPr>
          <w:b w:val="0"/>
          <w:i w:val="0"/>
        </w:rPr>
        <w:t>Conclusion Commune : Le Nom Puissant qui Transforme Tout</w:t>
      </w:r>
      <w:r>
        <w:rPr>
          <w:b/>
          <w:i w:val="0"/>
        </w:rPr>
      </w:r>
    </w:p>
    <w:p>
      <w:r>
        <w:rPr>
          <w:b w:val="0"/>
          <w:i w:val="0"/>
        </w:rPr>
        <w:t>Nous avons exploré ensemble les multiples facettes du Nom de Jésus : sa révélation prophétique, sa signification salvatrice, son autorité manifestée sur la Terre, sa victoire sur la mort, et son exaltation au-dessus de tout. Nous avons également vu comment ce Nom nous délègue une puissance incroyable pour agir, prier, libérer, guérir, porter du fruit et trouver une joie parfaite.</w:t>
      </w:r>
    </w:p>
    <w:p>
      <w:r>
        <w:rPr>
          <w:b w:val="0"/>
          <w:i w:val="0"/>
        </w:rPr>
        <w:t>Le Nom de Jésus n'est pas une formule magique, mais l'expression de la personne même du Fils de Dieu, de son œuvre accomplie à la croix et de son autorité éternellement établie à la droite du Père. Lorsque nous invoquons ce Nom avec foi, nous ne faisons pas que prononcer des mots ; nous nous appuyons sur la toute-puissance de Dieu et nous agissons en son représentant.</w:t>
      </w:r>
    </w:p>
    <w:p>
      <w:r>
        <w:rPr>
          <w:b w:val="0"/>
          <w:i w:val="0"/>
        </w:rPr>
        <w:t>Que cette étude renforce notre confiance et notre audace à utiliser le Nom de Jésus, non pas pour notre gloire, mais pour la sienne, en alignement avec sa volonté. Marchons dans l'autorité qu'il nous a donnée, conscients de la grandeur du Nom que nous portons par son héritage.</w:t>
      </w:r>
    </w:p>
    <w:p>
      <w:r>
        <w:rPr>
          <w:b w:val="0"/>
          <w:i w:val="0"/>
        </w:rPr>
        <w:t>Prière finale :</w:t>
      </w:r>
      <w:r>
        <w:rPr>
          <w:b/>
          <w:i w:val="0"/>
        </w:rPr>
      </w:r>
    </w:p>
    <w:p>
      <w:r>
        <w:rPr>
          <w:b w:val="0"/>
          <w:i w:val="0"/>
        </w:rPr>
        <w:t>Père céleste, nous te remercions pour le don inestimable du Nom de Jésus. Merci pour la puissance, l'autorité, le salut et la joie que ce Nom représente. Aide-nous à ne jamais le prendre à la légère, mais à l'invoquer avec une foi profonde et une compréhension renouvelée de qui tu es. Donne-nous le courage de marcher dans l'autorité que tu nous as déléguée, de prier en ton Nom, de porter du fruit pour ta gloire, et de témoigner de ta grandeur. Que ton règne vienne et que ta volonté soit faite sur la Terre,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