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2009-10-30</w:t>
      </w:r>
    </w:p>
    <w:p>
      <w:r>
        <w:rPr>
          <w:b w:val="0"/>
          <w:i w:val="0"/>
        </w:rPr>
        <w:t>description: 'Face à la Peur : Trouver Paix et Force en Dieu Introduction La peur</w:t>
      </w:r>
    </w:p>
    <w:p>
      <w:r>
        <w:rPr>
          <w:b w:val="0"/>
          <w:i w:val="0"/>
        </w:rPr>
        <w:t xml:space="preserve">  est une émotion humaine universelle, une réaction naturelle face à l''inconnu, au</w:t>
      </w:r>
    </w:p>
    <w:p>
      <w:r>
        <w:rPr>
          <w:b w:val="0"/>
          <w:i w:val="0"/>
        </w:rPr>
        <w:t xml:space="preserve">  danger ou à la perte'</w:t>
      </w:r>
    </w:p>
    <w:p>
      <w:r>
        <w:rPr>
          <w:b w:val="0"/>
          <w:i w:val="0"/>
        </w:rPr>
        <w:t>tags: []</w:t>
      </w:r>
    </w:p>
    <w:p>
      <w:r>
        <w:rPr>
          <w:b w:val="0"/>
          <w:i w:val="0"/>
        </w:rPr>
        <w:t>title: 'Face à la Peur : Trouver Paix et Force en Dieu'</w:t>
      </w:r>
    </w:p>
    <w:p>
      <w:r>
        <w:rPr>
          <w:b w:val="0"/>
          <w:i w:val="0"/>
        </w:rPr>
        <w:t>categories:</w:t>
      </w:r>
    </w:p>
    <w:p>
      <w:pPr>
        <w:pStyle w:val="ListBullet"/>
      </w:pPr>
      <w:r>
        <w:rPr>
          <w:b w:val="0"/>
          <w:i w:val="0"/>
        </w:rPr>
        <w:t>Témoignages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r>
        <w:rPr>
          <w:b w:val="0"/>
          <w:i w:val="0"/>
        </w:rPr>
        <w:t>palmiers:</w:t>
      </w:r>
    </w:p>
    <w:p>
      <w:pPr>
        <w:pStyle w:val="ListBullet"/>
      </w:pPr>
      <w:r>
        <w:rPr>
          <w:b w:val="0"/>
          <w:i w:val="0"/>
        </w:rPr>
        <w:t>Combat spirituel</w:t>
      </w:r>
    </w:p>
    <w:p>
      <w:pPr>
        <w:pStyle w:val="ListBullet"/>
      </w:pPr>
      <w:r>
        <w:rPr>
          <w:b w:val="0"/>
          <w:i w:val="0"/>
        </w:rPr>
        <w:t>Dieu</w:t>
      </w:r>
    </w:p>
    <w:p>
      <w:pPr>
        <w:pStyle w:val="ListBullet"/>
      </w:pPr>
      <w:r>
        <w:rPr>
          <w:b w:val="0"/>
          <w:i w:val="0"/>
        </w:rPr>
        <w:t>Foi</w:t>
      </w:r>
    </w:p>
    <w:p>
      <w:pPr>
        <w:pStyle w:val="ListBullet"/>
      </w:pPr>
      <w:r>
        <w:rPr>
          <w:b w:val="0"/>
          <w:i w:val="0"/>
        </w:rPr>
        <w:t>Persévérance</w:t>
      </w:r>
    </w:p>
    <w:p>
      <w:pPr>
        <w:pStyle w:val="ListBullet"/>
      </w:pPr>
      <w:r>
        <w:rPr>
          <w:b w:val="0"/>
          <w:i w:val="0"/>
        </w:rPr>
        <w:t>Paix</w:t>
      </w:r>
    </w:p>
    <w:p>
      <w:pPr>
        <w:pStyle w:val="ListBullet"/>
      </w:pPr>
      <w:r>
        <w:rPr>
          <w:b w:val="0"/>
          <w:i w:val="0"/>
        </w:rPr>
        <w:t>Parole de Dieu</w:t>
      </w:r>
    </w:p>
    <w:p>
      <w:pPr>
        <w:pStyle w:val="ListBullet"/>
      </w:pPr>
      <w:r>
        <w:rPr>
          <w:b w:val="0"/>
          <w:i w:val="0"/>
        </w:rPr>
        <w:t>Saint-Esprit</w:t>
      </w:r>
    </w:p>
    <w:p>
      <w:r>
        <w:rPr>
          <w:b w:val="0"/>
          <w:i w:val="0"/>
        </w:rPr>
        <w:t>---</w:t>
      </w:r>
    </w:p>
    <w:p>
      <w:pPr>
        <w:pStyle w:val="Heading1"/>
      </w:pPr>
      <w:r>
        <w:t>Face à la Peur : Trouver Paix et Force en Dieu</w:t>
      </w:r>
    </w:p>
    <w:p>
      <w:pPr>
        <w:pStyle w:val="Heading2"/>
      </w:pPr>
      <w:r>
        <w:t>Introduction</w:t>
      </w:r>
    </w:p>
    <w:p>
      <w:r>
        <w:rPr>
          <w:b w:val="0"/>
          <w:i w:val="0"/>
        </w:rPr>
        <w:t>La peur est une émotion humaine universelle, une réaction naturelle face à l'inconnu, au danger ou à la perte. Pourtant, notre Dieu Tout-Puissant a un message clair et réconfortant pour nous : Il est avec nous. La Bible le déclare pas moins de 365 fois sous diverses formes, comme un rappel quotidien de Sa présence fidèle.</w:t>
      </w:r>
    </w:p>
    <w:p>
      <w:r>
        <w:rPr>
          <w:b w:val="0"/>
          <w:i w:val="0"/>
        </w:rPr>
        <w:t>« Ne crains point, car je suis avec toi ; ne promène pas des regards inquiets, car je suis ton Dieu ; je te fortifie, je viens à mon secours, je te soutiens de ma droite triomphante. »</w:t>
      </w:r>
      <w:r>
        <w:rPr>
          <w:b w:val="0"/>
          <w:i/>
        </w:rPr>
        <w:t xml:space="preserve"> – Ésaïe 41:10</w:t>
      </w:r>
    </w:p>
    <w:p>
      <w:r>
        <w:rPr>
          <w:b w:val="0"/>
          <w:i w:val="0"/>
        </w:rPr>
        <w:t>Aujourd'hui, nous allons explorer comment, même face à nos plus grandes craintes, nous pouvons trouver refuge, force et courage en Lui.</w:t>
      </w:r>
    </w:p>
    <w:p>
      <w:pPr>
        <w:pStyle w:val="Heading2"/>
      </w:pPr>
      <w:r>
        <w:t>Prière d'Ouverture</w:t>
      </w:r>
    </w:p>
    <w:p>
      <w:r>
        <w:rPr>
          <w:b w:val="0"/>
          <w:i w:val="0"/>
        </w:rPr>
        <w:t>Seigneur notre Dieu, nous te remercions pour Ta fidélité et Ta Parole qui est une lumière sur notre sentier. En ce moment de partage, nous reconnaissons nos peurs et nos inquiétudes. Nous te demandons de remplir nos cœurs de Ton Esprit de paix et de sagesse. Révèle-nous Ta présence réconfortante et fortifie-nous pour affronter chaque peur avec la certitude que Tu es notre Berger, notre Forteresse et notre Sauveur. Que nos yeux soient fixés sur Toi, afin que nous soyons libérés et capables d'accomplir Ton œuvre. Amen.</w:t>
      </w:r>
    </w:p>
    <w:p>
      <w:pPr>
        <w:pStyle w:val="Heading2"/>
      </w:pPr>
      <w:r>
        <w:t>Brise-Glace : La Chaîne des Frayeurs Amicales</w:t>
      </w:r>
    </w:p>
    <w:p>
      <w:r>
        <w:rPr>
          <w:b w:val="0"/>
          <w:i w:val="0"/>
        </w:rPr>
        <w:t>Objectif :</w:t>
      </w:r>
      <w:r>
        <w:rPr>
          <w:b/>
          <w:i w:val="0"/>
        </w:rPr>
        <w:t xml:space="preserve"> Détendre l'atmosphère et illustrer que chacun a des petites "peurs" inoffensives.</w:t>
      </w:r>
    </w:p>
    <w:p>
      <w:r>
        <w:rPr>
          <w:b w:val="0"/>
          <w:i w:val="0"/>
        </w:rPr>
        <w:t>Matériel :</w:t>
      </w:r>
      <w:r>
        <w:rPr>
          <w:b/>
          <w:i w:val="0"/>
        </w:rPr>
        <w:t xml:space="preserve"> Une balle ou un objet facile à lancer.</w:t>
      </w:r>
    </w:p>
    <w:p>
      <w:r>
        <w:rPr>
          <w:b w:val="0"/>
          <w:i w:val="0"/>
        </w:rPr>
        <w:t>Déroulement :</w:t>
      </w:r>
      <w:r>
        <w:rPr>
          <w:b/>
          <w:i w:val="0"/>
        </w:rPr>
      </w:r>
    </w:p>
    <w:p>
      <w:r>
        <w:rPr>
          <w:b w:val="0"/>
          <w:i w:val="0"/>
        </w:rPr>
        <w:t>1.  Formez un cercle.</w:t>
      </w:r>
    </w:p>
    <w:p>
      <w:r>
        <w:rPr>
          <w:b w:val="0"/>
          <w:i w:val="0"/>
        </w:rPr>
        <w:t>2.  La première personne lance la balle à quelqu'un et partage une "peur amicale" ou une chose qui la fait sursauter mais qui n'est pas réellement dangereuse (ex: "J'ai peur des araignées", "J'ai peur du noir si je suis seul", "J'ai peur des bruits soudains", "J'ai peur des serpents en image", "J'ai peur du vide", "J'ai peur de parler en public" (version légère)).</w:t>
      </w:r>
    </w:p>
    <w:p>
      <w:r>
        <w:rPr>
          <w:b w:val="0"/>
          <w:i w:val="0"/>
        </w:rPr>
        <w:t>3.  La personne qui reçoit la balle partage à son tour une "peur amicale" et la lance à quelqu'un d'autre.</w:t>
      </w:r>
    </w:p>
    <w:p>
      <w:r>
        <w:rPr>
          <w:b w:val="0"/>
          <w:i w:val="0"/>
        </w:rPr>
        <w:t>4.  Continuez jusqu'à ce que tout le monde ait eu l'occasion de partager.</w:t>
      </w:r>
    </w:p>
    <w:p>
      <w:r>
        <w:rPr>
          <w:b w:val="0"/>
          <w:i w:val="0"/>
        </w:rPr>
        <w:t>5.  Discussion courte :</w:t>
      </w:r>
      <w:r>
        <w:rPr>
          <w:b/>
          <w:i w:val="0"/>
        </w:rPr>
        <w:t xml:space="preserve"> Est-ce que le fait de partager a rendu ces peurs moins intimidantes ? (Oui, car on réalise que d'autres partagent des sentiments similaires, et elles sont inoffensives dans ce contexte).</w:t>
      </w:r>
    </w:p>
    <w:p>
      <w:pPr>
        <w:pStyle w:val="Heading2"/>
      </w:pPr>
      <w:r>
        <w:t>Présentation du Thème : Gérer les Peurs</w:t>
      </w:r>
    </w:p>
    <w:p>
      <w:r>
        <w:rPr>
          <w:b w:val="0"/>
          <w:i w:val="0"/>
        </w:rPr>
        <w:t>La peur est une réaction humaine naturelle. Il est tout à fait normal d'éprouver des craintes, qu'elles proviennent de notre vécu (comme la peur des chiens après une mauvaise expérience) ou de l'enfance (peur du noir, de la solitude). Cependant, la peur peut devenir un frein puissant, nous enfermant, nous paralysant et nous empêchant d'accomplir notre potentiel et l'œuvre de Dieu. Le Malin utilise la peur comme une arme pour nous détourner du chemin de Dieu, pour nous empêcher d'annoncer Sa Parole et de voir Son Royaume avancer.</w:t>
      </w:r>
    </w:p>
    <w:p>
      <w:r>
        <w:rPr>
          <w:b w:val="0"/>
          <w:i w:val="0"/>
        </w:rPr>
        <w:t>La bonne nouvelle est que la peur n'est pas une fatalité. La Bible regorge de passages où Dieu nous invite à Lui faire confiance et à ne pas craindre. Il est notre refuge, notre forteresse, notre soutien, notre Berger et notre protecteur. Quand notre foi est en action, et que nous nous laissons guider par le Saint-Esprit, le climat de peur diminue. Nous ne sommes pas appelés à ne jamais</w:t>
      </w:r>
      <w:r>
        <w:rPr>
          <w:b w:val="0"/>
          <w:i/>
        </w:rPr>
        <w:t xml:space="preserve"> avoir peur, mais à gérer</w:t>
      </w:r>
      <w:r>
        <w:rPr>
          <w:b w:val="0"/>
          <w:i w:val="0"/>
        </w:rPr>
        <w:t xml:space="preserve"> nos peurs, à ne pas agir ni parler sous leur emprise, et à nous fortifier en ayant les yeux fixés sur le Seigneur, comme Pierre marchant sur l'eau. Dieu veut nous aider à trouver notre sécurité en Lui, à recevoir Sa guérison et Sa délivrance, et à transformer nos faiblesses en force.</w:t>
      </w:r>
    </w:p>
    <w:p>
      <w:r>
        <w:rPr>
          <w:b w:val="0"/>
          <w:i w:val="0"/>
        </w:rPr>
        <w:t>Aujourd'hui, nous allons découvrir comment la Parole de Dieu et Sa présence vivante peuvent nous équiper pour faire face à la peur et vivre une vie de courage et d'assurance.</w:t>
      </w:r>
    </w:p>
    <w:p>
      <w:pPr>
        <w:pStyle w:val="Heading2"/>
      </w:pPr>
      <w:r>
        <w:t>Groupes de Réflexion</w:t>
      </w:r>
    </w:p>
    <w:p>
      <w:r>
        <w:rPr>
          <w:b w:val="0"/>
          <w:i w:val="0"/>
        </w:rPr>
        <w:t>Nous allons nous diviser en deux groupes pour approfondir des aspects complémentaires de ce thème.</w:t>
      </w:r>
    </w:p>
    <w:p>
      <w:r>
        <w:rPr>
          <w:b w:val="0"/>
          <w:i w:val="0"/>
        </w:rPr>
        <w:t>Groupe 1 : Ancrés dans la Confiance Divine</w:t>
      </w:r>
      <w:r>
        <w:rPr>
          <w:b/>
          <w:i w:val="0"/>
        </w:rPr>
      </w:r>
    </w:p>
    <w:p>
      <w:r>
        <w:rPr>
          <w:b w:val="0"/>
          <w:i w:val="0"/>
        </w:rPr>
        <w:t>Ce groupe explorera comment Dieu est notre refuge et notre force, et comment la foi, la louange et le Saint-Esprit sont des outils puissants pour nous ancrer en Lui face à la peur.</w:t>
      </w:r>
    </w:p>
    <w:p>
      <w:r>
        <w:rPr>
          <w:b w:val="0"/>
          <w:i w:val="0"/>
        </w:rPr>
        <w:t>Groupe 2 : Marcher au-delà de la Crainte</w:t>
      </w:r>
      <w:r>
        <w:rPr>
          <w:b/>
          <w:i w:val="0"/>
        </w:rPr>
      </w:r>
    </w:p>
    <w:p>
      <w:r>
        <w:rPr>
          <w:b w:val="0"/>
          <w:i w:val="0"/>
        </w:rPr>
        <w:t>Ce groupe se concentrera sur l'importance de la rencontre personnelle avec Dieu, la puissance de Son amour, l'action courageuse et la compréhension des origines de nos peurs pour les surmonter.</w:t>
      </w:r>
    </w:p>
    <w:p>
      <w:r>
        <w:rPr>
          <w:b w:val="0"/>
          <w:i w:val="0"/>
        </w:rPr>
        <w:t>---</w:t>
      </w:r>
    </w:p>
    <w:p>
      <w:pPr>
        <w:pStyle w:val="Heading3"/>
      </w:pPr>
      <w:r>
        <w:t>**Groupe 1 : Ancrés dans la Confiance Divine**</w:t>
      </w:r>
    </w:p>
    <w:p>
      <w:pPr>
        <w:pStyle w:val="Heading4"/>
      </w:pPr>
      <w:r>
        <w:t>Fiche 1 : Dieu, notre Refuge et Forteresse</w:t>
      </w:r>
    </w:p>
    <w:p>
      <w:pPr>
        <w:pStyle w:val="ListBullet"/>
      </w:pPr>
      <w:r>
        <w:rPr>
          <w:b w:val="0"/>
          <w:i w:val="0"/>
        </w:rPr>
        <w:t>Verset Clé :</w:t>
      </w:r>
      <w:r>
        <w:rPr>
          <w:b/>
          <w:i w:val="0"/>
        </w:rPr>
        <w:t xml:space="preserve"> « L'Éternel est ma lumière et mon salut : de qui aurais-je crainte ? L'Éternel est le soutien de ma vie : de qui aurais-je peur ? » – Psaume 27:1</w:t>
      </w:r>
    </w:p>
    <w:p>
      <w:pPr>
        <w:pStyle w:val="ListBullet"/>
      </w:pPr>
      <w:r>
        <w:rPr>
          <w:b w:val="0"/>
          <w:i w:val="0"/>
        </w:rPr>
        <w:t>Explication ou Objectif :</w:t>
      </w:r>
      <w:r>
        <w:rPr>
          <w:b/>
          <w:i w:val="0"/>
        </w:rPr>
        <w:t xml:space="preserve"> Comprendre que Dieu est notre abri sûr et inébranlable face à toutes les menaces et les angoisses de la vie.</w:t>
      </w:r>
    </w:p>
    <w:p>
      <w:pPr>
        <w:pStyle w:val="ListBullet"/>
      </w:pPr>
      <w:r>
        <w:rPr>
          <w:b w:val="0"/>
          <w:i w:val="0"/>
        </w:rPr>
        <w:t>Réflexion :</w:t>
      </w:r>
      <w:r>
        <w:rPr>
          <w:b/>
          <w:i w:val="0"/>
        </w:rPr>
      </w:r>
    </w:p>
    <w:p>
      <w:r>
        <w:rPr>
          <w:b w:val="0"/>
          <w:i w:val="0"/>
        </w:rPr>
        <w:t xml:space="preserve">    1.  Quand avez-vous le plus ressenti le besoin d'un refuge ? Comment Dieu s'est-il manifesté comme tel dans votre vie ?</w:t>
      </w:r>
    </w:p>
    <w:p>
      <w:r>
        <w:rPr>
          <w:b w:val="0"/>
          <w:i w:val="0"/>
        </w:rPr>
        <w:t xml:space="preserve">           </w:t>
      </w:r>
      <w:r>
        <w:rPr>
          <w:b w:val="0"/>
          <w:i/>
        </w:rPr>
        <w:t>Réponse suggérée :* Partager une expérience personnelle où l'on se sentait vulnérable et où la prière ou la foi en Dieu a apporté un sentiment de sécurité et de paix, même si la situation n'a pas changé immédiatement.</w:t>
      </w:r>
    </w:p>
    <w:p>
      <w:r>
        <w:rPr>
          <w:b w:val="0"/>
          <w:i w:val="0"/>
        </w:rPr>
        <w:t xml:space="preserve">    2.  Quels sont les avantages de "se cacher" en Dieu plutôt que de chercher refuge dans des choses temporelles (travail, argent, relations) ?</w:t>
      </w:r>
    </w:p>
    <w:p>
      <w:r>
        <w:rPr>
          <w:b w:val="0"/>
          <w:i w:val="0"/>
        </w:rPr>
        <w:t xml:space="preserve">           </w:t>
      </w:r>
      <w:r>
        <w:rPr>
          <w:b w:val="0"/>
          <w:i/>
        </w:rPr>
        <w:t>Réponse suggérée :* Les refuges temporels sont éphémères et peuvent décevoir. Dieu est constant, parfait et toujours disponible, offrant une paix durable qui surpasse toute compréhension.</w:t>
      </w:r>
    </w:p>
    <w:p>
      <w:pPr>
        <w:pStyle w:val="ListBullet"/>
      </w:pPr>
      <w:r>
        <w:rPr>
          <w:b w:val="0"/>
          <w:i w:val="0"/>
        </w:rPr>
        <w:t>Citation d'un héros de la foi :</w:t>
      </w:r>
      <w:r>
        <w:rPr>
          <w:b/>
          <w:i w:val="0"/>
        </w:rPr>
        <w:t xml:space="preserve"> « Dieu ne nous a jamais demandé d'avoir une foi aveugle, mais une foi fondée sur la certitude de Sa Parole. » – George Müller</w:t>
      </w:r>
      <w:r>
        <w:rPr>
          <w:b/>
          <w:i/>
        </w:rPr>
      </w:r>
    </w:p>
    <w:p>
      <w:pPr>
        <w:pStyle w:val="ListBullet"/>
      </w:pPr>
      <w:r>
        <w:rPr>
          <w:b w:val="0"/>
          <w:i w:val="0"/>
        </w:rPr>
        <w:t>Activité créative ou illustration collaborative :</w:t>
      </w:r>
      <w:r>
        <w:rPr>
          <w:b/>
          <w:i w:val="0"/>
        </w:rPr>
      </w:r>
    </w:p>
    <w:p>
      <w:pPr>
        <w:pStyle w:val="ListBullet"/>
      </w:pPr>
      <w:r>
        <w:rPr>
          <w:b w:val="0"/>
          <w:i w:val="0"/>
        </w:rPr>
        <w:t>"Notre Forteresse Invisible" :</w:t>
      </w:r>
      <w:r>
        <w:rPr>
          <w:b/>
          <w:i w:val="0"/>
        </w:rPr>
        <w:t xml:space="preserve"> Dessinez collectivement sur une grande feuille de papier une forteresse. Chaque participant ajoute un élément (une tour, un mur, un pont-levis) et écrit ou dessine à l'intérieur une chose qui le fait se sentir en sécurité avec Dieu (ex : "Sa Parole", "Sa présence", "Son amour"). Les enfants peuvent dessiner des boucliers ou des anges gardiens.</w:t>
      </w:r>
    </w:p>
    <w:p>
      <w:pPr>
        <w:pStyle w:val="ListBullet"/>
      </w:pPr>
      <w:r>
        <w:rPr>
          <w:b w:val="0"/>
          <w:i w:val="0"/>
        </w:rPr>
        <w:t>Défi pratique à mettre en œuvre après le partage :</w:t>
      </w:r>
      <w:r>
        <w:rPr>
          <w:b/>
          <w:i w:val="0"/>
        </w:rPr>
      </w:r>
    </w:p>
    <w:p>
      <w:pPr>
        <w:pStyle w:val="ListBullet"/>
      </w:pPr>
      <w:r>
        <w:rPr>
          <w:b w:val="0"/>
          <w:i w:val="0"/>
        </w:rPr>
        <w:t>Choisissez une peur ou une inquiétude actuelle et identifiez un verset de protection ou de refuge (comme le Psaume 91). Répétez ce verset plusieurs fois par jour, le visualisant comme un bouclier divin.</w:t>
      </w:r>
    </w:p>
    <w:p>
      <w:r>
        <w:rPr>
          <w:b w:val="0"/>
          <w:i w:val="0"/>
        </w:rPr>
        <w:t>---</w:t>
      </w:r>
    </w:p>
    <w:p>
      <w:pPr>
        <w:pStyle w:val="Heading4"/>
      </w:pPr>
      <w:r>
        <w:t>Fiche 2 : La Puissance du Saint-Esprit</w:t>
      </w:r>
    </w:p>
    <w:p>
      <w:pPr>
        <w:pStyle w:val="ListBullet"/>
      </w:pPr>
      <w:r>
        <w:rPr>
          <w:b w:val="0"/>
          <w:i w:val="0"/>
        </w:rPr>
        <w:t>Verset Clé :</w:t>
      </w:r>
      <w:r>
        <w:rPr>
          <w:b/>
          <w:i w:val="0"/>
        </w:rPr>
        <w:t xml:space="preserve"> « Car ce n'est pas un esprit de timidité que Dieu nous a donné, mais un esprit de force, d'amour et de sagesse. » – 2 Timothée 1:7</w:t>
      </w:r>
    </w:p>
    <w:p>
      <w:pPr>
        <w:pStyle w:val="ListBullet"/>
      </w:pPr>
      <w:r>
        <w:rPr>
          <w:b w:val="0"/>
          <w:i w:val="0"/>
        </w:rPr>
        <w:t>Explication ou Objectif :</w:t>
      </w:r>
      <w:r>
        <w:rPr>
          <w:b/>
          <w:i w:val="0"/>
        </w:rPr>
        <w:t xml:space="preserve"> Réaliser que le Saint-Esprit en nous est la source de force et de courage qui dissipe la peur et la timidité.</w:t>
      </w:r>
    </w:p>
    <w:p>
      <w:pPr>
        <w:pStyle w:val="ListBullet"/>
      </w:pPr>
      <w:r>
        <w:rPr>
          <w:b w:val="0"/>
          <w:i w:val="0"/>
        </w:rPr>
        <w:t>Réflexion :</w:t>
      </w:r>
      <w:r>
        <w:rPr>
          <w:b/>
          <w:i w:val="0"/>
        </w:rPr>
      </w:r>
    </w:p>
    <w:p>
      <w:r>
        <w:rPr>
          <w:b w:val="0"/>
          <w:i w:val="0"/>
        </w:rPr>
        <w:t xml:space="preserve">    1.  Comment le Saint-Esprit peut-il nous consoler et nous fortifier lorsque nous sommes submergés par la peur ?</w:t>
      </w:r>
    </w:p>
    <w:p>
      <w:r>
        <w:rPr>
          <w:b w:val="0"/>
          <w:i w:val="0"/>
        </w:rPr>
        <w:t xml:space="preserve">           </w:t>
      </w:r>
      <w:r>
        <w:rPr>
          <w:b w:val="0"/>
          <w:i/>
        </w:rPr>
        <w:t>Réponse suggérée :* Le Saint-Esprit nous rappelle les promesses de Dieu, nous donne une paix surnaturelle, nous pousse à la prière et à la louange, et nous donne la clarté et la sagesse pour agir.</w:t>
      </w:r>
    </w:p>
    <w:p>
      <w:r>
        <w:rPr>
          <w:b w:val="0"/>
          <w:i w:val="0"/>
        </w:rPr>
        <w:t xml:space="preserve">    2.  Le texte mentionne que le parler en langues nous édifie. Comment cela peut-il nous aider à contrer la peur ?</w:t>
      </w:r>
    </w:p>
    <w:p>
      <w:r>
        <w:rPr>
          <w:b w:val="0"/>
          <w:i w:val="0"/>
        </w:rPr>
        <w:t xml:space="preserve">           </w:t>
      </w:r>
      <w:r>
        <w:rPr>
          <w:b w:val="0"/>
          <w:i/>
        </w:rPr>
        <w:t>Réponse suggérée :* Le parler en langues est une prière directe à Dieu qui édifie notre esprit, nous connecte profondément avec le Saint-Esprit et nous fortifie de l'intérieur, diminuant ainsi le pouvoir des pensées anxiogènes.</w:t>
      </w:r>
    </w:p>
    <w:p>
      <w:pPr>
        <w:pStyle w:val="ListBullet"/>
      </w:pPr>
      <w:r>
        <w:rPr>
          <w:b w:val="0"/>
          <w:i w:val="0"/>
        </w:rPr>
        <w:t>Citation d'un héros de la foi :</w:t>
      </w:r>
      <w:r>
        <w:rPr>
          <w:b/>
          <w:i w:val="0"/>
        </w:rPr>
        <w:t xml:space="preserve"> « Si vous désirez voir la puissance de Dieu se manifester, vous devez être rempli du Saint-Esprit. » – Kathryn Kuhlman</w:t>
      </w:r>
      <w:r>
        <w:rPr>
          <w:b/>
          <w:i/>
        </w:rPr>
      </w:r>
    </w:p>
    <w:p>
      <w:pPr>
        <w:pStyle w:val="ListBullet"/>
      </w:pPr>
      <w:r>
        <w:rPr>
          <w:b w:val="0"/>
          <w:i w:val="0"/>
        </w:rPr>
        <w:t>Activité créative ou illustration collaborative :</w:t>
      </w:r>
      <w:r>
        <w:rPr>
          <w:b/>
          <w:i w:val="0"/>
        </w:rPr>
      </w:r>
    </w:p>
    <w:p>
      <w:pPr>
        <w:pStyle w:val="ListBullet"/>
      </w:pPr>
      <w:r>
        <w:rPr>
          <w:b w:val="0"/>
          <w:i w:val="0"/>
        </w:rPr>
        <w:t>"Souffle de Courage" :</w:t>
      </w:r>
      <w:r>
        <w:rPr>
          <w:b/>
          <w:i w:val="0"/>
        </w:rPr>
        <w:t xml:space="preserve"> Chaque participant écrit sur un petit papier une situation où il se sent timide ou craintif. Ensuite, chacun froisse son papier et le place au centre. Par la prière et en mimant l'action de "souffler" (symbolisant le Saint-Esprit), demandez collectivement au Seigneur de transformer cette timidité en force, amour et sagesse. Les enfants peuvent dessiner des flammes représentant l'Esprit.</w:t>
      </w:r>
    </w:p>
    <w:p>
      <w:pPr>
        <w:pStyle w:val="ListBullet"/>
      </w:pPr>
      <w:r>
        <w:rPr>
          <w:b w:val="0"/>
          <w:i w:val="0"/>
        </w:rPr>
        <w:t>Défi pratique à mettre en œuvre après le partage :</w:t>
      </w:r>
      <w:r>
        <w:rPr>
          <w:b/>
          <w:i w:val="0"/>
        </w:rPr>
      </w:r>
    </w:p>
    <w:p>
      <w:pPr>
        <w:pStyle w:val="ListBullet"/>
      </w:pPr>
      <w:r>
        <w:rPr>
          <w:b w:val="0"/>
          <w:i w:val="0"/>
        </w:rPr>
        <w:t>Passez quelques minutes chaque jour à demander au Saint-Esprit de vous remplir de Sa force et de Son amour, en particulier dans les domaines où vous ressentez de la timidité ou de la peur. Si vous pratiquez le parler en langues, utilisez ce don pour vous édifier.</w:t>
      </w:r>
    </w:p>
    <w:p>
      <w:r>
        <w:rPr>
          <w:b w:val="0"/>
          <w:i w:val="0"/>
        </w:rPr>
        <w:t>---</w:t>
      </w:r>
    </w:p>
    <w:p>
      <w:pPr>
        <w:pStyle w:val="Heading4"/>
      </w:pPr>
      <w:r>
        <w:t>Fiche 3 : La Louange, Arme Contre la Peur</w:t>
      </w:r>
    </w:p>
    <w:p>
      <w:pPr>
        <w:pStyle w:val="ListBullet"/>
      </w:pPr>
      <w:r>
        <w:rPr>
          <w:b w:val="0"/>
          <w:i w:val="0"/>
        </w:rPr>
        <w:t>Verset Clé :</w:t>
      </w:r>
      <w:r>
        <w:rPr>
          <w:b/>
          <w:i w:val="0"/>
        </w:rPr>
        <w:t xml:space="preserve"> « Voici le Dieu de mon salut, J’aurai confiance et je n’aurai pas peur; Car l’Éternel, l’Éternel est ma force et mon chant. Il est devenu mon salut. » – Ésaïe 12:2</w:t>
      </w:r>
    </w:p>
    <w:p>
      <w:pPr>
        <w:pStyle w:val="ListBullet"/>
      </w:pPr>
      <w:r>
        <w:rPr>
          <w:b w:val="0"/>
          <w:i w:val="0"/>
        </w:rPr>
        <w:t>Explication ou Objectif :</w:t>
      </w:r>
      <w:r>
        <w:rPr>
          <w:b/>
          <w:i w:val="0"/>
        </w:rPr>
        <w:t xml:space="preserve"> Découvrir comment la louange et l'adoration déplacent notre focus de nos problèmes vers la grandeur et la fidélité de Dieu, diminuant ainsi l'emprise de la peur.</w:t>
      </w:r>
    </w:p>
    <w:p>
      <w:pPr>
        <w:pStyle w:val="ListBullet"/>
      </w:pPr>
      <w:r>
        <w:rPr>
          <w:b w:val="0"/>
          <w:i w:val="0"/>
        </w:rPr>
        <w:t>Réflexion :</w:t>
      </w:r>
      <w:r>
        <w:rPr>
          <w:b/>
          <w:i w:val="0"/>
        </w:rPr>
      </w:r>
    </w:p>
    <w:p>
      <w:r>
        <w:rPr>
          <w:b w:val="0"/>
          <w:i w:val="0"/>
        </w:rPr>
        <w:t xml:space="preserve">    1.  Comment la louange active (chanter, proclamer la bonté de Dieu) peut-elle transformer notre perspective lorsque nous sommes accablés par la peur ?</w:t>
      </w:r>
    </w:p>
    <w:p>
      <w:r>
        <w:rPr>
          <w:b w:val="0"/>
          <w:i w:val="0"/>
        </w:rPr>
        <w:t xml:space="preserve">           </w:t>
      </w:r>
      <w:r>
        <w:rPr>
          <w:b w:val="0"/>
          <w:i/>
        </w:rPr>
        <w:t>Réponse suggérée :* La louange nous élève au-dessus de nos circonstances, nous rappelle la souveraineté de Dieu, change notre atmosphère spirituelle et peut même chasser les esprits d'oppression.</w:t>
      </w:r>
    </w:p>
    <w:p>
      <w:r>
        <w:rPr>
          <w:b w:val="0"/>
          <w:i w:val="0"/>
        </w:rPr>
        <w:t xml:space="preserve">    2.  Quand avez-vous personnellement expérimenté la puissance de la louange pour dissiper la peur ou l'anxiété ?</w:t>
      </w:r>
    </w:p>
    <w:p>
      <w:r>
        <w:rPr>
          <w:b w:val="0"/>
          <w:i w:val="0"/>
        </w:rPr>
        <w:t xml:space="preserve">           </w:t>
      </w:r>
      <w:r>
        <w:rPr>
          <w:b w:val="0"/>
          <w:i/>
        </w:rPr>
        <w:t>Réponse suggérée :* Partager un témoignage où, en choisissant de louer Dieu au lieu de céder à la peur, la paix est revenue, ou une solution inattendue est apparue.</w:t>
      </w:r>
    </w:p>
    <w:p>
      <w:pPr>
        <w:pStyle w:val="ListBullet"/>
      </w:pPr>
      <w:r>
        <w:rPr>
          <w:b w:val="0"/>
          <w:i w:val="0"/>
        </w:rPr>
        <w:t>Citation d'un héros de la foi :</w:t>
      </w:r>
      <w:r>
        <w:rPr>
          <w:b/>
          <w:i w:val="0"/>
        </w:rPr>
        <w:t xml:space="preserve"> « La louange n’est pas seulement l’expression de notre gratitude, c’est aussi un moyen de défier le diable et de manifester la victoire de Dieu. » – Charles Spurgeon</w:t>
      </w:r>
      <w:r>
        <w:rPr>
          <w:b/>
          <w:i/>
        </w:rPr>
      </w:r>
    </w:p>
    <w:p>
      <w:pPr>
        <w:pStyle w:val="ListBullet"/>
      </w:pPr>
      <w:r>
        <w:rPr>
          <w:b w:val="0"/>
          <w:i w:val="0"/>
        </w:rPr>
        <w:t>Activité créative ou illustration collaborative :</w:t>
      </w:r>
      <w:r>
        <w:rPr>
          <w:b/>
          <w:i w:val="0"/>
        </w:rPr>
      </w:r>
    </w:p>
    <w:p>
      <w:pPr>
        <w:pStyle w:val="ListBullet"/>
      </w:pPr>
      <w:r>
        <w:rPr>
          <w:b w:val="0"/>
          <w:i w:val="0"/>
        </w:rPr>
        <w:t>"Mur de Louange" :</w:t>
      </w:r>
      <w:r>
        <w:rPr>
          <w:b/>
          <w:i w:val="0"/>
        </w:rPr>
        <w:t xml:space="preserve"> Sur une grande feuille ou un tableau, chaque participant écrit ou dessine une raison de louer Dieu même au milieu de la peur (ex: "Il est fidèle", "Il est puissant", "Il m'aime"). Les enfants peuvent dessiner des symboles de joie ou d'adoration. Ensuite, chantez un chant de louange connu ensemble, en lisant ce "mur" pour renforcer la foi.</w:t>
      </w:r>
    </w:p>
    <w:p>
      <w:pPr>
        <w:pStyle w:val="ListBullet"/>
      </w:pPr>
      <w:r>
        <w:rPr>
          <w:b w:val="0"/>
          <w:i w:val="0"/>
        </w:rPr>
        <w:t>Défi pratique à mettre en œuvre après le partage :</w:t>
      </w:r>
      <w:r>
        <w:rPr>
          <w:b/>
          <w:i w:val="0"/>
        </w:rPr>
      </w:r>
    </w:p>
    <w:p>
      <w:pPr>
        <w:pStyle w:val="ListBullet"/>
      </w:pPr>
      <w:r>
        <w:rPr>
          <w:b w:val="0"/>
          <w:i w:val="0"/>
        </w:rPr>
        <w:t>La prochaine fois qu'une peur surgit, prenez 5 minutes pour écouter un chant de louange ou chanter vous-même. Concentrez-vous sur les paroles et la grandeur de Dieu, en laissant la louange inonder votre cœur.</w:t>
      </w:r>
    </w:p>
    <w:p>
      <w:r>
        <w:rPr>
          <w:b w:val="0"/>
          <w:i w:val="0"/>
        </w:rPr>
        <w:t>---</w:t>
      </w:r>
    </w:p>
    <w:p>
      <w:pPr>
        <w:pStyle w:val="Heading4"/>
      </w:pPr>
      <w:r>
        <w:t>Fiche 4 : Fortifie-toi et prends Courage</w:t>
      </w:r>
    </w:p>
    <w:p>
      <w:pPr>
        <w:pStyle w:val="ListBullet"/>
      </w:pPr>
      <w:r>
        <w:rPr>
          <w:b w:val="0"/>
          <w:i w:val="0"/>
        </w:rPr>
        <w:t>Verset Clé :</w:t>
      </w:r>
      <w:r>
        <w:rPr>
          <w:b/>
          <w:i w:val="0"/>
        </w:rPr>
        <w:t xml:space="preserve"> « Ne t’ai-je pas donné cet ordre : Fortifie-toi et prends courage ? Ne t’effraie pas et ne t’épouvante pas, car l’Éternel, ton Dieu, est avec toi partout où tu iras. » – Josué 1:9</w:t>
      </w:r>
    </w:p>
    <w:p>
      <w:pPr>
        <w:pStyle w:val="ListBullet"/>
      </w:pPr>
      <w:r>
        <w:rPr>
          <w:b w:val="0"/>
          <w:i w:val="0"/>
        </w:rPr>
        <w:t>Explication ou Objectif :</w:t>
      </w:r>
      <w:r>
        <w:rPr>
          <w:b/>
          <w:i w:val="0"/>
        </w:rPr>
        <w:t xml:space="preserve"> Comprendre que "prendre courage" n'est pas l'absence de peur, mais la décision consciente d'affronter la peur en s'appuyant sur la présence et la force de Dieu.</w:t>
      </w:r>
    </w:p>
    <w:p>
      <w:pPr>
        <w:pStyle w:val="ListBullet"/>
      </w:pPr>
      <w:r>
        <w:rPr>
          <w:b w:val="0"/>
          <w:i w:val="0"/>
        </w:rPr>
        <w:t>Réflexion :</w:t>
      </w:r>
      <w:r>
        <w:rPr>
          <w:b/>
          <w:i w:val="0"/>
        </w:rPr>
      </w:r>
    </w:p>
    <w:p>
      <w:r>
        <w:rPr>
          <w:b w:val="0"/>
          <w:i w:val="0"/>
        </w:rPr>
        <w:t xml:space="preserve">    1.  Que signifie concrètement pour vous "prendre courage" face à une situation intimidante, sachant que la peur peut toujours être présente ?</w:t>
      </w:r>
    </w:p>
    <w:p>
      <w:r>
        <w:rPr>
          <w:b w:val="0"/>
          <w:i w:val="0"/>
        </w:rPr>
        <w:t xml:space="preserve">           </w:t>
      </w:r>
      <w:r>
        <w:rPr>
          <w:b w:val="0"/>
          <w:i/>
        </w:rPr>
        <w:t>Réponse suggérée :* C'est choisir d'avancer malgré l'appréhension, de faire confiance à Dieu plutôt qu'à nos sentiments, de parler au lieu de rester silencieux, ou de faire un pas de foi même si l'on tremble.</w:t>
      </w:r>
    </w:p>
    <w:p>
      <w:r>
        <w:rPr>
          <w:b w:val="0"/>
          <w:i w:val="0"/>
        </w:rPr>
        <w:t xml:space="preserve">    2.  Comment Dieu nous fortifie-t-il lorsque nous nous sentons faibles ou découragés face à nos peurs ?</w:t>
      </w:r>
    </w:p>
    <w:p>
      <w:r>
        <w:rPr>
          <w:b w:val="0"/>
          <w:i w:val="0"/>
        </w:rPr>
        <w:t xml:space="preserve">           </w:t>
      </w:r>
      <w:r>
        <w:rPr>
          <w:b w:val="0"/>
          <w:i/>
        </w:rPr>
        <w:t>Réponse suggérée :* Par Sa Parole (qui nous donne des promesses), par Son Esprit (qui nous donne la force intérieure), par la prière, par le soutien de la communauté chrétienne, et en nous rappelant Sa présence constante.</w:t>
      </w:r>
    </w:p>
    <w:p>
      <w:pPr>
        <w:pStyle w:val="ListBullet"/>
      </w:pPr>
      <w:r>
        <w:rPr>
          <w:b w:val="0"/>
          <w:i w:val="0"/>
        </w:rPr>
        <w:t>Citation d'un héros de la foi :</w:t>
      </w:r>
      <w:r>
        <w:rPr>
          <w:b/>
          <w:i w:val="0"/>
        </w:rPr>
        <w:t xml:space="preserve"> « Le courage n’est pas l’absence de peur, mais la capacité de l’affronter, malgré elle. » – Billy Graham</w:t>
      </w:r>
      <w:r>
        <w:rPr>
          <w:b/>
          <w:i/>
        </w:rPr>
      </w:r>
    </w:p>
    <w:p>
      <w:pPr>
        <w:pStyle w:val="ListBullet"/>
      </w:pPr>
      <w:r>
        <w:rPr>
          <w:b w:val="0"/>
          <w:i w:val="0"/>
        </w:rPr>
        <w:t>Activité créative ou illustration collaborative :</w:t>
      </w:r>
      <w:r>
        <w:rPr>
          <w:b/>
          <w:i w:val="0"/>
        </w:rPr>
      </w:r>
    </w:p>
    <w:p>
      <w:pPr>
        <w:pStyle w:val="ListBullet"/>
      </w:pPr>
      <w:r>
        <w:rPr>
          <w:b w:val="0"/>
          <w:i w:val="0"/>
        </w:rPr>
        <w:t>"Le Mur des Défis" :</w:t>
      </w:r>
      <w:r>
        <w:rPr>
          <w:b/>
          <w:i w:val="0"/>
        </w:rPr>
        <w:t xml:space="preserve"> Sur des post-its, chacun écrit une peur qui le paralyse dans un domaine (ex: "peur d'échouer", "peur du jugement", "peur de l'inconnu"). Collez ces post-its sur un "mur" (tableau, grande feuille). Puis, pour chaque peur, trouvez un verset d'encouragement ou une promesse de Dieu et écrivez-le sur un nouveau post-it, que vous collez par-dessus la peur. Les enfants peuvent dessiner des super-héros chrétiens.</w:t>
      </w:r>
    </w:p>
    <w:p>
      <w:pPr>
        <w:pStyle w:val="ListBullet"/>
      </w:pPr>
      <w:r>
        <w:rPr>
          <w:b w:val="0"/>
          <w:i w:val="0"/>
        </w:rPr>
        <w:t>Défi pratique à mettre en œuvre après le partage :</w:t>
      </w:r>
      <w:r>
        <w:rPr>
          <w:b/>
          <w:i w:val="0"/>
        </w:rPr>
      </w:r>
    </w:p>
    <w:p>
      <w:pPr>
        <w:pStyle w:val="ListBullet"/>
      </w:pPr>
      <w:r>
        <w:rPr>
          <w:b w:val="0"/>
          <w:i w:val="0"/>
        </w:rPr>
        <w:t>Choisissez un domaine où vous vous sentez timide ou où la peur vous retient. Prenez une petite action concrète cette semaine pour "prendre courage" et faire un pas de foi, en vous appuyant sur Josué 1:9.</w:t>
      </w:r>
    </w:p>
    <w:p>
      <w:r>
        <w:rPr>
          <w:b w:val="0"/>
          <w:i w:val="0"/>
        </w:rPr>
        <w:t>---</w:t>
      </w:r>
    </w:p>
    <w:p>
      <w:pPr>
        <w:pStyle w:val="Heading4"/>
      </w:pPr>
      <w:r>
        <w:t>Fiche 5 : Fixer nos Regards sur Jésus</w:t>
      </w:r>
    </w:p>
    <w:p>
      <w:pPr>
        <w:pStyle w:val="ListBullet"/>
      </w:pPr>
      <w:r>
        <w:rPr>
          <w:b w:val="0"/>
          <w:i w:val="0"/>
        </w:rPr>
        <w:t>Verset Clé :</w:t>
      </w:r>
      <w:r>
        <w:rPr>
          <w:b/>
          <w:i w:val="0"/>
        </w:rPr>
        <w:t xml:space="preserve"> « Aussitôt Jésus tendit la main, le saisit, et lui dit : Homme de peu de foi, pourquoi as-tu douté ? » – Matthieu 14:31 (lorsque Pierre marche sur l'eau)</w:t>
      </w:r>
    </w:p>
    <w:p>
      <w:pPr>
        <w:pStyle w:val="ListBullet"/>
      </w:pPr>
      <w:r>
        <w:rPr>
          <w:b w:val="0"/>
          <w:i w:val="0"/>
        </w:rPr>
        <w:t>Explication ou Objectif :</w:t>
      </w:r>
      <w:r>
        <w:rPr>
          <w:b/>
          <w:i w:val="0"/>
        </w:rPr>
        <w:t xml:space="preserve"> Apprendre à détourner nos regards des "vagues et du vent" de nos problèmes pour les fixer sur Jésus, la source de notre stabilité et de notre paix.</w:t>
      </w:r>
    </w:p>
    <w:p>
      <w:pPr>
        <w:pStyle w:val="ListBullet"/>
      </w:pPr>
      <w:r>
        <w:rPr>
          <w:b w:val="0"/>
          <w:i w:val="0"/>
        </w:rPr>
        <w:t>Réflexion :</w:t>
      </w:r>
      <w:r>
        <w:rPr>
          <w:b/>
          <w:i w:val="0"/>
        </w:rPr>
      </w:r>
    </w:p>
    <w:p>
      <w:r>
        <w:rPr>
          <w:b w:val="0"/>
          <w:i w:val="0"/>
        </w:rPr>
        <w:t xml:space="preserve">    1.  Quels sont les "vents et les vagues" (les situations difficiles, les menaces) qui peuvent détourner nos regards de Jésus aujourd'hui ?</w:t>
      </w:r>
    </w:p>
    <w:p>
      <w:r>
        <w:rPr>
          <w:b w:val="0"/>
          <w:i w:val="0"/>
        </w:rPr>
        <w:t xml:space="preserve">           </w:t>
      </w:r>
      <w:r>
        <w:rPr>
          <w:b w:val="0"/>
          <w:i/>
        </w:rPr>
        <w:t>Réponse suggérée :* Les soucis financiers, les problèmes de santé, les conflits relationnels, les informations anxiogènes des médias, les doutes sur l'avenir, les échecs passés.</w:t>
      </w:r>
    </w:p>
    <w:p>
      <w:r>
        <w:rPr>
          <w:b w:val="0"/>
          <w:i w:val="0"/>
        </w:rPr>
        <w:t xml:space="preserve">    2.  Comment pouvons-nous concrètement garder nos yeux fixés sur Jésus au milieu de la tempête, pour ne pas sombrer comme Pierre ?</w:t>
      </w:r>
    </w:p>
    <w:p>
      <w:r>
        <w:rPr>
          <w:b w:val="0"/>
          <w:i w:val="0"/>
        </w:rPr>
        <w:t xml:space="preserve">           </w:t>
      </w:r>
      <w:r>
        <w:rPr>
          <w:b w:val="0"/>
          <w:i/>
        </w:rPr>
        <w:t>Réponse suggérée :* En méditant Sa Parole, en priant constamment, en louant, en nous souvenant de Ses œuvres passées, en cherchant Sa présence dans le silence, et en nous rappelant qu'Il est le Premier et le Dernier (Apocalypse 1:17-18).</w:t>
      </w:r>
    </w:p>
    <w:p>
      <w:pPr>
        <w:pStyle w:val="ListBullet"/>
      </w:pPr>
      <w:r>
        <w:rPr>
          <w:b w:val="0"/>
          <w:i w:val="0"/>
        </w:rPr>
        <w:t>Citation d'un héros de la foi :</w:t>
      </w:r>
      <w:r>
        <w:rPr>
          <w:b/>
          <w:i w:val="0"/>
        </w:rPr>
        <w:t xml:space="preserve"> « Ne vous souciez pas des choses que vous avez à faire ; souciez-vous du Seigneur. » – Amy Carmichael</w:t>
      </w:r>
      <w:r>
        <w:rPr>
          <w:b/>
          <w:i/>
        </w:rPr>
      </w:r>
    </w:p>
    <w:p>
      <w:pPr>
        <w:pStyle w:val="ListBullet"/>
      </w:pPr>
      <w:r>
        <w:rPr>
          <w:b w:val="0"/>
          <w:i w:val="0"/>
        </w:rPr>
        <w:t>Activité créative ou illustration collaborative :</w:t>
      </w:r>
      <w:r>
        <w:rPr>
          <w:b/>
          <w:i w:val="0"/>
        </w:rPr>
      </w:r>
    </w:p>
    <w:p>
      <w:pPr>
        <w:pStyle w:val="ListBullet"/>
      </w:pPr>
      <w:r>
        <w:rPr>
          <w:b w:val="0"/>
          <w:i w:val="0"/>
        </w:rPr>
        <w:t>"Le Chemin sur l'Eau" :</w:t>
      </w:r>
      <w:r>
        <w:rPr>
          <w:b/>
          <w:i w:val="0"/>
        </w:rPr>
        <w:t xml:space="preserve"> Dessinez un chemin sur l'eau sur une feuille. Placez au début du chemin une petite image ou un mot représentant "moi" et à la fin une image de Jésus. Placez de petits papiers froissés (les "vagues et les vents") sur le chemin. À tour de rôle, chaque personne déplace le "moi" sur le chemin en expliquant comment elle peut garder les yeux fixés sur Jésus malgré un "vent" ou une "vague" qu'elle retire du chemin. Les enfants peuvent dessiner des bateaux.</w:t>
      </w:r>
    </w:p>
    <w:p>
      <w:pPr>
        <w:pStyle w:val="ListBullet"/>
      </w:pPr>
      <w:r>
        <w:rPr>
          <w:b w:val="0"/>
          <w:i w:val="0"/>
        </w:rPr>
        <w:t>Défi pratique à mettre en œuvre après le partage :</w:t>
      </w:r>
      <w:r>
        <w:rPr>
          <w:b/>
          <w:i w:val="0"/>
        </w:rPr>
      </w:r>
    </w:p>
    <w:p>
      <w:pPr>
        <w:pStyle w:val="ListBullet"/>
      </w:pPr>
      <w:r>
        <w:rPr>
          <w:b w:val="0"/>
          <w:i w:val="0"/>
        </w:rPr>
        <w:t>Pendant une journée, chaque fois qu'une peur ou une inquiétude surgit, arrêtez-vous un instant, prenez une profonde inspiration, et prononcez le nom de Jésus, en vous rappelant qu'Il est souverain et qu'Il est avec vous.</w:t>
      </w:r>
    </w:p>
    <w:p>
      <w:r>
        <w:rPr>
          <w:b w:val="0"/>
          <w:i w:val="0"/>
        </w:rPr>
        <w:t>---</w:t>
      </w:r>
    </w:p>
    <w:p>
      <w:pPr>
        <w:pStyle w:val="Heading3"/>
      </w:pPr>
      <w:r>
        <w:t>**Groupe 2 : Marcher au-delà de la Crainte**</w:t>
      </w:r>
    </w:p>
    <w:p>
      <w:pPr>
        <w:pStyle w:val="Heading4"/>
      </w:pPr>
      <w:r>
        <w:t>Fiche 1 : La Rencontre Personnelle avec Dieu</w:t>
      </w:r>
    </w:p>
    <w:p>
      <w:pPr>
        <w:pStyle w:val="ListBullet"/>
      </w:pPr>
      <w:r>
        <w:rPr>
          <w:b w:val="0"/>
          <w:i w:val="0"/>
        </w:rPr>
        <w:t>Verset Clé :</w:t>
      </w:r>
      <w:r>
        <w:rPr>
          <w:b/>
          <w:i w:val="0"/>
        </w:rPr>
        <w:t xml:space="preserve"> « Et il lui dit : Ton nom ne sera plus Jacob, mais Israël ; car tu as lutté avec Dieu et avec des hommes, et tu as été vainqueur. » – Genèse 32:28 (après la lutte de Jacob)</w:t>
      </w:r>
    </w:p>
    <w:p>
      <w:pPr>
        <w:pStyle w:val="ListBullet"/>
      </w:pPr>
      <w:r>
        <w:rPr>
          <w:b w:val="0"/>
          <w:i w:val="0"/>
        </w:rPr>
        <w:t>Explication ou Objectif :</w:t>
      </w:r>
      <w:r>
        <w:rPr>
          <w:b/>
          <w:i w:val="0"/>
        </w:rPr>
        <w:t xml:space="preserve"> Comprendre qu'une rencontre intime et transformatrice avec Dieu peut renverser nos peurs les plus profondes et nous revêtir de Sa force.</w:t>
      </w:r>
    </w:p>
    <w:p>
      <w:pPr>
        <w:pStyle w:val="ListBullet"/>
      </w:pPr>
      <w:r>
        <w:rPr>
          <w:b w:val="0"/>
          <w:i w:val="0"/>
        </w:rPr>
        <w:t>Réflexion :</w:t>
      </w:r>
      <w:r>
        <w:rPr>
          <w:b/>
          <w:i w:val="0"/>
        </w:rPr>
      </w:r>
    </w:p>
    <w:p>
      <w:r>
        <w:rPr>
          <w:b w:val="0"/>
          <w:i w:val="0"/>
        </w:rPr>
        <w:t xml:space="preserve">    1.  Le texte mentionne Jacob, Gédéon et Josué. Quel impact leurs rencontres avec Dieu ont-elles eu sur leurs peurs et leurs capacités à accomplir l'œuvre de Dieu ?</w:t>
      </w:r>
    </w:p>
    <w:p>
      <w:r>
        <w:rPr>
          <w:b w:val="0"/>
          <w:i w:val="0"/>
        </w:rPr>
        <w:t xml:space="preserve">           </w:t>
      </w:r>
      <w:r>
        <w:rPr>
          <w:b w:val="0"/>
          <w:i/>
        </w:rPr>
        <w:t>Réponse suggérée :* Jacob, terrifié par la rencontre d'Ésaü, a été fortifié et transformé en Israël, un prince de Dieu. Gédéon, un homme peureux et craintif, est devenu un puissant guerrier grâce à l'appel et à la force de Dieu. Josué a reçu courage et assurance avant d'entrer à Jéricho après une rencontre avec le Chef de l'armée de l'Éternel.</w:t>
      </w:r>
    </w:p>
    <w:p>
      <w:r>
        <w:rPr>
          <w:b w:val="0"/>
          <w:i w:val="0"/>
        </w:rPr>
        <w:t xml:space="preserve">    2.  Comment pouvons-nous chercher une telle rencontre personnelle avec Dieu pour une peur spécifique que nous portons ?</w:t>
      </w:r>
    </w:p>
    <w:p>
      <w:r>
        <w:rPr>
          <w:b w:val="0"/>
          <w:i w:val="0"/>
        </w:rPr>
        <w:t xml:space="preserve">           </w:t>
      </w:r>
      <w:r>
        <w:rPr>
          <w:b w:val="0"/>
          <w:i/>
        </w:rPr>
        <w:t>Réponse suggérée :* Par la prière fervente et persévérante, la méditation de Sa Parole, le jeûne, l'adoration et en demandant au Saint-Esprit de nous révéler plus profondément Sa présence et Sa puissance.</w:t>
      </w:r>
    </w:p>
    <w:p>
      <w:pPr>
        <w:pStyle w:val="ListBullet"/>
      </w:pPr>
      <w:r>
        <w:rPr>
          <w:b w:val="0"/>
          <w:i w:val="0"/>
        </w:rPr>
        <w:t>Citation d'un héros de la foi :</w:t>
      </w:r>
      <w:r>
        <w:rPr>
          <w:b/>
          <w:i w:val="0"/>
        </w:rPr>
        <w:t xml:space="preserve"> « Chercher Dieu n'est pas seulement un devoir, c'est l'aventure la plus exaltante et la plus transformatrice de la vie. » – Jonathan Edwards</w:t>
      </w:r>
      <w:r>
        <w:rPr>
          <w:b/>
          <w:i/>
        </w:rPr>
      </w:r>
    </w:p>
    <w:p>
      <w:pPr>
        <w:pStyle w:val="ListBullet"/>
      </w:pPr>
      <w:r>
        <w:rPr>
          <w:b w:val="0"/>
          <w:i w:val="0"/>
        </w:rPr>
        <w:t>Activité créative ou illustration collaborative :</w:t>
      </w:r>
      <w:r>
        <w:rPr>
          <w:b/>
          <w:i w:val="0"/>
        </w:rPr>
      </w:r>
    </w:p>
    <w:p>
      <w:pPr>
        <w:pStyle w:val="ListBullet"/>
      </w:pPr>
      <w:r>
        <w:rPr>
          <w:b w:val="0"/>
          <w:i w:val="0"/>
        </w:rPr>
        <w:t>"Le Pont de la Rencontre" :</w:t>
      </w:r>
      <w:r>
        <w:rPr>
          <w:b/>
          <w:i w:val="0"/>
        </w:rPr>
        <w:t xml:space="preserve"> Dessinez un pont. D'un côté, écrivez votre nom et une peur que vous avez. De l'autre côté, écrivez "Dieu" et "Sa Force". Sur les arches du pont, chacun écrit un moyen d'aller à la rencontre de Dieu (prière, lecture biblique, louange). Les enfants peuvent dessiner des chemins vers une lumière.</w:t>
      </w:r>
    </w:p>
    <w:p>
      <w:pPr>
        <w:pStyle w:val="ListBullet"/>
      </w:pPr>
      <w:r>
        <w:rPr>
          <w:b w:val="0"/>
          <w:i w:val="0"/>
        </w:rPr>
        <w:t>Défi pratique à mettre en œuvre après le partage :</w:t>
      </w:r>
      <w:r>
        <w:rPr>
          <w:b/>
          <w:i w:val="0"/>
        </w:rPr>
      </w:r>
    </w:p>
    <w:p>
      <w:pPr>
        <w:pStyle w:val="ListBullet"/>
      </w:pPr>
      <w:r>
        <w:rPr>
          <w:b w:val="0"/>
          <w:i w:val="0"/>
        </w:rPr>
        <w:t>Identifiez une peur persistante. Engagez-vous à prier spécifiquement chaque jour cette semaine pour une rencontre personnelle avec le Seigneur concernant cette peur, demandant Sa force et Sa délivrance.</w:t>
      </w:r>
    </w:p>
    <w:p>
      <w:r>
        <w:rPr>
          <w:b w:val="0"/>
          <w:i w:val="0"/>
        </w:rPr>
        <w:t>---</w:t>
      </w:r>
    </w:p>
    <w:p>
      <w:pPr>
        <w:pStyle w:val="Heading4"/>
      </w:pPr>
      <w:r>
        <w:t>Fiche 2 : L'Amour Parfait Bannit la Crainte</w:t>
      </w:r>
    </w:p>
    <w:p>
      <w:pPr>
        <w:pStyle w:val="ListBullet"/>
      </w:pPr>
      <w:r>
        <w:rPr>
          <w:b w:val="0"/>
          <w:i w:val="0"/>
        </w:rPr>
        <w:t>Verset Clé :</w:t>
      </w:r>
      <w:r>
        <w:rPr>
          <w:b/>
          <w:i w:val="0"/>
        </w:rPr>
        <w:t xml:space="preserve"> « Il n'y a pas de crainte dans l'amour ; mais l'amour parfait bannit la crainte, car la crainte suppose un châtiment, et celui qui craint n'est pas parfait dans l'amour. » – 1 Jean 4:18</w:t>
      </w:r>
    </w:p>
    <w:p>
      <w:pPr>
        <w:pStyle w:val="ListBullet"/>
      </w:pPr>
      <w:r>
        <w:rPr>
          <w:b w:val="0"/>
          <w:i w:val="0"/>
        </w:rPr>
        <w:t>Explication ou Objectif :</w:t>
      </w:r>
      <w:r>
        <w:rPr>
          <w:b/>
          <w:i w:val="0"/>
        </w:rPr>
        <w:t xml:space="preserve"> Comprendre que l'amour inconditionnel et parfait de Dieu pour nous est la clé pour libérer nos cœurs de la peur du jugement, du rejet ou de l'insuffisance.</w:t>
      </w:r>
    </w:p>
    <w:p>
      <w:pPr>
        <w:pStyle w:val="ListBullet"/>
      </w:pPr>
      <w:r>
        <w:rPr>
          <w:b w:val="0"/>
          <w:i w:val="0"/>
        </w:rPr>
        <w:t>Réflexion :</w:t>
      </w:r>
      <w:r>
        <w:rPr>
          <w:b/>
          <w:i w:val="0"/>
        </w:rPr>
      </w:r>
    </w:p>
    <w:p>
      <w:r>
        <w:rPr>
          <w:b w:val="0"/>
          <w:i w:val="0"/>
        </w:rPr>
        <w:t xml:space="preserve">    1.  Comment l'amour parfait de Dieu peut-il banir la crainte dans notre vie quotidienne ?</w:t>
      </w:r>
    </w:p>
    <w:p>
      <w:r>
        <w:rPr>
          <w:b w:val="0"/>
          <w:i w:val="0"/>
        </w:rPr>
        <w:t xml:space="preserve">           </w:t>
      </w:r>
      <w:r>
        <w:rPr>
          <w:b w:val="0"/>
          <w:i/>
        </w:rPr>
        <w:t>Réponse suggérée :* En réalisant que nous sommes acceptés, pardonnés et valorisés par Dieu tel que nous sommes, nous n'avons plus peur du jugement des autres ni de nos propres échecs, et nous sommes libérés des craintes liées à notre valeur personnelle.</w:t>
      </w:r>
    </w:p>
    <w:p>
      <w:r>
        <w:rPr>
          <w:b w:val="0"/>
          <w:i w:val="0"/>
        </w:rPr>
        <w:t xml:space="preserve">    2.  Quelles sont les craintes spécifiques liées à la peur du jugement (des autres, de Dieu) ou au manque d'amour que nous pouvons déposer aux pieds du Seigneur ?</w:t>
      </w:r>
    </w:p>
    <w:p>
      <w:r>
        <w:rPr>
          <w:b w:val="0"/>
          <w:i w:val="0"/>
        </w:rPr>
        <w:t xml:space="preserve">           </w:t>
      </w:r>
      <w:r>
        <w:rPr>
          <w:b w:val="0"/>
          <w:i/>
        </w:rPr>
        <w:t>Réponse suggérée :* La peur d'être imparfait, de ne pas être assez bon, d'être rejeté par un groupe ou des personnes importantes, la peur de décevoir Dieu, la peur de faire des erreurs.</w:t>
      </w:r>
    </w:p>
    <w:p>
      <w:pPr>
        <w:pStyle w:val="ListBullet"/>
      </w:pPr>
      <w:r>
        <w:rPr>
          <w:b w:val="0"/>
          <w:i w:val="0"/>
        </w:rPr>
        <w:t>Citation d'un héros de la foi :</w:t>
      </w:r>
      <w:r>
        <w:rPr>
          <w:b/>
          <w:i w:val="0"/>
        </w:rPr>
        <w:t xml:space="preserve"> « Dieu, étant amour, peut vous aimer même avec vos défauts, vos craintes et vos imperfections. » – C.S. Lewis</w:t>
      </w:r>
      <w:r>
        <w:rPr>
          <w:b/>
          <w:i/>
        </w:rPr>
      </w:r>
    </w:p>
    <w:p>
      <w:pPr>
        <w:pStyle w:val="ListBullet"/>
      </w:pPr>
      <w:r>
        <w:rPr>
          <w:b w:val="0"/>
          <w:i w:val="0"/>
        </w:rPr>
        <w:t>Activité créative ou illustration collaborative :</w:t>
      </w:r>
      <w:r>
        <w:rPr>
          <w:b/>
          <w:i w:val="0"/>
        </w:rPr>
      </w:r>
    </w:p>
    <w:p>
      <w:pPr>
        <w:pStyle w:val="ListBullet"/>
      </w:pPr>
      <w:r>
        <w:rPr>
          <w:b w:val="0"/>
          <w:i w:val="0"/>
        </w:rPr>
        <w:t>"Cœurs d'Amour" :</w:t>
      </w:r>
      <w:r>
        <w:rPr>
          <w:b/>
          <w:i w:val="0"/>
        </w:rPr>
        <w:t xml:space="preserve"> Chaque participant reçoit une petite forme de cœur en papier. Sur un côté, il écrit une peur liée au rejet ou au manque d'amour. Sur l'autre côté, il écrit un aspect de l'amour de Dieu (ex: "Il m'accepte", "Il me pardonne", "Son amour est infini"). Partagez ces cœurs et encouragez-vous mutuellement avec l'amour de Dieu. Les enfants peuvent décorer les cœurs avec des paillettes.</w:t>
      </w:r>
    </w:p>
    <w:p>
      <w:pPr>
        <w:pStyle w:val="ListBullet"/>
      </w:pPr>
      <w:r>
        <w:rPr>
          <w:b w:val="0"/>
          <w:i w:val="0"/>
        </w:rPr>
        <w:t>Défi pratique à mettre en œuvre après le partage :</w:t>
      </w:r>
      <w:r>
        <w:rPr>
          <w:b/>
          <w:i w:val="0"/>
        </w:rPr>
      </w:r>
    </w:p>
    <w:p>
      <w:pPr>
        <w:pStyle w:val="ListBullet"/>
      </w:pPr>
      <w:r>
        <w:rPr>
          <w:b w:val="0"/>
          <w:i w:val="0"/>
        </w:rPr>
        <w:t>Chaque matin cette semaine, lisez 1 Jean 4:18 et méditez sur un autre verset parlant de l'amour de Dieu (comme Jean 3:16 ou Romains 8:38-39). Demandez à Dieu de remplir votre cœur de Son amour parfait pour chasser toute crainte.</w:t>
      </w:r>
    </w:p>
    <w:p>
      <w:r>
        <w:rPr>
          <w:b w:val="0"/>
          <w:i w:val="0"/>
        </w:rPr>
        <w:t>---</w:t>
      </w:r>
    </w:p>
    <w:p>
      <w:pPr>
        <w:pStyle w:val="Heading4"/>
      </w:pPr>
      <w:r>
        <w:t>Fiche 3 : Proclamer la Parole de Dieu avec Assurance</w:t>
      </w:r>
    </w:p>
    <w:p>
      <w:pPr>
        <w:pStyle w:val="ListBullet"/>
      </w:pPr>
      <w:r>
        <w:rPr>
          <w:b w:val="0"/>
          <w:i w:val="0"/>
        </w:rPr>
        <w:t>Verset Clé :</w:t>
      </w:r>
      <w:r>
        <w:rPr>
          <w:b/>
          <w:i w:val="0"/>
        </w:rPr>
        <w:t xml:space="preserve"> « Et maintenant, Seigneur, sois attentif à leurs menaces : donne à ceux qui te servent d'annoncer ta parole avec une parfaite assurance... Comme leur prière se terminait, le lieu où ils étaient réunis se mit à trembler, ils furent tous remplis de l'Esprit Saint et ils annonçaient la parole de Dieu avec assurance. » – Actes 4:29-31</w:t>
      </w:r>
    </w:p>
    <w:p>
      <w:pPr>
        <w:pStyle w:val="ListBullet"/>
      </w:pPr>
      <w:r>
        <w:rPr>
          <w:b w:val="0"/>
          <w:i w:val="0"/>
        </w:rPr>
        <w:t>Explication ou Objectif :</w:t>
      </w:r>
      <w:r>
        <w:rPr>
          <w:b/>
          <w:i w:val="0"/>
        </w:rPr>
        <w:t xml:space="preserve"> Comprendre que Dieu répond à notre demande d'assurance et nous équipe par Son Esprit pour proclamer Sa Parole sans crainte.</w:t>
      </w:r>
    </w:p>
    <w:p>
      <w:pPr>
        <w:pStyle w:val="ListBullet"/>
      </w:pPr>
      <w:r>
        <w:rPr>
          <w:b w:val="0"/>
          <w:i w:val="0"/>
        </w:rPr>
        <w:t>Réflexion :</w:t>
      </w:r>
      <w:r>
        <w:rPr>
          <w:b/>
          <w:i w:val="0"/>
        </w:rPr>
      </w:r>
    </w:p>
    <w:p>
      <w:r>
        <w:rPr>
          <w:b w:val="0"/>
          <w:i w:val="0"/>
        </w:rPr>
        <w:t xml:space="preserve">    1.  Quelle peur ou quel obstacle vous empêche le plus souvent de partager votre foi ou d'annoncer la Parole de Dieu avec audace ?</w:t>
      </w:r>
    </w:p>
    <w:p>
      <w:r>
        <w:rPr>
          <w:b w:val="0"/>
          <w:i w:val="0"/>
        </w:rPr>
        <w:t xml:space="preserve">           </w:t>
      </w:r>
      <w:r>
        <w:rPr>
          <w:b w:val="0"/>
          <w:i/>
        </w:rPr>
        <w:t>Réponse suggérée :* La peur du ridicule, du rejet, de ne pas savoir quoi dire, de ne pas être à la hauteur, de la confrontation.</w:t>
      </w:r>
    </w:p>
    <w:p>
      <w:r>
        <w:rPr>
          <w:b w:val="0"/>
          <w:i w:val="0"/>
        </w:rPr>
        <w:t xml:space="preserve">    2.  Comment l'exemple des disciples (Actes 4) nous encourage-t-il à demander à Dieu l'assurance nécessaire pour témoigner malgré les menaces ou l'opposition ?</w:t>
      </w:r>
    </w:p>
    <w:p>
      <w:r>
        <w:rPr>
          <w:b w:val="0"/>
          <w:i w:val="0"/>
        </w:rPr>
        <w:t xml:space="preserve">           </w:t>
      </w:r>
      <w:r>
        <w:rPr>
          <w:b w:val="0"/>
          <w:i/>
        </w:rPr>
        <w:t>Réponse suggérée :* Ils n'ont pas prié pour que la persécution cesse, mais pour l'audace ! Leur prière collective et remplie de foi a entraîné une manifestation du Saint-Esprit et un courage immédiat pour continuer à prêcher.</w:t>
      </w:r>
    </w:p>
    <w:p>
      <w:pPr>
        <w:pStyle w:val="ListBullet"/>
      </w:pPr>
      <w:r>
        <w:rPr>
          <w:b w:val="0"/>
          <w:i w:val="0"/>
        </w:rPr>
        <w:t>Citation d'un héros de la foi :</w:t>
      </w:r>
      <w:r>
        <w:rPr>
          <w:b/>
          <w:i w:val="0"/>
        </w:rPr>
        <w:t xml:space="preserve"> « Le monde n'a pas besoin de plus de prédicateurs, il a besoin de plus de témoins courageux remplis du Saint-Esprit. » – Reinhard Bonnke</w:t>
      </w:r>
      <w:r>
        <w:rPr>
          <w:b/>
          <w:i/>
        </w:rPr>
      </w:r>
    </w:p>
    <w:p>
      <w:pPr>
        <w:pStyle w:val="ListBullet"/>
      </w:pPr>
      <w:r>
        <w:rPr>
          <w:b w:val="0"/>
          <w:i w:val="0"/>
        </w:rPr>
        <w:t>Activité créative ou illustration collaborative :</w:t>
      </w:r>
      <w:r>
        <w:rPr>
          <w:b/>
          <w:i w:val="0"/>
        </w:rPr>
      </w:r>
    </w:p>
    <w:p>
      <w:pPr>
        <w:pStyle w:val="ListBullet"/>
      </w:pPr>
      <w:r>
        <w:rPr>
          <w:b w:val="0"/>
          <w:i w:val="0"/>
        </w:rPr>
        <w:t>"Mots de Courage" :</w:t>
      </w:r>
      <w:r>
        <w:rPr>
          <w:b/>
          <w:i w:val="0"/>
        </w:rPr>
        <w:t xml:space="preserve"> Sur des papiers en forme de flammes (représentant le Saint-Esprit), chacun écrit une courte phrase qu'il aimerait proclamer avec audace sur la foi ou sur Dieu. Lisez-les à voix haute ensemble, en priant pour que Dieu donne l'assurance de les dire. Les enfants peuvent dessiner des microphones ou des bouches qui parlent.</w:t>
      </w:r>
    </w:p>
    <w:p>
      <w:pPr>
        <w:pStyle w:val="ListBullet"/>
      </w:pPr>
      <w:r>
        <w:rPr>
          <w:b w:val="0"/>
          <w:i w:val="0"/>
        </w:rPr>
        <w:t>Défi pratique à mettre en œuvre après le partage :</w:t>
      </w:r>
      <w:r>
        <w:rPr>
          <w:b/>
          <w:i w:val="0"/>
        </w:rPr>
      </w:r>
    </w:p>
    <w:p>
      <w:pPr>
        <w:pStyle w:val="ListBullet"/>
      </w:pPr>
      <w:r>
        <w:rPr>
          <w:b w:val="0"/>
          <w:i w:val="0"/>
        </w:rPr>
        <w:t>Choisissez une personne avec qui vous aimeriez partager votre foi ou un témoignage. Priez chaque jour cette semaine pour l'audace et l'opportunité de le faire, en vous appuyant sur la promesse d'Actes 4:29-31.</w:t>
      </w:r>
    </w:p>
    <w:p>
      <w:r>
        <w:rPr>
          <w:b w:val="0"/>
          <w:i w:val="0"/>
        </w:rPr>
        <w:t>---</w:t>
      </w:r>
    </w:p>
    <w:p>
      <w:pPr>
        <w:pStyle w:val="Heading4"/>
      </w:pPr>
      <w:r>
        <w:t>Fiche 4 : Identifier les Racines de nos Peurs</w:t>
      </w:r>
    </w:p>
    <w:p>
      <w:pPr>
        <w:pStyle w:val="ListBullet"/>
      </w:pPr>
      <w:r>
        <w:rPr>
          <w:b w:val="0"/>
          <w:i w:val="0"/>
        </w:rPr>
        <w:t>Verset Clé :</w:t>
      </w:r>
      <w:r>
        <w:rPr>
          <w:b/>
          <w:i w:val="0"/>
        </w:rPr>
        <w:t xml:space="preserve"> « La crainte des hommes est un piège, mais celui qui se confie en l'Éternel est en sûreté. » – Proverbes 29:25</w:t>
      </w:r>
    </w:p>
    <w:p>
      <w:pPr>
        <w:pStyle w:val="ListBullet"/>
      </w:pPr>
      <w:r>
        <w:rPr>
          <w:b w:val="0"/>
          <w:i w:val="0"/>
        </w:rPr>
        <w:t>Explication ou Objectif :</w:t>
      </w:r>
      <w:r>
        <w:rPr>
          <w:b/>
          <w:i w:val="0"/>
        </w:rPr>
        <w:t xml:space="preserve"> Comprendre que de nombreuses peurs ont des origines profondes (passé, blessures, systèmes d'autorité), et qu'en les identifiant, nous pouvons les adresser spécifiquement par la vérité et la guérison de Dieu.</w:t>
      </w:r>
    </w:p>
    <w:p>
      <w:pPr>
        <w:pStyle w:val="ListBullet"/>
      </w:pPr>
      <w:r>
        <w:rPr>
          <w:b w:val="0"/>
          <w:i w:val="0"/>
        </w:rPr>
        <w:t>Réflexion :</w:t>
      </w:r>
      <w:r>
        <w:rPr>
          <w:b/>
          <w:i w:val="0"/>
        </w:rPr>
      </w:r>
    </w:p>
    <w:p>
      <w:r>
        <w:rPr>
          <w:b w:val="0"/>
          <w:i w:val="0"/>
        </w:rPr>
        <w:t xml:space="preserve">    1.  Le texte mentionne des peurs engendrées par une autorité tyrannique ou absente. Comment de telles expériences peuvent-elles affecter notre confiance et nos relations plus tard dans la vie ?</w:t>
      </w:r>
    </w:p>
    <w:p>
      <w:r>
        <w:rPr>
          <w:b w:val="0"/>
          <w:i w:val="0"/>
        </w:rPr>
        <w:t xml:space="preserve">           </w:t>
      </w:r>
      <w:r>
        <w:rPr>
          <w:b w:val="0"/>
          <w:i/>
        </w:rPr>
        <w:t>Réponse suggérée :* Une autorité tyrannique peut créer la peur du jugement, du rejet, et une difficulté à faire confiance. Une autorité absente peut engendrer la peur de manquer, de ne pas être aimé ou de ne pas être protégé. Ces peurs peuvent affecter notre estime de soi et nos relations, y compris notre relation avec Dieu.</w:t>
      </w:r>
    </w:p>
    <w:p>
      <w:r>
        <w:rPr>
          <w:b w:val="0"/>
          <w:i w:val="0"/>
        </w:rPr>
        <w:t xml:space="preserve">    2.  Comment la vérité de la Parole de Dieu et Sa perspective sur l'autorité (basée sur l'amour et la liberté) peuvent-elles nous aider à guérir de ces blessures passées ?</w:t>
      </w:r>
    </w:p>
    <w:p>
      <w:r>
        <w:rPr>
          <w:b w:val="0"/>
          <w:i w:val="0"/>
        </w:rPr>
        <w:t xml:space="preserve">           </w:t>
      </w:r>
      <w:r>
        <w:rPr>
          <w:b w:val="0"/>
          <w:i/>
        </w:rPr>
        <w:t>Réponse suggérée :* En apprenant que Dieu n'est pas un tyran mais un Père aimant, que Son autorité apporte la vie et la liberté, et que Son amour parfait bannit la crainte. En acceptant Son pardon et Sa guérison pour les blessures passées.</w:t>
      </w:r>
    </w:p>
    <w:p>
      <w:pPr>
        <w:pStyle w:val="ListBullet"/>
      </w:pPr>
      <w:r>
        <w:rPr>
          <w:b w:val="0"/>
          <w:i w:val="0"/>
        </w:rPr>
        <w:t>Citation d'un héros de la foi :</w:t>
      </w:r>
      <w:r>
        <w:rPr>
          <w:b/>
          <w:i w:val="0"/>
        </w:rPr>
        <w:t xml:space="preserve"> « Beaucoup de nos peurs viennent de blessures profondes et de mensonges que nous avons cru. La vérité de Christ est la seule chose qui puisse nous libérer. » – David Wilkerson</w:t>
      </w:r>
      <w:r>
        <w:rPr>
          <w:b/>
          <w:i/>
        </w:rPr>
      </w:r>
    </w:p>
    <w:p>
      <w:pPr>
        <w:pStyle w:val="ListBullet"/>
      </w:pPr>
      <w:r>
        <w:rPr>
          <w:b w:val="0"/>
          <w:i w:val="0"/>
        </w:rPr>
        <w:t>Activité créative ou illustration collaborative :</w:t>
      </w:r>
      <w:r>
        <w:rPr>
          <w:b/>
          <w:i w:val="0"/>
        </w:rPr>
      </w:r>
    </w:p>
    <w:p>
      <w:pPr>
        <w:pStyle w:val="ListBullet"/>
      </w:pPr>
      <w:r>
        <w:rPr>
          <w:b w:val="0"/>
          <w:i w:val="0"/>
        </w:rPr>
        <w:t>"Le Détective Intérieur" :</w:t>
      </w:r>
      <w:r>
        <w:rPr>
          <w:b/>
          <w:i w:val="0"/>
        </w:rPr>
        <w:t xml:space="preserve"> Chacun dessine un "arbre" symbolisant sa vie. Sur les racines, identifiez (sans trop de détails personnels, juste des thèmes) des sources de peurs (ex: "manque de sécurité enfant", "critique", "échec passé"). Sur les branches, écrivez les fruits de ces peurs (ex: "hésitation", "anxiété", "isolement"). Discutez de comment la lumière de la Parole de Dieu peut assainir ces racines. Les enfants peuvent dessiner des nuages orageux sur les racines et un soleil éclatant sur le feuillage.</w:t>
      </w:r>
    </w:p>
    <w:p>
      <w:pPr>
        <w:pStyle w:val="ListBullet"/>
      </w:pPr>
      <w:r>
        <w:rPr>
          <w:b w:val="0"/>
          <w:i w:val="0"/>
        </w:rPr>
        <w:t>Défi pratique à mettre en œuvre après le partage :</w:t>
      </w:r>
      <w:r>
        <w:rPr>
          <w:b/>
          <w:i w:val="0"/>
        </w:rPr>
      </w:r>
    </w:p>
    <w:p>
      <w:pPr>
        <w:pStyle w:val="ListBullet"/>
      </w:pPr>
      <w:r>
        <w:rPr>
          <w:b w:val="0"/>
          <w:i w:val="0"/>
        </w:rPr>
        <w:t>Priez spécifiquement pour la guérison de blessures ou de mensonges liés à votre passé ou à des figures d'autorité qui ont engendré des peurs. Demandez au Saint-Esprit de vous révéler la vérité de l'amour et de l'autorité de Dieu.</w:t>
      </w:r>
    </w:p>
    <w:p>
      <w:r>
        <w:rPr>
          <w:b w:val="0"/>
          <w:i w:val="0"/>
        </w:rPr>
        <w:t>---</w:t>
      </w:r>
    </w:p>
    <w:p>
      <w:pPr>
        <w:pStyle w:val="Heading4"/>
      </w:pPr>
      <w:r>
        <w:t>Fiche 5 : Agir avec Foi malgré la Peur</w:t>
      </w:r>
    </w:p>
    <w:p>
      <w:pPr>
        <w:pStyle w:val="ListBullet"/>
      </w:pPr>
      <w:r>
        <w:rPr>
          <w:b w:val="0"/>
          <w:i w:val="0"/>
        </w:rPr>
        <w:t>Verset Clé :</w:t>
      </w:r>
      <w:r>
        <w:rPr>
          <w:b/>
          <w:i w:val="0"/>
        </w:rPr>
        <w:t xml:space="preserve"> « Or sans la foi il est impossible de lui être agréable ; car il faut que celui qui s'approche de Dieu croie que Dieu existe, et qu'il est le rémunérateur de ceux qui le cherchent. » – Hébreux 11:6</w:t>
      </w:r>
    </w:p>
    <w:p>
      <w:pPr>
        <w:pStyle w:val="ListBullet"/>
      </w:pPr>
      <w:r>
        <w:rPr>
          <w:b w:val="0"/>
          <w:i w:val="0"/>
        </w:rPr>
        <w:t>Explication ou Objectif :</w:t>
      </w:r>
      <w:r>
        <w:rPr>
          <w:b/>
          <w:i w:val="0"/>
        </w:rPr>
        <w:t xml:space="preserve"> Comprendre que la foi n'est pas l'absence de peur, mais la décision d'agir et de faire confiance à Dieu même si</w:t>
      </w:r>
      <w:r>
        <w:rPr>
          <w:b/>
          <w:i/>
        </w:rPr>
        <w:t xml:space="preserve"> la peur est présente.</w:t>
      </w:r>
    </w:p>
    <w:p>
      <w:pPr>
        <w:pStyle w:val="ListBullet"/>
      </w:pPr>
      <w:r>
        <w:rPr>
          <w:b w:val="0"/>
          <w:i w:val="0"/>
        </w:rPr>
        <w:t>Réflexion :</w:t>
      </w:r>
      <w:r>
        <w:rPr>
          <w:b/>
          <w:i w:val="0"/>
        </w:rPr>
      </w:r>
    </w:p>
    <w:p>
      <w:r>
        <w:rPr>
          <w:b w:val="0"/>
          <w:i w:val="0"/>
        </w:rPr>
        <w:t xml:space="preserve">    1.  Partagez un moment où vous avez agi par foi malgré la peur, et quelle en a été la récompense ou le résultat, même si ce n'était pas parfait.</w:t>
      </w:r>
    </w:p>
    <w:p>
      <w:r>
        <w:rPr>
          <w:b w:val="0"/>
          <w:i w:val="0"/>
        </w:rPr>
        <w:t xml:space="preserve">           </w:t>
      </w:r>
      <w:r>
        <w:rPr>
          <w:b w:val="0"/>
          <w:i/>
        </w:rPr>
        <w:t>Réponse suggérée :* Parler à quelqu'un de l'Évangile, prendre une décision difficile, changer de travail, pardonner, se lancer dans une nouvelle activité malgré l'appréhension initiale. Le résultat peut être la paix, la joie, une porte qui s'ouvre, ou même une meilleure compréhension de soi.</w:t>
      </w:r>
    </w:p>
    <w:p>
      <w:r>
        <w:rPr>
          <w:b w:val="0"/>
          <w:i w:val="0"/>
        </w:rPr>
        <w:t xml:space="preserve">    2.  Pourquoi est-il crucial, pour notre croissance spirituelle et pour l'œuvre de Dieu, d'apprendre à faire un "pas de foi" quand la peur nous retient ?</w:t>
      </w:r>
    </w:p>
    <w:p>
      <w:r>
        <w:rPr>
          <w:b w:val="0"/>
          <w:i w:val="0"/>
        </w:rPr>
        <w:t xml:space="preserve">           </w:t>
      </w:r>
      <w:r>
        <w:rPr>
          <w:b w:val="0"/>
          <w:i/>
        </w:rPr>
        <w:t>Réponse suggérée :* C'est en agissant par foi que notre confiance en Dieu grandit, que nous voyons Sa fidélité et que Son Royaume avance. Le monde a besoin de témoins qui manifestent que Dieu est plus grand que toutes les peurs.</w:t>
      </w:r>
    </w:p>
    <w:p>
      <w:pPr>
        <w:pStyle w:val="ListBullet"/>
      </w:pPr>
      <w:r>
        <w:rPr>
          <w:b w:val="0"/>
          <w:i w:val="0"/>
        </w:rPr>
        <w:t>Citation d'un héros de la foi :</w:t>
      </w:r>
      <w:r>
        <w:rPr>
          <w:b/>
          <w:i w:val="0"/>
        </w:rPr>
        <w:t xml:space="preserve"> « Faites tout le bien que vous pouvez, par tous les moyens que vous pouvez, de toutes les manières que vous pouvez, en tous lieux où vous pouvez, en tout temps où vous pouvez, à toutes les personnes que vous pouvez, aussi longtemps que vous le pouvez. » – John Wesley</w:t>
      </w:r>
      <w:r>
        <w:rPr>
          <w:b/>
          <w:i/>
        </w:rPr>
      </w:r>
    </w:p>
    <w:p>
      <w:pPr>
        <w:pStyle w:val="ListBullet"/>
      </w:pPr>
      <w:r>
        <w:rPr>
          <w:b w:val="0"/>
          <w:i w:val="0"/>
        </w:rPr>
        <w:t>Activité créative ou illustration collaborative :</w:t>
      </w:r>
      <w:r>
        <w:rPr>
          <w:b/>
          <w:i w:val="0"/>
        </w:rPr>
      </w:r>
    </w:p>
    <w:p>
      <w:pPr>
        <w:pStyle w:val="ListBullet"/>
      </w:pPr>
      <w:r>
        <w:rPr>
          <w:b w:val="0"/>
          <w:i w:val="0"/>
        </w:rPr>
        <w:t>"Le Pas de Foi" :</w:t>
      </w:r>
      <w:r>
        <w:rPr>
          <w:b/>
          <w:i w:val="0"/>
        </w:rPr>
        <w:t xml:space="preserve"> Sur une feuille, dessinez une grande empreinte de pas. Chaque personne écrit dans l'empreinte une petite action de foi qu'elle peut entreprendre cette semaine pour surmonter une peur (ex: "appeler cette personne", "pardonner", "postuler", "parler de ma foi"). Partagez ces actions et priez les uns pour les autres. Les enfants peuvent dessiner des pieds géants ou des chaussures de marche.</w:t>
      </w:r>
    </w:p>
    <w:p>
      <w:pPr>
        <w:pStyle w:val="ListBullet"/>
      </w:pPr>
      <w:r>
        <w:rPr>
          <w:b w:val="0"/>
          <w:i w:val="0"/>
        </w:rPr>
        <w:t>Défi pratique à mettre en œuvre après le partage :</w:t>
      </w:r>
      <w:r>
        <w:rPr>
          <w:b/>
          <w:i w:val="0"/>
        </w:rPr>
      </w:r>
    </w:p>
    <w:p>
      <w:pPr>
        <w:pStyle w:val="ListBullet"/>
      </w:pPr>
      <w:r>
        <w:rPr>
          <w:b w:val="0"/>
          <w:i w:val="0"/>
        </w:rPr>
        <w:t>Choisissez une petite action de foi que vous n'avez pas osé faire à cause de la peur. Cette semaine, engagez-vous à la réaliser, en vous appuyant sur la force de Dieu et en vous rappelant qu'Il est le rémunérateur de ceux qui Le cherchent.</w:t>
      </w:r>
    </w:p>
    <w:p>
      <w:r>
        <w:rPr>
          <w:b w:val="0"/>
          <w:i w:val="0"/>
        </w:rPr>
        <w:t>---</w:t>
      </w:r>
    </w:p>
    <w:p>
      <w:pPr>
        <w:pStyle w:val="Heading2"/>
      </w:pPr>
      <w:r>
        <w:t>Conclusion Commune</w:t>
      </w:r>
    </w:p>
    <w:p>
      <w:r>
        <w:rPr>
          <w:b w:val="0"/>
          <w:i w:val="0"/>
        </w:rPr>
        <w:t>Aujourd'hui, nous avons réalisé que la peur est une réalité de la vie, mais qu'elle n'a pas le dernier mot. Dieu, dans Sa sagesse et Son amour, nous a donné 365 rappels de "Ne crains point", une promesse pour chaque jour de l'année. Nous avons appris que nous pouvons trouver notre refuge et notre forteresse en Lui, que le Saint-Esprit nous donne la force et l'amour nécessaires, et que la louange est une arme puissante contre l'anxiété.</w:t>
      </w:r>
    </w:p>
    <w:p>
      <w:r>
        <w:rPr>
          <w:b w:val="0"/>
          <w:i w:val="0"/>
        </w:rPr>
        <w:t>Nous avons vu que prendre courage n'est pas l'absence de peur, mais la décision d'agir avec les yeux fixés sur Jésus, même au cœur de la tempête. Des rencontres personnelles avec Dieu, la compréhension des racines de nos peurs, et l'amour parfait de Dieu sont autant de clés pour marcher au-delà de la crainte. Enfin, nous sommes appelés à agir avec foi, car c'est ainsi que nous plaisons à Dieu et que nous voyons Sa puissance se manifester.</w:t>
      </w:r>
    </w:p>
    <w:p>
      <w:r>
        <w:rPr>
          <w:b w:val="0"/>
          <w:i w:val="0"/>
        </w:rPr>
        <w:t>Que cette étude nous encourage à ne plus laisser la peur nous paralyser, mais à nous appuyer pleinement sur notre Dieu fidèle, qui est avec nous partout où nous allons.</w:t>
      </w:r>
    </w:p>
    <w:p>
      <w:pPr>
        <w:pStyle w:val="Heading2"/>
      </w:pPr>
      <w:r>
        <w:t>Prière Finale</w:t>
      </w:r>
    </w:p>
    <w:p>
      <w:r>
        <w:rPr>
          <w:b w:val="0"/>
          <w:i w:val="0"/>
        </w:rPr>
        <w:t>Père Céleste, nous te remercions pour Ta Parole puissante et pour les révélations que Tu nous as données aujourd'hui. Nous reconnaissons que Tu es notre bouclier, notre refuge et notre force. Nous te demandons de libérer chacun de nous de l'emprise de la peur, de l'anxiété et de la timidité. Remplis-nous de Ton Esprit de force, d'amour et de sagesse. Donne-nous le courage de faire face à nos craintes, de fixer nos regards sur Jésus, et d'agir par la foi. Que Ta paix, qui surpasse toute intelligence, garde nos cœurs et nos pensées en Christ Jésus.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