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Formation Biblique</w:t>
      </w:r>
    </w:p>
    <w:p>
      <w:r>
        <w:rPr>
          <w:b w:val="0"/>
          <w:i w:val="0"/>
        </w:rPr>
        <w:t>date: 2009-10-30</w:t>
      </w:r>
    </w:p>
    <w:p>
      <w:r>
        <w:rPr>
          <w:b w:val="0"/>
          <w:i w:val="0"/>
        </w:rPr>
        <w:t>description: Découvrez comment surmonter l'anxiété et la peur grâce aux promesses</w:t>
      </w:r>
    </w:p>
    <w:p>
      <w:r>
        <w:rPr>
          <w:b w:val="0"/>
          <w:i w:val="0"/>
        </w:rPr>
        <w:t xml:space="preserve">  bibliques et à la puissance de la foi en Christ. Ce guide pratique vous aide à trouver</w:t>
      </w:r>
    </w:p>
    <w:p>
      <w:r>
        <w:rPr>
          <w:b w:val="0"/>
          <w:i w:val="0"/>
        </w:rPr>
        <w:t xml:space="preserve">  un refuge inébranlable en Dieu et à avancer avec courage dans votre marche chrétienne.</w:t>
      </w:r>
    </w:p>
    <w:p>
      <w:r>
        <w:rPr>
          <w:b w:val="0"/>
          <w:i w:val="0"/>
        </w:rPr>
        <w:t>difficulty: Intermédiaire</w:t>
      </w:r>
    </w:p>
    <w:p>
      <w:r>
        <w:rPr>
          <w:b w:val="0"/>
          <w:i w:val="0"/>
        </w:rPr>
        <w:t>palmiers:</w:t>
      </w:r>
    </w:p>
    <w:p>
      <w:pPr>
        <w:pStyle w:val="ListBullet"/>
      </w:pPr>
      <w:r>
        <w:rPr>
          <w:b w:val="0"/>
          <w:i w:val="0"/>
        </w:rPr>
        <w:t>Foi</w:t>
      </w:r>
    </w:p>
    <w:p>
      <w:pPr>
        <w:pStyle w:val="ListBullet"/>
      </w:pPr>
      <w:r>
        <w:rPr>
          <w:b w:val="0"/>
          <w:i w:val="0"/>
        </w:rPr>
        <w:t>Combat spirituel</w:t>
      </w:r>
    </w:p>
    <w:p>
      <w:pPr>
        <w:pStyle w:val="ListBullet"/>
      </w:pPr>
      <w:r>
        <w:rPr>
          <w:b w:val="0"/>
          <w:i w:val="0"/>
        </w:rPr>
        <w:t>Saint-Esprit</w:t>
      </w:r>
    </w:p>
    <w:p>
      <w:pPr>
        <w:pStyle w:val="ListBullet"/>
      </w:pPr>
      <w:r>
        <w:rPr>
          <w:b w:val="0"/>
          <w:i w:val="0"/>
        </w:rPr>
        <w:t>Vie chrétienne</w:t>
      </w:r>
    </w:p>
    <w:p>
      <w:pPr>
        <w:pStyle w:val="ListBullet"/>
      </w:pPr>
      <w:r>
        <w:rPr>
          <w:b w:val="0"/>
          <w:i w:val="0"/>
        </w:rPr>
        <w:t>Paix</w:t>
      </w:r>
    </w:p>
    <w:p>
      <w:pPr>
        <w:pStyle w:val="ListBullet"/>
      </w:pPr>
      <w:r>
        <w:rPr>
          <w:b w:val="0"/>
          <w:i w:val="0"/>
        </w:rPr>
        <w:t>Prière &amp; Intercession</w:t>
      </w:r>
    </w:p>
    <w:p>
      <w:pPr>
        <w:pStyle w:val="ListBullet"/>
      </w:pPr>
      <w:r>
        <w:rPr>
          <w:b w:val="0"/>
          <w:i w:val="0"/>
        </w:rPr>
        <w:t>Amour</w:t>
      </w:r>
    </w:p>
    <w:p>
      <w:r>
        <w:rPr>
          <w:b w:val="0"/>
          <w:i w:val="0"/>
        </w:rPr>
        <w:t>preparation: Préparer des feuilles et stylos pour le brise-glace, du matériel pour</w:t>
      </w:r>
    </w:p>
    <w:p>
      <w:r>
        <w:rPr>
          <w:b w:val="0"/>
          <w:i w:val="0"/>
        </w:rPr>
        <w:t xml:space="preserve">  les activités créatives (papier, crayons, peinture, etc.). Identifier un espace</w:t>
      </w:r>
    </w:p>
    <w:p>
      <w:r>
        <w:rPr>
          <w:b w:val="0"/>
          <w:i w:val="0"/>
        </w:rPr>
        <w:t xml:space="preserve">  pour le groupe.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Vaincre la peur</w:t>
      </w:r>
    </w:p>
    <w:p>
      <w:pPr>
        <w:pStyle w:val="ListBullet"/>
      </w:pPr>
      <w:r>
        <w:rPr>
          <w:b w:val="0"/>
          <w:i w:val="0"/>
        </w:rPr>
        <w:t>Confiance en Dieu</w:t>
      </w:r>
    </w:p>
    <w:p>
      <w:pPr>
        <w:pStyle w:val="ListBullet"/>
      </w:pPr>
      <w:r>
        <w:rPr>
          <w:b w:val="0"/>
          <w:i w:val="0"/>
        </w:rPr>
        <w:t>Anxiété</w:t>
      </w:r>
    </w:p>
    <w:p>
      <w:pPr>
        <w:pStyle w:val="ListBullet"/>
      </w:pPr>
      <w:r>
        <w:rPr>
          <w:b w:val="0"/>
          <w:i w:val="0"/>
        </w:rPr>
        <w:t>Paix intérieure</w:t>
      </w:r>
    </w:p>
    <w:p>
      <w:pPr>
        <w:pStyle w:val="ListBullet"/>
      </w:pPr>
      <w:r>
        <w:rPr>
          <w:b w:val="0"/>
          <w:i w:val="0"/>
        </w:rPr>
        <w:t>Versets bibliques</w:t>
      </w:r>
    </w:p>
    <w:p>
      <w:r>
        <w:rPr>
          <w:b w:val="0"/>
          <w:i w:val="0"/>
        </w:rPr>
        <w:t>title: Vaincre les Peurs par la Foi et la Confiance en Dieu</w:t>
      </w:r>
    </w:p>
    <w:p>
      <w:r>
        <w:rPr>
          <w:b w:val="0"/>
          <w:i w:val="0"/>
        </w:rPr>
        <w:t>---</w:t>
      </w:r>
    </w:p>
    <w:p>
      <w:pPr>
        <w:pStyle w:val="Heading1"/>
      </w:pPr>
      <w:r>
        <w:t>Vaincre les Peurs par la Foi et la Confiance en Dieu</w:t>
      </w:r>
    </w:p>
    <w:p>
      <w:r>
        <w:rPr>
          <w:b w:val="0"/>
          <w:i w:val="0"/>
        </w:rPr>
        <w:t>« Ne crains point, car je suis avec toi; Ne promène pas des regards inquiets, car je suis ton Dieu; je te fortifie, je viens à ton secours, je te soutiens de ma droite triomphante. » (Ésaïe 41.10)</w:t>
      </w:r>
      <w:r>
        <w:rPr>
          <w:b w:val="0"/>
          <w:i/>
        </w:rPr>
      </w:r>
    </w:p>
    <w:p>
      <w:r>
        <w:rPr>
          <w:b w:val="0"/>
          <w:i w:val="0"/>
        </w:rPr>
        <w:t>Bienvenue à cette session dédiée à la gestion de nos peurs. Nous vivons dans un monde où l'anxiété et l'inquiétude peuvent facilement nous submerger. La peur est une émotion humaine naturelle, mais elle peut devenir un frein puissant à notre vie spirituelle et à notre témoignage. Pourtant, la Parole de Dieu est remplie d'encouragements et de promesses pour nous aider à surmonter ces appréhensions et à trouver une paix profonde en Lui.</w:t>
      </w:r>
    </w:p>
    <w:p>
      <w:pPr>
        <w:pStyle w:val="Heading3"/>
      </w:pPr>
      <w:r>
        <w:t>Prière d'Ouverture</w:t>
      </w:r>
    </w:p>
    <w:p>
      <w:r>
        <w:rPr>
          <w:b w:val="0"/>
          <w:i w:val="0"/>
        </w:rPr>
        <w:t>Seigneur notre Dieu, nous venons devant Toi avec nos cœurs ouverts, conscients de nos luttes et de nos peurs. Nous te remercions pour Ta Parole qui nous éclaire et nous guide. Aide-nous aujourd'hui à comprendre comment trouver notre sécurité en Toi, à fortifier notre foi et à vaincre toute crainte qui cherche à nous paralyser. Que Ton Esprit Saint nous remplisse de courage, de paix et de confiance en Ton amour parfait. Au nom de Jésus, Amen.</w:t>
      </w:r>
    </w:p>
    <w:p>
      <w:pPr>
        <w:pStyle w:val="Heading3"/>
      </w:pPr>
      <w:r>
        <w:t>Brise-Glace : Le Cercle des Super-Pouvoirs</w:t>
      </w:r>
    </w:p>
    <w:p>
      <w:r>
        <w:rPr>
          <w:b w:val="0"/>
          <w:i w:val="0"/>
        </w:rPr>
        <w:t>Objectif :</w:t>
      </w:r>
      <w:r>
        <w:rPr>
          <w:b/>
          <w:i w:val="0"/>
        </w:rPr>
        <w:t xml:space="preserve"> Partager de manière ludique ce que l'on aimerait pouvoir faire avec un super-pouvoir pour aider les autres ou soi-même.</w:t>
      </w:r>
    </w:p>
    <w:p>
      <w:r>
        <w:rPr>
          <w:b w:val="0"/>
          <w:i w:val="0"/>
        </w:rPr>
        <w:t>Instructions :</w:t>
      </w:r>
      <w:r>
        <w:rPr>
          <w:b/>
          <w:i w:val="0"/>
        </w:rPr>
      </w:r>
    </w:p>
    <w:p>
      <w:r>
        <w:rPr>
          <w:b w:val="0"/>
          <w:i w:val="0"/>
        </w:rPr>
        <w:t>1. Demandez à chaque participant de réfléchir à un super-pouvoir qu'il aimerait avoir et pourquoi. Ce super-pouvoir peut être très simple (par exemple, le pouvoir de faire apparaître des livres) ou plus extraordinaire.</w:t>
      </w:r>
    </w:p>
    <w:p>
      <w:r>
        <w:rPr>
          <w:b w:val="0"/>
          <w:i w:val="0"/>
        </w:rPr>
        <w:t>2. Faites un cercle et demandez à chacun de partager son super-pouvoir.</w:t>
      </w:r>
    </w:p>
    <w:p>
      <w:r>
        <w:rPr>
          <w:b w:val="0"/>
          <w:i w:val="0"/>
        </w:rPr>
        <w:t>3. Après chaque partage, encouragez le groupe à réagir brièvement.</w:t>
      </w:r>
    </w:p>
    <w:p>
      <w:r>
        <w:rPr>
          <w:b w:val="0"/>
          <w:i w:val="0"/>
        </w:rPr>
        <w:t>(Exemple : "Si j'avais un super-pouvoir, j'aimerais pouvoir faire disparaître la tristesse des gens." Ou "J'aimerais avoir le pouvoir de comprendre instantanément les animaux pour savoir s'ils ont besoin de quelque chose.")</w:t>
      </w:r>
      <w:r>
        <w:rPr>
          <w:b w:val="0"/>
          <w:i/>
        </w:rPr>
      </w:r>
    </w:p>
    <w:p>
      <w:pPr>
        <w:pStyle w:val="Heading3"/>
      </w:pPr>
      <w:r>
        <w:t>Introduction au Thème : La Peur, un Ennemi à Démasquer</w:t>
      </w:r>
    </w:p>
    <w:p>
      <w:r>
        <w:rPr>
          <w:b w:val="0"/>
          <w:i w:val="0"/>
        </w:rPr>
        <w:t>La peur est une émotion qui nous est familière. Elle peut surgir de nos expériences passées, de nos pensées anxieuses ou même de menaces réelles. Dans la Bible, l'expression "Ne crains point" apparaît 365 fois, une pour chaque jour de l'année ! Cela souligne l'importance que Dieu accorde à notre paix intérieure et à notre confiance en Lui. La peur, cependant, peut devenir un obstacle majeur dans notre marche avec Dieu. Elle peut nous empêcher de vivre pleinement notre appel, de partager l'Évangile et de faire confiance à la protection divine. Elle nous centre sur nous-mêmes et nos limites, plutôt que sur la puissance et la bonté de Dieu. La bonne nouvelle est que Dieu ne nous laisse pas seuls face à nos peurs. Il nous offre sa force, son réconfort et sa présence constante pour nous aider à les surmonter.</w:t>
      </w:r>
    </w:p>
    <w:p>
      <w:r>
        <w:rPr>
          <w:b w:val="0"/>
          <w:i w:val="0"/>
        </w:rPr>
        <w:t>---</w:t>
      </w:r>
    </w:p>
    <w:p>
      <w:pPr>
        <w:pStyle w:val="Heading3"/>
      </w:pPr>
      <w:r>
        <w:t>Groupes et Sous-Thèmes</w:t>
      </w:r>
    </w:p>
    <w:p>
      <w:r>
        <w:rPr>
          <w:b w:val="0"/>
          <w:i w:val="0"/>
        </w:rPr>
        <w:t>Nous allons maintenant nous diviser en deux groupes pour explorer plus en profondeur comment gérer nos peurs.</w:t>
      </w:r>
    </w:p>
    <w:p>
      <w:r>
        <w:rPr>
          <w:b w:val="0"/>
          <w:i w:val="0"/>
        </w:rPr>
        <w:t>Groupe 1 : La Sécurité en Dieu : Notre Refuge Infaillible</w:t>
      </w:r>
      <w:r>
        <w:rPr>
          <w:b/>
          <w:i w:val="0"/>
        </w:rPr>
      </w:r>
    </w:p>
    <w:p>
      <w:r>
        <w:rPr>
          <w:b w:val="0"/>
          <w:i w:val="0"/>
        </w:rPr>
        <w:t>Ce groupe se concentrera sur la manière de trouver notre sécurité et notre force en Dieu, en s'appuyant sur Ses promesses et Sa présence.</w:t>
      </w:r>
    </w:p>
    <w:p>
      <w:r>
        <w:rPr>
          <w:b w:val="0"/>
          <w:i w:val="0"/>
        </w:rPr>
        <w:t>Groupe 2 : La Foi en Action : Surmonter les Obstacles</w:t>
      </w:r>
      <w:r>
        <w:rPr>
          <w:b/>
          <w:i w:val="0"/>
        </w:rPr>
      </w:r>
    </w:p>
    <w:p>
      <w:r>
        <w:rPr>
          <w:b w:val="0"/>
          <w:i w:val="0"/>
        </w:rPr>
        <w:t>Ce groupe explorera comment notre foi, lorsqu'elle est mise en action, nous permet de dépasser nos peurs et d'avancer malgré les difficultés.</w:t>
      </w:r>
    </w:p>
    <w:p>
      <w:r>
        <w:rPr>
          <w:b w:val="0"/>
          <w:i w:val="0"/>
        </w:rPr>
        <w:t>---</w:t>
      </w:r>
    </w:p>
    <w:p>
      <w:pPr>
        <w:pStyle w:val="Heading2"/>
      </w:pPr>
      <w:r>
        <w:t>Fiches Thématiques - Groupe 1 : La Sécurité en Dieu : Notre Refuge Infaillible</w:t>
      </w:r>
    </w:p>
    <w:p>
      <w:pPr>
        <w:pStyle w:val="Heading3"/>
      </w:pPr>
      <w:r>
        <w:t>1. La Tour Forte et le Bouclier Divin</w:t>
      </w:r>
    </w:p>
    <w:p>
      <w:pPr>
        <w:pStyle w:val="ListBullet"/>
      </w:pPr>
      <w:r>
        <w:rPr>
          <w:b w:val="0"/>
          <w:i w:val="0"/>
        </w:rPr>
        <w:t>Verset Clé :</w:t>
      </w:r>
      <w:r>
        <w:rPr>
          <w:b/>
          <w:i w:val="0"/>
        </w:rPr>
        <w:t xml:space="preserve"> Psaume 18:3 (18:2 en français courant) : « L’Éternel est mon rocher, ma forteresse, mon libérateur, mon Dieu, mon roc, où je me réfugie, mon bouclier, la corne de mon salut, mon rempart. »</w:t>
      </w:r>
      <w:r>
        <w:rPr>
          <w:b/>
          <w:i/>
        </w:rPr>
      </w:r>
    </w:p>
    <w:p>
      <w:pPr>
        <w:pStyle w:val="ListBullet"/>
      </w:pPr>
      <w:r>
        <w:rPr>
          <w:b w:val="0"/>
          <w:i w:val="0"/>
        </w:rPr>
        <w:t>Explication ou Objectif :</w:t>
      </w:r>
      <w:r>
        <w:rPr>
          <w:b/>
          <w:i w:val="0"/>
        </w:rPr>
        <w:t xml:space="preserve"> Comprendre que Dieu est notre protection ultime et que nous pouvons nous y réfugier en toute confiance.</w:t>
      </w:r>
    </w:p>
    <w:p>
      <w:pPr>
        <w:pStyle w:val="ListBullet"/>
      </w:pPr>
      <w:r>
        <w:rPr>
          <w:b w:val="0"/>
          <w:i w:val="0"/>
        </w:rPr>
        <w:t>Réflexion :</w:t>
      </w:r>
      <w:r>
        <w:rPr>
          <w:b/>
          <w:i w:val="0"/>
        </w:rPr>
      </w:r>
    </w:p>
    <w:p>
      <w:pPr>
        <w:pStyle w:val="ListBullet"/>
      </w:pPr>
      <w:r>
        <w:rPr>
          <w:b w:val="0"/>
          <w:i w:val="0"/>
        </w:rPr>
        <w:t>Quelles images bibliques de protection (forteresse, rocher, bouclier) vous parlent le plus et pourquoi ?</w:t>
      </w:r>
    </w:p>
    <w:p>
      <w:pPr>
        <w:pStyle w:val="ListBullet"/>
      </w:pPr>
      <w:r>
        <w:rPr>
          <w:b w:val="0"/>
          <w:i w:val="0"/>
        </w:rPr>
        <w:t>Comment pouvez-vous activement vous "réfugier" en Dieu lorsque la peur monte ?</w:t>
      </w:r>
    </w:p>
    <w:p>
      <w:pPr>
        <w:pStyle w:val="ListBullet"/>
      </w:pPr>
      <w:r>
        <w:rPr>
          <w:b w:val="0"/>
          <w:i w:val="0"/>
        </w:rPr>
        <w:t>Citation d’un Héros de la Foi :</w:t>
      </w:r>
      <w:r>
        <w:rPr>
          <w:b/>
          <w:i w:val="0"/>
        </w:rPr>
        <w:t xml:space="preserve"> « Ne craignez pas les ennuis ou les difficultés de la vie, car Dieu est votre refuge et votre force. » - John Wesley</w:t>
      </w:r>
    </w:p>
    <w:p>
      <w:pPr>
        <w:pStyle w:val="ListBullet"/>
      </w:pPr>
      <w:r>
        <w:rPr>
          <w:b w:val="0"/>
          <w:i w:val="0"/>
        </w:rPr>
        <w:t>Activité Créative ou Illustration Collaborative :</w:t>
      </w:r>
      <w:r>
        <w:rPr>
          <w:b/>
          <w:i w:val="0"/>
        </w:rPr>
        <w:t xml:space="preserve"> Dessiner ou créer collectivement une "forteresse" où chacun peut ajouter des éléments symbolisant la protection divine (mur de prière, porte de la foi, etc.).</w:t>
      </w:r>
    </w:p>
    <w:p>
      <w:pPr>
        <w:pStyle w:val="ListBullet"/>
      </w:pPr>
      <w:r>
        <w:rPr>
          <w:b w:val="0"/>
          <w:i w:val="0"/>
        </w:rPr>
        <w:t>Défi Pratique :</w:t>
      </w:r>
      <w:r>
        <w:rPr>
          <w:b/>
          <w:i w:val="0"/>
        </w:rPr>
        <w:t xml:space="preserve"> Pendant une semaine, chaque fois qu'une peur surgit, nommez à voix haute un des attributs protecteurs de Dieu (mon rocher, mon bouclier) en vous réfugiant en Lui.</w:t>
      </w:r>
    </w:p>
    <w:p>
      <w:r>
        <w:rPr>
          <w:b w:val="0"/>
          <w:i w:val="0"/>
        </w:rPr>
        <w:t>---</w:t>
      </w:r>
    </w:p>
    <w:p>
      <w:pPr>
        <w:pStyle w:val="Heading3"/>
      </w:pPr>
      <w:r>
        <w:t>2. Le Consolation du Saint Esprit</w:t>
      </w:r>
    </w:p>
    <w:p>
      <w:pPr>
        <w:pStyle w:val="ListBullet"/>
      </w:pPr>
      <w:r>
        <w:rPr>
          <w:b w:val="0"/>
          <w:i w:val="0"/>
        </w:rPr>
        <w:t>Verset Clé :</w:t>
      </w:r>
      <w:r>
        <w:rPr>
          <w:b/>
          <w:i w:val="0"/>
        </w:rPr>
        <w:t xml:space="preserve"> Jean 14:26 : « Mais le Consolateur, le Saint Esprit, que le Père enverra en mon nom, vous enseignera toutes choses, et vous rappellera tout ce que je vous ai dit. »</w:t>
      </w:r>
      <w:r>
        <w:rPr>
          <w:b/>
          <w:i/>
        </w:rPr>
      </w:r>
    </w:p>
    <w:p>
      <w:pPr>
        <w:pStyle w:val="ListBullet"/>
      </w:pPr>
      <w:r>
        <w:rPr>
          <w:b w:val="0"/>
          <w:i w:val="0"/>
        </w:rPr>
        <w:t>Explication ou Objectif :</w:t>
      </w:r>
      <w:r>
        <w:rPr>
          <w:b/>
          <w:i w:val="0"/>
        </w:rPr>
        <w:t xml:space="preserve"> Reconnaître le rôle du Saint Esprit comme notre consolateur, notre guide et notre source de force intérieure face à la peur.</w:t>
      </w:r>
    </w:p>
    <w:p>
      <w:pPr>
        <w:pStyle w:val="ListBullet"/>
      </w:pPr>
      <w:r>
        <w:rPr>
          <w:b w:val="0"/>
          <w:i w:val="0"/>
        </w:rPr>
        <w:t>Réflexion :</w:t>
      </w:r>
      <w:r>
        <w:rPr>
          <w:b/>
          <w:i w:val="0"/>
        </w:rPr>
      </w:r>
    </w:p>
    <w:p>
      <w:pPr>
        <w:pStyle w:val="ListBullet"/>
      </w:pPr>
      <w:r>
        <w:rPr>
          <w:b w:val="0"/>
          <w:i w:val="0"/>
        </w:rPr>
        <w:t>Quand avez-vous ressenti la consolation ou la guidance du Saint Esprit dans un moment de peur ou d'incertitude ?</w:t>
      </w:r>
    </w:p>
    <w:p>
      <w:pPr>
        <w:pStyle w:val="ListBullet"/>
      </w:pPr>
      <w:r>
        <w:rPr>
          <w:b w:val="0"/>
          <w:i w:val="0"/>
        </w:rPr>
        <w:t>Comment pouvez-vous cultiver une plus grande dépendance au Saint Esprit dans votre quotidien ?</w:t>
      </w:r>
    </w:p>
    <w:p>
      <w:pPr>
        <w:pStyle w:val="ListBullet"/>
      </w:pPr>
      <w:r>
        <w:rPr>
          <w:b w:val="0"/>
          <w:i w:val="0"/>
        </w:rPr>
        <w:t>Citation d’un Héros de la Foi :</w:t>
      </w:r>
      <w:r>
        <w:rPr>
          <w:b/>
          <w:i w:val="0"/>
        </w:rPr>
        <w:t xml:space="preserve"> « L'Esprit Saint est le grand agent de Dieu sur la terre. Il est là pour nous guider, nous consoler et nous fortifier. » - D. L. Moody</w:t>
      </w:r>
    </w:p>
    <w:p>
      <w:pPr>
        <w:pStyle w:val="ListBullet"/>
      </w:pPr>
      <w:r>
        <w:rPr>
          <w:b w:val="0"/>
          <w:i w:val="0"/>
        </w:rPr>
        <w:t>Activité Créative ou Illustration Collaborative :</w:t>
      </w:r>
      <w:r>
        <w:rPr>
          <w:b/>
          <w:i w:val="0"/>
        </w:rPr>
        <w:t xml:space="preserve"> Créer une œuvre d'art (peinture, collage) représentant le Saint Esprit apportant la paix et la lumière dans un lieu sombre et effrayant.</w:t>
      </w:r>
    </w:p>
    <w:p>
      <w:pPr>
        <w:pStyle w:val="ListBullet"/>
      </w:pPr>
      <w:r>
        <w:rPr>
          <w:b w:val="0"/>
          <w:i w:val="0"/>
        </w:rPr>
        <w:t>Défi Pratique :</w:t>
      </w:r>
      <w:r>
        <w:rPr>
          <w:b/>
          <w:i w:val="0"/>
        </w:rPr>
        <w:t xml:space="preserve"> Pratiquer la prière en langues (si cela vous est familier) ou simplement demander au Saint Esprit de vous remplir et de vous guider chaque matin pendant une semaine.</w:t>
      </w:r>
    </w:p>
    <w:p>
      <w:r>
        <w:rPr>
          <w:b w:val="0"/>
          <w:i w:val="0"/>
        </w:rPr>
        <w:t>---</w:t>
      </w:r>
    </w:p>
    <w:p>
      <w:pPr>
        <w:pStyle w:val="Heading3"/>
      </w:pPr>
      <w:r>
        <w:t>3. La Confiance Inébranlable</w:t>
      </w:r>
    </w:p>
    <w:p>
      <w:pPr>
        <w:pStyle w:val="ListBullet"/>
      </w:pPr>
      <w:r>
        <w:rPr>
          <w:b w:val="0"/>
          <w:i w:val="0"/>
        </w:rPr>
        <w:t>Verset Clé :</w:t>
      </w:r>
      <w:r>
        <w:rPr>
          <w:b/>
          <w:i w:val="0"/>
        </w:rPr>
        <w:t xml:space="preserve"> Proverbes 3:5-6 : « Confie-toi en l’Éternel de tout ton cœur, et ne t’appuie pas sur ta sagesse; Reconnais-le dans toutes tes voies, et il aplanira tes sentiers. »</w:t>
      </w:r>
      <w:r>
        <w:rPr>
          <w:b/>
          <w:i/>
        </w:rPr>
      </w:r>
    </w:p>
    <w:p>
      <w:pPr>
        <w:pStyle w:val="ListBullet"/>
      </w:pPr>
      <w:r>
        <w:rPr>
          <w:b w:val="0"/>
          <w:i w:val="0"/>
        </w:rPr>
        <w:t>Explication ou Objectif :</w:t>
      </w:r>
      <w:r>
        <w:rPr>
          <w:b/>
          <w:i w:val="0"/>
        </w:rPr>
        <w:t xml:space="preserve"> Apprendre à placer notre confiance totale en Dieu, même lorsque nos propres pensées ou notre compréhension nous limitent.</w:t>
      </w:r>
    </w:p>
    <w:p>
      <w:pPr>
        <w:pStyle w:val="ListBullet"/>
      </w:pPr>
      <w:r>
        <w:rPr>
          <w:b w:val="0"/>
          <w:i w:val="0"/>
        </w:rPr>
        <w:t>Réflexion :</w:t>
      </w:r>
      <w:r>
        <w:rPr>
          <w:b/>
          <w:i w:val="0"/>
        </w:rPr>
      </w:r>
    </w:p>
    <w:p>
      <w:pPr>
        <w:pStyle w:val="ListBullet"/>
      </w:pPr>
      <w:r>
        <w:rPr>
          <w:b w:val="0"/>
          <w:i w:val="0"/>
        </w:rPr>
        <w:t>Dans quels domaines de votre vie avez-vous du mal à vous confier entièrement en Dieu ?</w:t>
      </w:r>
    </w:p>
    <w:p>
      <w:pPr>
        <w:pStyle w:val="ListBullet"/>
      </w:pPr>
      <w:r>
        <w:rPr>
          <w:b w:val="0"/>
          <w:i w:val="0"/>
        </w:rPr>
        <w:t>Comment votre confiance en Dieu peut-elle changer votre perception des situations effrayantes ?</w:t>
      </w:r>
    </w:p>
    <w:p>
      <w:pPr>
        <w:pStyle w:val="ListBullet"/>
      </w:pPr>
      <w:r>
        <w:rPr>
          <w:b w:val="0"/>
          <w:i w:val="0"/>
        </w:rPr>
        <w:t>Citation d’un Héros de la Foi :</w:t>
      </w:r>
      <w:r>
        <w:rPr>
          <w:b/>
          <w:i w:val="0"/>
        </w:rPr>
        <w:t xml:space="preserve"> « La confiance en Dieu est l'ancre de notre âme. » - George Müller</w:t>
      </w:r>
    </w:p>
    <w:p>
      <w:pPr>
        <w:pStyle w:val="ListBullet"/>
      </w:pPr>
      <w:r>
        <w:rPr>
          <w:b w:val="0"/>
          <w:i w:val="0"/>
        </w:rPr>
        <w:t>Activité Créative ou Illustration Collaborative :</w:t>
      </w:r>
      <w:r>
        <w:rPr>
          <w:b/>
          <w:i w:val="0"/>
        </w:rPr>
        <w:t xml:space="preserve"> Faire un exercice de "confiance aveugle" en binôme (une personne guidée par l'autre dans un petit parcours), puis discuter de la symbolique avec la confiance en Dieu.</w:t>
      </w:r>
    </w:p>
    <w:p>
      <w:pPr>
        <w:pStyle w:val="ListBullet"/>
      </w:pPr>
      <w:r>
        <w:rPr>
          <w:b w:val="0"/>
          <w:i w:val="0"/>
        </w:rPr>
        <w:t>Défi Pratique :</w:t>
      </w:r>
      <w:r>
        <w:rPr>
          <w:b/>
          <w:i w:val="0"/>
        </w:rPr>
        <w:t xml:space="preserve"> Identifier une situation actuelle qui vous cause de la peur et écrire trois raisons pour lesquelles vous pouvez confier ce souci à Dieu.</w:t>
      </w:r>
    </w:p>
    <w:p>
      <w:r>
        <w:rPr>
          <w:b w:val="0"/>
          <w:i w:val="0"/>
        </w:rPr>
        <w:t>---</w:t>
      </w:r>
    </w:p>
    <w:p>
      <w:pPr>
        <w:pStyle w:val="Heading3"/>
      </w:pPr>
      <w:r>
        <w:t>4. La Force qui Vient d'En Haut</w:t>
      </w:r>
    </w:p>
    <w:p>
      <w:pPr>
        <w:pStyle w:val="ListBullet"/>
      </w:pPr>
      <w:r>
        <w:rPr>
          <w:b w:val="0"/>
          <w:i w:val="0"/>
        </w:rPr>
        <w:t>Verset Clé :</w:t>
      </w:r>
      <w:r>
        <w:rPr>
          <w:b/>
          <w:i w:val="0"/>
        </w:rPr>
        <w:t xml:space="preserve"> Ésaïe 12:2 : « Voici le Dieu de mon salut, J’aurai confiance et je n’aurai pas peur; Car l’Éternel, l’Éternel est ma force et (mon) chant. Il est devenu mon salut. »</w:t>
      </w:r>
      <w:r>
        <w:rPr>
          <w:b/>
          <w:i/>
        </w:rPr>
      </w:r>
    </w:p>
    <w:p>
      <w:pPr>
        <w:pStyle w:val="ListBullet"/>
      </w:pPr>
      <w:r>
        <w:rPr>
          <w:b w:val="0"/>
          <w:i w:val="0"/>
        </w:rPr>
        <w:t>Explication ou Objectif :</w:t>
      </w:r>
      <w:r>
        <w:rPr>
          <w:b/>
          <w:i w:val="0"/>
        </w:rPr>
        <w:t xml:space="preserve"> Reconnaître que notre force pour vaincre la peur ne vient pas de nous-mêmes, mais de Dieu Lui-même.</w:t>
      </w:r>
    </w:p>
    <w:p>
      <w:pPr>
        <w:pStyle w:val="ListBullet"/>
      </w:pPr>
      <w:r>
        <w:rPr>
          <w:b w:val="0"/>
          <w:i w:val="0"/>
        </w:rPr>
        <w:t>Réflexion :</w:t>
      </w:r>
      <w:r>
        <w:rPr>
          <w:b/>
          <w:i w:val="0"/>
        </w:rPr>
      </w:r>
    </w:p>
    <w:p>
      <w:pPr>
        <w:pStyle w:val="ListBullet"/>
      </w:pPr>
      <w:r>
        <w:rPr>
          <w:b w:val="0"/>
          <w:i w:val="0"/>
        </w:rPr>
        <w:t>Comment le sentiment de "manque de force" nourrit-il vos peurs ?</w:t>
      </w:r>
    </w:p>
    <w:p>
      <w:pPr>
        <w:pStyle w:val="ListBullet"/>
      </w:pPr>
      <w:r>
        <w:rPr>
          <w:b w:val="0"/>
          <w:i w:val="0"/>
        </w:rPr>
        <w:t>Quelles pratiques spirituelles (prière, méditation de la Parole, louange) vous aident à vous connecter à la force de Dieu ?</w:t>
      </w:r>
    </w:p>
    <w:p>
      <w:pPr>
        <w:pStyle w:val="ListBullet"/>
      </w:pPr>
      <w:r>
        <w:rPr>
          <w:b w:val="0"/>
          <w:i w:val="0"/>
        </w:rPr>
        <w:t>Citation d’un Héros de la Foi :</w:t>
      </w:r>
      <w:r>
        <w:rPr>
          <w:b/>
          <w:i w:val="0"/>
        </w:rPr>
        <w:t xml:space="preserve"> « La foi n'est pas une armure pour nous protéger, mais une arme pour combattre. » - Corrie ten Boom</w:t>
      </w:r>
    </w:p>
    <w:p>
      <w:pPr>
        <w:pStyle w:val="ListBullet"/>
      </w:pPr>
      <w:r>
        <w:rPr>
          <w:b w:val="0"/>
          <w:i w:val="0"/>
        </w:rPr>
        <w:t>Activité Créative ou Illustration Collaborative :</w:t>
      </w:r>
      <w:r>
        <w:rPr>
          <w:b/>
          <w:i w:val="0"/>
        </w:rPr>
        <w:t xml:space="preserve"> Créer un "arbre de vie" où chaque feuille représente une promesse de Dieu ou un attribut divin qui nous donne de la force face à la peur.</w:t>
      </w:r>
    </w:p>
    <w:p>
      <w:pPr>
        <w:pStyle w:val="ListBullet"/>
      </w:pPr>
      <w:r>
        <w:rPr>
          <w:b w:val="0"/>
          <w:i w:val="0"/>
        </w:rPr>
        <w:t>Défi Pratique :</w:t>
      </w:r>
      <w:r>
        <w:rPr>
          <w:b/>
          <w:i w:val="0"/>
        </w:rPr>
        <w:t xml:space="preserve"> Chaque jour pendant une semaine, avant de commencer la journée, dites à voix haute : "L'Éternel est ma force et mon salut."</w:t>
      </w:r>
    </w:p>
    <w:p>
      <w:r>
        <w:rPr>
          <w:b w:val="0"/>
          <w:i w:val="0"/>
        </w:rPr>
        <w:t>---</w:t>
      </w:r>
    </w:p>
    <w:p>
      <w:pPr>
        <w:pStyle w:val="Heading3"/>
      </w:pPr>
      <w:r>
        <w:t>5. La Joie qui Repousse l'Angoisse</w:t>
      </w:r>
    </w:p>
    <w:p>
      <w:pPr>
        <w:pStyle w:val="ListBullet"/>
      </w:pPr>
      <w:r>
        <w:rPr>
          <w:b w:val="0"/>
          <w:i w:val="0"/>
        </w:rPr>
        <w:t>Verset Clé :</w:t>
      </w:r>
      <w:r>
        <w:rPr>
          <w:b/>
          <w:i w:val="0"/>
        </w:rPr>
        <w:t xml:space="preserve"> Néhémie 8:10 : « Ne vous affligez pas, car la joie de l’Éternel sera votre force. »</w:t>
      </w:r>
      <w:r>
        <w:rPr>
          <w:b/>
          <w:i/>
        </w:rPr>
      </w:r>
    </w:p>
    <w:p>
      <w:pPr>
        <w:pStyle w:val="ListBullet"/>
      </w:pPr>
      <w:r>
        <w:rPr>
          <w:b w:val="0"/>
          <w:i w:val="0"/>
        </w:rPr>
        <w:t>Explication ou Objectif :</w:t>
      </w:r>
      <w:r>
        <w:rPr>
          <w:b/>
          <w:i w:val="0"/>
        </w:rPr>
        <w:t xml:space="preserve"> Comprendre que la joie qui vient de Dieu est une source de force qui peut dissiper l'angoisse et la peur.</w:t>
      </w:r>
    </w:p>
    <w:p>
      <w:pPr>
        <w:pStyle w:val="ListBullet"/>
      </w:pPr>
      <w:r>
        <w:rPr>
          <w:b w:val="0"/>
          <w:i w:val="0"/>
        </w:rPr>
        <w:t>Réflexion :</w:t>
      </w:r>
      <w:r>
        <w:rPr>
          <w:b/>
          <w:i w:val="0"/>
        </w:rPr>
      </w:r>
    </w:p>
    <w:p>
      <w:pPr>
        <w:pStyle w:val="ListBullet"/>
      </w:pPr>
      <w:r>
        <w:rPr>
          <w:b w:val="0"/>
          <w:i w:val="0"/>
        </w:rPr>
        <w:t>Comment la peur vous prive-t-elle de la joie ?</w:t>
      </w:r>
    </w:p>
    <w:p>
      <w:pPr>
        <w:pStyle w:val="ListBullet"/>
      </w:pPr>
      <w:r>
        <w:rPr>
          <w:b w:val="0"/>
          <w:i w:val="0"/>
        </w:rPr>
        <w:t>Comment pouvons-nous cultiver la joie de Dieu même dans les circonstances difficiles ?</w:t>
      </w:r>
    </w:p>
    <w:p>
      <w:pPr>
        <w:pStyle w:val="ListBullet"/>
      </w:pPr>
      <w:r>
        <w:rPr>
          <w:b w:val="0"/>
          <w:i w:val="0"/>
        </w:rPr>
        <w:t>Citation d’un Héros de la Foi :</w:t>
      </w:r>
      <w:r>
        <w:rPr>
          <w:b/>
          <w:i w:val="0"/>
        </w:rPr>
        <w:t xml:space="preserve"> « La joie est un signe de la présence de Dieu. Là où il y a de la joie, la peur ne peut pas rester. » - Hudson Taylor</w:t>
      </w:r>
    </w:p>
    <w:p>
      <w:pPr>
        <w:pStyle w:val="ListBullet"/>
      </w:pPr>
      <w:r>
        <w:rPr>
          <w:b w:val="0"/>
          <w:i w:val="0"/>
        </w:rPr>
        <w:t>Activité Créative ou Illustration Collaborative :</w:t>
      </w:r>
      <w:r>
        <w:rPr>
          <w:b/>
          <w:i w:val="0"/>
        </w:rPr>
        <w:t xml:space="preserve"> Composer collectivement un chant de joie et d'espoir, ou faire une fresque colorée qui exprime la joie transformant un paysage sombre.</w:t>
      </w:r>
    </w:p>
    <w:p>
      <w:pPr>
        <w:pStyle w:val="ListBullet"/>
      </w:pPr>
      <w:r>
        <w:rPr>
          <w:b w:val="0"/>
          <w:i w:val="0"/>
        </w:rPr>
        <w:t>Défi Pratique :</w:t>
      </w:r>
      <w:r>
        <w:rPr>
          <w:b/>
          <w:i w:val="0"/>
        </w:rPr>
        <w:t xml:space="preserve"> Lister trois choses pour lesquelles vous êtes reconnaissant chaque jour et exprimer cette gratitude à Dieu par la louange ou la prière.</w:t>
      </w:r>
    </w:p>
    <w:p>
      <w:r>
        <w:rPr>
          <w:b w:val="0"/>
          <w:i w:val="0"/>
        </w:rPr>
        <w:t>---</w:t>
      </w:r>
    </w:p>
    <w:p>
      <w:pPr>
        <w:pStyle w:val="Heading2"/>
      </w:pPr>
      <w:r>
        <w:t>Fiches Thématiques - Groupe 2 : La Foi en Action : Surmonter les Obstacles</w:t>
      </w:r>
    </w:p>
    <w:p>
      <w:pPr>
        <w:pStyle w:val="Heading3"/>
      </w:pPr>
      <w:r>
        <w:t>1. Le Courage comme une Arme Spirituelle</w:t>
      </w:r>
    </w:p>
    <w:p>
      <w:pPr>
        <w:pStyle w:val="ListBullet"/>
      </w:pPr>
      <w:r>
        <w:rPr>
          <w:b w:val="0"/>
          <w:i w:val="0"/>
        </w:rPr>
        <w:t>Verset Clé :</w:t>
      </w:r>
      <w:r>
        <w:rPr>
          <w:b/>
          <w:i w:val="0"/>
        </w:rPr>
        <w:t xml:space="preserve"> Josué 1:9 : « Ne t’ai-je pas donné cet ordre : Fortifie-toi et prends courage? Ne t’effraie pas et ne t’épouvante pas, car l’Éternel, ton Dieu, est avec toi partout où tu iras. »</w:t>
      </w:r>
      <w:r>
        <w:rPr>
          <w:b/>
          <w:i/>
        </w:rPr>
      </w:r>
    </w:p>
    <w:p>
      <w:pPr>
        <w:pStyle w:val="ListBullet"/>
      </w:pPr>
      <w:r>
        <w:rPr>
          <w:b w:val="0"/>
          <w:i w:val="0"/>
        </w:rPr>
        <w:t>Explication ou Objectif :</w:t>
      </w:r>
      <w:r>
        <w:rPr>
          <w:b/>
          <w:i w:val="0"/>
        </w:rPr>
        <w:t xml:space="preserve"> Découvrir que le courage n'est pas l'absence de peur, mais la décision d'agir malgré elle, en comptant sur Dieu.</w:t>
      </w:r>
    </w:p>
    <w:p>
      <w:pPr>
        <w:pStyle w:val="ListBullet"/>
      </w:pPr>
      <w:r>
        <w:rPr>
          <w:b w:val="0"/>
          <w:i w:val="0"/>
        </w:rPr>
        <w:t>Réflexion :</w:t>
      </w:r>
      <w:r>
        <w:rPr>
          <w:b/>
          <w:i w:val="0"/>
        </w:rPr>
      </w:r>
    </w:p>
    <w:p>
      <w:pPr>
        <w:pStyle w:val="ListBullet"/>
      </w:pPr>
      <w:r>
        <w:rPr>
          <w:b w:val="0"/>
          <w:i w:val="0"/>
        </w:rPr>
        <w:t>Quelles situations passées avez-vous surmontées en prenant courage, même si vous aviez peur ?</w:t>
      </w:r>
    </w:p>
    <w:p>
      <w:pPr>
        <w:pStyle w:val="ListBullet"/>
      </w:pPr>
      <w:r>
        <w:rPr>
          <w:b w:val="0"/>
          <w:i w:val="0"/>
        </w:rPr>
        <w:t>Comment le commandement "Fortifie-toi et prends courage" s'applique-t-il à vos peurs actuelles ?</w:t>
      </w:r>
    </w:p>
    <w:p>
      <w:pPr>
        <w:pStyle w:val="ListBullet"/>
      </w:pPr>
      <w:r>
        <w:rPr>
          <w:b w:val="0"/>
          <w:i w:val="0"/>
        </w:rPr>
        <w:t>Citation d’un Héros de la Foi :</w:t>
      </w:r>
      <w:r>
        <w:rPr>
          <w:b/>
          <w:i w:val="0"/>
        </w:rPr>
        <w:t xml:space="preserve"> « Le courage, c'est la peur maîtrisée. » - Sam Levenson (bien que non mentionné dans la liste, c'est une citation pertinente) ou "Ce n'est pas parce que les choses sont difficiles que nous n'osons pas ; c'est parce que nous n'osons pas qu'elles sont difficiles." - Sénèque (adapté)</w:t>
      </w:r>
    </w:p>
    <w:p>
      <w:pPr>
        <w:pStyle w:val="ListBullet"/>
      </w:pPr>
      <w:r>
        <w:rPr>
          <w:b w:val="0"/>
          <w:i w:val="0"/>
        </w:rPr>
        <w:t>Activité Créative ou Illustration Collaborative :</w:t>
      </w:r>
      <w:r>
        <w:rPr>
          <w:b/>
          <w:i w:val="0"/>
        </w:rPr>
        <w:t xml:space="preserve"> Créer une "carte de courage" avec des versets bibliques et des affirmations pour ceux qui se sentent effrayés.</w:t>
      </w:r>
    </w:p>
    <w:p>
      <w:pPr>
        <w:pStyle w:val="ListBullet"/>
      </w:pPr>
      <w:r>
        <w:rPr>
          <w:b w:val="0"/>
          <w:i w:val="0"/>
        </w:rPr>
        <w:t>Défi Pratique :</w:t>
      </w:r>
      <w:r>
        <w:rPr>
          <w:b/>
          <w:i w:val="0"/>
        </w:rPr>
        <w:t xml:space="preserve"> Identifier une petite action que vous avez peur de faire et vous engager à la réaliser cette semaine, en priant pour avoir du courage.</w:t>
      </w:r>
    </w:p>
    <w:p>
      <w:r>
        <w:rPr>
          <w:b w:val="0"/>
          <w:i w:val="0"/>
        </w:rPr>
        <w:t>---</w:t>
      </w:r>
    </w:p>
    <w:p>
      <w:pPr>
        <w:pStyle w:val="Heading3"/>
      </w:pPr>
      <w:r>
        <w:t>2. Les Yeux Fixés sur le Maître</w:t>
      </w:r>
    </w:p>
    <w:p>
      <w:pPr>
        <w:pStyle w:val="ListBullet"/>
      </w:pPr>
      <w:r>
        <w:rPr>
          <w:b w:val="0"/>
          <w:i w:val="0"/>
        </w:rPr>
        <w:t>Verset Clé :</w:t>
      </w:r>
      <w:r>
        <w:rPr>
          <w:b/>
          <w:i w:val="0"/>
        </w:rPr>
        <w:t xml:space="preserve"> Matthieu 14:29 : « Il dit : Viens. Pierre sortit de la barque, et marcha sur les eaux, pour aller vers Jésus. »</w:t>
      </w:r>
      <w:r>
        <w:rPr>
          <w:b/>
          <w:i/>
        </w:rPr>
      </w:r>
    </w:p>
    <w:p>
      <w:pPr>
        <w:pStyle w:val="ListBullet"/>
      </w:pPr>
      <w:r>
        <w:rPr>
          <w:b w:val="0"/>
          <w:i w:val="0"/>
        </w:rPr>
        <w:t>Explication ou Objectif :</w:t>
      </w:r>
      <w:r>
        <w:rPr>
          <w:b/>
          <w:i w:val="0"/>
        </w:rPr>
        <w:t xml:space="preserve"> Apprendre à détourner notre regard de nos peurs (les vagues, les circonstances) pour le fixer sur Jésus, notre source de stabilité.</w:t>
      </w:r>
    </w:p>
    <w:p>
      <w:pPr>
        <w:pStyle w:val="ListBullet"/>
      </w:pPr>
      <w:r>
        <w:rPr>
          <w:b w:val="0"/>
          <w:i w:val="0"/>
        </w:rPr>
        <w:t>Réflexion :</w:t>
      </w:r>
      <w:r>
        <w:rPr>
          <w:b/>
          <w:i w:val="0"/>
        </w:rPr>
      </w:r>
    </w:p>
    <w:p>
      <w:pPr>
        <w:pStyle w:val="ListBullet"/>
      </w:pPr>
      <w:r>
        <w:rPr>
          <w:b w:val="0"/>
          <w:i w:val="0"/>
        </w:rPr>
        <w:t>Sur quoi vos yeux sont-ils fixés lorsque la peur vous submerge ?</w:t>
      </w:r>
    </w:p>
    <w:p>
      <w:pPr>
        <w:pStyle w:val="ListBullet"/>
      </w:pPr>
      <w:r>
        <w:rPr>
          <w:b w:val="0"/>
          <w:i w:val="0"/>
        </w:rPr>
        <w:t>Comment pouvez-vous vous entraîner à fixer votre regard sur Jésus, même dans les tempêtes ?</w:t>
      </w:r>
    </w:p>
    <w:p>
      <w:pPr>
        <w:pStyle w:val="ListBullet"/>
      </w:pPr>
      <w:r>
        <w:rPr>
          <w:b w:val="0"/>
          <w:i w:val="0"/>
        </w:rPr>
        <w:t>Citation d’un Héros de la Foi :</w:t>
      </w:r>
      <w:r>
        <w:rPr>
          <w:b/>
          <w:i w:val="0"/>
        </w:rPr>
        <w:t xml:space="preserve"> « Les yeux de foi voient l'invisible et entend l'inexprimable. » - Charles Spurgeon</w:t>
      </w:r>
    </w:p>
    <w:p>
      <w:pPr>
        <w:pStyle w:val="ListBullet"/>
      </w:pPr>
      <w:r>
        <w:rPr>
          <w:b w:val="0"/>
          <w:i w:val="0"/>
        </w:rPr>
        <w:t>Activité Créative ou Illustration Collaborative :</w:t>
      </w:r>
      <w:r>
        <w:rPr>
          <w:b/>
          <w:i w:val="0"/>
        </w:rPr>
        <w:t xml:space="preserve"> Dessiner une scène de la tempête en mer, avec Jésus tendant la main à Pierre, et demander aux participants d'écrire des mots comme "Jésus", "Confiance", "Paix" sur des vagues.</w:t>
      </w:r>
    </w:p>
    <w:p>
      <w:pPr>
        <w:pStyle w:val="ListBullet"/>
      </w:pPr>
      <w:r>
        <w:rPr>
          <w:b w:val="0"/>
          <w:i w:val="0"/>
        </w:rPr>
        <w:t>Défi Pratique :</w:t>
      </w:r>
      <w:r>
        <w:rPr>
          <w:b/>
          <w:i w:val="0"/>
        </w:rPr>
        <w:t xml:space="preserve"> Quand vous vous sentez envahi par la peur, fermez les yeux et imaginez que vous marchez vers Jésus sur l'eau. Dites-lui "Seigneur, aide-moi".</w:t>
      </w:r>
    </w:p>
    <w:p>
      <w:r>
        <w:rPr>
          <w:b w:val="0"/>
          <w:i w:val="0"/>
        </w:rPr>
        <w:t>---</w:t>
      </w:r>
    </w:p>
    <w:p>
      <w:pPr>
        <w:pStyle w:val="Heading3"/>
      </w:pPr>
      <w:r>
        <w:t>3. La Puissance de la Prière Collective</w:t>
      </w:r>
    </w:p>
    <w:p>
      <w:pPr>
        <w:pStyle w:val="ListBullet"/>
      </w:pPr>
      <w:r>
        <w:rPr>
          <w:b w:val="0"/>
          <w:i w:val="0"/>
        </w:rPr>
        <w:t>Verset Clé :</w:t>
      </w:r>
      <w:r>
        <w:rPr>
          <w:b/>
          <w:i w:val="0"/>
        </w:rPr>
        <w:t xml:space="preserve"> Actes 4:31 : « Après leur prière, le lieu où ils étaient assemblés trembla; ils furent tous remplis du Saint Esprit, et annonçaient la parole de Dieu avec assurance. »</w:t>
      </w:r>
      <w:r>
        <w:rPr>
          <w:b/>
          <w:i/>
        </w:rPr>
      </w:r>
    </w:p>
    <w:p>
      <w:pPr>
        <w:pStyle w:val="ListBullet"/>
      </w:pPr>
      <w:r>
        <w:rPr>
          <w:b w:val="0"/>
          <w:i w:val="0"/>
        </w:rPr>
        <w:t>Explication ou Objectif :</w:t>
      </w:r>
      <w:r>
        <w:rPr>
          <w:b/>
          <w:i w:val="0"/>
        </w:rPr>
        <w:t xml:space="preserve"> Reconnaître que la prière commune, portée par la foi, peut nous donner l'assurance et la force nécessaires pour surmonter nos peurs et annoncer la Parole.</w:t>
      </w:r>
    </w:p>
    <w:p>
      <w:pPr>
        <w:pStyle w:val="ListBullet"/>
      </w:pPr>
      <w:r>
        <w:rPr>
          <w:b w:val="0"/>
          <w:i w:val="0"/>
        </w:rPr>
        <w:t>Réflexion :</w:t>
      </w:r>
      <w:r>
        <w:rPr>
          <w:b/>
          <w:i w:val="0"/>
        </w:rPr>
      </w:r>
    </w:p>
    <w:p>
      <w:pPr>
        <w:pStyle w:val="ListBullet"/>
      </w:pPr>
      <w:r>
        <w:rPr>
          <w:b w:val="0"/>
          <w:i w:val="0"/>
        </w:rPr>
        <w:t>Comment la prière avec d'autres chrétiens vous a-t-elle aidé à surmonter une peur ?</w:t>
      </w:r>
    </w:p>
    <w:p>
      <w:pPr>
        <w:pStyle w:val="ListBullet"/>
      </w:pPr>
      <w:r>
        <w:rPr>
          <w:b w:val="0"/>
          <w:i w:val="0"/>
        </w:rPr>
        <w:t>Quels sujets de prière liés à la peur pourriez-vous partager avec votre groupe ou votre église ?</w:t>
      </w:r>
    </w:p>
    <w:p>
      <w:pPr>
        <w:pStyle w:val="ListBullet"/>
      </w:pPr>
      <w:r>
        <w:rPr>
          <w:b w:val="0"/>
          <w:i w:val="0"/>
        </w:rPr>
        <w:t>Citation d’un Héros de la Foi :</w:t>
      </w:r>
      <w:r>
        <w:rPr>
          <w:b/>
          <w:i w:val="0"/>
        </w:rPr>
        <w:t xml:space="preserve"> « La prière n'est pas une tentative de faire changer Dieu, mais une tentative de changer nous-mêmes. » - C.S. Lewis</w:t>
      </w:r>
    </w:p>
    <w:p>
      <w:pPr>
        <w:pStyle w:val="ListBullet"/>
      </w:pPr>
      <w:r>
        <w:rPr>
          <w:b w:val="0"/>
          <w:i w:val="0"/>
        </w:rPr>
        <w:t>Activité Créative ou Illustration Collaborative :</w:t>
      </w:r>
      <w:r>
        <w:rPr>
          <w:b/>
          <w:i w:val="0"/>
        </w:rPr>
        <w:t xml:space="preserve"> Créer un "mur de prière" où chacun écrit ses peurs et une prière pour la libération, et un autre mur avec les prières d'action de grâce pour les victoires obtenues.</w:t>
      </w:r>
    </w:p>
    <w:p>
      <w:pPr>
        <w:pStyle w:val="ListBullet"/>
      </w:pPr>
      <w:r>
        <w:rPr>
          <w:b w:val="0"/>
          <w:i w:val="0"/>
        </w:rPr>
        <w:t>Défi Pratique :</w:t>
      </w:r>
      <w:r>
        <w:rPr>
          <w:b/>
          <w:i w:val="0"/>
        </w:rPr>
        <w:t xml:space="preserve"> S'engager à prier chaque semaine avec un ou deux autres membres du groupe pour les peurs que vous traversez.</w:t>
      </w:r>
    </w:p>
    <w:p>
      <w:r>
        <w:rPr>
          <w:b w:val="0"/>
          <w:i w:val="0"/>
        </w:rPr>
        <w:t>---</w:t>
      </w:r>
    </w:p>
    <w:p>
      <w:pPr>
        <w:pStyle w:val="Heading3"/>
      </w:pPr>
      <w:r>
        <w:t>4. L'Autorité de l'Amour Divin</w:t>
      </w:r>
    </w:p>
    <w:p>
      <w:pPr>
        <w:pStyle w:val="ListBullet"/>
      </w:pPr>
      <w:r>
        <w:rPr>
          <w:b w:val="0"/>
          <w:i w:val="0"/>
        </w:rPr>
        <w:t>Verset Clé :</w:t>
      </w:r>
      <w:r>
        <w:rPr>
          <w:b/>
          <w:i w:val="0"/>
        </w:rPr>
        <w:t xml:space="preserve"> 1 Jean 4:18 : « Il n’y a point de crainte dans l’amour, mais l’amour parfait bannit la crainte, car la crainte suppose un châtiment; celui qui craint n’est pas parfait dans l’amour. »</w:t>
      </w:r>
      <w:r>
        <w:rPr>
          <w:b/>
          <w:i/>
        </w:rPr>
      </w:r>
    </w:p>
    <w:p>
      <w:pPr>
        <w:pStyle w:val="ListBullet"/>
      </w:pPr>
      <w:r>
        <w:rPr>
          <w:b w:val="0"/>
          <w:i w:val="0"/>
        </w:rPr>
        <w:t>Explication ou Objectif :</w:t>
      </w:r>
      <w:r>
        <w:rPr>
          <w:b/>
          <w:i w:val="0"/>
        </w:rPr>
        <w:t xml:space="preserve"> Comprendre que l'amour parfait de Dieu chasse la peur, et que nous sommes appelés à vivre dans cet amour.</w:t>
      </w:r>
    </w:p>
    <w:p>
      <w:pPr>
        <w:pStyle w:val="ListBullet"/>
      </w:pPr>
      <w:r>
        <w:rPr>
          <w:b w:val="0"/>
          <w:i w:val="0"/>
        </w:rPr>
        <w:t>Réflexion :</w:t>
      </w:r>
      <w:r>
        <w:rPr>
          <w:b/>
          <w:i w:val="0"/>
        </w:rPr>
      </w:r>
    </w:p>
    <w:p>
      <w:pPr>
        <w:pStyle w:val="ListBullet"/>
      </w:pPr>
      <w:r>
        <w:rPr>
          <w:b w:val="0"/>
          <w:i w:val="0"/>
        </w:rPr>
        <w:t>Comment la peur du jugement peut-elle vous éloigner de l'amour de Dieu ?</w:t>
      </w:r>
    </w:p>
    <w:p>
      <w:pPr>
        <w:pStyle w:val="ListBullet"/>
      </w:pPr>
      <w:r>
        <w:rPr>
          <w:b w:val="0"/>
          <w:i w:val="0"/>
        </w:rPr>
        <w:t>Comment pouvez-vous expérimenter et partager davantage l'amour parfait de Dieu dans votre vie ?</w:t>
      </w:r>
    </w:p>
    <w:p>
      <w:pPr>
        <w:pStyle w:val="ListBullet"/>
      </w:pPr>
      <w:r>
        <w:rPr>
          <w:b w:val="0"/>
          <w:i w:val="0"/>
        </w:rPr>
        <w:t>Citation d’un Héros de la Foi :</w:t>
      </w:r>
      <w:r>
        <w:rPr>
          <w:b/>
          <w:i w:val="0"/>
        </w:rPr>
        <w:t xml:space="preserve"> « Le but de la vie chrétienne n'est pas de s'échapper du monde, mais d'y apporter la lumière de Dieu. » - André Frère (ou une citation similaire sur l'amour)</w:t>
      </w:r>
    </w:p>
    <w:p>
      <w:pPr>
        <w:pStyle w:val="ListBullet"/>
      </w:pPr>
      <w:r>
        <w:rPr>
          <w:b w:val="0"/>
          <w:i w:val="0"/>
        </w:rPr>
        <w:t>Activité Créative ou Illustration Collaborative :</w:t>
      </w:r>
      <w:r>
        <w:rPr>
          <w:b/>
          <w:i w:val="0"/>
        </w:rPr>
        <w:t xml:space="preserve"> Dessiner un cœur immense entourant des personnes de diverses origines, symbolisant l'amour inclusif de Dieu qui chasse la peur.</w:t>
      </w:r>
    </w:p>
    <w:p>
      <w:pPr>
        <w:pStyle w:val="ListBullet"/>
      </w:pPr>
      <w:r>
        <w:rPr>
          <w:b w:val="0"/>
          <w:i w:val="0"/>
        </w:rPr>
        <w:t>Défi Pratique :</w:t>
      </w:r>
      <w:r>
        <w:rPr>
          <w:b/>
          <w:i w:val="0"/>
        </w:rPr>
        <w:t xml:space="preserve"> Poser un acte d'amour concret envers une personne cette semaine, en vous rappelant que l'amour parfait de Dieu agit à travers vous.</w:t>
      </w:r>
    </w:p>
    <w:p>
      <w:r>
        <w:rPr>
          <w:b w:val="0"/>
          <w:i w:val="0"/>
        </w:rPr>
        <w:t>---</w:t>
      </w:r>
    </w:p>
    <w:p>
      <w:pPr>
        <w:pStyle w:val="Heading3"/>
      </w:pPr>
      <w:r>
        <w:t>5. La Dynamique de la Foi</w:t>
      </w:r>
    </w:p>
    <w:p>
      <w:pPr>
        <w:pStyle w:val="ListBullet"/>
      </w:pPr>
      <w:r>
        <w:rPr>
          <w:b w:val="0"/>
          <w:i w:val="0"/>
        </w:rPr>
        <w:t>Verset Clé :</w:t>
      </w:r>
      <w:r>
        <w:rPr>
          <w:b/>
          <w:i w:val="0"/>
        </w:rPr>
        <w:t xml:space="preserve"> Philippiens 4:13 : « Je puis tout par celui qui me fortifie. »</w:t>
      </w:r>
      <w:r>
        <w:rPr>
          <w:b/>
          <w:i/>
        </w:rPr>
      </w:r>
    </w:p>
    <w:p>
      <w:pPr>
        <w:pStyle w:val="ListBullet"/>
      </w:pPr>
      <w:r>
        <w:rPr>
          <w:b w:val="0"/>
          <w:i w:val="0"/>
        </w:rPr>
        <w:t>Explication ou Objectif :</w:t>
      </w:r>
      <w:r>
        <w:rPr>
          <w:b/>
          <w:i w:val="0"/>
        </w:rPr>
        <w:t xml:space="preserve"> Reconnaître que, fortifiés par Christ, nous avons la capacité de surmonter toutes les situations, y compris celles qui suscitent la peur.</w:t>
      </w:r>
    </w:p>
    <w:p>
      <w:pPr>
        <w:pStyle w:val="ListBullet"/>
      </w:pPr>
      <w:r>
        <w:rPr>
          <w:b w:val="0"/>
          <w:i w:val="0"/>
        </w:rPr>
        <w:t>Réflexion :</w:t>
      </w:r>
      <w:r>
        <w:rPr>
          <w:b/>
          <w:i w:val="0"/>
        </w:rPr>
      </w:r>
    </w:p>
    <w:p>
      <w:pPr>
        <w:pStyle w:val="ListBullet"/>
      </w:pPr>
      <w:r>
        <w:rPr>
          <w:b w:val="0"/>
          <w:i w:val="0"/>
        </w:rPr>
        <w:t>Quelles sont les "limitations" que vous vous imposez et qui vous empêchent de croire en la force que Dieu vous donne ?</w:t>
      </w:r>
    </w:p>
    <w:p>
      <w:pPr>
        <w:pStyle w:val="ListBullet"/>
      </w:pPr>
      <w:r>
        <w:rPr>
          <w:b w:val="0"/>
          <w:i w:val="0"/>
        </w:rPr>
        <w:t>Comment cette vérité ("Je puis tout par Christ") peut-elle transformer votre approche des peurs ?</w:t>
      </w:r>
    </w:p>
    <w:p>
      <w:pPr>
        <w:pStyle w:val="ListBullet"/>
      </w:pPr>
      <w:r>
        <w:rPr>
          <w:b w:val="0"/>
          <w:i w:val="0"/>
        </w:rPr>
        <w:t>Citation d’un Héros de la Foi :</w:t>
      </w:r>
      <w:r>
        <w:rPr>
          <w:b/>
          <w:i w:val="0"/>
        </w:rPr>
        <w:t xml:space="preserve"> « Le secret est d'être rempli de l'Esprit, et de faire confiance au Seigneur, et ensuite les choses les plus étonnantes se produiront. » - Smith Wigglesworth</w:t>
      </w:r>
    </w:p>
    <w:p>
      <w:pPr>
        <w:pStyle w:val="ListBullet"/>
      </w:pPr>
      <w:r>
        <w:rPr>
          <w:b w:val="0"/>
          <w:i w:val="0"/>
        </w:rPr>
        <w:t>Activité Créative ou Illustration Collaborative :</w:t>
      </w:r>
      <w:r>
        <w:rPr>
          <w:b/>
          <w:i w:val="0"/>
        </w:rPr>
        <w:t xml:space="preserve"> Créer une "boîte à outils de la foi" avec des éléments symboliques (une petite croix, une corde pour l'espoir, une clé pour l'accès à Dieu, etc.) représentant les ressources que Dieu nous donne.</w:t>
      </w:r>
    </w:p>
    <w:p>
      <w:pPr>
        <w:pStyle w:val="ListBullet"/>
      </w:pPr>
      <w:r>
        <w:rPr>
          <w:b w:val="0"/>
          <w:i w:val="0"/>
        </w:rPr>
        <w:t>Défi Pratique :</w:t>
      </w:r>
      <w:r>
        <w:rPr>
          <w:b/>
          <w:i w:val="0"/>
        </w:rPr>
        <w:t xml:space="preserve"> Afficher le verset "Je puis tout par celui qui me fortifie" dans un endroit visible (miroir, réfrigérateur) et le lire chaque jour.</w:t>
      </w:r>
    </w:p>
    <w:p>
      <w:r>
        <w:rPr>
          <w:b w:val="0"/>
          <w:i w:val="0"/>
        </w:rPr>
        <w:t>---</w:t>
      </w:r>
    </w:p>
    <w:p>
      <w:pPr>
        <w:pStyle w:val="Heading3"/>
      </w:pPr>
      <w:r>
        <w:t>Conclusion et Prière Finale</w:t>
      </w:r>
    </w:p>
    <w:p>
      <w:r>
        <w:rPr>
          <w:b w:val="0"/>
          <w:i w:val="0"/>
        </w:rPr>
        <w:t>Nous avons exploré ensemble le thème des peurs, reconnaissant leur présence naturelle mais aussi le pouvoir libérateur que Dieu nous offre à travers Sa Parole, Son Esprit et Sa présence constante. La peur n'a pas le dernier mot dans la vie du croyant. En nous appuyant sur Sa force, en fixant nos regards sur Lui, en faisant confiance à Son amour parfait et en agissant par la foi, nous pouvons expérimenter la paix et la victoire qu'Il nous a destinées.</w:t>
      </w:r>
    </w:p>
    <w:p>
      <w:r>
        <w:rPr>
          <w:b w:val="0"/>
          <w:i w:val="0"/>
        </w:rPr>
        <w:t>Prière Finale :</w:t>
      </w:r>
      <w:r>
        <w:rPr>
          <w:b w:val="0"/>
          <w:i/>
        </w:rPr>
      </w:r>
    </w:p>
    <w:p>
      <w:r>
        <w:rPr>
          <w:b w:val="0"/>
          <w:i w:val="0"/>
        </w:rPr>
        <w:t>Père Céleste, nous Te remercions pour cette journée et pour la profondeur de Ta Parole qui nous enseigne et nous fortifie. Aide-nous à ne pas laisser la peur nous voler notre joie et notre témoignage. Que Ta présence soit notre refuge, Ton amour notre bouclier, et Ta force notre fondement. Que le Saint Esprit nous guide, nous console et nous donne le courage d'avancer, sachant que Tu es avec nous. Aide-nous à vivre chaque jour dans la confiance inébranlable en Toi,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