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Bienfaisance</w:t>
      </w:r>
    </w:p>
    <w:p>
      <w:pPr>
        <w:pStyle w:val="ListBullet"/>
      </w:pPr>
      <w:r>
        <w:rPr>
          <w:b w:val="0"/>
          <w:i w:val="0"/>
        </w:rPr>
        <w:t>Communion fraternelle</w:t>
      </w:r>
    </w:p>
    <w:p>
      <w:pPr>
        <w:pStyle w:val="ListBullet"/>
      </w:pPr>
      <w:r>
        <w:rPr>
          <w:b w:val="0"/>
          <w:i w:val="0"/>
        </w:rPr>
        <w:t>Louange</w:t>
      </w:r>
    </w:p>
    <w:p>
      <w:pPr>
        <w:pStyle w:val="ListBullet"/>
      </w:pPr>
      <w:r>
        <w:rPr>
          <w:b w:val="0"/>
          <w:i w:val="0"/>
        </w:rPr>
        <w:t>Créativité</w:t>
      </w:r>
    </w:p>
    <w:p>
      <w:r>
        <w:rPr>
          <w:b w:val="0"/>
          <w:i w:val="0"/>
        </w:rPr>
        <w:t>context: ''</w:t>
      </w:r>
    </w:p>
    <w:p>
      <w:r>
        <w:rPr>
          <w:b w:val="0"/>
          <w:i w:val="0"/>
        </w:rPr>
        <w:t>date: 2009-11-28</w:t>
      </w:r>
    </w:p>
    <w:p>
      <w:r>
        <w:rPr>
          <w:b w:val="0"/>
          <w:i w:val="0"/>
        </w:rPr>
        <w:t>description: Découvrez la véritable liberté en Jésus-Christ à travers cette étude</w:t>
      </w:r>
    </w:p>
    <w:p>
      <w:r>
        <w:rPr>
          <w:b w:val="0"/>
          <w:i w:val="0"/>
        </w:rPr>
        <w:t xml:space="preserve">  biblique approfondie. Apprenez à vous affranchir du légalisme et de la religiosité</w:t>
      </w:r>
    </w:p>
    <w:p>
      <w:r>
        <w:rPr>
          <w:b w:val="0"/>
          <w:i w:val="0"/>
        </w:rPr>
        <w:t xml:space="preserve">  pour vivre pleinement votre identité et votre appel par la puissance du Saint-Esprit.</w:t>
      </w:r>
    </w:p>
    <w:p>
      <w:r>
        <w:rPr>
          <w:b w:val="0"/>
          <w:i w:val="0"/>
        </w:rPr>
        <w:t>palmiers:</w:t>
      </w:r>
    </w:p>
    <w:p>
      <w:pPr>
        <w:pStyle w:val="ListBullet"/>
      </w:pPr>
      <w:r>
        <w:rPr>
          <w:b w:val="0"/>
          <w:i w:val="0"/>
        </w:rPr>
        <w:t>Etre Disciple</w:t>
      </w:r>
    </w:p>
    <w:p>
      <w:pPr>
        <w:pStyle w:val="ListBullet"/>
      </w:pPr>
      <w:r>
        <w:rPr>
          <w:b w:val="0"/>
          <w:i w:val="0"/>
        </w:rPr>
        <w:t>Saint-Esprit</w:t>
      </w:r>
    </w:p>
    <w:p>
      <w:pPr>
        <w:pStyle w:val="ListBullet"/>
      </w:pPr>
      <w:r>
        <w:rPr>
          <w:b w:val="0"/>
          <w:i w:val="0"/>
        </w:rPr>
        <w:t>Identité en Christ</w:t>
      </w:r>
    </w:p>
    <w:p>
      <w:pPr>
        <w:pStyle w:val="ListBullet"/>
      </w:pPr>
      <w:r>
        <w:rPr>
          <w:b w:val="0"/>
          <w:i w:val="0"/>
        </w:rPr>
        <w:t>Grâce</w:t>
      </w:r>
    </w:p>
    <w:p>
      <w:pPr>
        <w:pStyle w:val="ListBullet"/>
      </w:pPr>
      <w:r>
        <w:rPr>
          <w:b w:val="0"/>
          <w:i w:val="0"/>
        </w:rPr>
        <w:t>Délivrance &amp; Liberté</w:t>
      </w:r>
    </w:p>
    <w:p>
      <w:pPr>
        <w:pStyle w:val="ListBullet"/>
      </w:pPr>
      <w:r>
        <w:rPr>
          <w:b w:val="0"/>
          <w:i w:val="0"/>
        </w:rPr>
        <w:t>Obéissance</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Liberté en Christ</w:t>
      </w:r>
    </w:p>
    <w:p>
      <w:pPr>
        <w:pStyle w:val="ListBullet"/>
      </w:pPr>
      <w:r>
        <w:rPr>
          <w:b w:val="0"/>
          <w:i w:val="0"/>
        </w:rPr>
        <w:t>Légalisme</w:t>
      </w:r>
    </w:p>
    <w:p>
      <w:pPr>
        <w:pStyle w:val="ListBullet"/>
      </w:pPr>
      <w:r>
        <w:rPr>
          <w:b w:val="0"/>
          <w:i w:val="0"/>
        </w:rPr>
        <w:t>Vie chrétienne</w:t>
      </w:r>
    </w:p>
    <w:p>
      <w:pPr>
        <w:pStyle w:val="ListBullet"/>
      </w:pPr>
      <w:r>
        <w:rPr>
          <w:b w:val="0"/>
          <w:i w:val="0"/>
        </w:rPr>
        <w:t>Saint-Esprit</w:t>
      </w:r>
    </w:p>
    <w:p>
      <w:pPr>
        <w:pStyle w:val="ListBullet"/>
      </w:pPr>
      <w:r>
        <w:rPr>
          <w:b w:val="0"/>
          <w:i w:val="0"/>
        </w:rPr>
        <w:t>Grâce divine</w:t>
      </w:r>
    </w:p>
    <w:p>
      <w:r>
        <w:rPr>
          <w:b w:val="0"/>
          <w:i w:val="0"/>
        </w:rPr>
        <w:t>title: 'La Vraie Liberté en Christ : Affranchis pour le Glorifier'</w:t>
      </w:r>
    </w:p>
    <w:p>
      <w:r>
        <w:rPr>
          <w:b w:val="0"/>
          <w:i w:val="0"/>
        </w:rPr>
        <w:t>---</w:t>
      </w:r>
    </w:p>
    <w:p>
      <w:pPr>
        <w:pStyle w:val="Heading1"/>
      </w:pPr>
      <w:r>
        <w:t>La Vraie Liberté en Christ : Affranchis pour le Glorifier</w:t>
      </w:r>
    </w:p>
    <w:p>
      <w:r>
        <w:rPr>
          <w:b w:val="0"/>
          <w:i w:val="0"/>
        </w:rPr>
        <w:t>Bien-aimés frères et sœurs, enfants du Dieu vivant, quelle joie de nous retrouver pour explorer une vérité fondamentale et transformatrice de notre foi : la vraie liberté que nous avons en Jésus-Christ. Après avoir médité sur l'amour et la vision équilibrée de l'Église locale, nous plongeons aujourd'hui au cœur de ce qui doit animer chaque pierre vivante de l'édifice : la liberté. C’est un thème central que Jésus n'a cessé d'enseigner face aux préceptes et asservissements religieux de son temps.</w:t>
      </w:r>
    </w:p>
    <w:p>
      <w:r>
        <w:rPr>
          <w:b w:val="0"/>
          <w:i w:val="0"/>
        </w:rPr>
        <w:t>« Or le Seigneur, c'est l'Esprit ; et là où est l'Esprit du Seigneur, là est la liberté. »</w:t>
      </w:r>
      <w:r>
        <w:rPr>
          <w:b w:val="0"/>
          <w:i/>
        </w:rPr>
        <w:t xml:space="preserve"> (2 Corinthiens 3:17)</w:t>
      </w:r>
    </w:p>
    <w:p>
      <w:r>
        <w:rPr>
          <w:b w:val="0"/>
          <w:i w:val="0"/>
        </w:rPr>
        <w:t>Oui, là où l'Esprit de Dieu réside, il y a la liberté ! Une liberté qui n'est pas le permis de faire n'importe quoi, mais une puissante émancipation pour vivre pleinement selon le plan de Dieu. Malheureusement, toute communauté, toute église est susceptible de glisser vers la religiosité, imposant des préceptes, des lois et des fardeaux qui asservissent au lieu de libérer. Il est donc crucial de connaître et de vivre cette véritable liberté en Christ.</w:t>
      </w:r>
    </w:p>
    <w:p>
      <w:r>
        <w:rPr>
          <w:b w:val="0"/>
          <w:i w:val="0"/>
        </w:rPr>
        <w:t>Prière d’ouverture</w:t>
      </w:r>
      <w:r>
        <w:rPr>
          <w:b/>
          <w:i w:val="0"/>
        </w:rPr>
      </w:r>
    </w:p>
    <w:p>
      <w:r>
        <w:rPr>
          <w:b w:val="0"/>
          <w:i w:val="0"/>
        </w:rPr>
        <w:t>Seigneur Jésus, nous te remercions pour ta précieuse Parole qui éclaire notre chemin et pour ton Esprit Saint qui est en nous. Nous te prions maintenant d'ouvrir nos cœurs et nos intelligences pour comprendre la profondeur de la vraie liberté que tu nous as acquise par ta croix. Libère-nous de tout esprit de religiosité, de toute peur, de toute chaîne invisible qui nous empêcherait de te glorifier pleinement. Que ta liberté inonde cette assemblée, afin que nous puissions grandir ensemble dans la vérité et l'amour. Au nom de Jésus, amen.</w:t>
      </w:r>
    </w:p>
    <w:p>
      <w:r>
        <w:rPr>
          <w:b w:val="0"/>
          <w:i w:val="0"/>
        </w:rPr>
        <w:t>Brise-glace : "Libre comme l'air ou Attaché comme une corde ?"</w:t>
      </w:r>
      <w:r>
        <w:rPr>
          <w:b/>
          <w:i w:val="0"/>
        </w:rPr>
      </w:r>
    </w:p>
    <w:p>
      <w:r>
        <w:rPr>
          <w:b w:val="0"/>
          <w:i w:val="0"/>
        </w:rPr>
        <w:t>Objectif :</w:t>
      </w:r>
      <w:r>
        <w:rPr>
          <w:b/>
          <w:i w:val="0"/>
        </w:rPr>
        <w:t xml:space="preserve"> Illustrer de manière ludique la sensation de liberté et de contrainte.</w:t>
      </w:r>
    </w:p>
    <w:p>
      <w:r>
        <w:rPr>
          <w:b w:val="0"/>
          <w:i w:val="0"/>
        </w:rPr>
        <w:t>Matériel :</w:t>
      </w:r>
      <w:r>
        <w:rPr>
          <w:b/>
          <w:i w:val="0"/>
        </w:rPr>
        <w:t xml:space="preserve"> Plusieurs foulards ou écharpes (pour attacher), de l'espace.</w:t>
      </w:r>
    </w:p>
    <w:p>
      <w:r>
        <w:rPr>
          <w:b w:val="0"/>
          <w:i w:val="0"/>
        </w:rPr>
        <w:t>Déroulement :</w:t>
      </w:r>
      <w:r>
        <w:rPr>
          <w:b/>
          <w:i w:val="0"/>
        </w:rPr>
      </w:r>
    </w:p>
    <w:p>
      <w:r>
        <w:rPr>
          <w:b w:val="0"/>
          <w:i w:val="0"/>
        </w:rPr>
        <w:t>1.  Demandez aux participants de se regrouper par deux ou trois.</w:t>
      </w:r>
    </w:p>
    <w:p>
      <w:r>
        <w:rPr>
          <w:b w:val="0"/>
          <w:i w:val="0"/>
        </w:rPr>
        <w:t>2.  Expliquez qu'ils vont jouer deux rôles : "L'Attaché" et "Le Libérateur".</w:t>
      </w:r>
    </w:p>
    <w:p>
      <w:r>
        <w:rPr>
          <w:b w:val="0"/>
          <w:i w:val="0"/>
        </w:rPr>
        <w:t>3.  Première partie : L'Attaché.</w:t>
      </w:r>
      <w:r>
        <w:rPr>
          <w:b/>
          <w:i w:val="0"/>
        </w:rPr>
        <w:t xml:space="preserve"> Chaque "Attaché" va choisir une partie de son corps (une cheville, un poignet, deux chevilles ensemble, un bras dans le dos, etc.) qui sera "attachée" symboliquement par un foulard. Le but n'est pas de faire mal, juste de simuler une contrainte légère.</w:t>
      </w:r>
    </w:p>
    <w:p>
      <w:r>
        <w:rPr>
          <w:b w:val="0"/>
          <w:i w:val="0"/>
        </w:rPr>
        <w:t>4.  Le Défi de l'Attaché :</w:t>
      </w:r>
      <w:r>
        <w:rPr>
          <w:b/>
          <w:i w:val="0"/>
        </w:rPr>
        <w:t xml:space="preserve"> Une fois attachés, demandez aux "Attachés" de réaliser une tâche simple (ex: aller chercher un objet à l'autre bout de la pièce, saluer 3 personnes, s'asseoir et se relever). Observez leurs difficultés et leurs mouvements limités.</w:t>
      </w:r>
    </w:p>
    <w:p>
      <w:r>
        <w:rPr>
          <w:b w:val="0"/>
          <w:i w:val="0"/>
        </w:rPr>
        <w:t>5.  Deuxième partie : Le Libérateur.</w:t>
      </w:r>
      <w:r>
        <w:rPr>
          <w:b/>
          <w:i w:val="0"/>
        </w:rPr>
        <w:t xml:space="preserve"> Après quelques minutes, demandez aux "Libérateurs" de "libérer" leurs partenaires en défaisant les foulards.</w:t>
      </w:r>
    </w:p>
    <w:p>
      <w:r>
        <w:rPr>
          <w:b w:val="0"/>
          <w:i w:val="0"/>
        </w:rPr>
        <w:t>6.  Le Défi du Libéré :</w:t>
      </w:r>
      <w:r>
        <w:rPr>
          <w:b/>
          <w:i w:val="0"/>
        </w:rPr>
        <w:t xml:space="preserve"> Demandez aux personnes maintenant libérées de refaire la même tâche. Comparez l'aisance et la rapidité de leurs mouvements.</w:t>
      </w:r>
    </w:p>
    <w:p>
      <w:r>
        <w:rPr>
          <w:b w:val="0"/>
          <w:i w:val="0"/>
        </w:rPr>
        <w:t>7.  Partage (tous ensemble) :</w:t>
      </w:r>
      <w:r>
        <w:rPr>
          <w:b/>
          <w:i w:val="0"/>
        </w:rPr>
      </w:r>
    </w:p>
    <w:p>
      <w:r>
        <w:rPr>
          <w:b w:val="0"/>
          <w:i w:val="0"/>
        </w:rPr>
        <w:t xml:space="preserve">    *   "Comment vous êtes-vous sentis quand vous étiez attachés ? Qu'est-ce qui était le plus difficile ?"</w:t>
      </w:r>
    </w:p>
    <w:p>
      <w:r>
        <w:rPr>
          <w:b w:val="0"/>
          <w:i w:val="0"/>
        </w:rPr>
        <w:t xml:space="preserve">    *   "Et une fois libérés, quelle a été la différence ? Qu'avez-vous ressenti ?"</w:t>
      </w:r>
    </w:p>
    <w:p>
      <w:r>
        <w:rPr>
          <w:b w:val="0"/>
          <w:i w:val="0"/>
        </w:rPr>
        <w:t xml:space="preserve">    *   "Dans notre vie de foi, quelles sont les 'cordes invisibles' qui peuvent nous attacher (peur du jugement, règles strictes, comparaisons, etc.) et nous empêcher d'être pleinement libres en Christ ?"</w:t>
      </w:r>
    </w:p>
    <w:p>
      <w:r>
        <w:rPr>
          <w:b w:val="0"/>
          <w:i w:val="0"/>
        </w:rPr>
        <w:t>Ce jeu permet de ressentir physiquement le contraste entre la contrainte et la liberté, et prépare les cœurs à recevoir le message sur la vraie liberté en Christ.</w:t>
      </w:r>
    </w:p>
    <w:p>
      <w:r>
        <w:rPr>
          <w:b w:val="0"/>
          <w:i w:val="0"/>
        </w:rPr>
        <w:t>---</w:t>
      </w:r>
    </w:p>
    <w:p>
      <w:r>
        <w:rPr>
          <w:b w:val="0"/>
          <w:i w:val="0"/>
        </w:rPr>
        <w:t>Présentation du Thème : La Vraie Liberté en Jésus-Christ</w:t>
      </w:r>
      <w:r>
        <w:rPr>
          <w:b/>
          <w:i w:val="0"/>
        </w:rPr>
      </w:r>
    </w:p>
    <w:p>
      <w:r>
        <w:rPr>
          <w:b w:val="0"/>
          <w:i w:val="0"/>
        </w:rPr>
        <w:t>La liberté est une aspiration profonde de l'être humain. Cependant, le monde nous propose une liberté illusoire : celle de faire ce que l'on veut, quand on veut, comme on veut. Mais cette pseudo-liberté n'est qu'une autre forme d'asservissement, celle de notre ego et de nos passions. La Bible nous révèle une liberté bien supérieure, une "liberté glorieuse des enfants de Dieu" (Romains 8:21), celle que l'Esprit du Seigneur apporte.</w:t>
      </w:r>
    </w:p>
    <w:p>
      <w:r>
        <w:rPr>
          <w:b w:val="0"/>
          <w:i w:val="0"/>
        </w:rPr>
        <w:t>En Christ, nous sommes affranchis, libérés !</w:t>
      </w:r>
      <w:r>
        <w:rPr>
          <w:b/>
          <w:i w:val="0"/>
        </w:rPr>
        <w:t xml:space="preserve"> Notre marche avec Lui consiste à découvrir ce en quoi cette liberté consiste et à la faire nôtre de plus en plus.</w:t>
      </w:r>
    </w:p>
    <w:p>
      <w:r>
        <w:rPr>
          <w:b w:val="0"/>
          <w:i w:val="0"/>
        </w:rPr>
        <w:t>L'apôtre Paul nous dit : « Frères, vous avez été appelés à la liberté. »</w:t>
      </w:r>
      <w:r>
        <w:rPr>
          <w:b w:val="0"/>
          <w:i/>
        </w:rPr>
        <w:t xml:space="preserve"> (Galates 5:13). C'est un appel divin ! Mais cette liberté est constamment menacée. Le diable, à travers des esprits religieux ou des "faux frères", cherchera toujours à nous ramener à l'asservissement par des préceptes, des lois et des fardeaux inutiles.</w:t>
      </w:r>
    </w:p>
    <w:p>
      <w:r>
        <w:rPr>
          <w:b w:val="0"/>
          <w:i w:val="0"/>
        </w:rPr>
        <w:t>Jésus a réprimandé les Pharisiens qui "lient des fardeaux pesants et les mettent sur les épaules des hommes, mais ils ne veulent pas les remuer du doigt" (Matthieu 23:4). Cette mentalité religieuse, qui se manifeste par un "précepte sur précepte, règle sur règle" (Ésaïe 28:13), est une malédiction qui étouffe, fait chuter et asservit.</w:t>
      </w:r>
    </w:p>
    <w:p>
      <w:r>
        <w:rPr>
          <w:b w:val="0"/>
          <w:i w:val="0"/>
        </w:rPr>
        <w:t>Notre liberté en Christ est une loi d'amour, inscrite dans notre cœur par le Saint-Esprit (Jérémie 31:33, Romains 8:2). Elle ne signifie pas l'absence de règles, mais l'observance de règles intérieures, nées d'une relation authentique avec Dieu. Nous sommes appelés à rechercher plus de liberté, non pour un désir égoïste, mais pour glorifier Dieu et accomplir notre destinée, en laissant plus de place au Saint-Esprit dans nos vies et dans notre Église.</w:t>
      </w:r>
    </w:p>
    <w:p>
      <w:r>
        <w:rPr>
          <w:b w:val="0"/>
          <w:i w:val="0"/>
        </w:rPr>
        <w:t>Cependant, Paul nous avertit aussi : « seulement ne faites pas de cette liberté un prétexte de vivre selon la chair. »</w:t>
      </w:r>
      <w:r>
        <w:rPr>
          <w:b w:val="0"/>
          <w:i/>
        </w:rPr>
        <w:t xml:space="preserve"> (Galates 5:13). La vraie liberté est responsable, elle édifie, elle cherche l'intérêt de Jésus et non le nôtre (1 Corinthiens 10:23). Elle est une relation de cœur avec Christ, non des apparences trompeuses.</w:t>
      </w:r>
    </w:p>
    <w:p>
      <w:r>
        <w:rPr>
          <w:b w:val="0"/>
          <w:i w:val="0"/>
        </w:rPr>
        <w:t>Aujourd'hui, nous allons approfondir ce sujet essentiel en nous divisant en deux groupes.</w:t>
      </w:r>
    </w:p>
    <w:p>
      <w:r>
        <w:rPr>
          <w:b w:val="0"/>
          <w:i w:val="0"/>
        </w:rPr>
        <w:t>Organisation en Groupes</w:t>
      </w:r>
      <w:r>
        <w:rPr>
          <w:b/>
          <w:i w:val="0"/>
        </w:rPr>
      </w:r>
    </w:p>
    <w:p>
      <w:r>
        <w:rPr>
          <w:b w:val="0"/>
          <w:i w:val="0"/>
        </w:rPr>
        <w:t>Nous allons former 2 groupes pour explorer différentes facettes de cette liberté.</w:t>
      </w:r>
    </w:p>
    <w:p>
      <w:r>
        <w:rPr>
          <w:b w:val="0"/>
          <w:i w:val="0"/>
        </w:rPr>
        <w:t>Groupe 1 : La Liberté Révélée par l'Esprit</w:t>
      </w:r>
      <w:r>
        <w:rPr>
          <w:b/>
          <w:i w:val="0"/>
        </w:rPr>
      </w:r>
    </w:p>
    <w:p>
      <w:r>
        <w:rPr>
          <w:b w:val="0"/>
          <w:i w:val="0"/>
        </w:rPr>
        <w:t>Ce groupe se concentrera sur la nature positive de la liberté en Christ, comment le Saint-Esprit l'opère en nous, et ce que cela signifie de vivre selon cette liberté.</w:t>
      </w:r>
    </w:p>
    <w:p>
      <w:r>
        <w:rPr>
          <w:b w:val="0"/>
          <w:i w:val="0"/>
        </w:rPr>
        <w:t>Groupe 2 : Les Pièges qui Volent notre Liberté</w:t>
      </w:r>
      <w:r>
        <w:rPr>
          <w:b/>
          <w:i w:val="0"/>
        </w:rPr>
      </w:r>
    </w:p>
    <w:p>
      <w:r>
        <w:rPr>
          <w:b w:val="0"/>
          <w:i w:val="0"/>
        </w:rPr>
        <w:t>Ce groupe examinera les différentes manières dont notre liberté en Christ peut être compromise par des influences religieuses, le légalisme ou un mauvais usage de la liberté.</w:t>
      </w:r>
    </w:p>
    <w:p>
      <w:r>
        <w:rPr>
          <w:b w:val="0"/>
          <w:i w:val="0"/>
        </w:rPr>
        <w:t>---</w:t>
      </w:r>
    </w:p>
    <w:p>
      <w:pPr>
        <w:pStyle w:val="Heading3"/>
      </w:pPr>
      <w:r>
        <w:t>**Groupe 1 : La Liberté Révélée par l'Esprit**</w:t>
      </w:r>
    </w:p>
    <w:p>
      <w:pPr>
        <w:pStyle w:val="Heading4"/>
      </w:pPr>
      <w:r>
        <w:t>**Fiche Thématique 1 : L'Esprit, Source de Vraie Liberté**</w:t>
      </w:r>
    </w:p>
    <w:p>
      <w:pPr>
        <w:pStyle w:val="ListBullet"/>
      </w:pPr>
      <w:r>
        <w:rPr>
          <w:b w:val="0"/>
          <w:i w:val="0"/>
        </w:rPr>
        <w:t>Titre :</w:t>
      </w:r>
      <w:r>
        <w:rPr>
          <w:b/>
          <w:i w:val="0"/>
        </w:rPr>
        <w:t xml:space="preserve"> Là où l'Esprit est, la Liberté Révélée</w:t>
      </w:r>
    </w:p>
    <w:p>
      <w:pPr>
        <w:pStyle w:val="ListBullet"/>
      </w:pPr>
      <w:r>
        <w:rPr>
          <w:b w:val="0"/>
          <w:i w:val="0"/>
        </w:rPr>
        <w:t>Verset clé :</w:t>
      </w:r>
      <w:r>
        <w:rPr>
          <w:b/>
          <w:i w:val="0"/>
        </w:rPr>
        <w:t xml:space="preserve"> « Or le Seigneur, c'est l'Esprit ; et là où est l'Esprit du Seigneur, là est la liberté. »</w:t>
      </w:r>
      <w:r>
        <w:rPr>
          <w:b/>
          <w:i/>
        </w:rPr>
        <w:t xml:space="preserve"> (2 Corinthiens 3:17)</w:t>
      </w:r>
    </w:p>
    <w:p>
      <w:pPr>
        <w:pStyle w:val="ListBullet"/>
      </w:pPr>
      <w:r>
        <w:rPr>
          <w:b w:val="0"/>
          <w:i w:val="0"/>
        </w:rPr>
        <w:t>Explication ou objectif :</w:t>
      </w:r>
      <w:r>
        <w:rPr>
          <w:b/>
          <w:i w:val="0"/>
        </w:rPr>
        <w:t xml:space="preserve"> Comprendre que la présence et l'action du Saint-Esprit sont le fondement et la manifestation de notre vraie liberté en Christ.</w:t>
      </w:r>
    </w:p>
    <w:p>
      <w:pPr>
        <w:pStyle w:val="ListBullet"/>
      </w:pPr>
      <w:r>
        <w:rPr>
          <w:b w:val="0"/>
          <w:i w:val="0"/>
        </w:rPr>
        <w:t>Réflexion :</w:t>
      </w:r>
      <w:r>
        <w:rPr>
          <w:b/>
          <w:i w:val="0"/>
        </w:rPr>
      </w:r>
    </w:p>
    <w:p>
      <w:r>
        <w:rPr>
          <w:b w:val="0"/>
          <w:i w:val="0"/>
        </w:rPr>
        <w:t xml:space="preserve">    1.  Comment expérimentons-nous la liberté du Saint-Esprit dans notre vie quotidienne ? (Réponse suggérée : En ayant la paix au milieu des difficultés, en étant capable de pardonner, en ne craignant plus le jugement des hommes, en étant libéré de mauvaises habitudes, en pouvant exprimer notre foi de manière authentique.)</w:t>
      </w:r>
    </w:p>
    <w:p>
      <w:r>
        <w:rPr>
          <w:b w:val="0"/>
          <w:i w:val="0"/>
        </w:rPr>
        <w:t xml:space="preserve">    2.  Selon le verset, quelle est la relation entre le Saint-Esprit et la liberté ? (Réponse suggérée : Ils sont intrinsèquement liés ; la présence de l'Esprit est</w:t>
      </w:r>
      <w:r>
        <w:rPr>
          <w:b/>
          <w:i w:val="0"/>
        </w:rPr>
        <w:t xml:space="preserve"> la source et la condition de la liberté spirituelle, plus nous nous abandonnons à l'Esprit, plus nous sommes libres.)</w:t>
      </w:r>
    </w:p>
    <w:p>
      <w:pPr>
        <w:pStyle w:val="ListBullet"/>
      </w:pPr>
      <w:r>
        <w:rPr>
          <w:b w:val="0"/>
          <w:i w:val="0"/>
        </w:rPr>
        <w:t>Citation d’un héros de la foi :</w:t>
      </w:r>
      <w:r>
        <w:rPr>
          <w:b/>
          <w:i w:val="0"/>
        </w:rPr>
      </w:r>
    </w:p>
    <w:p>
      <w:pPr>
        <w:pStyle w:val="ListBullet"/>
      </w:pPr>
      <w:r>
        <w:rPr>
          <w:b w:val="0"/>
          <w:i w:val="0"/>
        </w:rPr>
        <w:t>« Nous ne sommes pas appelés à être "libres de" quelque chose, mais "libres pour" quelque chose, libres pour le Christ. » – Corrie ten Boom</w:t>
      </w:r>
    </w:p>
    <w:p>
      <w:pPr>
        <w:pStyle w:val="ListBullet"/>
      </w:pPr>
      <w:r>
        <w:rPr>
          <w:b w:val="0"/>
          <w:i w:val="0"/>
        </w:rPr>
        <w:t>Activité créative ou illustration collaborative :</w:t>
      </w:r>
      <w:r>
        <w:rPr>
          <w:b/>
          <w:i w:val="0"/>
        </w:rPr>
      </w:r>
    </w:p>
    <w:p>
      <w:pPr>
        <w:pStyle w:val="ListBullet"/>
      </w:pPr>
      <w:r>
        <w:rPr>
          <w:b w:val="0"/>
          <w:i w:val="0"/>
        </w:rPr>
        <w:t>"L'Esprit Libérateur" :</w:t>
      </w:r>
      <w:r>
        <w:rPr>
          <w:b/>
          <w:i w:val="0"/>
        </w:rPr>
        <w:t xml:space="preserve"> Demandez aux participants (petits et grands) de dessiner ou d'écrire sur une grande feuille (ou un tableau blanc) ce que la liberté de l'Esprit représente pour eux. Ils peuvent utiliser des couleurs vives, des symboles (oiseaux, chaînes brisées, etc.) ou des mots clés. L'objectif est de créer une œuvre collective qui célèbre la liberté apportée par l'Esprit Saint.</w:t>
      </w:r>
    </w:p>
    <w:p>
      <w:pPr>
        <w:pStyle w:val="ListBullet"/>
      </w:pPr>
      <w:r>
        <w:rPr>
          <w:b w:val="0"/>
          <w:i w:val="0"/>
        </w:rPr>
        <w:t>Défi pratique :</w:t>
      </w:r>
      <w:r>
        <w:rPr>
          <w:b/>
          <w:i w:val="0"/>
        </w:rPr>
        <w:t xml:space="preserve"> Pendant la semaine, identifiez une situation où vous vous sentez contraint ou lié, et priez spécifiquement pour que le Saint-Esprit manifeste sa liberté dans cette situation.</w:t>
      </w:r>
    </w:p>
    <w:p>
      <w:r>
        <w:rPr>
          <w:b w:val="0"/>
          <w:i w:val="0"/>
        </w:rPr>
        <w:t>---</w:t>
      </w:r>
    </w:p>
    <w:p>
      <w:pPr>
        <w:pStyle w:val="Heading4"/>
      </w:pPr>
      <w:r>
        <w:t>**Fiche Thématique 2 : Appelés à la Liberté Glorieuse**</w:t>
      </w:r>
    </w:p>
    <w:p>
      <w:pPr>
        <w:pStyle w:val="ListBullet"/>
      </w:pPr>
      <w:r>
        <w:rPr>
          <w:b w:val="0"/>
          <w:i w:val="0"/>
        </w:rPr>
        <w:t>Titre :</w:t>
      </w:r>
      <w:r>
        <w:rPr>
          <w:b/>
          <w:i w:val="0"/>
        </w:rPr>
        <w:t xml:space="preserve"> Notre Appel : Vivre une Liberté Glorieuse</w:t>
      </w:r>
    </w:p>
    <w:p>
      <w:pPr>
        <w:pStyle w:val="ListBullet"/>
      </w:pPr>
      <w:r>
        <w:rPr>
          <w:b w:val="0"/>
          <w:i w:val="0"/>
        </w:rPr>
        <w:t>Verset clé :</w:t>
      </w:r>
      <w:r>
        <w:rPr>
          <w:b/>
          <w:i w:val="0"/>
        </w:rPr>
        <w:t xml:space="preserve"> « Frères, vous avez été appelés à la liberté. »</w:t>
      </w:r>
      <w:r>
        <w:rPr>
          <w:b/>
          <w:i/>
        </w:rPr>
        <w:t xml:space="preserve"> (Galates 5:13a)</w:t>
      </w:r>
    </w:p>
    <w:p>
      <w:pPr>
        <w:pStyle w:val="ListBullet"/>
      </w:pPr>
      <w:r>
        <w:rPr>
          <w:b w:val="0"/>
          <w:i w:val="0"/>
        </w:rPr>
        <w:t>Explication ou objectif :</w:t>
      </w:r>
      <w:r>
        <w:rPr>
          <w:b/>
          <w:i w:val="0"/>
        </w:rPr>
        <w:t xml:space="preserve"> Réaliser que la liberté en Christ n'est pas une option, mais une vocation et un héritage pour chaque enfant de Dieu.</w:t>
      </w:r>
    </w:p>
    <w:p>
      <w:pPr>
        <w:pStyle w:val="ListBullet"/>
      </w:pPr>
      <w:r>
        <w:rPr>
          <w:b w:val="0"/>
          <w:i w:val="0"/>
        </w:rPr>
        <w:t>Réflexion :</w:t>
      </w:r>
      <w:r>
        <w:rPr>
          <w:b/>
          <w:i w:val="0"/>
        </w:rPr>
      </w:r>
    </w:p>
    <w:p>
      <w:r>
        <w:rPr>
          <w:b w:val="0"/>
          <w:i w:val="0"/>
        </w:rPr>
        <w:t xml:space="preserve">    1.  Qu'est-ce que cela signifie concrètement d'être "appelé à la liberté" dans notre vie de foi ? (Réponse suggérée : Cela signifie que Dieu nous a destinés à ne plus être esclaves du péché, de la peur, de la culpabilité ou des traditions humaines, mais à vivre dans la dignité et la puissance de Christ.)</w:t>
      </w:r>
    </w:p>
    <w:p>
      <w:r>
        <w:rPr>
          <w:b w:val="0"/>
          <w:i w:val="0"/>
        </w:rPr>
        <w:t xml:space="preserve">    2.  Comment notre compréhension de cet appel peut-elle influencer notre marche quotidienne avec Dieu ? (Réponse suggérée : Elle nous pousse à chercher à mieux connaître cette liberté, à ne pas nous laisser asservir à nouveau, à marcher avec assurance et joie, et à témoigner de cette liberté aux autres.)</w:t>
      </w:r>
    </w:p>
    <w:p>
      <w:pPr>
        <w:pStyle w:val="ListBullet"/>
      </w:pPr>
      <w:r>
        <w:rPr>
          <w:b w:val="0"/>
          <w:i w:val="0"/>
        </w:rPr>
        <w:t>Citation d’un héros de la foi :</w:t>
      </w:r>
      <w:r>
        <w:rPr>
          <w:b/>
          <w:i w:val="0"/>
        </w:rPr>
      </w:r>
    </w:p>
    <w:p>
      <w:pPr>
        <w:pStyle w:val="ListBullet"/>
      </w:pPr>
      <w:r>
        <w:rPr>
          <w:b w:val="0"/>
          <w:i w:val="0"/>
        </w:rPr>
        <w:t>« Dieu veut que nous le cherchions et que nous le trouvions dans la liberté de l'amour, non dans la servitude de la loi. » – C. S. Lewis</w:t>
      </w:r>
    </w:p>
    <w:p>
      <w:pPr>
        <w:pStyle w:val="ListBullet"/>
      </w:pPr>
      <w:r>
        <w:rPr>
          <w:b w:val="0"/>
          <w:i w:val="0"/>
        </w:rPr>
        <w:t>Activité créative ou illustration collaborative :</w:t>
      </w:r>
      <w:r>
        <w:rPr>
          <w:b/>
          <w:i w:val="0"/>
        </w:rPr>
      </w:r>
    </w:p>
    <w:p>
      <w:pPr>
        <w:pStyle w:val="ListBullet"/>
      </w:pPr>
      <w:r>
        <w:rPr>
          <w:b w:val="0"/>
          <w:i w:val="0"/>
        </w:rPr>
        <w:t>"La Fresque de l'Appel" :</w:t>
      </w:r>
      <w:r>
        <w:rPr>
          <w:b/>
          <w:i w:val="0"/>
        </w:rPr>
        <w:t xml:space="preserve"> Sur une longue bande de papier, chaque participant dessine ou écrit un aspect de la liberté auquel il se sent appelé ou un domaine où il aspire à plus de liberté en Christ. La bande peut être déroulée pour former une "fresque" continue. Les enfants peuvent dessiner des scènes de joie et de liberté.</w:t>
      </w:r>
    </w:p>
    <w:p>
      <w:pPr>
        <w:pStyle w:val="ListBullet"/>
      </w:pPr>
      <w:r>
        <w:rPr>
          <w:b w:val="0"/>
          <w:i w:val="0"/>
        </w:rPr>
        <w:t>Défi pratique :</w:t>
      </w:r>
      <w:r>
        <w:rPr>
          <w:b/>
          <w:i w:val="0"/>
        </w:rPr>
        <w:t xml:space="preserve"> Priez chaque jour cette semaine en déclarant que vous êtes appelé(e) à la liberté, et demandez à Dieu de vous révéler les domaines où vous devez encore y entrer pleinement.</w:t>
      </w:r>
    </w:p>
    <w:p>
      <w:r>
        <w:rPr>
          <w:b w:val="0"/>
          <w:i w:val="0"/>
        </w:rPr>
        <w:t>---</w:t>
      </w:r>
    </w:p>
    <w:p>
      <w:pPr>
        <w:pStyle w:val="Heading4"/>
      </w:pPr>
      <w:r>
        <w:t>**Fiche Thématique 3 : La Loi de Liberté Inscrite au Cœur**</w:t>
      </w:r>
    </w:p>
    <w:p>
      <w:pPr>
        <w:pStyle w:val="ListBullet"/>
      </w:pPr>
      <w:r>
        <w:rPr>
          <w:b w:val="0"/>
          <w:i w:val="0"/>
        </w:rPr>
        <w:t>Titre :</w:t>
      </w:r>
      <w:r>
        <w:rPr>
          <w:b/>
          <w:i w:val="0"/>
        </w:rPr>
        <w:t xml:space="preserve"> La Loi d'Amour, Source de Liberté Intérieure</w:t>
      </w:r>
    </w:p>
    <w:p>
      <w:pPr>
        <w:pStyle w:val="ListBullet"/>
      </w:pPr>
      <w:r>
        <w:rPr>
          <w:b w:val="0"/>
          <w:i w:val="0"/>
        </w:rPr>
        <w:t>Verset clé :</w:t>
      </w:r>
      <w:r>
        <w:rPr>
          <w:b/>
          <w:i w:val="0"/>
        </w:rPr>
        <w:t xml:space="preserve"> « Mais voici l'alliance que je ferai avec la maison d'Israël, après ces jours-là, dit l'Éternel : Je mettrai ma loi au-dedans d'eux, je l'écrirai dans leur cœur ; et je serai leur Dieu, et ils seront mon peuple. »</w:t>
      </w:r>
      <w:r>
        <w:rPr>
          <w:b/>
          <w:i/>
        </w:rPr>
        <w:t xml:space="preserve"> (Jérémie 31:33)</w:t>
      </w:r>
    </w:p>
    <w:p>
      <w:pPr>
        <w:pStyle w:val="ListBullet"/>
      </w:pPr>
      <w:r>
        <w:rPr>
          <w:b w:val="0"/>
          <w:i w:val="0"/>
        </w:rPr>
        <w:t>Explication ou objectif :</w:t>
      </w:r>
      <w:r>
        <w:rPr>
          <w:b/>
          <w:i w:val="0"/>
        </w:rPr>
        <w:t xml:space="preserve"> Comprendre que la vraie liberté vient de la loi de Dieu inscrite dans notre cœur par le Saint-Esprit, nous poussant à obéir par amour et non par contrainte.</w:t>
      </w:r>
    </w:p>
    <w:p>
      <w:pPr>
        <w:pStyle w:val="ListBullet"/>
      </w:pPr>
      <w:r>
        <w:rPr>
          <w:b w:val="0"/>
          <w:i w:val="0"/>
        </w:rPr>
        <w:t>Réflexion :</w:t>
      </w:r>
      <w:r>
        <w:rPr>
          <w:b/>
          <w:i w:val="0"/>
        </w:rPr>
      </w:r>
    </w:p>
    <w:p>
      <w:r>
        <w:rPr>
          <w:b w:val="0"/>
          <w:i w:val="0"/>
        </w:rPr>
        <w:t xml:space="preserve">    1.  Comment la "loi écrite dans notre cœur" diffère-t-elle des règles extérieures ou du légalisme ? (Réponse suggérée : La loi du cœur est une impulsion interne, un désir d'aimer et d'obéir qui vient de notre nouvelle nature en Christ, tandis que les règles extérieures peuvent être des fardeaux imposés et non intériorisés.)</w:t>
      </w:r>
    </w:p>
    <w:p>
      <w:r>
        <w:rPr>
          <w:b w:val="0"/>
          <w:i w:val="0"/>
        </w:rPr>
        <w:t xml:space="preserve">    2.  Pourquoi cette loi intérieure est-elle une source de liberté, et non d'asservissement ? (Réponse suggérée : Parce qu'elle nous aligne avec la volonté de Dieu par un amour volontaire, nous libérant de l'esclavage du péché et de la culpabilité, et nous permettant de vivre selon notre vraie identité en Christ.)</w:t>
      </w:r>
    </w:p>
    <w:p>
      <w:pPr>
        <w:pStyle w:val="ListBullet"/>
      </w:pPr>
      <w:r>
        <w:rPr>
          <w:b w:val="0"/>
          <w:i w:val="0"/>
        </w:rPr>
        <w:t>Citation d’un héros de la foi :</w:t>
      </w:r>
      <w:r>
        <w:rPr>
          <w:b/>
          <w:i w:val="0"/>
        </w:rPr>
      </w:r>
    </w:p>
    <w:p>
      <w:pPr>
        <w:pStyle w:val="ListBullet"/>
      </w:pPr>
      <w:r>
        <w:rPr>
          <w:b w:val="0"/>
          <w:i w:val="0"/>
        </w:rPr>
        <w:t>« Ce n'est pas la circoncision extérieure, mais la circoncision du cœur qui importe. Dieu regarde au cœur. » – Amy Carmichael</w:t>
      </w:r>
    </w:p>
    <w:p>
      <w:pPr>
        <w:pStyle w:val="ListBullet"/>
      </w:pPr>
      <w:r>
        <w:rPr>
          <w:b w:val="0"/>
          <w:i w:val="0"/>
        </w:rPr>
        <w:t>Activité créative ou illustration collaborative :</w:t>
      </w:r>
      <w:r>
        <w:rPr>
          <w:b/>
          <w:i w:val="0"/>
        </w:rPr>
      </w:r>
    </w:p>
    <w:p>
      <w:pPr>
        <w:pStyle w:val="ListBullet"/>
      </w:pPr>
      <w:r>
        <w:rPr>
          <w:b w:val="0"/>
          <w:i w:val="0"/>
        </w:rPr>
        <w:t>"Le Cœur Transformé" :</w:t>
      </w:r>
      <w:r>
        <w:rPr>
          <w:b/>
          <w:i w:val="0"/>
        </w:rPr>
        <w:t xml:space="preserve"> Chaque participant reçoit une forme de cœur en papier. Sur une face, ils peuvent écrire ou dessiner ce que l'ancienne "loi" (contraintes, peurs) représentait pour eux. Sur l'autre face, ils écrivent ou dessinent ce que la "loi d'amour" du cœur signifie (paix, joie, obéissance volontaire). Les plus jeunes peuvent simplement colorier.</w:t>
      </w:r>
    </w:p>
    <w:p>
      <w:pPr>
        <w:pStyle w:val="ListBullet"/>
      </w:pPr>
      <w:r>
        <w:rPr>
          <w:b w:val="0"/>
          <w:i w:val="0"/>
        </w:rPr>
        <w:t>Défi pratique :</w:t>
      </w:r>
      <w:r>
        <w:rPr>
          <w:b/>
          <w:i w:val="0"/>
        </w:rPr>
        <w:t xml:space="preserve"> Choisissez un commandement de Dieu et méditez sur la façon dont il est écrit dans votre cœur. Demandez à l'Esprit de vous donner un amour renouvelé pour obéir à ce commandement.</w:t>
      </w:r>
    </w:p>
    <w:p>
      <w:r>
        <w:rPr>
          <w:b w:val="0"/>
          <w:i w:val="0"/>
        </w:rPr>
        <w:t>---</w:t>
      </w:r>
    </w:p>
    <w:p>
      <w:pPr>
        <w:pStyle w:val="Heading4"/>
      </w:pPr>
      <w:r>
        <w:t>**Fiche Thématique 4 : S'Épanouir dans l'Esprit**</w:t>
      </w:r>
    </w:p>
    <w:p>
      <w:pPr>
        <w:pStyle w:val="ListBullet"/>
      </w:pPr>
      <w:r>
        <w:rPr>
          <w:b w:val="0"/>
          <w:i w:val="0"/>
        </w:rPr>
        <w:t>Titre :</w:t>
      </w:r>
      <w:r>
        <w:rPr>
          <w:b/>
          <w:i w:val="0"/>
        </w:rPr>
        <w:t xml:space="preserve"> Chercher les Choses d'En Haut pour une Liberté Totale</w:t>
      </w:r>
    </w:p>
    <w:p>
      <w:pPr>
        <w:pStyle w:val="ListBullet"/>
      </w:pPr>
      <w:r>
        <w:rPr>
          <w:b w:val="0"/>
          <w:i w:val="0"/>
        </w:rPr>
        <w:t>Verset clé :</w:t>
      </w:r>
      <w:r>
        <w:rPr>
          <w:b/>
          <w:i w:val="0"/>
        </w:rPr>
        <w:t xml:space="preserve"> « Si donc vous êtes ressuscités avec Christ, cherchez les choses d'en haut, où Christ est assis à la droite de Dieu. Affectionnez-vous aux choses d'en haut, et non à celles qui sont sur la terre. »</w:t>
      </w:r>
      <w:r>
        <w:rPr>
          <w:b/>
          <w:i/>
        </w:rPr>
        <w:t xml:space="preserve"> (Colossiens 3:1-2)</w:t>
      </w:r>
    </w:p>
    <w:p>
      <w:pPr>
        <w:pStyle w:val="ListBullet"/>
      </w:pPr>
      <w:r>
        <w:rPr>
          <w:b w:val="0"/>
          <w:i w:val="0"/>
        </w:rPr>
        <w:t>Explication ou objectif :</w:t>
      </w:r>
      <w:r>
        <w:rPr>
          <w:b/>
          <w:i w:val="0"/>
        </w:rPr>
        <w:t xml:space="preserve"> Comprendre qu'une vie centrée sur Christ et les réalités célestes nous libère des attaches terrestres et permet au Saint-Esprit de s'exprimer pleinement à travers nous.</w:t>
      </w:r>
    </w:p>
    <w:p>
      <w:pPr>
        <w:pStyle w:val="ListBullet"/>
      </w:pPr>
      <w:r>
        <w:rPr>
          <w:b w:val="0"/>
          <w:i w:val="0"/>
        </w:rPr>
        <w:t>Réflexion :</w:t>
      </w:r>
      <w:r>
        <w:rPr>
          <w:b/>
          <w:i w:val="0"/>
        </w:rPr>
      </w:r>
    </w:p>
    <w:p>
      <w:r>
        <w:rPr>
          <w:b w:val="0"/>
          <w:i w:val="0"/>
        </w:rPr>
        <w:t xml:space="preserve">    1.  En quoi le fait de chercher "les choses d'en haut" nous aide-t-il à expérimenter plus de liberté ? (Réponse suggérée : Cela nous détache des préoccupations et des pressions mondaines, des jugements humains, et nous permet de nous concentrer sur ce qui a une valeur éternelle, alignant nos priorités sur celles de Dieu.)</w:t>
      </w:r>
    </w:p>
    <w:p>
      <w:r>
        <w:rPr>
          <w:b w:val="0"/>
          <w:i w:val="0"/>
        </w:rPr>
        <w:t xml:space="preserve">    2.  Comment pouvons-nous créer un environnement (personnel et en Église) où chacun se sent libre de s'exprimer selon l'Esprit (chanter, prophétiser, servir, etc.) ? (Réponse suggérée : En encourageant l'authenticité, en offrant de l'espace pour les dons, en étant tolérants aux expressions variées de la foi, en valorisant la relation plus que la forme, en priorisant l'écoute du Saint-Esprit.)</w:t>
      </w:r>
    </w:p>
    <w:p>
      <w:pPr>
        <w:pStyle w:val="ListBullet"/>
      </w:pPr>
      <w:r>
        <w:rPr>
          <w:b w:val="0"/>
          <w:i w:val="0"/>
        </w:rPr>
        <w:t>Citation d’un héros de la foi :</w:t>
      </w:r>
      <w:r>
        <w:rPr>
          <w:b/>
          <w:i w:val="0"/>
        </w:rPr>
      </w:r>
    </w:p>
    <w:p>
      <w:pPr>
        <w:pStyle w:val="ListBullet"/>
      </w:pPr>
      <w:r>
        <w:rPr>
          <w:b w:val="0"/>
          <w:i w:val="0"/>
        </w:rPr>
        <w:t>« Ne vous conformez pas aux coutumes de ce monde, mais laissez le Christ vous transformer. » – Hudson Taylor</w:t>
      </w:r>
    </w:p>
    <w:p>
      <w:pPr>
        <w:pStyle w:val="ListBullet"/>
      </w:pPr>
      <w:r>
        <w:rPr>
          <w:b w:val="0"/>
          <w:i w:val="0"/>
        </w:rPr>
        <w:t>Activité créative ou illustration collaborative :</w:t>
      </w:r>
      <w:r>
        <w:rPr>
          <w:b/>
          <w:i w:val="0"/>
        </w:rPr>
      </w:r>
    </w:p>
    <w:p>
      <w:pPr>
        <w:pStyle w:val="ListBullet"/>
      </w:pPr>
      <w:r>
        <w:rPr>
          <w:b w:val="0"/>
          <w:i w:val="0"/>
        </w:rPr>
        <w:t>"L'Expression Libre" :</w:t>
      </w:r>
      <w:r>
        <w:rPr>
          <w:b/>
          <w:i w:val="0"/>
        </w:rPr>
        <w:t xml:space="preserve"> Mettez à disposition des instruments de musique simples (tambourins, maracas), des foulards colorés, des feuilles et des crayons de couleur. Invitez chacun, y compris les enfants, à exprimer librement sa joie et sa louange à Dieu à travers le mouvement, le son ou le dessin, sans jugement.</w:t>
      </w:r>
    </w:p>
    <w:p>
      <w:pPr>
        <w:pStyle w:val="ListBullet"/>
      </w:pPr>
      <w:r>
        <w:rPr>
          <w:b w:val="0"/>
          <w:i w:val="0"/>
        </w:rPr>
        <w:t>Défi pratique :</w:t>
      </w:r>
      <w:r>
        <w:rPr>
          <w:b/>
          <w:i w:val="0"/>
        </w:rPr>
        <w:t xml:space="preserve"> Pendant la semaine, prenez un moment chaque jour pour élever vos pensées vers Christ dans le ciel. Demandez-lui de vous montrer comment libérer davantage votre expression de louange ou de service dans votre église ou votre famille.</w:t>
      </w:r>
    </w:p>
    <w:p>
      <w:r>
        <w:rPr>
          <w:b w:val="0"/>
          <w:i w:val="0"/>
        </w:rPr>
        <w:t>---</w:t>
      </w:r>
    </w:p>
    <w:p>
      <w:pPr>
        <w:pStyle w:val="Heading4"/>
      </w:pPr>
      <w:r>
        <w:t>**Fiche Thématique 5 : Une Liberté pour Obéir et Glorifier**</w:t>
      </w:r>
    </w:p>
    <w:p>
      <w:pPr>
        <w:pStyle w:val="ListBullet"/>
      </w:pPr>
      <w:r>
        <w:rPr>
          <w:b w:val="0"/>
          <w:i w:val="0"/>
        </w:rPr>
        <w:t>Titre :</w:t>
      </w:r>
      <w:r>
        <w:rPr>
          <w:b/>
          <w:i w:val="0"/>
        </w:rPr>
        <w:t xml:space="preserve"> Libre pour Mieux Obéir, non pour Désobéir</w:t>
      </w:r>
    </w:p>
    <w:p>
      <w:pPr>
        <w:pStyle w:val="ListBullet"/>
      </w:pPr>
      <w:r>
        <w:rPr>
          <w:b w:val="0"/>
          <w:i w:val="0"/>
        </w:rPr>
        <w:t>Verset clé :</w:t>
      </w:r>
      <w:r>
        <w:rPr>
          <w:b/>
          <w:i w:val="0"/>
        </w:rPr>
        <w:t xml:space="preserve"> « Parlez et agissez comme devant être jugés par une loi de liberté. »</w:t>
      </w:r>
      <w:r>
        <w:rPr>
          <w:b/>
          <w:i/>
        </w:rPr>
        <w:t xml:space="preserve"> (Jacques 2:12)</w:t>
      </w:r>
    </w:p>
    <w:p>
      <w:pPr>
        <w:pStyle w:val="ListBullet"/>
      </w:pPr>
      <w:r>
        <w:rPr>
          <w:b w:val="0"/>
          <w:i w:val="0"/>
        </w:rPr>
        <w:t>Explication ou objectif :</w:t>
      </w:r>
      <w:r>
        <w:rPr>
          <w:b/>
          <w:i w:val="0"/>
        </w:rPr>
        <w:t xml:space="preserve"> Affirmer que la liberté en Christ n'est pas une excuse pour l'anarchie, mais une opportunité de glorifier Dieu par une obéissance renouvelée et joyeuse.</w:t>
      </w:r>
    </w:p>
    <w:p>
      <w:pPr>
        <w:pStyle w:val="ListBullet"/>
      </w:pPr>
      <w:r>
        <w:rPr>
          <w:b w:val="0"/>
          <w:i w:val="0"/>
        </w:rPr>
        <w:t>Réflexion :</w:t>
      </w:r>
      <w:r>
        <w:rPr>
          <w:b/>
          <w:i w:val="0"/>
        </w:rPr>
      </w:r>
    </w:p>
    <w:p>
      <w:r>
        <w:rPr>
          <w:b w:val="0"/>
          <w:i w:val="0"/>
        </w:rPr>
        <w:t xml:space="preserve">    1.  Comment la "loi de liberté" nous guide-t-elle dans nos paroles et nos actions ? (Réponse suggérée : Elle nous pousse à agir avec amour, compassion et intégrité, non par contrainte ou peur du châtiment, mais parce que notre cœur est transformé et désire plaire à Dieu, sachant que nos actions ont des conséquences éternelles.)</w:t>
      </w:r>
    </w:p>
    <w:p>
      <w:r>
        <w:rPr>
          <w:b w:val="0"/>
          <w:i w:val="0"/>
        </w:rPr>
        <w:t xml:space="preserve">    2.  Pourquoi est-il crucial que notre motivation pour chercher plus de liberté soit de toucher toujours plus du doigt la gloire de Dieu ? (Réponse suggérée : Car la liberté sans la gloire de Dieu peut devenir égoïste ou charnelle ; c'est en cherchant à glorifier Dieu que notre liberté trouve son but le plus élevé et devient réellement fructueuse pour le Royaume.)</w:t>
      </w:r>
    </w:p>
    <w:p>
      <w:pPr>
        <w:pStyle w:val="ListBullet"/>
      </w:pPr>
      <w:r>
        <w:rPr>
          <w:b w:val="0"/>
          <w:i w:val="0"/>
        </w:rPr>
        <w:t>Citation d’un héros de la foi :</w:t>
      </w:r>
      <w:r>
        <w:rPr>
          <w:b/>
          <w:i w:val="0"/>
        </w:rPr>
      </w:r>
    </w:p>
    <w:p>
      <w:pPr>
        <w:pStyle w:val="ListBullet"/>
      </w:pPr>
      <w:r>
        <w:rPr>
          <w:b w:val="0"/>
          <w:i w:val="0"/>
        </w:rPr>
        <w:t>« La liberté que nous avons en Christ n'est pas la licence de faire ce que nous voulons, mais la capacité de faire ce que Dieu veut. » – Reinhard Bonnke</w:t>
      </w:r>
    </w:p>
    <w:p>
      <w:pPr>
        <w:pStyle w:val="ListBullet"/>
      </w:pPr>
      <w:r>
        <w:rPr>
          <w:b w:val="0"/>
          <w:i w:val="0"/>
        </w:rPr>
        <w:t>Activité créative ou illustration collaborative :</w:t>
      </w:r>
      <w:r>
        <w:rPr>
          <w:b/>
          <w:i w:val="0"/>
        </w:rPr>
      </w:r>
    </w:p>
    <w:p>
      <w:pPr>
        <w:pStyle w:val="ListBullet"/>
      </w:pPr>
      <w:r>
        <w:rPr>
          <w:b w:val="0"/>
          <w:i w:val="0"/>
        </w:rPr>
        <w:t>"Le Chemin de la Liberté et de l'Amour" :</w:t>
      </w:r>
      <w:r>
        <w:rPr>
          <w:b/>
          <w:i w:val="0"/>
        </w:rPr>
        <w:t xml:space="preserve"> Créez un chemin au sol avec des bandes de papier. Sur chaque bande, écrivez un domaine où la liberté se manifeste par l'obéissance à l'amour (ex: pardonner, servir, partager, témoigner, aimer son prochain, être généreux). Les participants avancent le long du chemin en nommant un acte d'amour qu'ils peuvent poser grâce à leur liberté en Christ. Les enfants peuvent dessiner des cœurs ou des sourires sur les bandes.</w:t>
      </w:r>
    </w:p>
    <w:p>
      <w:pPr>
        <w:pStyle w:val="ListBullet"/>
      </w:pPr>
      <w:r>
        <w:rPr>
          <w:b w:val="0"/>
          <w:i w:val="0"/>
        </w:rPr>
        <w:t>Défi pratique :</w:t>
      </w:r>
      <w:r>
        <w:rPr>
          <w:b/>
          <w:i w:val="0"/>
        </w:rPr>
        <w:t xml:space="preserve"> Choisissez une situation cette semaine où vous pouvez exprimer votre liberté en Christ non pas en vous soustrayant à une règle, mais en posant un acte d'amour désintéressé pour glorifier Dieu.</w:t>
      </w:r>
    </w:p>
    <w:p>
      <w:r>
        <w:rPr>
          <w:b w:val="0"/>
          <w:i w:val="0"/>
        </w:rPr>
        <w:t>---</w:t>
      </w:r>
    </w:p>
    <w:p>
      <w:pPr>
        <w:pStyle w:val="Heading3"/>
      </w:pPr>
      <w:r>
        <w:t>**Groupe 2 : Les Pièges qui Volent notre Liberté**</w:t>
      </w:r>
    </w:p>
    <w:p>
      <w:pPr>
        <w:pStyle w:val="Heading4"/>
      </w:pPr>
      <w:r>
        <w:t>**Fiche Thématique 1 : Le Joug de la Servitude Religieuse**</w:t>
      </w:r>
    </w:p>
    <w:p>
      <w:pPr>
        <w:pStyle w:val="ListBullet"/>
      </w:pPr>
      <w:r>
        <w:rPr>
          <w:b w:val="0"/>
          <w:i w:val="0"/>
        </w:rPr>
        <w:t>Titre :</w:t>
      </w:r>
      <w:r>
        <w:rPr>
          <w:b/>
          <w:i w:val="0"/>
        </w:rPr>
        <w:t xml:space="preserve"> Rejeter le Joug de la Servitude</w:t>
      </w:r>
    </w:p>
    <w:p>
      <w:pPr>
        <w:pStyle w:val="ListBullet"/>
      </w:pPr>
      <w:r>
        <w:rPr>
          <w:b w:val="0"/>
          <w:i w:val="0"/>
        </w:rPr>
        <w:t>Verset clé :</w:t>
      </w:r>
      <w:r>
        <w:rPr>
          <w:b/>
          <w:i w:val="0"/>
        </w:rPr>
        <w:t xml:space="preserve"> « C'est pour la liberté que Christ nous a affranchis. Demeurez donc fermes, et ne vous laissez pas mettre de nouveau sous le joug de la servitude. »</w:t>
      </w:r>
      <w:r>
        <w:rPr>
          <w:b/>
          <w:i/>
        </w:rPr>
        <w:t xml:space="preserve"> (Galates 5:1)</w:t>
      </w:r>
    </w:p>
    <w:p>
      <w:pPr>
        <w:pStyle w:val="ListBullet"/>
      </w:pPr>
      <w:r>
        <w:rPr>
          <w:b w:val="0"/>
          <w:i w:val="0"/>
        </w:rPr>
        <w:t>Explication ou objectif :</w:t>
      </w:r>
      <w:r>
        <w:rPr>
          <w:b/>
          <w:i w:val="0"/>
        </w:rPr>
        <w:t xml:space="preserve"> Reconnaître et rejeter toute forme de légalisme ou de tradition humaine qui tente de nous remettre sous un joug de servitude, après que Christ nous ait libérés.</w:t>
      </w:r>
    </w:p>
    <w:p>
      <w:pPr>
        <w:pStyle w:val="ListBullet"/>
      </w:pPr>
      <w:r>
        <w:rPr>
          <w:b w:val="0"/>
          <w:i w:val="0"/>
        </w:rPr>
        <w:t>Réflexion :</w:t>
      </w:r>
      <w:r>
        <w:rPr>
          <w:b/>
          <w:i w:val="0"/>
        </w:rPr>
      </w:r>
    </w:p>
    <w:p>
      <w:r>
        <w:rPr>
          <w:b w:val="0"/>
          <w:i w:val="0"/>
        </w:rPr>
        <w:t xml:space="preserve">    1.  Quelles sont les "jougs de servitude" religieux qui peuvent encore exister aujourd'hui, même au sein de l'Église ? (Réponse suggérée : Des règles non bibliques sur l'apparence, des attentes irréalistes de performance spirituelle, la culpabilité pour des choses neutres, la pression de suivre des traditions humaines plutôt que l'Esprit.)</w:t>
      </w:r>
    </w:p>
    <w:p>
      <w:r>
        <w:rPr>
          <w:b w:val="0"/>
          <w:i w:val="0"/>
        </w:rPr>
        <w:t xml:space="preserve">    2.  Comment "demeurer fermes" face à ces pressions sans tomber dans l'arrogance ou la rébellion ? (Réponse suggérée : Enracinés dans la Parole de Dieu, cherchant la direction de l'Esprit, discernant entre les commandements de Dieu et les préceptes des hommes, et en choisissant l'amour et l'unité autant que possible.)</w:t>
      </w:r>
    </w:p>
    <w:p>
      <w:pPr>
        <w:pStyle w:val="ListBullet"/>
      </w:pPr>
      <w:r>
        <w:rPr>
          <w:b w:val="0"/>
          <w:i w:val="0"/>
        </w:rPr>
        <w:t>Citation d’un héros de la foi :</w:t>
      </w:r>
      <w:r>
        <w:rPr>
          <w:b/>
          <w:i w:val="0"/>
        </w:rPr>
      </w:r>
    </w:p>
    <w:p>
      <w:pPr>
        <w:pStyle w:val="ListBullet"/>
      </w:pPr>
      <w:r>
        <w:rPr>
          <w:b w:val="0"/>
          <w:i w:val="0"/>
        </w:rPr>
        <w:t>« Quiconque veut sauver l'Évangile par des traditions humaines ne fera que le perdre. » – Martin Luther</w:t>
      </w:r>
    </w:p>
    <w:p>
      <w:pPr>
        <w:pStyle w:val="ListBullet"/>
      </w:pPr>
      <w:r>
        <w:rPr>
          <w:b w:val="0"/>
          <w:i w:val="0"/>
        </w:rPr>
        <w:t>Activité créative ou illustration collaborative :</w:t>
      </w:r>
      <w:r>
        <w:rPr>
          <w:b/>
          <w:i w:val="0"/>
        </w:rPr>
      </w:r>
    </w:p>
    <w:p>
      <w:pPr>
        <w:pStyle w:val="ListBullet"/>
      </w:pPr>
      <w:r>
        <w:rPr>
          <w:b w:val="0"/>
          <w:i w:val="0"/>
        </w:rPr>
        <w:t>"Briser les Chaînes" :</w:t>
      </w:r>
      <w:r>
        <w:rPr>
          <w:b/>
          <w:i w:val="0"/>
        </w:rPr>
        <w:t xml:space="preserve"> Sur un tableau ou une grande feuille, demandez aux participants de dessiner des chaînes. Chaque chaîne peut représenter un "joug" qu'ils ont identifié (peur du jugement, règle stricte non biblique, tradition inutile). Ensuite, ils peuvent dessiner une main, une croix ou un symbole de liberté qui brise ces chaînes. Les enfants peuvent déchirer des dessins de chaînes.</w:t>
      </w:r>
    </w:p>
    <w:p>
      <w:pPr>
        <w:pStyle w:val="ListBullet"/>
      </w:pPr>
      <w:r>
        <w:rPr>
          <w:b w:val="0"/>
          <w:i w:val="0"/>
        </w:rPr>
        <w:t>Défi pratique :</w:t>
      </w:r>
      <w:r>
        <w:rPr>
          <w:b/>
          <w:i w:val="0"/>
        </w:rPr>
        <w:t xml:space="preserve"> Identifiez une tradition ou une règle non biblique qui pèse sur vous ou sur votre communauté, et priez pour la sagesse de Dieu afin de l'aborder avec amour et vérité, en faveur de la vraie liberté.</w:t>
      </w:r>
    </w:p>
    <w:p>
      <w:r>
        <w:rPr>
          <w:b w:val="0"/>
          <w:i w:val="0"/>
        </w:rPr>
        <w:t>---</w:t>
      </w:r>
    </w:p>
    <w:p>
      <w:pPr>
        <w:pStyle w:val="Heading4"/>
      </w:pPr>
      <w:r>
        <w:t>**Fiche Thématique 2 : Attention aux "Préceptes sur Préceptes"**</w:t>
      </w:r>
    </w:p>
    <w:p>
      <w:pPr>
        <w:pStyle w:val="ListBullet"/>
      </w:pPr>
      <w:r>
        <w:rPr>
          <w:b w:val="0"/>
          <w:i w:val="0"/>
        </w:rPr>
        <w:t>Titre :</w:t>
      </w:r>
      <w:r>
        <w:rPr>
          <w:b/>
          <w:i w:val="0"/>
        </w:rPr>
        <w:t xml:space="preserve"> Se Libérer des Fardeaux Inutiles</w:t>
      </w:r>
    </w:p>
    <w:p>
      <w:pPr>
        <w:pStyle w:val="ListBullet"/>
      </w:pPr>
      <w:r>
        <w:rPr>
          <w:b w:val="0"/>
          <w:i w:val="0"/>
        </w:rPr>
        <w:t>Verset clé :</w:t>
      </w:r>
      <w:r>
        <w:rPr>
          <w:b/>
          <w:i w:val="0"/>
        </w:rPr>
        <w:t xml:space="preserve"> « Et pour eux la parole de l'Éternel sera précepte sur précepte, précepte sur précepte, règle sur règle, règle sur règle, un peu ici, un peu là, afin qu'en marchant ils tombent à la renverse et se brisent, afin qu'ils soient enlacés et pris. »</w:t>
      </w:r>
      <w:r>
        <w:rPr>
          <w:b/>
          <w:i/>
        </w:rPr>
        <w:t xml:space="preserve"> (Ésaïe 28:13)</w:t>
      </w:r>
    </w:p>
    <w:p>
      <w:pPr>
        <w:pStyle w:val="ListBullet"/>
      </w:pPr>
      <w:r>
        <w:rPr>
          <w:b w:val="0"/>
          <w:i w:val="0"/>
        </w:rPr>
        <w:t>Explication ou objectif :</w:t>
      </w:r>
      <w:r>
        <w:rPr>
          <w:b/>
          <w:i w:val="0"/>
        </w:rPr>
        <w:t xml:space="preserve"> Mettre en garde contre l'accumulation de règles et de préceptes humains qui étouffent la vie spirituelle et mènent à la chute, au lieu de la développer.</w:t>
      </w:r>
    </w:p>
    <w:p>
      <w:pPr>
        <w:pStyle w:val="ListBullet"/>
      </w:pPr>
      <w:r>
        <w:rPr>
          <w:b w:val="0"/>
          <w:i w:val="0"/>
        </w:rPr>
        <w:t>Réflexion :</w:t>
      </w:r>
      <w:r>
        <w:rPr>
          <w:b/>
          <w:i w:val="0"/>
        </w:rPr>
      </w:r>
    </w:p>
    <w:p>
      <w:r>
        <w:rPr>
          <w:b w:val="0"/>
          <w:i w:val="0"/>
        </w:rPr>
        <w:t xml:space="preserve">    1.  Comment la prolifération de "préceptes sur préceptes" peut-elle devenir une malédiction et non une bénédiction ? (Réponse suggérée : Elle détourne l'attention de la relation avec Dieu vers l'observance de règles, crée de la frustration et de la culpabilité, épuise spirituellement et peut conduire à une rébellion ou à un péché secret.)</w:t>
      </w:r>
    </w:p>
    <w:p>
      <w:r>
        <w:rPr>
          <w:b w:val="0"/>
          <w:i w:val="0"/>
        </w:rPr>
        <w:t xml:space="preserve">    2.  Comment pouvons-nous discerner entre un commandement divin essentiel et un précepte humain oppressant ? (Réponse suggérée : En lisant la Parole avec l'aide du Saint-Esprit, en regardant au cœur de l'Évangile (l'amour de Dieu et du prochain), en cherchant ce qui édifie et libère plutôt que ce qui contraint et culpabilise.)</w:t>
      </w:r>
    </w:p>
    <w:p>
      <w:pPr>
        <w:pStyle w:val="ListBullet"/>
      </w:pPr>
      <w:r>
        <w:rPr>
          <w:b w:val="0"/>
          <w:i w:val="0"/>
        </w:rPr>
        <w:t>Citation d’un héros de la foi :</w:t>
      </w:r>
      <w:r>
        <w:rPr>
          <w:b/>
          <w:i w:val="0"/>
        </w:rPr>
      </w:r>
    </w:p>
    <w:p>
      <w:pPr>
        <w:pStyle w:val="ListBullet"/>
      </w:pPr>
      <w:r>
        <w:rPr>
          <w:b w:val="0"/>
          <w:i w:val="0"/>
        </w:rPr>
        <w:t>« La Bible est le livre par excellence pour libérer l'homme des préceptes de l'homme. » – Charles Spurgeon</w:t>
      </w:r>
    </w:p>
    <w:p>
      <w:pPr>
        <w:pStyle w:val="ListBullet"/>
      </w:pPr>
      <w:r>
        <w:rPr>
          <w:b w:val="0"/>
          <w:i w:val="0"/>
        </w:rPr>
        <w:t>Activité créative ou illustration collaborative :</w:t>
      </w:r>
      <w:r>
        <w:rPr>
          <w:b/>
          <w:i w:val="0"/>
        </w:rPr>
      </w:r>
    </w:p>
    <w:p>
      <w:pPr>
        <w:pStyle w:val="ListBullet"/>
      </w:pPr>
      <w:r>
        <w:rPr>
          <w:b w:val="0"/>
          <w:i w:val="0"/>
        </w:rPr>
        <w:t>"Le Mur des Fardeaux" :</w:t>
      </w:r>
      <w:r>
        <w:rPr>
          <w:b/>
          <w:i w:val="0"/>
        </w:rPr>
        <w:t xml:space="preserve"> Sur une grande feuille de papier, dessinez un "mur" avec plusieurs briques. Sur chaque brique, les participants peuvent écrire ou dessiner un "précepte" ou une règle non biblique qu'ils ont rencontrée et qui leur a semblé un fardeau. Ensuite, ils peuvent dessiner un Christ ou une main qui démolit ce mur, symbolisant la libération.</w:t>
      </w:r>
    </w:p>
    <w:p>
      <w:pPr>
        <w:pStyle w:val="ListBullet"/>
      </w:pPr>
      <w:r>
        <w:rPr>
          <w:b w:val="0"/>
          <w:i w:val="0"/>
        </w:rPr>
        <w:t>Défi pratique :</w:t>
      </w:r>
      <w:r>
        <w:rPr>
          <w:b/>
          <w:i w:val="0"/>
        </w:rPr>
        <w:t xml:space="preserve"> Priez pour un esprit de discernement afin de ne pas vous laisser imposer des fardeaux inutiles, et pour avoir le courage de refuser poliment ce qui ne vient pas de Dieu.</w:t>
      </w:r>
    </w:p>
    <w:p>
      <w:r>
        <w:rPr>
          <w:b w:val="0"/>
          <w:i w:val="0"/>
        </w:rPr>
        <w:t>---</w:t>
      </w:r>
    </w:p>
    <w:p>
      <w:pPr>
        <w:pStyle w:val="Heading4"/>
      </w:pPr>
      <w:r>
        <w:t>**Fiche Thématique 3 : Les Faux Frères et l'Asservissement**</w:t>
      </w:r>
    </w:p>
    <w:p>
      <w:pPr>
        <w:pStyle w:val="ListBullet"/>
      </w:pPr>
      <w:r>
        <w:rPr>
          <w:b w:val="0"/>
          <w:i w:val="0"/>
        </w:rPr>
        <w:t>Titre :</w:t>
      </w:r>
      <w:r>
        <w:rPr>
          <w:b/>
          <w:i w:val="0"/>
        </w:rPr>
        <w:t xml:space="preserve"> Protéger Notre Liberté Face aux Influences Néfaste</w:t>
      </w:r>
    </w:p>
    <w:p>
      <w:pPr>
        <w:pStyle w:val="ListBullet"/>
      </w:pPr>
      <w:r>
        <w:rPr>
          <w:b w:val="0"/>
          <w:i w:val="0"/>
        </w:rPr>
        <w:t>Verset clé :</w:t>
      </w:r>
      <w:r>
        <w:rPr>
          <w:b/>
          <w:i w:val="0"/>
        </w:rPr>
        <w:t xml:space="preserve"> « ...des faux frères... s'étaient furtivement introduits et glissés parmi nous, pour épier la liberté que nous avons en Jésus-Christ, avec l'intention de nous asservir. Nous ne leur cédâmes pas un instant et nous résistâmes à leurs exigences, afin que la vérité de l'Évangile soit maintenue parmi vous. »</w:t>
      </w:r>
      <w:r>
        <w:rPr>
          <w:b/>
          <w:i/>
        </w:rPr>
        <w:t xml:space="preserve"> (Galates 2:4-5)</w:t>
      </w:r>
    </w:p>
    <w:p>
      <w:pPr>
        <w:pStyle w:val="ListBullet"/>
      </w:pPr>
      <w:r>
        <w:rPr>
          <w:b w:val="0"/>
          <w:i w:val="0"/>
        </w:rPr>
        <w:t>Explication ou objectif :</w:t>
      </w:r>
      <w:r>
        <w:rPr>
          <w:b/>
          <w:i w:val="0"/>
        </w:rPr>
        <w:t xml:space="preserve"> Identifier les "voleurs de liberté", qu'ils soient des "faux frères" ou des croyants influencés par la religiosité, et apprendre à défendre la vérité de l'Évangile.</w:t>
      </w:r>
    </w:p>
    <w:p>
      <w:pPr>
        <w:pStyle w:val="ListBullet"/>
      </w:pPr>
      <w:r>
        <w:rPr>
          <w:b w:val="0"/>
          <w:i w:val="0"/>
        </w:rPr>
        <w:t>Réflexion :</w:t>
      </w:r>
      <w:r>
        <w:rPr>
          <w:b/>
          <w:i w:val="0"/>
        </w:rPr>
      </w:r>
    </w:p>
    <w:p>
      <w:r>
        <w:rPr>
          <w:b w:val="0"/>
          <w:i w:val="0"/>
        </w:rPr>
        <w:t xml:space="preserve">    1.  Comment des personnes, même bien intentionnées, peuvent-elles devenir des instruments d'asservissement involontaires dans l'Église ? (Réponse suggérée : Par manque de connaissance de la Parole, par attachement à des traditions, par peur de ce qui est différent, par un désir de contrôler ou de moraliser plutôt que d'aimer et de libérer.)</w:t>
      </w:r>
    </w:p>
    <w:p>
      <w:r>
        <w:rPr>
          <w:b w:val="0"/>
          <w:i w:val="0"/>
        </w:rPr>
        <w:t xml:space="preserve">    2.  Quelle est notre responsabilité collective pour maintenir la "vérité de l'Évangile" et protéger la liberté au sein de notre communauté ? (Réponse suggérée : Être ancré dans la Parole, être rempli du Saint-Esprit, pratiquer le discernement, communiquer la vérité avec amour, et refuser de se soumettre à des doctrines qui asservissent.)</w:t>
      </w:r>
    </w:p>
    <w:p>
      <w:pPr>
        <w:pStyle w:val="ListBullet"/>
      </w:pPr>
      <w:r>
        <w:rPr>
          <w:b w:val="0"/>
          <w:i w:val="0"/>
        </w:rPr>
        <w:t>Citation d’un héros de la foi :</w:t>
      </w:r>
      <w:r>
        <w:rPr>
          <w:b/>
          <w:i w:val="0"/>
        </w:rPr>
      </w:r>
    </w:p>
    <w:p>
      <w:pPr>
        <w:pStyle w:val="ListBullet"/>
      </w:pPr>
      <w:r>
        <w:rPr>
          <w:b w:val="0"/>
          <w:i w:val="0"/>
        </w:rPr>
        <w:t>« Le christianisme n'est pas une religion d'esclaves, mais une religion de fils et de filles libres. » – John Wesley</w:t>
      </w:r>
    </w:p>
    <w:p>
      <w:pPr>
        <w:pStyle w:val="ListBullet"/>
      </w:pPr>
      <w:r>
        <w:rPr>
          <w:b w:val="0"/>
          <w:i w:val="0"/>
        </w:rPr>
        <w:t>Activité créative ou illustration collaborative :</w:t>
      </w:r>
      <w:r>
        <w:rPr>
          <w:b/>
          <w:i w:val="0"/>
        </w:rPr>
      </w:r>
    </w:p>
    <w:p>
      <w:pPr>
        <w:pStyle w:val="ListBullet"/>
      </w:pPr>
      <w:r>
        <w:rPr>
          <w:b w:val="0"/>
          <w:i w:val="0"/>
        </w:rPr>
        <w:t>"Le Bouclier de la Vérité" :</w:t>
      </w:r>
      <w:r>
        <w:rPr>
          <w:b/>
          <w:i w:val="0"/>
        </w:rPr>
        <w:t xml:space="preserve"> Chaque participant reçoit une forme de bouclier en papier. Ils y inscrivent un mot ou un verset (ex: "Grâce", "Amour", "2 Cor 3:17") qui est pour eux une protection contre les influences qui veulent voler leur liberté. Les enfants peuvent dessiner des symboles de protection.</w:t>
      </w:r>
    </w:p>
    <w:p>
      <w:pPr>
        <w:pStyle w:val="ListBullet"/>
      </w:pPr>
      <w:r>
        <w:rPr>
          <w:b w:val="0"/>
          <w:i w:val="0"/>
        </w:rPr>
        <w:t>Défi pratique :</w:t>
      </w:r>
      <w:r>
        <w:rPr>
          <w:b/>
          <w:i w:val="0"/>
        </w:rPr>
        <w:t xml:space="preserve"> Engagez-vous à être un gardien de la liberté dans votre église en défendant la grâce et la vérité de l'Évangile, et en étant attentif aux fardeaux imposés aux autres.</w:t>
      </w:r>
    </w:p>
    <w:p>
      <w:r>
        <w:rPr>
          <w:b w:val="0"/>
          <w:i w:val="0"/>
        </w:rPr>
        <w:t>---</w:t>
      </w:r>
    </w:p>
    <w:p>
      <w:pPr>
        <w:pStyle w:val="Heading4"/>
      </w:pPr>
      <w:r>
        <w:t>**Fiche Thématique 4 : Éviter les "Poubelles Spirituelles"**</w:t>
      </w:r>
    </w:p>
    <w:p>
      <w:pPr>
        <w:pStyle w:val="ListBullet"/>
      </w:pPr>
      <w:r>
        <w:rPr>
          <w:b w:val="0"/>
          <w:i w:val="0"/>
        </w:rPr>
        <w:t>Titre :</w:t>
      </w:r>
      <w:r>
        <w:rPr>
          <w:b/>
          <w:i w:val="0"/>
        </w:rPr>
        <w:t xml:space="preserve"> La Fraîcheur de la Grâce Contre la Pourriture du Passé</w:t>
      </w:r>
    </w:p>
    <w:p>
      <w:pPr>
        <w:pStyle w:val="ListBullet"/>
      </w:pPr>
      <w:r>
        <w:rPr>
          <w:b w:val="0"/>
          <w:i w:val="0"/>
        </w:rPr>
        <w:t>Verset clé :</w:t>
      </w:r>
      <w:r>
        <w:rPr>
          <w:b/>
          <w:i w:val="0"/>
        </w:rPr>
        <w:t xml:space="preserve"> « Que personne donc ne vous juge au sujet du manger ou du boire, ou au sujet d'une fête, d'une nouvelle lune, ou des sabbats : C'était l'ombre des choses à venir, mais le corps est en Christ. »</w:t>
      </w:r>
      <w:r>
        <w:rPr>
          <w:b/>
          <w:i/>
        </w:rPr>
        <w:t xml:space="preserve"> (Colossiens 2:16-17)</w:t>
      </w:r>
    </w:p>
    <w:p>
      <w:pPr>
        <w:pStyle w:val="ListBullet"/>
      </w:pPr>
      <w:r>
        <w:rPr>
          <w:b w:val="0"/>
          <w:i w:val="0"/>
        </w:rPr>
        <w:t>Explication ou objectif :</w:t>
      </w:r>
      <w:r>
        <w:rPr>
          <w:b/>
          <w:i w:val="0"/>
        </w:rPr>
        <w:t xml:space="preserve"> Comprendre que revenir à des pratiques de l'Ancienne Alliance ou à des règles caduques, c'est se "nourrir des poubelles" spirituelles, ce qui peut empoisonner notre marche en Christ.</w:t>
      </w:r>
    </w:p>
    <w:p>
      <w:pPr>
        <w:pStyle w:val="ListBullet"/>
      </w:pPr>
      <w:r>
        <w:rPr>
          <w:b w:val="0"/>
          <w:i w:val="0"/>
        </w:rPr>
        <w:t>Réflexion :</w:t>
      </w:r>
      <w:r>
        <w:rPr>
          <w:b/>
          <w:i w:val="0"/>
        </w:rPr>
      </w:r>
    </w:p>
    <w:p>
      <w:r>
        <w:rPr>
          <w:b w:val="0"/>
          <w:i w:val="0"/>
        </w:rPr>
        <w:t xml:space="preserve">    1.  Qu'est-ce que l'expression "les poubelles spirituelles" signifie pour vous ? Donnez des exemples concrets dans la vie chrétienne. (Réponse suggérée : Des traditions obsolètes, des dogmes rigides sans fondement biblique clair, la culpabilité liée à des erreurs passées que Dieu a déjà pardonnées, le fait de juger les autres sur des critères non essentiels.)</w:t>
      </w:r>
    </w:p>
    <w:p>
      <w:r>
        <w:rPr>
          <w:b w:val="0"/>
          <w:i w:val="0"/>
        </w:rPr>
        <w:t xml:space="preserve">    2.  Comment pouvons-nous rester connectés à la "manne fraîche" de la grâce de Dieu au lieu de nous laisser attirer par des pratiques qui nous ramènent en arrière ? (Réponse suggérée : En lisant la Parole avec une révélation nouvelle, en priant et en recherchant la présence de l'Esprit, en étant attentifs à ne pas nous attacher à des formes plutôt qu'à la substance, en acceptant le pardon et la nouveauté en Christ.)</w:t>
      </w:r>
    </w:p>
    <w:p>
      <w:pPr>
        <w:pStyle w:val="ListBullet"/>
      </w:pPr>
      <w:r>
        <w:rPr>
          <w:b w:val="0"/>
          <w:i w:val="0"/>
        </w:rPr>
        <w:t>Citation d’un héros de la foi :</w:t>
      </w:r>
      <w:r>
        <w:rPr>
          <w:b/>
          <w:i w:val="0"/>
        </w:rPr>
      </w:r>
    </w:p>
    <w:p>
      <w:pPr>
        <w:pStyle w:val="ListBullet"/>
      </w:pPr>
      <w:r>
        <w:rPr>
          <w:b w:val="0"/>
          <w:i w:val="0"/>
        </w:rPr>
        <w:t>« Nous ne devons pas chercher à vivre du pain d'hier, mais du pain de chaque jour que Dieu nous donne. » – George Müller</w:t>
      </w:r>
    </w:p>
    <w:p>
      <w:pPr>
        <w:pStyle w:val="ListBullet"/>
      </w:pPr>
      <w:r>
        <w:rPr>
          <w:b w:val="0"/>
          <w:i w:val="0"/>
        </w:rPr>
        <w:t>Activité créative ou illustration collaborative :</w:t>
      </w:r>
      <w:r>
        <w:rPr>
          <w:b/>
          <w:i w:val="0"/>
        </w:rPr>
      </w:r>
    </w:p>
    <w:p>
      <w:pPr>
        <w:pStyle w:val="ListBullet"/>
      </w:pPr>
      <w:r>
        <w:rPr>
          <w:b w:val="0"/>
          <w:i w:val="0"/>
        </w:rPr>
        <w:t>"Corbeille du Vieux, Panier du Nouveau" :</w:t>
      </w:r>
      <w:r>
        <w:rPr>
          <w:b/>
          <w:i w:val="0"/>
        </w:rPr>
        <w:t xml:space="preserve"> Fournissez deux paniers ou boîtes. L'un est étiqueté "Les vieilles choses" (ou "les poubelles"), l'autre "Les choses nouvelles en Christ". Les participants écrivent sur des petits papiers des exemples de "vieilles choses" (peur, culpabilité, légalisme) et les jettent dans le premier panier. Ensuite, ils écrivent des "nouvelles choses" (paix, joie, grâce, amour) et les placent dans le second panier, célébrant le nouveau en Christ.</w:t>
      </w:r>
    </w:p>
    <w:p>
      <w:pPr>
        <w:pStyle w:val="ListBullet"/>
      </w:pPr>
      <w:r>
        <w:rPr>
          <w:b w:val="0"/>
          <w:i w:val="0"/>
        </w:rPr>
        <w:t>Défi pratique :</w:t>
      </w:r>
      <w:r>
        <w:rPr>
          <w:b/>
          <w:i w:val="0"/>
        </w:rPr>
        <w:t xml:space="preserve"> Identifiez une "vieille chose" (une attitude, une pensée, une pratique) qui vous retient ou vous culpabilise, et consciemment, "jetez-la" au pied de la croix cette semaine, en vous saisissant de la grâce fraîche de Dieu.</w:t>
      </w:r>
    </w:p>
    <w:p>
      <w:r>
        <w:rPr>
          <w:b w:val="0"/>
          <w:i w:val="0"/>
        </w:rPr>
        <w:t>---</w:t>
      </w:r>
    </w:p>
    <w:p>
      <w:pPr>
        <w:pStyle w:val="Heading4"/>
      </w:pPr>
      <w:r>
        <w:t>**Fiche Thématique 5 : La Liberté n'est pas un Prétexte pour la Chair**</w:t>
      </w:r>
    </w:p>
    <w:p>
      <w:pPr>
        <w:pStyle w:val="ListBullet"/>
      </w:pPr>
      <w:r>
        <w:rPr>
          <w:b w:val="0"/>
          <w:i w:val="0"/>
        </w:rPr>
        <w:t>Titre :</w:t>
      </w:r>
      <w:r>
        <w:rPr>
          <w:b/>
          <w:i w:val="0"/>
        </w:rPr>
        <w:t xml:space="preserve"> Une Liberté Responsable, Non Licencieuse</w:t>
      </w:r>
    </w:p>
    <w:p>
      <w:pPr>
        <w:pStyle w:val="ListBullet"/>
      </w:pPr>
      <w:r>
        <w:rPr>
          <w:b w:val="0"/>
          <w:i w:val="0"/>
        </w:rPr>
        <w:t>Verset clé :</w:t>
      </w:r>
      <w:r>
        <w:rPr>
          <w:b/>
          <w:i w:val="0"/>
        </w:rPr>
        <w:t xml:space="preserve"> « Frères, vous avez été appelés à la liberté, seulement ne faites pas de cette liberté un prétexte de vivre selon la chair ; mais par amour, soyez serviteurs les uns des autres. »</w:t>
      </w:r>
      <w:r>
        <w:rPr>
          <w:b/>
          <w:i/>
        </w:rPr>
        <w:t xml:space="preserve"> (Galates 5:13) et « Tout est permis, mais tout n'est pas utile ; tout est permis, mais tout n'édifie pas. »</w:t>
      </w:r>
      <w:r>
        <w:rPr>
          <w:b/>
          <w:i w:val="0"/>
        </w:rPr>
        <w:t xml:space="preserve"> (1 Corinthiens 10:23)</w:t>
      </w:r>
    </w:p>
    <w:p>
      <w:pPr>
        <w:pStyle w:val="ListBullet"/>
      </w:pPr>
      <w:r>
        <w:rPr>
          <w:b w:val="0"/>
          <w:i w:val="0"/>
        </w:rPr>
        <w:t>Explication ou objectif :</w:t>
      </w:r>
      <w:r>
        <w:rPr>
          <w:b/>
          <w:i w:val="0"/>
        </w:rPr>
        <w:t xml:space="preserve"> Distinguer la vraie liberté en Christ de l'égoïsme ou de la licence, en apprenant à user de notre liberté pour édifier, servir et aimer, plutôt que pour satisfaire la chair.</w:t>
      </w:r>
    </w:p>
    <w:p>
      <w:pPr>
        <w:pStyle w:val="ListBullet"/>
      </w:pPr>
      <w:r>
        <w:rPr>
          <w:b w:val="0"/>
          <w:i w:val="0"/>
        </w:rPr>
        <w:t>Réflexion :</w:t>
      </w:r>
      <w:r>
        <w:rPr>
          <w:b/>
          <w:i w:val="0"/>
        </w:rPr>
      </w:r>
    </w:p>
    <w:p>
      <w:r>
        <w:rPr>
          <w:b w:val="0"/>
          <w:i w:val="0"/>
        </w:rPr>
        <w:t xml:space="preserve">    1.  Comment la "liberté selon la chair" peut-elle se manifester, même chez les chrétiens, et quels en sont les dangers ? (Réponse suggérée : Justifier des comportements égoïstes, le relâchement moral, l'indifférence envers les autres, la division au nom de "ma liberté", le fait de ne pas tenir compte des faibles, ce qui peut mener à la chute et déshonorer le nom de Christ.)</w:t>
      </w:r>
    </w:p>
    <w:p>
      <w:r>
        <w:rPr>
          <w:b w:val="0"/>
          <w:i w:val="0"/>
        </w:rPr>
        <w:t xml:space="preserve">    2.  Comment pouvons-nous exercer notre liberté de manière à édifier les autres et à glorifier Dieu, plutôt qu'à nous servir nous-mêmes ? (Réponse suggérée : En nous posant la question : "Cela glorifie-t-il Dieu ? Est-ce utile et édifiant pour mon frère ou ma sœur ? Est-ce que cela construit le royaume ?" ; en choisissant l'amour et le sacrifice personnel.)</w:t>
      </w:r>
    </w:p>
    <w:p>
      <w:pPr>
        <w:pStyle w:val="ListBullet"/>
      </w:pPr>
      <w:r>
        <w:rPr>
          <w:b w:val="0"/>
          <w:i w:val="0"/>
        </w:rPr>
        <w:t>Citation d’un héros de la foi :</w:t>
      </w:r>
      <w:r>
        <w:rPr>
          <w:b/>
          <w:i w:val="0"/>
        </w:rPr>
      </w:r>
    </w:p>
    <w:p>
      <w:pPr>
        <w:pStyle w:val="ListBullet"/>
      </w:pPr>
      <w:r>
        <w:rPr>
          <w:b w:val="0"/>
          <w:i w:val="0"/>
        </w:rPr>
        <w:t>« La liberté sans la sainteté n'est que de l'anarchie. La vraie liberté est la capacité de choisir ce qui est juste et bon. » – Dwight L. Moody</w:t>
      </w:r>
    </w:p>
    <w:p>
      <w:pPr>
        <w:pStyle w:val="ListBullet"/>
      </w:pPr>
      <w:r>
        <w:rPr>
          <w:b w:val="0"/>
          <w:i w:val="0"/>
        </w:rPr>
        <w:t>Activité créative ou illustration collaborative :</w:t>
      </w:r>
      <w:r>
        <w:rPr>
          <w:b/>
          <w:i w:val="0"/>
        </w:rPr>
      </w:r>
    </w:p>
    <w:p>
      <w:pPr>
        <w:pStyle w:val="ListBullet"/>
      </w:pPr>
      <w:r>
        <w:rPr>
          <w:b w:val="0"/>
          <w:i w:val="0"/>
        </w:rPr>
        <w:t>"Les deux Chemins" :</w:t>
      </w:r>
      <w:r>
        <w:rPr>
          <w:b/>
          <w:i w:val="0"/>
        </w:rPr>
        <w:t xml:space="preserve"> Dessinez deux chemins sur une grande feuille. L'un est sinueux et mène à des symboles négatifs (conflit, tristesse) – "la liberté selon la chair". L'autre est droit et mène à des symboles positifs (joie, paix, service) – "la liberté en Christ". Les participants peuvent dessiner des actions ou des attitudes sur chaque chemin, et ensuite choisir symboliquement le chemin de la vraie liberté en Christ.</w:t>
      </w:r>
    </w:p>
    <w:p>
      <w:pPr>
        <w:pStyle w:val="ListBullet"/>
      </w:pPr>
      <w:r>
        <w:rPr>
          <w:b w:val="0"/>
          <w:i w:val="0"/>
        </w:rPr>
        <w:t>Défi pratique :</w:t>
      </w:r>
      <w:r>
        <w:rPr>
          <w:b/>
          <w:i w:val="0"/>
        </w:rPr>
        <w:t xml:space="preserve"> Cette semaine, choisissez consciemment une action où vous pourriez exercer votre liberté pour votre propre plaisir, et transformez-la en une action de service ou d'édification pour quelqu'un d'autre, par amour pour Christ.</w:t>
      </w:r>
    </w:p>
    <w:p>
      <w:r>
        <w:rPr>
          <w:b w:val="0"/>
          <w:i w:val="0"/>
        </w:rPr>
        <w:t>---</w:t>
      </w:r>
    </w:p>
    <w:p>
      <w:r>
        <w:rPr>
          <w:b w:val="0"/>
          <w:i w:val="0"/>
        </w:rPr>
        <w:t>Conclusion Commune : Une Liberté Glorieuse et Responsable</w:t>
      </w:r>
      <w:r>
        <w:rPr>
          <w:b/>
          <w:i w:val="0"/>
        </w:rPr>
      </w:r>
    </w:p>
    <w:p>
      <w:r>
        <w:rPr>
          <w:b w:val="0"/>
          <w:i w:val="0"/>
        </w:rPr>
        <w:t>Nous avons exploré aujourd'hui le thème capital de la vraie liberté en Jésus-Christ. Le groupe 1 a célébré cette liberté comme un don de l'Esprit, notre appel glorieux, une loi d'amour inscrite dans le cœur, nous invitant à nous épanouir et à obéir avec joie. Le groupe 2 nous a rappelé les dangers qui guettent cette liberté : le joug de la religiosité, les fardeaux inutiles, les influences néfastes, et le risque de la transformer en prétexte pour la chair.</w:t>
      </w:r>
    </w:p>
    <w:p>
      <w:r>
        <w:rPr>
          <w:b w:val="0"/>
          <w:i w:val="0"/>
        </w:rPr>
        <w:t>La vraie liberté n'est pas l'absence de limites, mais la capacité de vivre en harmonie avec la volonté parfaite de Dieu, animée par l'amour, sous la direction du Saint-Esprit. Elle nous affranchit pour mieux aimer Dieu et notre prochain. Elle nous appelle à être des gardiens de cette grâce, en nous-mêmes et dans l'Église, veillant à ce que personne ne soit asservi, et à ce que notre liberté serve toujours à l'édification du Royaume et à la gloire de notre Sauveur.</w:t>
      </w:r>
    </w:p>
    <w:p>
      <w:r>
        <w:rPr>
          <w:b w:val="0"/>
          <w:i w:val="0"/>
        </w:rPr>
        <w:t>Que cette liberté glorieuse, si chèrement acquise par le sacrifice de Christ, soit le sceau de notre identité et le moteur de notre marche avec Lui.</w:t>
      </w:r>
    </w:p>
    <w:p>
      <w:r>
        <w:rPr>
          <w:b w:val="0"/>
          <w:i w:val="0"/>
        </w:rPr>
        <w:t>Prière finale</w:t>
      </w:r>
      <w:r>
        <w:rPr>
          <w:b/>
          <w:i w:val="0"/>
        </w:rPr>
      </w:r>
    </w:p>
    <w:p>
      <w:r>
        <w:rPr>
          <w:b w:val="0"/>
          <w:i w:val="0"/>
        </w:rPr>
        <w:t>Père céleste, nous te rendons grâce pour le don inestimable de la liberté que nous avons en ton Fils Jésus-Christ. Merci, Saint-Esprit, de nous révéler cette liberté et de l'inscrire au plus profond de nos cœurs. Pardonne-nous les fois où nous nous sommes laissés lier par des traditions humaines, ou lorsque nous avons utilisé notre liberté comme prétexte à l'égoïsme.</w:t>
      </w:r>
    </w:p>
    <w:p>
      <w:r>
        <w:rPr>
          <w:b w:val="0"/>
          <w:i w:val="0"/>
        </w:rPr>
        <w:t>Nous te demandons maintenant de nous donner un discernement accru pour rejeter tout joug de servitude et pour embrasser pleinement la loi de liberté que tu as établie. Aide-nous à vivre une vie d'obéissance joyeuse et d'amour responsable, afin que notre liberté ne soit pas une occasion de chute, mais un témoignage vibrant de ta grâce et de ta puissance transformatrice. Que notre église soit un lieu où ta liberté s'exprime pleinement, où chaque enfant, jeune et adulte peut s'épanouir et te glorifier. Au nom puissant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