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Sermon/Étude biblique</w:t>
      </w:r>
    </w:p>
    <w:p>
      <w:r>
        <w:rPr>
          <w:b w:val="0"/>
          <w:i w:val="0"/>
        </w:rPr>
        <w:t>date: 2009-12-19</w:t>
      </w:r>
    </w:p>
    <w:p>
      <w:r>
        <w:rPr>
          <w:b w:val="0"/>
          <w:i w:val="0"/>
        </w:rPr>
        <w:t>description: Découvrez les facettes divines de Jésus à travers Ésaïe 9:6 avec ce guide</w:t>
      </w:r>
    </w:p>
    <w:p>
      <w:r>
        <w:rPr>
          <w:b w:val="0"/>
          <w:i w:val="0"/>
        </w:rPr>
        <w:t xml:space="preserve">  d'étude biblique complet, idéal pour approfondir votre foi et la signification spirituelle</w:t>
      </w:r>
    </w:p>
    <w:p>
      <w:r>
        <w:rPr>
          <w:b w:val="0"/>
          <w:i w:val="0"/>
        </w:rPr>
        <w:t xml:space="preserve">  de Noël en groupe.</w:t>
      </w:r>
    </w:p>
    <w:p>
      <w:r>
        <w:rPr>
          <w:b w:val="0"/>
          <w:i w:val="0"/>
        </w:rPr>
        <w:t>palmiers:</w:t>
      </w:r>
    </w:p>
    <w:p>
      <w:pPr>
        <w:pStyle w:val="ListBullet"/>
      </w:pPr>
      <w:r>
        <w:rPr>
          <w:b w:val="0"/>
          <w:i w:val="0"/>
        </w:rPr>
        <w:t>Caractère de Dieu</w:t>
      </w:r>
    </w:p>
    <w:p>
      <w:pPr>
        <w:pStyle w:val="ListBullet"/>
      </w:pPr>
      <w:r>
        <w:rPr>
          <w:b w:val="0"/>
          <w:i w:val="0"/>
        </w:rPr>
        <w:t>Identité en Christ</w:t>
      </w:r>
    </w:p>
    <w:p>
      <w:pPr>
        <w:pStyle w:val="ListBullet"/>
      </w:pPr>
      <w:r>
        <w:rPr>
          <w:b w:val="0"/>
          <w:i w:val="0"/>
        </w:rPr>
        <w:t>Royaume de Dieu</w:t>
      </w:r>
    </w:p>
    <w:p>
      <w:pPr>
        <w:pStyle w:val="ListBullet"/>
      </w:pPr>
      <w:r>
        <w:rPr>
          <w:b w:val="0"/>
          <w:i w:val="0"/>
        </w:rPr>
        <w:t>Vie chrétienne</w:t>
      </w:r>
    </w:p>
    <w:p>
      <w:pPr>
        <w:pStyle w:val="ListBullet"/>
      </w:pPr>
      <w:r>
        <w:rPr>
          <w:b w:val="0"/>
          <w:i w:val="0"/>
        </w:rPr>
        <w:t>Croissance spirituelle</w:t>
      </w:r>
    </w:p>
    <w:p>
      <w:pPr>
        <w:pStyle w:val="ListBullet"/>
      </w:pPr>
      <w:r>
        <w:rPr>
          <w:b w:val="0"/>
          <w:i w:val="0"/>
        </w:rPr>
        <w:t>Ecoute de Dieu</w:t>
      </w:r>
    </w:p>
    <w:p>
      <w:r>
        <w:rPr>
          <w:b w:val="0"/>
          <w:i w:val="0"/>
        </w:rPr>
        <w:t>sources:</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Noël</w:t>
      </w:r>
    </w:p>
    <w:p>
      <w:pPr>
        <w:pStyle w:val="ListBullet"/>
      </w:pPr>
      <w:r>
        <w:rPr>
          <w:b w:val="0"/>
          <w:i w:val="0"/>
        </w:rPr>
        <w:t>Jésus</w:t>
      </w:r>
    </w:p>
    <w:p>
      <w:pPr>
        <w:pStyle w:val="ListBullet"/>
      </w:pPr>
      <w:r>
        <w:rPr>
          <w:b w:val="0"/>
          <w:i w:val="0"/>
        </w:rPr>
        <w:t>Étude Biblique</w:t>
      </w:r>
    </w:p>
    <w:p>
      <w:pPr>
        <w:pStyle w:val="ListBullet"/>
      </w:pPr>
      <w:r>
        <w:rPr>
          <w:b w:val="0"/>
          <w:i w:val="0"/>
        </w:rPr>
        <w:t>Royauté de Christ</w:t>
      </w:r>
    </w:p>
    <w:p>
      <w:pPr>
        <w:pStyle w:val="ListBullet"/>
      </w:pPr>
      <w:r>
        <w:rPr>
          <w:b w:val="0"/>
          <w:i w:val="0"/>
        </w:rPr>
        <w:t>Prince de la Paix</w:t>
      </w:r>
    </w:p>
    <w:p>
      <w:r>
        <w:rPr>
          <w:b w:val="0"/>
          <w:i w:val="0"/>
        </w:rPr>
        <w:t>title: Qui est Jésus pour vous ? Les multiples facettes du Roi de Noël</w:t>
      </w:r>
    </w:p>
    <w:p>
      <w:r>
        <w:rPr>
          <w:b w:val="0"/>
          <w:i w:val="0"/>
        </w:rPr>
        <w:t>---</w:t>
      </w:r>
    </w:p>
    <w:p>
      <w:pPr>
        <w:pStyle w:val="Heading1"/>
      </w:pPr>
      <w:r>
        <w:t>Les multiples facettes du Roi de Noël</w:t>
      </w:r>
    </w:p>
    <w:p>
      <w:r>
        <w:rPr>
          <w:b w:val="0"/>
          <w:i w:val="0"/>
        </w:rPr>
        <w:t>“Car un enfant nous est né, un fils nous est donné, et la domination reposera sur son épaule; on appellera son nom: Admirable, Conseiller, Dieu puissant, Père éternel, Prince de la paix.” (Ésaïe 9:6)</w:t>
      </w:r>
      <w:r>
        <w:rPr>
          <w:b w:val="0"/>
          <w:i/>
        </w:rPr>
      </w:r>
    </w:p>
    <w:p>
      <w:r>
        <w:rPr>
          <w:b w:val="0"/>
          <w:i w:val="0"/>
        </w:rPr>
        <w:t>Prière d'ouverture :</w:t>
      </w:r>
      <w:r>
        <w:rPr>
          <w:b/>
          <w:i w:val="0"/>
        </w:rPr>
      </w:r>
    </w:p>
    <w:p>
      <w:r>
        <w:rPr>
          <w:b w:val="0"/>
          <w:i w:val="0"/>
        </w:rPr>
        <w:t>Seigneur Jésus, nous te remercions pour ce moment spécial de Noël, où nous nous souvenons de ta naissance humble et glorieuse. Nous voulons aller au-delà des traditions et des sentiments pour découvrir qui Tu es réellement pour nous aujourd'hui. Ouvre nos cœurs et nos esprits à ta vérité, afin que nous puissions mieux te connaître, t'aimer et te suivre. Amen.</w:t>
      </w:r>
    </w:p>
    <w:p>
      <w:r>
        <w:rPr>
          <w:b w:val="0"/>
          <w:i w:val="0"/>
        </w:rPr>
        <w:t>---</w:t>
      </w:r>
    </w:p>
    <w:p>
      <w:pPr>
        <w:pStyle w:val="Heading3"/>
      </w:pPr>
      <w:r>
        <w:t>Brise-glace : "Le Roi et Son Royaume"</w:t>
      </w:r>
    </w:p>
    <w:p>
      <w:r>
        <w:rPr>
          <w:b w:val="0"/>
          <w:i w:val="0"/>
        </w:rPr>
        <w:t>Matériel :</w:t>
      </w:r>
      <w:r>
        <w:rPr>
          <w:b/>
          <w:i w:val="0"/>
        </w:rPr>
        <w:t xml:space="preserve"> Feuilles de papier, crayons, feutres.</w:t>
      </w:r>
    </w:p>
    <w:p>
      <w:r>
        <w:rPr>
          <w:b w:val="0"/>
          <w:i w:val="0"/>
        </w:rPr>
        <w:t>Instructions :</w:t>
      </w:r>
      <w:r>
        <w:rPr>
          <w:b/>
          <w:i w:val="0"/>
        </w:rPr>
      </w:r>
    </w:p>
    <w:p>
      <w:r>
        <w:rPr>
          <w:b w:val="0"/>
          <w:i w:val="0"/>
        </w:rPr>
        <w:t>Chacun reçoit une feuille et un crayon. Sur le papier, dessinez ou écrivez ce qui vous vient à l'esprit quand vous entendez les mots "roi" et "royaume". Pensez à des images, des caractéristiques, des symboles, des actions, etc. Une fois que chacun a terminé, partagez vos dessins ou idées avec le groupe. Comparez les différentes visions. Puis, ensemble, réfléchissez à la manière dont Jésus est différent de tous les autres rois et de tous les autres royaumes. Comment son royaume est-il unique ?</w:t>
      </w:r>
    </w:p>
    <w:p>
      <w:r>
        <w:rPr>
          <w:b w:val="0"/>
          <w:i w:val="0"/>
        </w:rPr>
        <w:t>---</w:t>
      </w:r>
    </w:p>
    <w:p>
      <w:pPr>
        <w:pStyle w:val="Heading3"/>
      </w:pPr>
      <w:r>
        <w:t>Le Thème : Qui est Jésus pour nous ?</w:t>
      </w:r>
    </w:p>
    <w:p>
      <w:r>
        <w:rPr>
          <w:b w:val="0"/>
          <w:i w:val="0"/>
        </w:rPr>
        <w:t>Noël est bien plus qu'une fête commerciale ou une tradition culturelle. C'est le rappel de la venue sur terre de Jésus-Christ, le Fils de Dieu. Mais qui est-il vraiment, au-delà des représentations populaires ? Est-il pour nous un simple personnage historique, un guide moral, un prophète, ou le Sauveur et Roi qu'il est annoncé dans les Écritures ?</w:t>
      </w:r>
    </w:p>
    <w:p>
      <w:r>
        <w:rPr>
          <w:b w:val="0"/>
          <w:i w:val="0"/>
        </w:rPr>
        <w:t>Le verset d'Ésaïe 9:6 nous offre une perspective profonde et révélatrice sur son identité. Il nous présente six facettes de sa personne : Admirable, Conseiller, Dieu puissant, Père éternel, et Prince de la paix. Ces titres ne sont pas de simples descriptions, mais des vérités fondamentales qui doivent transformer notre foi et notre manière de vivre. Cette étude nous invite à explorer ces attributs, à comprendre leur signification biblique et à les appliquer concrètement dans nos vies, particulièrement en cette période de fête, mais aussi tout au long de l'année. L'enjeu est de savoir si Jésus règne réellement dans nos cœurs et dans nos vies, au-delà de nos paroles.</w:t>
      </w:r>
    </w:p>
    <w:p>
      <w:r>
        <w:rPr>
          <w:b w:val="0"/>
          <w:i w:val="0"/>
        </w:rPr>
        <w:t>---</w:t>
      </w:r>
    </w:p>
    <w:p>
      <w:pPr>
        <w:pStyle w:val="Heading3"/>
      </w:pPr>
      <w:r>
        <w:t>Division en Groupes et Sous-Thèmes</w:t>
      </w:r>
    </w:p>
    <w:p>
      <w:r>
        <w:rPr>
          <w:b w:val="0"/>
          <w:i w:val="0"/>
        </w:rPr>
        <w:t>Nous allons nous diviser en deux groupes pour approfondir certains aspects de la personnalité de Jésus tels que décrits en Ésaïe 9:6.</w:t>
      </w:r>
    </w:p>
    <w:p>
      <w:r>
        <w:rPr>
          <w:b w:val="0"/>
          <w:i w:val="0"/>
        </w:rPr>
        <w:t>Groupe 1 : La Royauté et la Sagesse de Jésus</w:t>
      </w:r>
      <w:r>
        <w:rPr>
          <w:b/>
          <w:i w:val="0"/>
        </w:rPr>
      </w:r>
    </w:p>
    <w:p>
      <w:r>
        <w:rPr>
          <w:b w:val="0"/>
          <w:i w:val="0"/>
        </w:rPr>
        <w:t>Ce groupe explorera les aspects de Jésus en tant que Roi et Conseiller, soulignant son autorité, sa direction et sa sagesse pour nos vies.</w:t>
      </w:r>
    </w:p>
    <w:p>
      <w:r>
        <w:rPr>
          <w:b w:val="0"/>
          <w:i w:val="0"/>
        </w:rPr>
        <w:t>Groupe 2 : La Nature Divine et la Paix de Jésus</w:t>
      </w:r>
      <w:r>
        <w:rPr>
          <w:b/>
          <w:i w:val="0"/>
        </w:rPr>
      </w:r>
    </w:p>
    <w:p>
      <w:r>
        <w:rPr>
          <w:b w:val="0"/>
          <w:i w:val="0"/>
        </w:rPr>
        <w:t>Ce groupe se penchera sur la divinité de Jésus (Dieu puissant, Père éternel) et son rôle en tant que Prince de la paix, nous invitant à découvrir la puissance et la sérénité qu'il offre.</w:t>
      </w:r>
    </w:p>
    <w:p>
      <w:r>
        <w:rPr>
          <w:b w:val="0"/>
          <w:i w:val="0"/>
        </w:rPr>
        <w:t>---</w:t>
      </w:r>
    </w:p>
    <w:p>
      <w:pPr>
        <w:pStyle w:val="Heading2"/>
      </w:pPr>
      <w:r>
        <w:t>Fiches Thématiques - Groupe 1 : La Royauté et la Sagesse de Jésus</w:t>
      </w:r>
    </w:p>
    <w:p>
      <w:pPr>
        <w:pStyle w:val="Heading3"/>
      </w:pPr>
      <w:r>
        <w:t>Fiche 1.1 : Le Roi des Rois</w:t>
      </w:r>
    </w:p>
    <w:p>
      <w:pPr>
        <w:pStyle w:val="ListBullet"/>
      </w:pPr>
      <w:r>
        <w:rPr>
          <w:b w:val="0"/>
          <w:i w:val="0"/>
        </w:rPr>
        <w:t>Titre de la fiche :</w:t>
      </w:r>
      <w:r>
        <w:rPr>
          <w:b/>
          <w:i w:val="0"/>
        </w:rPr>
        <w:t xml:space="preserve"> Le Trône de Votre Cœur</w:t>
      </w:r>
    </w:p>
    <w:p>
      <w:pPr>
        <w:pStyle w:val="ListBullet"/>
      </w:pPr>
      <w:r>
        <w:rPr>
          <w:b w:val="0"/>
          <w:i w:val="0"/>
        </w:rPr>
        <w:t>Verset clé :</w:t>
      </w:r>
      <w:r>
        <w:rPr>
          <w:b/>
          <w:i w:val="0"/>
        </w:rPr>
        <w:t xml:space="preserve"> Apocalypse 19:16 : « Et sur son vêtement et sur sa cuisse, il est écrit : Roi des rois et Seigneur des seigneurs. »</w:t>
      </w:r>
      <w:r>
        <w:rPr>
          <w:b/>
          <w:i/>
        </w:rPr>
      </w:r>
    </w:p>
    <w:p>
      <w:pPr>
        <w:pStyle w:val="ListBullet"/>
      </w:pPr>
      <w:r>
        <w:rPr>
          <w:b w:val="0"/>
          <w:i w:val="0"/>
        </w:rPr>
        <w:t>Explication ou objectif :</w:t>
      </w:r>
      <w:r>
        <w:rPr>
          <w:b/>
          <w:i w:val="0"/>
        </w:rPr>
        <w:t xml:space="preserve"> Jésus est le souverain ultime, mais son règne commence dans le cœur de ceux qui le reçoivent.</w:t>
      </w:r>
    </w:p>
    <w:p>
      <w:pPr>
        <w:pStyle w:val="ListBullet"/>
      </w:pPr>
      <w:r>
        <w:rPr>
          <w:b w:val="0"/>
          <w:i w:val="0"/>
        </w:rPr>
        <w:t>Réflexion :</w:t>
      </w:r>
      <w:r>
        <w:rPr>
          <w:b/>
          <w:i w:val="0"/>
        </w:rPr>
      </w:r>
    </w:p>
    <w:p>
      <w:r>
        <w:rPr>
          <w:b w:val="0"/>
          <w:i w:val="0"/>
        </w:rPr>
        <w:t xml:space="preserve">    1.  Dans votre vie, qui ou quoi occupe le "trône" de vos décisions et de vos priorités ?</w:t>
      </w:r>
    </w:p>
    <w:p>
      <w:r>
        <w:rPr>
          <w:b w:val="0"/>
          <w:i w:val="0"/>
        </w:rPr>
        <w:t xml:space="preserve">    2.  Comment pouvez-vous concrètement inviter Jésus à régner pleinement dans votre vie cette semaine ?</w:t>
      </w:r>
    </w:p>
    <w:p>
      <w:pPr>
        <w:pStyle w:val="ListBullet"/>
      </w:pPr>
      <w:r>
        <w:rPr>
          <w:b w:val="0"/>
          <w:i w:val="0"/>
        </w:rPr>
        <w:t>Citation d’un héros de la foi :</w:t>
      </w:r>
      <w:r>
        <w:rPr>
          <w:b/>
          <w:i w:val="0"/>
        </w:rPr>
        <w:t xml:space="preserve"> "Le royaume de Dieu n’est pas une terre à conquérir, c’est une présence à accueillir." - Oswald Chambers</w:t>
      </w:r>
    </w:p>
    <w:p>
      <w:pPr>
        <w:pStyle w:val="ListBullet"/>
      </w:pPr>
      <w:r>
        <w:rPr>
          <w:b w:val="0"/>
          <w:i w:val="0"/>
        </w:rPr>
        <w:t>Activité créative ou illustration collaborative :</w:t>
      </w:r>
      <w:r>
        <w:rPr>
          <w:b/>
          <w:i w:val="0"/>
        </w:rPr>
        <w:t xml:space="preserve"> Dessinez une couronne stylisée. Chaque membre ajoute un élément (une feuille, une fleur, un symbole) représentant une chose que Jésus règne dans sa vie, ou une chose qu'il souhaite lui confier.</w:t>
      </w:r>
    </w:p>
    <w:p>
      <w:pPr>
        <w:pStyle w:val="ListBullet"/>
      </w:pPr>
      <w:r>
        <w:rPr>
          <w:b w:val="0"/>
          <w:i w:val="0"/>
        </w:rPr>
        <w:t>Défi pratique à mettre en œuvre après le partage :</w:t>
      </w:r>
      <w:r>
        <w:rPr>
          <w:b/>
          <w:i w:val="0"/>
        </w:rPr>
        <w:t xml:space="preserve"> Identifier une décision à prendre cette semaine et la soumettre explicitement à la direction de Jésus, en lui demandant de régner dans ce choix.</w:t>
      </w:r>
    </w:p>
    <w:p>
      <w:r>
        <w:rPr>
          <w:b w:val="0"/>
          <w:i w:val="0"/>
        </w:rPr>
        <w:t>---</w:t>
      </w:r>
    </w:p>
    <w:p>
      <w:pPr>
        <w:pStyle w:val="Heading3"/>
      </w:pPr>
      <w:r>
        <w:t>Fiche 1.2 : Le Royaume Intérieur</w:t>
      </w:r>
    </w:p>
    <w:p>
      <w:pPr>
        <w:pStyle w:val="ListBullet"/>
      </w:pPr>
      <w:r>
        <w:rPr>
          <w:b w:val="0"/>
          <w:i w:val="0"/>
        </w:rPr>
        <w:t>Titre de la fiche :</w:t>
      </w:r>
      <w:r>
        <w:rPr>
          <w:b/>
          <w:i w:val="0"/>
        </w:rPr>
        <w:t xml:space="preserve"> Le Royaume en Vous</w:t>
      </w:r>
    </w:p>
    <w:p>
      <w:pPr>
        <w:pStyle w:val="ListBullet"/>
      </w:pPr>
      <w:r>
        <w:rPr>
          <w:b w:val="0"/>
          <w:i w:val="0"/>
        </w:rPr>
        <w:t>Verset clé :</w:t>
      </w:r>
      <w:r>
        <w:rPr>
          <w:b/>
          <w:i w:val="0"/>
        </w:rPr>
        <w:t xml:space="preserve"> Luc 17:21 : « ... le royaume de Dieu est au milieu de vous. »</w:t>
      </w:r>
      <w:r>
        <w:rPr>
          <w:b/>
          <w:i/>
        </w:rPr>
      </w:r>
    </w:p>
    <w:p>
      <w:pPr>
        <w:pStyle w:val="ListBullet"/>
      </w:pPr>
      <w:r>
        <w:rPr>
          <w:b w:val="0"/>
          <w:i w:val="0"/>
        </w:rPr>
        <w:t>Explication ou objectif :</w:t>
      </w:r>
      <w:r>
        <w:rPr>
          <w:b/>
          <w:i w:val="0"/>
        </w:rPr>
        <w:t xml:space="preserve"> Le règne de Jésus n'est pas seulement une réalité future, mais une transformation intérieure présente.</w:t>
      </w:r>
    </w:p>
    <w:p>
      <w:pPr>
        <w:pStyle w:val="ListBullet"/>
      </w:pPr>
      <w:r>
        <w:rPr>
          <w:b w:val="0"/>
          <w:i w:val="0"/>
        </w:rPr>
        <w:t>Réflexion :</w:t>
      </w:r>
      <w:r>
        <w:rPr>
          <w:b/>
          <w:i w:val="0"/>
        </w:rPr>
      </w:r>
    </w:p>
    <w:p>
      <w:r>
        <w:rPr>
          <w:b w:val="0"/>
          <w:i w:val="0"/>
        </w:rPr>
        <w:t xml:space="preserve">    1.  Quelles sont les "frontières" (habitudes, pensées, désirs) que vous pourriez avoir du mal à laisser Jésus traverser dans votre vie ?</w:t>
      </w:r>
    </w:p>
    <w:p>
      <w:r>
        <w:rPr>
          <w:b w:val="0"/>
          <w:i w:val="0"/>
        </w:rPr>
        <w:t xml:space="preserve">    2.  Comment manifester le royaume de Dieu (justice, paix, joie) dans vos interactions quotidiennes ?</w:t>
      </w:r>
    </w:p>
    <w:p>
      <w:pPr>
        <w:pStyle w:val="ListBullet"/>
      </w:pPr>
      <w:r>
        <w:rPr>
          <w:b w:val="0"/>
          <w:i w:val="0"/>
        </w:rPr>
        <w:t>Citation d’un héros de la foi :</w:t>
      </w:r>
      <w:r>
        <w:rPr>
          <w:b/>
          <w:i w:val="0"/>
        </w:rPr>
        <w:t xml:space="preserve"> "Le royaume de Dieu est une réalité spirituelle qui transforme la vie." - Billy Graham</w:t>
      </w:r>
    </w:p>
    <w:p>
      <w:pPr>
        <w:pStyle w:val="ListBullet"/>
      </w:pPr>
      <w:r>
        <w:rPr>
          <w:b w:val="0"/>
          <w:i w:val="0"/>
        </w:rPr>
        <w:t>Activité créative ou illustration collaborative :</w:t>
      </w:r>
      <w:r>
        <w:rPr>
          <w:b/>
          <w:i w:val="0"/>
        </w:rPr>
        <w:t xml:space="preserve"> À tour de rôle, complétez la phrase : "Le royaume de Dieu dans ma vie, c'est quand..." (ex: je pardonne, je choisis la patience, je partage ma joie). Notez ces réponses pour former un poster.</w:t>
      </w:r>
    </w:p>
    <w:p>
      <w:pPr>
        <w:pStyle w:val="ListBullet"/>
      </w:pPr>
      <w:r>
        <w:rPr>
          <w:b w:val="0"/>
          <w:i w:val="0"/>
        </w:rPr>
        <w:t>Défi pratique à mettre en œuvre après le partage :</w:t>
      </w:r>
      <w:r>
        <w:rPr>
          <w:b/>
          <w:i w:val="0"/>
        </w:rPr>
        <w:t xml:space="preserve"> Pendant une journée, observer activement les moments où vous pouvez faire preuve de "justice, paix et joie" dans vos interactions, même dans des situations difficiles.</w:t>
      </w:r>
    </w:p>
    <w:p>
      <w:r>
        <w:rPr>
          <w:b w:val="0"/>
          <w:i w:val="0"/>
        </w:rPr>
        <w:t>---</w:t>
      </w:r>
    </w:p>
    <w:p>
      <w:pPr>
        <w:pStyle w:val="Heading3"/>
      </w:pPr>
      <w:r>
        <w:t>Fiche 1.3 : Le Conseiller Divin</w:t>
      </w:r>
    </w:p>
    <w:p>
      <w:pPr>
        <w:pStyle w:val="ListBullet"/>
      </w:pPr>
      <w:r>
        <w:rPr>
          <w:b w:val="0"/>
          <w:i w:val="0"/>
        </w:rPr>
        <w:t>Titre de la fiche :</w:t>
      </w:r>
      <w:r>
        <w:rPr>
          <w:b/>
          <w:i w:val="0"/>
        </w:rPr>
        <w:t xml:space="preserve"> Le Co-Pilote de Votre Vie</w:t>
      </w:r>
    </w:p>
    <w:p>
      <w:pPr>
        <w:pStyle w:val="ListBullet"/>
      </w:pPr>
      <w:r>
        <w:rPr>
          <w:b w:val="0"/>
          <w:i w:val="0"/>
        </w:rPr>
        <w:t>Verset clé :</w:t>
      </w:r>
      <w:r>
        <w:rPr>
          <w:b/>
          <w:i w:val="0"/>
        </w:rPr>
        <w:t xml:space="preserve"> Proverbes 3:5-6 : « Confie-toi en l’Éternel de tout ton cœur, et ne t’appuie pas sur ta sagesse ; reconnais-le dans toutes tes voies, et il aplanira tes sentiers. »</w:t>
      </w:r>
      <w:r>
        <w:rPr>
          <w:b/>
          <w:i/>
        </w:rPr>
      </w:r>
    </w:p>
    <w:p>
      <w:pPr>
        <w:pStyle w:val="ListBullet"/>
      </w:pPr>
      <w:r>
        <w:rPr>
          <w:b w:val="0"/>
          <w:i w:val="0"/>
        </w:rPr>
        <w:t>Explication ou objectif :</w:t>
      </w:r>
      <w:r>
        <w:rPr>
          <w:b/>
          <w:i w:val="0"/>
        </w:rPr>
        <w:t xml:space="preserve"> Jésus, en tant que Conseiller, ne prend pas le volant, mais nous guide avec sagesse et respecte notre liberté.</w:t>
      </w:r>
    </w:p>
    <w:p>
      <w:pPr>
        <w:pStyle w:val="ListBullet"/>
      </w:pPr>
      <w:r>
        <w:rPr>
          <w:b w:val="0"/>
          <w:i w:val="0"/>
        </w:rPr>
        <w:t>Réflexion :</w:t>
      </w:r>
      <w:r>
        <w:rPr>
          <w:b/>
          <w:i w:val="0"/>
        </w:rPr>
      </w:r>
    </w:p>
    <w:p>
      <w:r>
        <w:rPr>
          <w:b w:val="0"/>
          <w:i w:val="0"/>
        </w:rPr>
        <w:t xml:space="preserve">    1.  Dans quels domaines de votre vie avez-vous du mal à vous "appuyer sur votre propre sagesse" et à faire confiance au conseil de Dieu ?</w:t>
      </w:r>
    </w:p>
    <w:p>
      <w:r>
        <w:rPr>
          <w:b w:val="0"/>
          <w:i w:val="0"/>
        </w:rPr>
        <w:t xml:space="preserve">    2.  Comment pouvez-vous développer votre écoute intérieure pour mieux discerner la direction du Saint-Esprit ?</w:t>
      </w:r>
    </w:p>
    <w:p>
      <w:pPr>
        <w:pStyle w:val="ListBullet"/>
      </w:pPr>
      <w:r>
        <w:rPr>
          <w:b w:val="0"/>
          <w:i w:val="0"/>
        </w:rPr>
        <w:t>Citation d’un héros de la foi :</w:t>
      </w:r>
      <w:r>
        <w:rPr>
          <w:b/>
          <w:i w:val="0"/>
        </w:rPr>
        <w:t xml:space="preserve"> "La prière est la clé du matin et le verrou du soir." - George Muller</w:t>
      </w:r>
    </w:p>
    <w:p>
      <w:pPr>
        <w:pStyle w:val="ListBullet"/>
      </w:pPr>
      <w:r>
        <w:rPr>
          <w:b w:val="0"/>
          <w:i w:val="0"/>
        </w:rPr>
        <w:t>Activité créative ou illustration collaborative :</w:t>
      </w:r>
      <w:r>
        <w:rPr>
          <w:b/>
          <w:i w:val="0"/>
        </w:rPr>
        <w:t xml:space="preserve"> Dessinez une carte routière. Chaque membre dessine un chemin ou une indication que Jésus leur a donnée dans le passé, ou une direction qu'ils souhaitent suivre.</w:t>
      </w:r>
    </w:p>
    <w:p>
      <w:pPr>
        <w:pStyle w:val="ListBullet"/>
      </w:pPr>
      <w:r>
        <w:rPr>
          <w:b w:val="0"/>
          <w:i w:val="0"/>
        </w:rPr>
        <w:t>Défi pratique à mettre en œuvre après le partage :</w:t>
      </w:r>
      <w:r>
        <w:rPr>
          <w:b/>
          <w:i w:val="0"/>
        </w:rPr>
        <w:t xml:space="preserve"> Avant une décision importante ou une situation délicate cette semaine, prendre un moment pour demander explicitement conseil à Jésus et écouter sa direction par la prière et la méditation de la Parole.</w:t>
      </w:r>
    </w:p>
    <w:p>
      <w:r>
        <w:rPr>
          <w:b w:val="0"/>
          <w:i w:val="0"/>
        </w:rPr>
        <w:t>---</w:t>
      </w:r>
    </w:p>
    <w:p>
      <w:pPr>
        <w:pStyle w:val="Heading3"/>
      </w:pPr>
      <w:r>
        <w:t>Fiche 1.4 : La Sagesse qui Transfigure</w:t>
      </w:r>
    </w:p>
    <w:p>
      <w:pPr>
        <w:pStyle w:val="ListBullet"/>
      </w:pPr>
      <w:r>
        <w:rPr>
          <w:b w:val="0"/>
          <w:i w:val="0"/>
        </w:rPr>
        <w:t>Titre de la fiche :</w:t>
      </w:r>
      <w:r>
        <w:rPr>
          <w:b/>
          <w:i w:val="0"/>
        </w:rPr>
        <w:t xml:space="preserve"> Sagesse d'en Haut</w:t>
      </w:r>
    </w:p>
    <w:p>
      <w:pPr>
        <w:pStyle w:val="ListBullet"/>
      </w:pPr>
      <w:r>
        <w:rPr>
          <w:b w:val="0"/>
          <w:i w:val="0"/>
        </w:rPr>
        <w:t>Verset clé :</w:t>
      </w:r>
      <w:r>
        <w:rPr>
          <w:b/>
          <w:i w:val="0"/>
        </w:rPr>
        <w:t xml:space="preserve"> Jacques 1:5 : « Si quelqu’un d’entre vous manque de sagesse, qu’il la demande à Dieu, qui donne à tous libéralement et sans reproche, et elle lui sera donnée. »</w:t>
      </w:r>
      <w:r>
        <w:rPr>
          <w:b/>
          <w:i/>
        </w:rPr>
      </w:r>
    </w:p>
    <w:p>
      <w:pPr>
        <w:pStyle w:val="ListBullet"/>
      </w:pPr>
      <w:r>
        <w:rPr>
          <w:b w:val="0"/>
          <w:i w:val="0"/>
        </w:rPr>
        <w:t>Explication ou objectif :</w:t>
      </w:r>
      <w:r>
        <w:rPr>
          <w:b/>
          <w:i w:val="0"/>
        </w:rPr>
        <w:t xml:space="preserve"> La sagesse que Jésus offre est un don divin qui nous aide à naviguer les épreuves et à prendre les bonnes décisions.</w:t>
      </w:r>
    </w:p>
    <w:p>
      <w:pPr>
        <w:pStyle w:val="ListBullet"/>
      </w:pPr>
      <w:r>
        <w:rPr>
          <w:b w:val="0"/>
          <w:i w:val="0"/>
        </w:rPr>
        <w:t>Réflexion :</w:t>
      </w:r>
      <w:r>
        <w:rPr>
          <w:b/>
          <w:i w:val="0"/>
        </w:rPr>
      </w:r>
    </w:p>
    <w:p>
      <w:r>
        <w:rPr>
          <w:b w:val="0"/>
          <w:i w:val="0"/>
        </w:rPr>
        <w:t xml:space="preserve">    1.  Décrivez une situation où vous avez ressenti un manque de sagesse. Comment avez-vous réagi ?</w:t>
      </w:r>
    </w:p>
    <w:p>
      <w:r>
        <w:rPr>
          <w:b w:val="0"/>
          <w:i w:val="0"/>
        </w:rPr>
        <w:t xml:space="preserve">    2.  Comment la foi et la confiance en Dieu influencent-elles votre demande de sagesse ?</w:t>
      </w:r>
    </w:p>
    <w:p>
      <w:pPr>
        <w:pStyle w:val="ListBullet"/>
      </w:pPr>
      <w:r>
        <w:rPr>
          <w:b w:val="0"/>
          <w:i w:val="0"/>
        </w:rPr>
        <w:t>Citation d’un héros de la foi :</w:t>
      </w:r>
      <w:r>
        <w:rPr>
          <w:b/>
          <w:i w:val="0"/>
        </w:rPr>
        <w:t xml:space="preserve"> "Nous avons besoin de la sagesse du ciel pour vivre la vie de la terre." - C.S. Lewis</w:t>
      </w:r>
    </w:p>
    <w:p>
      <w:pPr>
        <w:pStyle w:val="ListBullet"/>
      </w:pPr>
      <w:r>
        <w:rPr>
          <w:b w:val="0"/>
          <w:i w:val="0"/>
        </w:rPr>
        <w:t>Activité créative ou illustration collaborative :</w:t>
      </w:r>
      <w:r>
        <w:rPr>
          <w:b/>
          <w:i w:val="0"/>
        </w:rPr>
        <w:t xml:space="preserve"> Réalisez un "arbre de sagesse" : chaque membre dessine une feuille et y écrit une application concrète de la sagesse divine dans sa vie (ex: patience dans les embouteillages, honnêteté dans les affaires, gentillesse envers un proche).</w:t>
      </w:r>
    </w:p>
    <w:p>
      <w:pPr>
        <w:pStyle w:val="ListBullet"/>
      </w:pPr>
      <w:r>
        <w:rPr>
          <w:b w:val="0"/>
          <w:i w:val="0"/>
        </w:rPr>
        <w:t>Défi pratique à mettre en œuvre après le partage :</w:t>
      </w:r>
      <w:r>
        <w:rPr>
          <w:b/>
          <w:i w:val="0"/>
        </w:rPr>
        <w:t xml:space="preserve"> Identifier une situation de la semaine prochaine où vous pourriez avoir besoin de sagesse, et vous engager à la demander activement à Dieu avant qu'elle ne survienne.</w:t>
      </w:r>
    </w:p>
    <w:p>
      <w:r>
        <w:rPr>
          <w:b w:val="0"/>
          <w:i w:val="0"/>
        </w:rPr>
        <w:t>---</w:t>
      </w:r>
    </w:p>
    <w:p>
      <w:pPr>
        <w:pStyle w:val="Heading3"/>
      </w:pPr>
      <w:r>
        <w:t>Fiche 1.5 : L'Autorité du Nom de Jésus</w:t>
      </w:r>
    </w:p>
    <w:p>
      <w:pPr>
        <w:pStyle w:val="ListBullet"/>
      </w:pPr>
      <w:r>
        <w:rPr>
          <w:b w:val="0"/>
          <w:i w:val="0"/>
        </w:rPr>
        <w:t>Titre de la fiche :</w:t>
      </w:r>
      <w:r>
        <w:rPr>
          <w:b/>
          <w:i w:val="0"/>
        </w:rPr>
        <w:t xml:space="preserve"> Son Nom, Notre Pouvoir</w:t>
      </w:r>
    </w:p>
    <w:p>
      <w:pPr>
        <w:pStyle w:val="ListBullet"/>
      </w:pPr>
      <w:r>
        <w:rPr>
          <w:b w:val="0"/>
          <w:i w:val="0"/>
        </w:rPr>
        <w:t>Verset clé :</w:t>
      </w:r>
      <w:r>
        <w:rPr>
          <w:b/>
          <w:i w:val="0"/>
        </w:rPr>
        <w:t xml:space="preserve"> Philippiens 2:9-10 : « C’est pourquoi aussi Dieu l’a souverainement élevé, et lui a donné le nom qui est au-dessus de tout nom, afin qu’au nom de Jésus tout genou fléchisse dans les cieux, sur la terre et sous la terre, »</w:t>
      </w:r>
      <w:r>
        <w:rPr>
          <w:b/>
          <w:i/>
        </w:rPr>
      </w:r>
    </w:p>
    <w:p>
      <w:pPr>
        <w:pStyle w:val="ListBullet"/>
      </w:pPr>
      <w:r>
        <w:rPr>
          <w:b w:val="0"/>
          <w:i w:val="0"/>
        </w:rPr>
        <w:t>Explication ou objectif :</w:t>
      </w:r>
      <w:r>
        <w:rPr>
          <w:b/>
          <w:i w:val="0"/>
        </w:rPr>
        <w:t xml:space="preserve"> Le nom de Jésus porte une autorité divine qui soumet toute puissance et apporte la victoire.</w:t>
      </w:r>
    </w:p>
    <w:p>
      <w:pPr>
        <w:pStyle w:val="ListBullet"/>
      </w:pPr>
      <w:r>
        <w:rPr>
          <w:b w:val="0"/>
          <w:i w:val="0"/>
        </w:rPr>
        <w:t>Réflexion :</w:t>
      </w:r>
      <w:r>
        <w:rPr>
          <w:b/>
          <w:i w:val="0"/>
        </w:rPr>
      </w:r>
    </w:p>
    <w:p>
      <w:r>
        <w:rPr>
          <w:b w:val="0"/>
          <w:i w:val="0"/>
        </w:rPr>
        <w:t xml:space="preserve">    1.  Comment utilisez-vous le nom de Jésus dans vos prières ? Le faites-vous avec conscience de son autorité ?</w:t>
      </w:r>
    </w:p>
    <w:p>
      <w:r>
        <w:rPr>
          <w:b w:val="0"/>
          <w:i w:val="0"/>
        </w:rPr>
        <w:t xml:space="preserve">    2.  Quelles sont les "puissances" ou les "genoux" dans votre vie qui résistent encore à s'incliner devant Jésus ?</w:t>
      </w:r>
    </w:p>
    <w:p>
      <w:pPr>
        <w:pStyle w:val="ListBullet"/>
      </w:pPr>
      <w:r>
        <w:rPr>
          <w:b w:val="0"/>
          <w:i w:val="0"/>
        </w:rPr>
        <w:t>Citation d’un héros de la foi :</w:t>
      </w:r>
      <w:r>
        <w:rPr>
          <w:b/>
          <w:i w:val="0"/>
        </w:rPr>
        <w:t xml:space="preserve"> "Le nom de Jésus est le plus grand des miracles." - Smith Wigglesworth</w:t>
      </w:r>
    </w:p>
    <w:p>
      <w:pPr>
        <w:pStyle w:val="ListBullet"/>
      </w:pPr>
      <w:r>
        <w:rPr>
          <w:b w:val="0"/>
          <w:i w:val="0"/>
        </w:rPr>
        <w:t>Activité créative ou illustration collaborative :</w:t>
      </w:r>
      <w:r>
        <w:rPr>
          <w:b/>
          <w:i w:val="0"/>
        </w:rPr>
        <w:t xml:space="preserve"> Créez une bannière collective avec le nom "JESUS" écrit en grand au centre. Chaque membre ajoute des mots ou des symboles qui représentent l'autorité et la puissance de ce nom (ex: croix, lumière, lion, bouclier).</w:t>
      </w:r>
    </w:p>
    <w:p>
      <w:pPr>
        <w:pStyle w:val="ListBullet"/>
      </w:pPr>
      <w:r>
        <w:rPr>
          <w:b w:val="0"/>
          <w:i w:val="0"/>
        </w:rPr>
        <w:t>Défi pratique à mettre en œuvre après le partage :</w:t>
      </w:r>
      <w:r>
        <w:rPr>
          <w:b/>
          <w:i w:val="0"/>
        </w:rPr>
        <w:t xml:space="preserve"> Utiliser consciemment le nom de Jésus dans votre prière ou dans une situation de défi cette semaine, en affirmant son autorité.</w:t>
      </w:r>
    </w:p>
    <w:p>
      <w:r>
        <w:rPr>
          <w:b w:val="0"/>
          <w:i w:val="0"/>
        </w:rPr>
        <w:t>---</w:t>
      </w:r>
    </w:p>
    <w:p>
      <w:pPr>
        <w:pStyle w:val="Heading2"/>
      </w:pPr>
      <w:r>
        <w:t>Fiches Thématiques - Groupe 2 : La Nature Divine et la Paix de Jésus</w:t>
      </w:r>
    </w:p>
    <w:p>
      <w:pPr>
        <w:pStyle w:val="Heading3"/>
      </w:pPr>
      <w:r>
        <w:t>Fiche 2.1 : Dieu Puissant, Notre Rocher</w:t>
      </w:r>
    </w:p>
    <w:p>
      <w:pPr>
        <w:pStyle w:val="ListBullet"/>
      </w:pPr>
      <w:r>
        <w:rPr>
          <w:b w:val="0"/>
          <w:i w:val="0"/>
        </w:rPr>
        <w:t>Titre de la fiche :</w:t>
      </w:r>
      <w:r>
        <w:rPr>
          <w:b/>
          <w:i w:val="0"/>
        </w:rPr>
        <w:t xml:space="preserve"> La Force dans la Faiblesse</w:t>
      </w:r>
    </w:p>
    <w:p>
      <w:pPr>
        <w:pStyle w:val="ListBullet"/>
      </w:pPr>
      <w:r>
        <w:rPr>
          <w:b w:val="0"/>
          <w:i w:val="0"/>
        </w:rPr>
        <w:t>Verset clé :</w:t>
      </w:r>
      <w:r>
        <w:rPr>
          <w:b/>
          <w:i w:val="0"/>
        </w:rPr>
        <w:t xml:space="preserve"> Psaumes 18:2 : « L’Éternel est mon rocher, ma forteresse, mon libérateur, Mon Dieu, mon roc, où je me réfugie, Mon bouclier, la corne de mon salut, mon rempart ! »</w:t>
      </w:r>
      <w:r>
        <w:rPr>
          <w:b/>
          <w:i/>
        </w:rPr>
      </w:r>
    </w:p>
    <w:p>
      <w:pPr>
        <w:pStyle w:val="ListBullet"/>
      </w:pPr>
      <w:r>
        <w:rPr>
          <w:b w:val="0"/>
          <w:i w:val="0"/>
        </w:rPr>
        <w:t>Explication ou objectif :</w:t>
      </w:r>
      <w:r>
        <w:rPr>
          <w:b/>
          <w:i w:val="0"/>
        </w:rPr>
        <w:t xml:space="preserve"> Jésus est Dieu tout-puissant, notre refuge et notre force inébranlable face aux épreuves.</w:t>
      </w:r>
    </w:p>
    <w:p>
      <w:pPr>
        <w:pStyle w:val="ListBullet"/>
      </w:pPr>
      <w:r>
        <w:rPr>
          <w:b w:val="0"/>
          <w:i w:val="0"/>
        </w:rPr>
        <w:t>Réflexion :</w:t>
      </w:r>
      <w:r>
        <w:rPr>
          <w:b/>
          <w:i w:val="0"/>
        </w:rPr>
      </w:r>
    </w:p>
    <w:p>
      <w:r>
        <w:rPr>
          <w:b w:val="0"/>
          <w:i w:val="0"/>
        </w:rPr>
        <w:t xml:space="preserve">    1.  Quand vous traversez des moments difficiles, sur quoi ou sur qui vous appuyez-vous principalement ?</w:t>
      </w:r>
    </w:p>
    <w:p>
      <w:r>
        <w:rPr>
          <w:b w:val="0"/>
          <w:i w:val="0"/>
        </w:rPr>
        <w:t xml:space="preserve">    2.  Comment la conscience de la puissance de Dieu peut-elle vous aider à affronter vos propres faiblesses ?</w:t>
      </w:r>
    </w:p>
    <w:p>
      <w:pPr>
        <w:pStyle w:val="ListBullet"/>
      </w:pPr>
      <w:r>
        <w:rPr>
          <w:b w:val="0"/>
          <w:i w:val="0"/>
        </w:rPr>
        <w:t>Citation d’un héros de la foi :</w:t>
      </w:r>
      <w:r>
        <w:rPr>
          <w:b/>
          <w:i w:val="0"/>
        </w:rPr>
        <w:t xml:space="preserve"> "Dieu peut utiliser les plus faibles pour accomplir ses plus grandes œuvres." - Hudson Taylor</w:t>
      </w:r>
    </w:p>
    <w:p>
      <w:pPr>
        <w:pStyle w:val="ListBullet"/>
      </w:pPr>
      <w:r>
        <w:rPr>
          <w:b w:val="0"/>
          <w:i w:val="0"/>
        </w:rPr>
        <w:t>Activité créative ou illustration collaborative :</w:t>
      </w:r>
      <w:r>
        <w:rPr>
          <w:b/>
          <w:i w:val="0"/>
        </w:rPr>
        <w:t xml:space="preserve"> Dessinez une forteresse ou un rocher solide. Chaque membre ajoute une petite "brique" symbolisant une difficulté surmontée grâce à la force de Dieu, ou une situation future où il compte sur Lui.</w:t>
      </w:r>
    </w:p>
    <w:p>
      <w:pPr>
        <w:pStyle w:val="ListBullet"/>
      </w:pPr>
      <w:r>
        <w:rPr>
          <w:b w:val="0"/>
          <w:i w:val="0"/>
        </w:rPr>
        <w:t>Défi pratique à mettre en œuvre après le partage :</w:t>
      </w:r>
      <w:r>
        <w:rPr>
          <w:b/>
          <w:i w:val="0"/>
        </w:rPr>
        <w:t xml:space="preserve"> Identifier une "faiblesse" personnelle (une peur, une tendance, un manque) et la confier à Dieu en demandant sa force pour la traverser.</w:t>
      </w:r>
    </w:p>
    <w:p>
      <w:r>
        <w:rPr>
          <w:b w:val="0"/>
          <w:i w:val="0"/>
        </w:rPr>
        <w:t>---</w:t>
      </w:r>
    </w:p>
    <w:p>
      <w:pPr>
        <w:pStyle w:val="Heading3"/>
      </w:pPr>
      <w:r>
        <w:t>Fiche 2.2 : Le Visage Accessible de Dieu</w:t>
      </w:r>
    </w:p>
    <w:p>
      <w:pPr>
        <w:pStyle w:val="ListBullet"/>
      </w:pPr>
      <w:r>
        <w:rPr>
          <w:b w:val="0"/>
          <w:i w:val="0"/>
        </w:rPr>
        <w:t>Titre de la fiche :</w:t>
      </w:r>
      <w:r>
        <w:rPr>
          <w:b/>
          <w:i w:val="0"/>
        </w:rPr>
        <w:t xml:space="preserve"> Père, Je Te Vois en Toi</w:t>
      </w:r>
    </w:p>
    <w:p>
      <w:pPr>
        <w:pStyle w:val="ListBullet"/>
      </w:pPr>
      <w:r>
        <w:rPr>
          <w:b w:val="0"/>
          <w:i w:val="0"/>
        </w:rPr>
        <w:t>Verset clé :</w:t>
      </w:r>
      <w:r>
        <w:rPr>
          <w:b/>
          <w:i w:val="0"/>
        </w:rPr>
        <w:t xml:space="preserve"> Jean 14:9 : « Jésus lui dit : Il y a si longtemps que je suis avec vous, et tu ne me connais pas, Philippe ! Celui qui m’a vu a vu le Père ; comment peux-tu dire : Montre-nous le Père ? »</w:t>
      </w:r>
      <w:r>
        <w:rPr>
          <w:b/>
          <w:i/>
        </w:rPr>
      </w:r>
    </w:p>
    <w:p>
      <w:pPr>
        <w:pStyle w:val="ListBullet"/>
      </w:pPr>
      <w:r>
        <w:rPr>
          <w:b w:val="0"/>
          <w:i w:val="0"/>
        </w:rPr>
        <w:t>Explication ou objectif :</w:t>
      </w:r>
      <w:r>
        <w:rPr>
          <w:b/>
          <w:i w:val="0"/>
        </w:rPr>
        <w:t xml:space="preserve"> Jésus est la manifestation parfaite de Dieu le Père, le chemin unique pour connaître Dieu intimement.</w:t>
      </w:r>
    </w:p>
    <w:p>
      <w:pPr>
        <w:pStyle w:val="ListBullet"/>
      </w:pPr>
      <w:r>
        <w:rPr>
          <w:b w:val="0"/>
          <w:i w:val="0"/>
        </w:rPr>
        <w:t>Réflexion :</w:t>
      </w:r>
      <w:r>
        <w:rPr>
          <w:b/>
          <w:i w:val="0"/>
        </w:rPr>
      </w:r>
    </w:p>
    <w:p>
      <w:r>
        <w:rPr>
          <w:b w:val="0"/>
          <w:i w:val="0"/>
        </w:rPr>
        <w:t xml:space="preserve">    1.  Dans votre relation avec Dieu, ressentez-vous parfois une distance avec le "Dieu tout-puissant" ? Comment Jésus change-t-il cette perception ?</w:t>
      </w:r>
    </w:p>
    <w:p>
      <w:r>
        <w:rPr>
          <w:b w:val="0"/>
          <w:i w:val="0"/>
        </w:rPr>
        <w:t xml:space="preserve">    2.  Comment la vie et les enseignements de Jésus vous aident-ils à comprendre le caractère du Père ?</w:t>
      </w:r>
    </w:p>
    <w:p>
      <w:pPr>
        <w:pStyle w:val="ListBullet"/>
      </w:pPr>
      <w:r>
        <w:rPr>
          <w:b w:val="0"/>
          <w:i w:val="0"/>
        </w:rPr>
        <w:t>Citation d’un héros de la foi :</w:t>
      </w:r>
      <w:r>
        <w:rPr>
          <w:b/>
          <w:i w:val="0"/>
        </w:rPr>
        <w:t xml:space="preserve"> "Jésus est le miroir dans lequel nous pouvons voir Dieu." - John Wesley</w:t>
      </w:r>
    </w:p>
    <w:p>
      <w:pPr>
        <w:pStyle w:val="ListBullet"/>
      </w:pPr>
      <w:r>
        <w:rPr>
          <w:b w:val="0"/>
          <w:i w:val="0"/>
        </w:rPr>
        <w:t>Activité créative ou illustration collaborative :</w:t>
      </w:r>
      <w:r>
        <w:rPr>
          <w:b/>
          <w:i w:val="0"/>
        </w:rPr>
        <w:t xml:space="preserve"> Dessinez deux visages qui se reflètent (un miroir). L'un représente Jésus, l'autre le Père. Ajoutez des mots ou des qualités de Dieu que vous découvrez à travers Jésus (amour, grâce, sainteté, compassion).</w:t>
      </w:r>
    </w:p>
    <w:p>
      <w:pPr>
        <w:pStyle w:val="ListBullet"/>
      </w:pPr>
      <w:r>
        <w:rPr>
          <w:b w:val="0"/>
          <w:i w:val="0"/>
        </w:rPr>
        <w:t>Défi pratique à mettre en œuvre après le partage :</w:t>
      </w:r>
      <w:r>
        <w:rPr>
          <w:b/>
          <w:i w:val="0"/>
        </w:rPr>
        <w:t xml:space="preserve"> Choisir un passage des Évangiles où Jésus révèle le Père, et méditer dessus pour mieux saisir cette relation.</w:t>
      </w:r>
    </w:p>
    <w:p>
      <w:r>
        <w:rPr>
          <w:b w:val="0"/>
          <w:i w:val="0"/>
        </w:rPr>
        <w:t>---</w:t>
      </w:r>
    </w:p>
    <w:p>
      <w:pPr>
        <w:pStyle w:val="Heading3"/>
      </w:pPr>
      <w:r>
        <w:t>Fiche 2.3 : La Plénitude Divine</w:t>
      </w:r>
    </w:p>
    <w:p>
      <w:pPr>
        <w:pStyle w:val="ListBullet"/>
      </w:pPr>
      <w:r>
        <w:rPr>
          <w:b w:val="0"/>
          <w:i w:val="0"/>
        </w:rPr>
        <w:t>Titre de la fiche :</w:t>
      </w:r>
      <w:r>
        <w:rPr>
          <w:b/>
          <w:i w:val="0"/>
        </w:rPr>
        <w:t xml:space="preserve"> En Lui, Tout Est Possible</w:t>
      </w:r>
    </w:p>
    <w:p>
      <w:pPr>
        <w:pStyle w:val="ListBullet"/>
      </w:pPr>
      <w:r>
        <w:rPr>
          <w:b w:val="0"/>
          <w:i w:val="0"/>
        </w:rPr>
        <w:t>Verset clé :</w:t>
      </w:r>
      <w:r>
        <w:rPr>
          <w:b/>
          <w:i w:val="0"/>
        </w:rPr>
        <w:t xml:space="preserve"> Colossiens 2:9 : « Car en lui habite corporellement toute la plénitude de la divinité. »</w:t>
      </w:r>
      <w:r>
        <w:rPr>
          <w:b/>
          <w:i/>
        </w:rPr>
      </w:r>
    </w:p>
    <w:p>
      <w:pPr>
        <w:pStyle w:val="ListBullet"/>
      </w:pPr>
      <w:r>
        <w:rPr>
          <w:b w:val="0"/>
          <w:i w:val="0"/>
        </w:rPr>
        <w:t>Explication ou objectif :</w:t>
      </w:r>
      <w:r>
        <w:rPr>
          <w:b/>
          <w:i w:val="0"/>
        </w:rPr>
        <w:t xml:space="preserve"> Jésus est pleinement Dieu. En lui, nous avons accès à toute la puissance, la sagesse et l'amour divins nécessaires.</w:t>
      </w:r>
    </w:p>
    <w:p>
      <w:pPr>
        <w:pStyle w:val="ListBullet"/>
      </w:pPr>
      <w:r>
        <w:rPr>
          <w:b w:val="0"/>
          <w:i w:val="0"/>
        </w:rPr>
        <w:t>Réflexion :</w:t>
      </w:r>
      <w:r>
        <w:rPr>
          <w:b/>
          <w:i w:val="0"/>
        </w:rPr>
      </w:r>
    </w:p>
    <w:p>
      <w:r>
        <w:rPr>
          <w:b w:val="0"/>
          <w:i w:val="0"/>
        </w:rPr>
        <w:t xml:space="preserve">    1.  Avez-vous tendance à compartimenter votre vie, en réservant certains domaines à votre propre gestion et d'autres à Dieu ?</w:t>
      </w:r>
    </w:p>
    <w:p>
      <w:r>
        <w:rPr>
          <w:b w:val="0"/>
          <w:i w:val="0"/>
        </w:rPr>
        <w:t xml:space="preserve">    2.  Comment la certitude que Jésus est Dieu tout-puissant peut-elle vous encourager à lui confier tous les aspects de votre vie ?</w:t>
      </w:r>
    </w:p>
    <w:p>
      <w:pPr>
        <w:pStyle w:val="ListBullet"/>
      </w:pPr>
      <w:r>
        <w:rPr>
          <w:b w:val="0"/>
          <w:i w:val="0"/>
        </w:rPr>
        <w:t>Citation d’un héros de la foi :</w:t>
      </w:r>
      <w:r>
        <w:rPr>
          <w:b/>
          <w:i w:val="0"/>
        </w:rPr>
        <w:t xml:space="preserve"> "La foi, ce n'est pas croire que Dieu peut</w:t>
      </w:r>
      <w:r>
        <w:rPr>
          <w:b/>
          <w:i/>
        </w:rPr>
        <w:t xml:space="preserve"> faire quelque chose, c'est savoir qu'Il va</w:t>
      </w:r>
      <w:r>
        <w:rPr>
          <w:b/>
          <w:i w:val="0"/>
        </w:rPr>
        <w:t xml:space="preserve"> le faire." - Kenneth E. Hagin</w:t>
      </w:r>
    </w:p>
    <w:p>
      <w:pPr>
        <w:pStyle w:val="ListBullet"/>
      </w:pPr>
      <w:r>
        <w:rPr>
          <w:b w:val="0"/>
          <w:i w:val="0"/>
        </w:rPr>
        <w:t>Activité créative ou illustration collaborative :</w:t>
      </w:r>
      <w:r>
        <w:rPr>
          <w:b/>
          <w:i w:val="0"/>
        </w:rPr>
        <w:t xml:space="preserve"> Dessinez une fontaine jaillissante ou une source. Chaque membre écrit sur une goutte d'eau une bénédiction, une grâce ou une puissance divine que nous recevons en Christ (ex: pardon, joie, force, guérison).</w:t>
      </w:r>
    </w:p>
    <w:p>
      <w:pPr>
        <w:pStyle w:val="ListBullet"/>
      </w:pPr>
      <w:r>
        <w:rPr>
          <w:b w:val="0"/>
          <w:i w:val="0"/>
        </w:rPr>
        <w:t>Défi pratique à mettre en œuvre après le partage :</w:t>
      </w:r>
      <w:r>
        <w:rPr>
          <w:b/>
          <w:i w:val="0"/>
        </w:rPr>
        <w:t xml:space="preserve"> Identifier un domaine de votre vie où vous doutez de la capacité de Dieu à agir, et prier avec foi pour que la plénitude divine se manifeste.</w:t>
      </w:r>
    </w:p>
    <w:p>
      <w:r>
        <w:rPr>
          <w:b w:val="0"/>
          <w:i w:val="0"/>
        </w:rPr>
        <w:t>---</w:t>
      </w:r>
    </w:p>
    <w:p>
      <w:pPr>
        <w:pStyle w:val="Heading3"/>
      </w:pPr>
      <w:r>
        <w:t>Fiche 2.4 : Le Prince de la Paix Véritable</w:t>
      </w:r>
    </w:p>
    <w:p>
      <w:pPr>
        <w:pStyle w:val="ListBullet"/>
      </w:pPr>
      <w:r>
        <w:rPr>
          <w:b w:val="0"/>
          <w:i w:val="0"/>
        </w:rPr>
        <w:t>Titre de la fiche :</w:t>
      </w:r>
      <w:r>
        <w:rPr>
          <w:b/>
          <w:i w:val="0"/>
        </w:rPr>
        <w:t xml:space="preserve"> La Paix qui Surpasse Tout</w:t>
      </w:r>
    </w:p>
    <w:p>
      <w:pPr>
        <w:pStyle w:val="ListBullet"/>
      </w:pPr>
      <w:r>
        <w:rPr>
          <w:b w:val="0"/>
          <w:i w:val="0"/>
        </w:rPr>
        <w:t>Verset clé :</w:t>
      </w:r>
      <w:r>
        <w:rPr>
          <w:b/>
          <w:i w:val="0"/>
        </w:rPr>
        <w:t xml:space="preserve"> Jean 14:27 : « Je vous laisse la paix, je vous donne ma paix. Je ne vous la donne pas comme le monde la donne. Que votre cœur ne se trouble pas, et ne s’alarme pas. »</w:t>
      </w:r>
      <w:r>
        <w:rPr>
          <w:b/>
          <w:i/>
        </w:rPr>
      </w:r>
    </w:p>
    <w:p>
      <w:pPr>
        <w:pStyle w:val="ListBullet"/>
      </w:pPr>
      <w:r>
        <w:rPr>
          <w:b w:val="0"/>
          <w:i w:val="0"/>
        </w:rPr>
        <w:t>Explication ou objectif :</w:t>
      </w:r>
      <w:r>
        <w:rPr>
          <w:b/>
          <w:i w:val="0"/>
        </w:rPr>
        <w:t xml:space="preserve"> La paix que Jésus offre n'est pas l'absence de problèmes, mais une sérénité intérieure profonde, même au cœur des tempêtes.</w:t>
      </w:r>
    </w:p>
    <w:p>
      <w:pPr>
        <w:pStyle w:val="ListBullet"/>
      </w:pPr>
      <w:r>
        <w:rPr>
          <w:b w:val="0"/>
          <w:i w:val="0"/>
        </w:rPr>
        <w:t>Réflexion :</w:t>
      </w:r>
      <w:r>
        <w:rPr>
          <w:b/>
          <w:i w:val="0"/>
        </w:rPr>
      </w:r>
    </w:p>
    <w:p>
      <w:r>
        <w:rPr>
          <w:b w:val="0"/>
          <w:i w:val="0"/>
        </w:rPr>
        <w:t xml:space="preserve">    1.  Quelle est la différence entre la paix du monde (absence de conflit) et la paix de Christ (tranquillité intérieure) ?</w:t>
      </w:r>
    </w:p>
    <w:p>
      <w:r>
        <w:rPr>
          <w:b w:val="0"/>
          <w:i w:val="0"/>
        </w:rPr>
        <w:t xml:space="preserve">    2.  Comment le fait de remettre vos soucis à Dieu, avec reconnaissance, contribue-t-il à cette paix ?</w:t>
      </w:r>
    </w:p>
    <w:p>
      <w:pPr>
        <w:pStyle w:val="ListBullet"/>
      </w:pPr>
      <w:r>
        <w:rPr>
          <w:b w:val="0"/>
          <w:i w:val="0"/>
        </w:rPr>
        <w:t>Citation d’un héros de la foi :</w:t>
      </w:r>
      <w:r>
        <w:rPr>
          <w:b/>
          <w:i w:val="0"/>
        </w:rPr>
        <w:t xml:space="preserve"> "La paix n'est pas quelque chose que vous désirez dans la vie ; c'est quelque chose que vous créez, quelque chose que vous faites, quelque chose que vous êtes, et quelque chose que vous donnez." - Don Miguel Ruiz (Adapté pour un contexte chrétien : "La paix de Christ est quelque chose que nous recevons et que nous sommes appelés à manifester.")</w:t>
      </w:r>
    </w:p>
    <w:p>
      <w:pPr>
        <w:pStyle w:val="ListBullet"/>
      </w:pPr>
      <w:r>
        <w:rPr>
          <w:b w:val="0"/>
          <w:i w:val="0"/>
        </w:rPr>
        <w:t>Activité créative ou illustration collaborative :</w:t>
      </w:r>
      <w:r>
        <w:rPr>
          <w:b/>
          <w:i w:val="0"/>
        </w:rPr>
        <w:t xml:space="preserve"> Créez une fresque collaborative représentant une scène calme et paisible (un lac tranquille, un paysage montagneux serein). Chaque membre ajoute un élément qui symbolise cette paix : un oiseau, une fleur, le soleil.</w:t>
      </w:r>
    </w:p>
    <w:p>
      <w:pPr>
        <w:pStyle w:val="ListBullet"/>
      </w:pPr>
      <w:r>
        <w:rPr>
          <w:b w:val="0"/>
          <w:i w:val="0"/>
        </w:rPr>
        <w:t>Défi pratique à mettre en œuvre après le partage :</w:t>
      </w:r>
      <w:r>
        <w:rPr>
          <w:b/>
          <w:i w:val="0"/>
        </w:rPr>
        <w:t xml:space="preserve"> Identifier une source d'inquiétude dans votre vie et pratiquer activement Philippiens 4:6-7 (prière avec action de grâce) pour laisser la paix de Christ garder votre cœur.</w:t>
      </w:r>
    </w:p>
    <w:p>
      <w:r>
        <w:rPr>
          <w:b w:val="0"/>
          <w:i w:val="0"/>
        </w:rPr>
        <w:t>---</w:t>
      </w:r>
    </w:p>
    <w:p>
      <w:pPr>
        <w:pStyle w:val="Heading3"/>
      </w:pPr>
      <w:r>
        <w:t>Fiche 2.5 : La Joie du Royaume</w:t>
      </w:r>
    </w:p>
    <w:p>
      <w:pPr>
        <w:pStyle w:val="ListBullet"/>
      </w:pPr>
      <w:r>
        <w:rPr>
          <w:b w:val="0"/>
          <w:i w:val="0"/>
        </w:rPr>
        <w:t>Titre de la fiche :</w:t>
      </w:r>
      <w:r>
        <w:rPr>
          <w:b/>
          <w:i w:val="0"/>
        </w:rPr>
        <w:t xml:space="preserve"> La Joie du Sauveur</w:t>
      </w:r>
    </w:p>
    <w:p>
      <w:pPr>
        <w:pStyle w:val="ListBullet"/>
      </w:pPr>
      <w:r>
        <w:rPr>
          <w:b w:val="0"/>
          <w:i w:val="0"/>
        </w:rPr>
        <w:t>Verset clé :</w:t>
      </w:r>
      <w:r>
        <w:rPr>
          <w:b/>
          <w:i w:val="0"/>
        </w:rPr>
        <w:t xml:space="preserve"> Romains 14:17 : « Car le royaume de Dieu, ce n’est pas le manger et le boire, mais la justice, la paix et la joie, par le Saint-Esprit. »</w:t>
      </w:r>
      <w:r>
        <w:rPr>
          <w:b/>
          <w:i/>
        </w:rPr>
      </w:r>
    </w:p>
    <w:p>
      <w:pPr>
        <w:pStyle w:val="ListBullet"/>
      </w:pPr>
      <w:r>
        <w:rPr>
          <w:b w:val="0"/>
          <w:i w:val="0"/>
        </w:rPr>
        <w:t>Explication ou objectif :</w:t>
      </w:r>
      <w:r>
        <w:rPr>
          <w:b/>
          <w:i w:val="0"/>
        </w:rPr>
        <w:t xml:space="preserve"> La véritable joie vient de la présence du Royaume de Dieu en nous, alimentée par le Saint-Esprit.</w:t>
      </w:r>
    </w:p>
    <w:p>
      <w:pPr>
        <w:pStyle w:val="ListBullet"/>
      </w:pPr>
      <w:r>
        <w:rPr>
          <w:b w:val="0"/>
          <w:i w:val="0"/>
        </w:rPr>
        <w:t>Réflexion :</w:t>
      </w:r>
      <w:r>
        <w:rPr>
          <w:b/>
          <w:i w:val="0"/>
        </w:rPr>
      </w:r>
    </w:p>
    <w:p>
      <w:r>
        <w:rPr>
          <w:b w:val="0"/>
          <w:i w:val="0"/>
        </w:rPr>
        <w:t xml:space="preserve">    1.  Quelle est la différence entre le bonheur (souvent lié aux circonstances) et la joie (un état d'être profond) ?</w:t>
      </w:r>
    </w:p>
    <w:p>
      <w:r>
        <w:rPr>
          <w:b w:val="0"/>
          <w:i w:val="0"/>
        </w:rPr>
        <w:t xml:space="preserve">    2.  Comment la relation avec Jésus et l'action du Saint-Esprit peuvent-ils cultiver une joie durable, même dans l'adversité ?</w:t>
      </w:r>
    </w:p>
    <w:p>
      <w:pPr>
        <w:pStyle w:val="ListBullet"/>
      </w:pPr>
      <w:r>
        <w:rPr>
          <w:b w:val="0"/>
          <w:i w:val="0"/>
        </w:rPr>
        <w:t>Citation d’un héros de la foi :</w:t>
      </w:r>
      <w:r>
        <w:rPr>
          <w:b/>
          <w:i w:val="0"/>
        </w:rPr>
        <w:t xml:space="preserve"> "La joie n'est pas la conséquence du succès, mais le secret du succès." - George Washington Carver (Adapté : "La joie du Seigneur est notre force, et elle nous rend capables de réussir selon Sa volonté.")</w:t>
      </w:r>
    </w:p>
    <w:p>
      <w:pPr>
        <w:pStyle w:val="ListBullet"/>
      </w:pPr>
      <w:r>
        <w:rPr>
          <w:b w:val="0"/>
          <w:i w:val="0"/>
        </w:rPr>
        <w:t>Activité créative ou illustration collaborative :</w:t>
      </w:r>
      <w:r>
        <w:rPr>
          <w:b/>
          <w:i w:val="0"/>
        </w:rPr>
        <w:t xml:space="preserve"> Dessinez un soleil rayonnant. Chaque rayon porte une raison pour laquelle vous êtes joyeux en Christ, ou une manière dont le Saint-Esprit vous apporte la joie.</w:t>
      </w:r>
    </w:p>
    <w:p>
      <w:pPr>
        <w:pStyle w:val="ListBullet"/>
      </w:pPr>
      <w:r>
        <w:rPr>
          <w:b w:val="0"/>
          <w:i w:val="0"/>
        </w:rPr>
        <w:t>Défi pratique à mettre en œuvre après le partage :</w:t>
      </w:r>
      <w:r>
        <w:rPr>
          <w:b/>
          <w:i w:val="0"/>
        </w:rPr>
        <w:t xml:space="preserve"> Chercher activement des raisons de se réjouir en Christ cette semaine, et remercier le Saint-Esprit pour la joie qu'il cultive en vous, même dans les petites choses.</w:t>
      </w:r>
    </w:p>
    <w:p>
      <w:r>
        <w:rPr>
          <w:b w:val="0"/>
          <w:i w:val="0"/>
        </w:rPr>
        <w:t>---</w:t>
      </w:r>
    </w:p>
    <w:p>
      <w:pPr>
        <w:pStyle w:val="Heading3"/>
      </w:pPr>
      <w:r>
        <w:t>Conclusion Commune</w:t>
      </w:r>
    </w:p>
    <w:p>
      <w:r>
        <w:rPr>
          <w:b w:val="0"/>
          <w:i w:val="0"/>
        </w:rPr>
        <w:t>Jésus est bien plus qu'une figure historique ou un symbole de Noël. Il est le Roi des rois, notre Admirable Conseiller, le Dieu Puissant qui est notre roc, le Père éternel qui se révèle à nous, et le Prince de la paix qui comble nos cœurs. En cette période où nous célébrons sa naissance, rappelons-nous que ces titres ne sont pas de vieilles prophéties, mais des réalités vivantes qui doivent transformer notre quotidien.</w:t>
      </w:r>
    </w:p>
    <w:p>
      <w:r>
        <w:rPr>
          <w:b w:val="0"/>
          <w:i w:val="0"/>
        </w:rPr>
        <w:t>Comme l'esprit de Noël nous invite à la générosité, à la paix et à l'amour, que ces attributs de Jésus ne soient pas seulement des pensées passagères, mais la substance même de notre vie. Laissons le Roi régner dans nos cœurs, demandons sa sagesse dans nos choix, appuyons-nous sur sa puissance divine, et accueillons sa paix profonde. L'esprit de Jésus, tel que décrit par Ésaïe, est un esprit de sagesse, d'intelligence, de conseil, de force, de connaissance et de crainte de l'Éternel. Demandons-lui qu'Il nous remplisse de cet Esprit.</w:t>
      </w:r>
    </w:p>
    <w:p>
      <w:r>
        <w:rPr>
          <w:b w:val="0"/>
          <w:i w:val="0"/>
        </w:rPr>
        <w:t>Prière finale :</w:t>
      </w:r>
      <w:r>
        <w:rPr>
          <w:b/>
          <w:i w:val="0"/>
        </w:rPr>
      </w:r>
    </w:p>
    <w:p>
      <w:r>
        <w:rPr>
          <w:b w:val="0"/>
          <w:i w:val="0"/>
        </w:rPr>
        <w:t>Père céleste, merci pour le don inestimable de ton Fils, Jésus-Christ. Aide-nous, Seigneur, à vraiment le connaître dans toute sa splendeur : Roi, Conseiller, Dieu Puissant, Père éternel et Prince de paix. Que ta Parole et ton Esprit continuent de nous révéler qui Il est, et que nous puissions vivre chaque jour comme des sujets joyeux et reconnaissants de son règne d'amour et de justice.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