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Groupe de croissance</w:t>
      </w:r>
    </w:p>
    <w:p>
      <w:pPr>
        <w:pStyle w:val="ListBullet"/>
      </w:pPr>
      <w:r>
        <w:rPr>
          <w:b w:val="0"/>
          <w:i w:val="0"/>
        </w:rPr>
        <w:t>Bienfaisance</w:t>
      </w:r>
    </w:p>
    <w:p>
      <w:pPr>
        <w:pStyle w:val="ListBullet"/>
      </w:pPr>
      <w:r>
        <w:rPr>
          <w:b w:val="0"/>
          <w:i w:val="0"/>
        </w:rPr>
        <w:t>Louange</w:t>
      </w:r>
    </w:p>
    <w:p>
      <w:r>
        <w:rPr>
          <w:b w:val="0"/>
          <w:i w:val="0"/>
        </w:rPr>
        <w:t>context: Nouvelle année</w:t>
      </w:r>
    </w:p>
    <w:p>
      <w:r>
        <w:rPr>
          <w:b w:val="0"/>
          <w:i w:val="0"/>
        </w:rPr>
        <w:t>date: 2009-12-27</w:t>
      </w:r>
    </w:p>
    <w:p>
      <w:r>
        <w:rPr>
          <w:b w:val="0"/>
          <w:i w:val="0"/>
        </w:rPr>
        <w:t>description: Découvrez comment vivre un nouveau commencement avec Christ à travers</w:t>
      </w:r>
    </w:p>
    <w:p>
      <w:r>
        <w:rPr>
          <w:b w:val="0"/>
          <w:i w:val="0"/>
        </w:rPr>
        <w:t xml:space="preserve">  des résolutions spirituelles, la croissance en maturité et l'engagement envers le</w:t>
      </w:r>
    </w:p>
    <w:p>
      <w:r>
        <w:rPr>
          <w:b w:val="0"/>
          <w:i w:val="0"/>
        </w:rPr>
        <w:t xml:space="preserve">  Royaume de Dieu.</w:t>
      </w:r>
    </w:p>
    <w:p>
      <w:r>
        <w:rPr>
          <w:b w:val="0"/>
          <w:i w:val="0"/>
        </w:rPr>
        <w:t>palmiers:</w:t>
      </w:r>
    </w:p>
    <w:p>
      <w:pPr>
        <w:pStyle w:val="ListBullet"/>
      </w:pPr>
      <w:r>
        <w:rPr>
          <w:b w:val="0"/>
          <w:i w:val="0"/>
        </w:rPr>
        <w:t>Croissance spirituelle</w:t>
      </w:r>
    </w:p>
    <w:p>
      <w:pPr>
        <w:pStyle w:val="ListBullet"/>
      </w:pPr>
      <w:r>
        <w:rPr>
          <w:b w:val="0"/>
          <w:i w:val="0"/>
        </w:rPr>
        <w:t>Identité en Christ</w:t>
      </w:r>
    </w:p>
    <w:p>
      <w:pPr>
        <w:pStyle w:val="ListBullet"/>
      </w:pPr>
      <w:r>
        <w:rPr>
          <w:b w:val="0"/>
          <w:i w:val="0"/>
        </w:rPr>
        <w:t>Consécration</w:t>
      </w:r>
    </w:p>
    <w:p>
      <w:pPr>
        <w:pStyle w:val="ListBullet"/>
      </w:pPr>
      <w:r>
        <w:rPr>
          <w:b w:val="0"/>
          <w:i w:val="0"/>
        </w:rPr>
        <w:t>Engagement</w:t>
      </w:r>
    </w:p>
    <w:p>
      <w:pPr>
        <w:pStyle w:val="ListBullet"/>
      </w:pPr>
      <w:r>
        <w:rPr>
          <w:b w:val="0"/>
          <w:i w:val="0"/>
        </w:rPr>
        <w:t>Sagesse</w:t>
      </w:r>
    </w:p>
    <w:p>
      <w:pPr>
        <w:pStyle w:val="ListBullet"/>
      </w:pPr>
      <w:r>
        <w:rPr>
          <w:b w:val="0"/>
          <w:i w:val="0"/>
        </w:rPr>
        <w:t>Dons spirituels</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Nouvelle année</w:t>
      </w:r>
    </w:p>
    <w:p>
      <w:pPr>
        <w:pStyle w:val="ListBullet"/>
      </w:pPr>
      <w:r>
        <w:rPr>
          <w:b w:val="0"/>
          <w:i w:val="0"/>
        </w:rPr>
        <w:t>Résolutions chrétiennes</w:t>
      </w:r>
    </w:p>
    <w:p>
      <w:pPr>
        <w:pStyle w:val="ListBullet"/>
      </w:pPr>
      <w:r>
        <w:rPr>
          <w:b w:val="0"/>
          <w:i w:val="0"/>
        </w:rPr>
        <w:t>Maturité en Christ</w:t>
      </w:r>
    </w:p>
    <w:p>
      <w:pPr>
        <w:pStyle w:val="ListBullet"/>
      </w:pPr>
      <w:r>
        <w:rPr>
          <w:b w:val="0"/>
          <w:i w:val="0"/>
        </w:rPr>
        <w:t>Vie de prière</w:t>
      </w:r>
    </w:p>
    <w:p>
      <w:pPr>
        <w:pStyle w:val="ListBullet"/>
      </w:pPr>
      <w:r>
        <w:rPr>
          <w:b w:val="0"/>
          <w:i w:val="0"/>
        </w:rPr>
        <w:t>Royaume de Dieu</w:t>
      </w:r>
    </w:p>
    <w:p>
      <w:r>
        <w:rPr>
          <w:b w:val="0"/>
          <w:i w:val="0"/>
        </w:rPr>
        <w:t>title: Un Nouveau Commencement en Christ</w:t>
      </w:r>
    </w:p>
    <w:p>
      <w:r>
        <w:rPr>
          <w:b w:val="0"/>
          <w:i w:val="0"/>
        </w:rPr>
        <w:t>---</w:t>
      </w:r>
    </w:p>
    <w:p>
      <w:pPr>
        <w:pStyle w:val="Heading1"/>
      </w:pPr>
      <w:r>
        <w:t>Un Nouveau Commencement en Christ</w:t>
      </w:r>
    </w:p>
    <w:p>
      <w:r>
        <w:rPr>
          <w:b w:val="0"/>
          <w:i w:val="0"/>
        </w:rPr>
        <w:t>La fin d'une année est un moment propice à la réflexion, où nous nous retrouvons en famille, dans des moments de célébration qui nous rappellent la joie du peuple juif lors de leurs fêtes. C'est aussi l'annonce d'un nouveau commencement, l'occasion de prendre des résolutions, que la Bible appelle des vœux. Ces vœux, nous les prenons non pas à la légère, ni comme de vaines paroles, mais comme des engagements devant le Seigneur.</w:t>
      </w:r>
    </w:p>
    <w:p>
      <w:r>
        <w:rPr>
          <w:b w:val="0"/>
          <w:i w:val="0"/>
        </w:rPr>
        <w:t>La fin d'année est un temps pour faire le bilan de l'année écoulée et pour nous projeter dans l'avenir, en nous demandant quelles résolutions prendre pour la nouvelle année. Cela est vrai au niveau individuel, mais aussi au niveau collectif, pour notre groupe et notre communauté.</w:t>
      </w:r>
    </w:p>
    <w:p>
      <w:r>
        <w:rPr>
          <w:b w:val="0"/>
          <w:i w:val="0"/>
        </w:rPr>
        <w:t>« Le peuple qui marchait dans les ténèbres voit une grande lumière. Sur ceux qui habitaient le pays de l'ombre de la mort une lumière resplendit. Car un enfant nous est né, un fils nous est donné, et la domination reposera sur son épaule; On l'appellera: Admirable Conseiller, Dieu Puissant, Père Éternel, Prince de Paix. »</w:t>
      </w:r>
      <w:r>
        <w:rPr>
          <w:b w:val="0"/>
          <w:i/>
        </w:rPr>
        <w:t xml:space="preserve"> (Ésaïe 9:1, 5)</w:t>
      </w:r>
    </w:p>
    <w:p>
      <w:r>
        <w:rPr>
          <w:b w:val="0"/>
          <w:i w:val="0"/>
        </w:rPr>
        <w:t>Que cette saison d'Espoir et de nouveau commencement puisse t'apporter tout ce dont tu as besoin, 24 heures sur 24. Tourne-toi vers Lui. Il est vivant. Connais-tu son nom de code ? JESUS (qui signifie Sauveur), que ses proches appelaient : YESHOUA.</w:t>
      </w:r>
    </w:p>
    <w:p>
      <w:pPr>
        <w:pStyle w:val="Heading2"/>
      </w:pPr>
      <w:r>
        <w:t>Prière d'Ouverture</w:t>
      </w:r>
    </w:p>
    <w:p>
      <w:r>
        <w:rPr>
          <w:b w:val="0"/>
          <w:i w:val="0"/>
        </w:rPr>
        <w:t>Éternel notre Dieu, en cette fin d'année et à l'aube d'un nouveau commencement, nous nous tournons vers Toi avec des cœurs reconnaissants. Merci pour Ta fidélité, pour la lumière que Tu as fait resplendir dans nos vies, et pour Jésus, notre Admirable Conseiller, Dieu Puissant, Père Éternel et Prince de Paix. Nous Te demandons de nous éclairer par Ton Esprit Saint, de nous donner la sagesse et le discernement pour comprendre Ta Parole et prendre des résolutions qui T'honorent. Aide-nous à renouveler notre engagement envers Toi, à garder nos cœurs purs, et à être des instruments de Ta paix et de Ta joie dans ce monde. Que ce temps de partage fortifie notre foi et notre communion. Au nom de Jésus, Amen.</w:t>
      </w:r>
    </w:p>
    <w:p>
      <w:pPr>
        <w:pStyle w:val="Heading2"/>
      </w:pPr>
      <w:r>
        <w:t>Brise-Glace : "Mon Super Pouvoir pour la Nouvelle Année !"</w:t>
      </w:r>
    </w:p>
    <w:p>
      <w:r>
        <w:rPr>
          <w:b w:val="0"/>
          <w:i w:val="0"/>
        </w:rPr>
        <w:t>Objectif :</w:t>
      </w:r>
      <w:r>
        <w:rPr>
          <w:b/>
          <w:i w:val="0"/>
        </w:rPr>
        <w:t xml:space="preserve"> Encourager la participation et la créativité en imaginant des qualités ou actions positives pour la nouvelle année.</w:t>
      </w:r>
    </w:p>
    <w:p>
      <w:r>
        <w:rPr>
          <w:b w:val="0"/>
          <w:i w:val="0"/>
        </w:rPr>
        <w:t>Matériel :</w:t>
      </w:r>
      <w:r>
        <w:rPr>
          <w:b/>
          <w:i w:val="0"/>
        </w:rPr>
        <w:t xml:space="preserve"> Petits papiers et stylos pour chacun.</w:t>
      </w:r>
    </w:p>
    <w:p>
      <w:r>
        <w:rPr>
          <w:b w:val="0"/>
          <w:i w:val="0"/>
        </w:rPr>
        <w:t>Déroulement :</w:t>
      </w:r>
      <w:r>
        <w:rPr>
          <w:b/>
          <w:i w:val="0"/>
        </w:rPr>
      </w:r>
    </w:p>
    <w:p>
      <w:r>
        <w:rPr>
          <w:b w:val="0"/>
          <w:i w:val="0"/>
        </w:rPr>
        <w:t>1.  Demandez à chaque participant, y compris les enfants, d'imaginer un "super pouvoir" qu'ils aimeraient développer ou une qualité chrétienne qu'ils souhaiteraient voir grandir en eux pour la nouvelle année (ex: "le super pouvoir d'être toujours patient", "le don de l'écoute", "la capacité de pardonner vite", "la force de prier plus", "le talent de partager l'Évangile avec audace").</w:t>
      </w:r>
    </w:p>
    <w:p>
      <w:r>
        <w:rPr>
          <w:b w:val="0"/>
          <w:i w:val="0"/>
        </w:rPr>
        <w:t>2.  Chacun écrit son "super pouvoir" sur un petit papier sans le montrer.</w:t>
      </w:r>
    </w:p>
    <w:p>
      <w:r>
        <w:rPr>
          <w:b w:val="0"/>
          <w:i w:val="0"/>
        </w:rPr>
        <w:t>3.  À tour de rôle, chacun lit son "super pouvoir" et explique brièvement pourquoi il l'a choisi.</w:t>
      </w:r>
    </w:p>
    <w:p>
      <w:r>
        <w:rPr>
          <w:b w:val="0"/>
          <w:i w:val="0"/>
        </w:rPr>
        <w:t>4.  Encouragez les réactions positives et les "moi aussi !" pour créer un sentiment de connexion.</w:t>
      </w:r>
    </w:p>
    <w:p>
      <w:r>
        <w:rPr>
          <w:b w:val="0"/>
          <w:i w:val="0"/>
        </w:rPr>
        <w:t>(Pour les plus jeunes, cela peut être "Je veux aider maman et papa plus", "Je veux partager mes jouets", "Je veux écouter attentivement l'histoire de Jésus".)</w:t>
      </w:r>
      <w:r>
        <w:rPr>
          <w:b w:val="0"/>
          <w:i/>
        </w:rPr>
      </w:r>
    </w:p>
    <w:p>
      <w:pPr>
        <w:pStyle w:val="Heading2"/>
      </w:pPr>
      <w:r>
        <w:t>Présentation du Thème : Un Nouveau Départ avec Christ</w:t>
      </w:r>
    </w:p>
    <w:p>
      <w:r>
        <w:rPr>
          <w:b w:val="0"/>
          <w:i w:val="0"/>
        </w:rPr>
        <w:t>Chers amis, cette période de l'année est naturellement propice aux bilans et aux nouvelles aspirations. En regardant l'année 2009 écoulée, nous pouvons reconnaître la main de Dieu dans notre parcours, que ce soit les bénédictions collectives comme le Nouvel An Chinois qui a impacté des familles, la bénédiction des jeunes qui prennent leur envol, l'annonce de l'Évangile localement, notre progression spirituelle individuelle, ou le renforcement de nos relations chrétiennes.</w:t>
      </w:r>
    </w:p>
    <w:p>
      <w:r>
        <w:rPr>
          <w:b w:val="0"/>
          <w:i w:val="0"/>
        </w:rPr>
        <w:t>Notre groupe a aussi une histoire riche, une vision d'église pionnière qui remonte loin, témoignant de l'œuvre du Seigneur à travers différentes générations. Comme l'Église primitive, nous sommes appelés à la croissance, non seulement en nombre, mais surtout en maturité spirituelle et en impact pour le Royaume.</w:t>
      </w:r>
    </w:p>
    <w:p>
      <w:r>
        <w:rPr>
          <w:b w:val="0"/>
          <w:i w:val="0"/>
        </w:rPr>
        <w:t>Pour 2010, les "résolutions" que nous sommes encouragés à prendre sont bien plus que de simples vœux. Elles sont des engagements divinement inspirés pour devenir plus comme Christ, pour vivre pleinement notre identité en Lui. Le but est de devenir meilleur, plus mature dans notre caractère, en abandonnant ce qui relève de l'enfantillage – les désirs charnels, les querelles, l'animosité.</w:t>
      </w:r>
    </w:p>
    <w:p>
      <w:r>
        <w:rPr>
          <w:b w:val="0"/>
          <w:i w:val="0"/>
        </w:rPr>
        <w:t>Pour cela, nous explorerons deux grands axes qui nous aideront à embrasser ce nouveau commencement : d'abord, comment garder notre cœur et croître en Christ</w:t>
      </w:r>
      <w:r>
        <w:rPr>
          <w:b/>
          <w:i w:val="0"/>
        </w:rPr>
        <w:t>, et ensuite, comment servir Dieu et aspirer au Royaume</w:t>
      </w:r>
      <w:r>
        <w:rPr>
          <w:b w:val="0"/>
          <w:i w:val="0"/>
        </w:rPr>
        <w:t xml:space="preserve"> avec un engagement renouvelé et une sagesse d'en haut. Ces principes, s'ils sont mis en œuvre, transformeront non seulement nos vies individuelles mais aussi notre impact collectif pour la gloire de Dieu.</w:t>
      </w:r>
    </w:p>
    <w:p>
      <w:r>
        <w:rPr>
          <w:b w:val="0"/>
          <w:i w:val="0"/>
        </w:rPr>
        <w:t>---</w:t>
      </w:r>
    </w:p>
    <w:p>
      <w:pPr>
        <w:pStyle w:val="Heading2"/>
      </w:pPr>
      <w:r>
        <w:t>Partage en Groupes</w:t>
      </w:r>
    </w:p>
    <w:p>
      <w:r>
        <w:rPr>
          <w:b w:val="0"/>
          <w:i w:val="0"/>
        </w:rPr>
        <w:t>Nous allons maintenant nous organiser en deux groupes pour approfondir ces thèmes.</w:t>
      </w:r>
    </w:p>
    <w:p>
      <w:r>
        <w:rPr>
          <w:b w:val="0"/>
          <w:i w:val="0"/>
        </w:rPr>
        <w:t>---</w:t>
      </w:r>
    </w:p>
    <w:p>
      <w:pPr>
        <w:pStyle w:val="Heading3"/>
      </w:pPr>
      <w:r>
        <w:t>Groupe 1 : Devenir Meilleur : Garder son Cœur et Croître en Christ</w:t>
      </w:r>
    </w:p>
    <w:p>
      <w:r>
        <w:rPr>
          <w:b w:val="0"/>
          <w:i w:val="0"/>
        </w:rPr>
        <w:t>Ce groupe se concentrera sur notre développement personnel et spirituel, l'importance de la pureté du cœur, la formation et la croissance par la Parole et l'Esprit.</w:t>
      </w:r>
    </w:p>
    <w:p>
      <w:pPr>
        <w:pStyle w:val="Heading4"/>
      </w:pPr>
      <w:r>
        <w:t>Fiche 1.1 : Le But Ultime : Devenir Mature en Christ</w:t>
      </w:r>
    </w:p>
    <w:p>
      <w:pPr>
        <w:pStyle w:val="ListBullet"/>
      </w:pPr>
      <w:r>
        <w:rPr>
          <w:b w:val="0"/>
          <w:i w:val="0"/>
        </w:rPr>
        <w:t>Verset clé :</w:t>
      </w:r>
      <w:r>
        <w:rPr>
          <w:b/>
          <w:i w:val="0"/>
        </w:rPr>
        <w:t xml:space="preserve"> « Soyez donc parfaits, comme votre Père céleste est parfait. »</w:t>
      </w:r>
      <w:r>
        <w:rPr>
          <w:b/>
          <w:i/>
        </w:rPr>
        <w:t xml:space="preserve"> (Matthieu 5:48)</w:t>
      </w:r>
    </w:p>
    <w:p>
      <w:pPr>
        <w:pStyle w:val="ListBullet"/>
      </w:pPr>
      <w:r>
        <w:rPr>
          <w:b w:val="0"/>
          <w:i w:val="0"/>
        </w:rPr>
        <w:t>Explication ou objectif :</w:t>
      </w:r>
      <w:r>
        <w:rPr>
          <w:b/>
          <w:i w:val="0"/>
        </w:rPr>
        <w:t xml:space="preserve"> L'objectif de notre vie chrétienne est de grandir en maturité, en abandonnant les comportements enfantins pour refléter le caractère de Dieu.</w:t>
      </w:r>
    </w:p>
    <w:p>
      <w:pPr>
        <w:pStyle w:val="ListBullet"/>
      </w:pPr>
      <w:r>
        <w:rPr>
          <w:b w:val="0"/>
          <w:i w:val="0"/>
        </w:rPr>
        <w:t>Réflexion :</w:t>
      </w:r>
      <w:r>
        <w:rPr>
          <w:b/>
          <w:i w:val="0"/>
        </w:rPr>
      </w:r>
    </w:p>
    <w:p>
      <w:r>
        <w:rPr>
          <w:b w:val="0"/>
          <w:i w:val="0"/>
        </w:rPr>
        <w:t xml:space="preserve">    1.  Que signifie concrètement "devenir parfait" ou "mature" dans notre quotidien ?</w:t>
      </w:r>
    </w:p>
    <w:p>
      <w:r>
        <w:rPr>
          <w:b w:val="0"/>
          <w:i w:val="0"/>
        </w:rPr>
        <w:t xml:space="preserve">           </w:t>
      </w:r>
      <w:r>
        <w:rPr>
          <w:b w:val="0"/>
          <w:i/>
        </w:rPr>
        <w:t>Réponses suggérées :* Cela implique de laisser le Saint-Esprit transformer notre caractère, de manifester le fruit de l'Esprit (amour, joie, paix, patience...), de ne plus se laisser emporter par la colère, l'impatience, les querelles.</w:t>
      </w:r>
    </w:p>
    <w:p>
      <w:r>
        <w:rPr>
          <w:b w:val="0"/>
          <w:i w:val="0"/>
        </w:rPr>
        <w:t xml:space="preserve">    2.  Quels "traits de l'enfant" devons-nous chercher à abandonner cette année ?</w:t>
      </w:r>
    </w:p>
    <w:p>
      <w:r>
        <w:rPr>
          <w:b w:val="0"/>
          <w:i w:val="0"/>
        </w:rPr>
        <w:t xml:space="preserve">           </w:t>
      </w:r>
      <w:r>
        <w:rPr>
          <w:b w:val="0"/>
          <w:i/>
        </w:rPr>
        <w:t>Réponses suggérées :* Les caprices, les désirs égoïstes, l'orgueil, le manque de maîtrise de soi, la jalousie, les murmures, l'incapacité à pardonner.</w:t>
      </w:r>
    </w:p>
    <w:p>
      <w:pPr>
        <w:pStyle w:val="ListBullet"/>
      </w:pPr>
      <w:r>
        <w:rPr>
          <w:b w:val="0"/>
          <w:i w:val="0"/>
        </w:rPr>
        <w:t>Citation d’un héros de la foi :</w:t>
      </w:r>
      <w:r>
        <w:rPr>
          <w:b/>
          <w:i w:val="0"/>
        </w:rPr>
        <w:t xml:space="preserve"> « La maturité spirituelle n'est pas le fruit du temps, mais de l'obéissance à Dieu. » – Andrew Murray</w:t>
      </w:r>
      <w:r>
        <w:rPr>
          <w:b/>
          <w:i/>
        </w:rPr>
      </w:r>
    </w:p>
    <w:p>
      <w:pPr>
        <w:pStyle w:val="ListBullet"/>
      </w:pPr>
      <w:r>
        <w:rPr>
          <w:b w:val="0"/>
          <w:i w:val="0"/>
        </w:rPr>
        <w:t>Activité créative ou illustration collaborative :</w:t>
      </w:r>
      <w:r>
        <w:rPr>
          <w:b/>
          <w:i w:val="0"/>
        </w:rPr>
        <w:t xml:space="preserve"> "La Tour de la Maturité"</w:t>
      </w:r>
    </w:p>
    <w:p>
      <w:pPr>
        <w:pStyle w:val="ListBullet"/>
      </w:pPr>
      <w:r>
        <w:rPr>
          <w:b w:val="0"/>
          <w:i w:val="0"/>
        </w:rPr>
        <w:t>Description :</w:t>
      </w:r>
      <w:r>
        <w:rPr>
          <w:b/>
          <w:i w:val="0"/>
        </w:rPr>
        <w:t xml:space="preserve"> Chaque participant reçoit un bloc de construction (Lego, kapla, etc.). À tour de rôle, chacun place son bloc et mentionne une qualité qu'il souhaite développer pour grandir en maturité. L'objectif est de construire une tour stable, symbolisant la construction progressive de notre caractère en Christ. Les enfants peuvent simplement nommer une bonne action qu'ils veulent faire.</w:t>
      </w:r>
    </w:p>
    <w:p>
      <w:pPr>
        <w:pStyle w:val="ListBullet"/>
      </w:pPr>
      <w:r>
        <w:rPr>
          <w:b w:val="0"/>
          <w:i w:val="0"/>
        </w:rPr>
        <w:t>Défi pratique :</w:t>
      </w:r>
      <w:r>
        <w:rPr>
          <w:b/>
          <w:i w:val="0"/>
        </w:rPr>
        <w:t xml:space="preserve"> Pendant la semaine, identifie un "trait d'enfant" que tu souhaites abandonner et prie chaque jour pour que le Saint-Esprit t'aide à le remplacer par une qualité de Christ.</w:t>
      </w:r>
    </w:p>
    <w:p>
      <w:r>
        <w:rPr>
          <w:b w:val="0"/>
          <w:i w:val="0"/>
        </w:rPr>
        <w:t>---</w:t>
      </w:r>
    </w:p>
    <w:p>
      <w:pPr>
        <w:pStyle w:val="Heading4"/>
      </w:pPr>
      <w:r>
        <w:t>Fiche 1.2 : Garder son Cœur : Source de Vie</w:t>
      </w:r>
    </w:p>
    <w:p>
      <w:pPr>
        <w:pStyle w:val="ListBullet"/>
      </w:pPr>
      <w:r>
        <w:rPr>
          <w:b w:val="0"/>
          <w:i w:val="0"/>
        </w:rPr>
        <w:t>Verset clé :</w:t>
      </w:r>
      <w:r>
        <w:rPr>
          <w:b/>
          <w:i w:val="0"/>
        </w:rPr>
        <w:t xml:space="preserve"> « Garde ton cœur plus que toute autre chose, car de lui viennent les sources de la vie. »</w:t>
      </w:r>
      <w:r>
        <w:rPr>
          <w:b/>
          <w:i/>
        </w:rPr>
        <w:t xml:space="preserve"> (Proverbes 4:23)</w:t>
      </w:r>
    </w:p>
    <w:p>
      <w:pPr>
        <w:pStyle w:val="ListBullet"/>
      </w:pPr>
      <w:r>
        <w:rPr>
          <w:b w:val="0"/>
          <w:i w:val="0"/>
        </w:rPr>
        <w:t>Explication ou objectif :</w:t>
      </w:r>
      <w:r>
        <w:rPr>
          <w:b/>
          <w:i w:val="0"/>
        </w:rPr>
        <w:t xml:space="preserve"> Protéger notre cœur de toute souillure est essentiel car il est la source d'où jaillit la vie spirituelle et influence toutes nos actions.</w:t>
      </w:r>
    </w:p>
    <w:p>
      <w:pPr>
        <w:pStyle w:val="ListBullet"/>
      </w:pPr>
      <w:r>
        <w:rPr>
          <w:b w:val="0"/>
          <w:i w:val="0"/>
        </w:rPr>
        <w:t>Réflexion :</w:t>
      </w:r>
      <w:r>
        <w:rPr>
          <w:b/>
          <w:i w:val="0"/>
        </w:rPr>
      </w:r>
    </w:p>
    <w:p>
      <w:r>
        <w:rPr>
          <w:b w:val="0"/>
          <w:i w:val="0"/>
        </w:rPr>
        <w:t xml:space="preserve">    1.  Quelles sont les "gouttes de poison" qui peuvent souiller notre cœur aujourd'hui (colère, amertume, jugement...) ?</w:t>
      </w:r>
    </w:p>
    <w:p>
      <w:r>
        <w:rPr>
          <w:b w:val="0"/>
          <w:i w:val="0"/>
        </w:rPr>
        <w:t xml:space="preserve">           </w:t>
      </w:r>
      <w:r>
        <w:rPr>
          <w:b w:val="0"/>
          <w:i/>
        </w:rPr>
        <w:t>Réponses suggérées :* La rancune, la critique, l'envie, la convoitise, les pensées négatives, l'exposition à des contenus impurs.</w:t>
      </w:r>
    </w:p>
    <w:p>
      <w:r>
        <w:rPr>
          <w:b w:val="0"/>
          <w:i w:val="0"/>
        </w:rPr>
        <w:t xml:space="preserve">    2.  Comment pouvons-nous concrètement "garder" notre cœur au quotidien ?</w:t>
      </w:r>
    </w:p>
    <w:p>
      <w:r>
        <w:rPr>
          <w:b w:val="0"/>
          <w:i w:val="0"/>
        </w:rPr>
        <w:t xml:space="preserve">           </w:t>
      </w:r>
      <w:r>
        <w:rPr>
          <w:b w:val="0"/>
          <w:i/>
        </w:rPr>
        <w:t>Réponses suggérées :* Par la prière, la méditation de la Parole, le pardon, la confession, en choisissant nos pensées et nos paroles, en fuyant les occasions de péché.</w:t>
      </w:r>
    </w:p>
    <w:p>
      <w:pPr>
        <w:pStyle w:val="ListBullet"/>
      </w:pPr>
      <w:r>
        <w:rPr>
          <w:b w:val="0"/>
          <w:i w:val="0"/>
        </w:rPr>
        <w:t>Citation d’un héros de la foi :</w:t>
      </w:r>
      <w:r>
        <w:rPr>
          <w:b/>
          <w:i w:val="0"/>
        </w:rPr>
        <w:t xml:space="preserve"> « Un cœur pur est le reflet du Christ. » – Catherine Booth</w:t>
      </w:r>
      <w:r>
        <w:rPr>
          <w:b/>
          <w:i/>
        </w:rPr>
      </w:r>
    </w:p>
    <w:p>
      <w:pPr>
        <w:pStyle w:val="ListBullet"/>
      </w:pPr>
      <w:r>
        <w:rPr>
          <w:b w:val="0"/>
          <w:i w:val="0"/>
        </w:rPr>
        <w:t>Activité créative ou illustration collaborative :</w:t>
      </w:r>
      <w:r>
        <w:rPr>
          <w:b/>
          <w:i w:val="0"/>
        </w:rPr>
        <w:t xml:space="preserve"> "Le Jardin de Mon Cœur"</w:t>
      </w:r>
    </w:p>
    <w:p>
      <w:pPr>
        <w:pStyle w:val="ListBullet"/>
      </w:pPr>
      <w:r>
        <w:rPr>
          <w:b w:val="0"/>
          <w:i w:val="0"/>
        </w:rPr>
        <w:t>Description :</w:t>
      </w:r>
      <w:r>
        <w:rPr>
          <w:b/>
          <w:i w:val="0"/>
        </w:rPr>
        <w:t xml:space="preserve"> Fournir des feuilles et des crayons de couleur. Chaque personne dessine un cœur et y ajoute des "mauvaises herbes" (symbolisant les péchés à enlever) et des "bonnes semences" (symbolisant la Parole de Dieu et les fruits de l'Esprit). Les enfants peuvent simplement coller des images ou des mots pour représenter ce qu'ils veulent garder ou enlever.</w:t>
      </w:r>
    </w:p>
    <w:p>
      <w:pPr>
        <w:pStyle w:val="ListBullet"/>
      </w:pPr>
      <w:r>
        <w:rPr>
          <w:b w:val="0"/>
          <w:i w:val="0"/>
        </w:rPr>
        <w:t>Défi pratique :</w:t>
      </w:r>
      <w:r>
        <w:rPr>
          <w:b/>
          <w:i w:val="0"/>
        </w:rPr>
        <w:t xml:space="preserve"> Passe 5 minutes chaque jour à examiner ton cœur devant Dieu, en Lui demandant de révéler toute amertume ou jugement, et de te donner la force de les abandonner.</w:t>
      </w:r>
    </w:p>
    <w:p>
      <w:r>
        <w:rPr>
          <w:b w:val="0"/>
          <w:i w:val="0"/>
        </w:rPr>
        <w:t>---</w:t>
      </w:r>
    </w:p>
    <w:p>
      <w:pPr>
        <w:pStyle w:val="Heading4"/>
      </w:pPr>
      <w:r>
        <w:t>Fiche 1.3 : La Semence de la Parole : S'Ouvrir et Se Former</w:t>
      </w:r>
    </w:p>
    <w:p>
      <w:pPr>
        <w:pStyle w:val="ListBullet"/>
      </w:pPr>
      <w:r>
        <w:rPr>
          <w:b w:val="0"/>
          <w:i w:val="0"/>
        </w:rPr>
        <w:t>Verset clé :</w:t>
      </w:r>
      <w:r>
        <w:rPr>
          <w:b/>
          <w:i w:val="0"/>
        </w:rPr>
        <w:t xml:space="preserve"> « Mon peuple périt, faute de connaissance. »</w:t>
      </w:r>
      <w:r>
        <w:rPr>
          <w:b/>
          <w:i/>
        </w:rPr>
        <w:t xml:space="preserve"> (Osée 4:6)</w:t>
      </w:r>
    </w:p>
    <w:p>
      <w:pPr>
        <w:pStyle w:val="ListBullet"/>
      </w:pPr>
      <w:r>
        <w:rPr>
          <w:b w:val="0"/>
          <w:i w:val="0"/>
        </w:rPr>
        <w:t>Explication ou objectif :</w:t>
      </w:r>
      <w:r>
        <w:rPr>
          <w:b/>
          <w:i w:val="0"/>
        </w:rPr>
        <w:t xml:space="preserve"> La Parole de Dieu est la bonne semence qui, plantée dans nos cœurs, nous forme et nous fortifie pour la vie chrétienne.</w:t>
      </w:r>
    </w:p>
    <w:p>
      <w:pPr>
        <w:pStyle w:val="ListBullet"/>
      </w:pPr>
      <w:r>
        <w:rPr>
          <w:b w:val="0"/>
          <w:i w:val="0"/>
        </w:rPr>
        <w:t>Réflexion :</w:t>
      </w:r>
      <w:r>
        <w:rPr>
          <w:b/>
          <w:i w:val="0"/>
        </w:rPr>
      </w:r>
    </w:p>
    <w:p>
      <w:r>
        <w:rPr>
          <w:b w:val="0"/>
          <w:i w:val="0"/>
        </w:rPr>
        <w:t xml:space="preserve">    1.  Comment pouvons-nous mieux "nous former" à partir de la Parole de Dieu dans notre vie quotidienne ?</w:t>
      </w:r>
    </w:p>
    <w:p>
      <w:r>
        <w:rPr>
          <w:b w:val="0"/>
          <w:i w:val="0"/>
        </w:rPr>
        <w:t xml:space="preserve">           </w:t>
      </w:r>
      <w:r>
        <w:rPr>
          <w:b w:val="0"/>
          <w:i/>
        </w:rPr>
        <w:t>Réponses suggérées :* Lire la Bible régulièrement, écouter des enseignements, participer à des études bibliques, mémoriser des versets.</w:t>
      </w:r>
    </w:p>
    <w:p>
      <w:r>
        <w:rPr>
          <w:b w:val="0"/>
          <w:i w:val="0"/>
        </w:rPr>
        <w:t xml:space="preserve">    2.  Quel est l'impact de la Parole de Dieu sur notre fortification et notre courage ?</w:t>
      </w:r>
    </w:p>
    <w:p>
      <w:r>
        <w:rPr>
          <w:b w:val="0"/>
          <w:i w:val="0"/>
        </w:rPr>
        <w:t xml:space="preserve">           </w:t>
      </w:r>
      <w:r>
        <w:rPr>
          <w:b w:val="0"/>
          <w:i/>
        </w:rPr>
        <w:t>Réponses suggérées :* Elle nous donne de la direction, nous encourage, nous rappelle les promesses de Dieu, nous donne la force de persévérer face aux défis (Josué 1:6).</w:t>
      </w:r>
    </w:p>
    <w:p>
      <w:pPr>
        <w:pStyle w:val="ListBullet"/>
      </w:pPr>
      <w:r>
        <w:rPr>
          <w:b w:val="0"/>
          <w:i w:val="0"/>
        </w:rPr>
        <w:t>Citation d’un héros de la foi :</w:t>
      </w:r>
      <w:r>
        <w:rPr>
          <w:b/>
          <w:i w:val="0"/>
        </w:rPr>
        <w:t xml:space="preserve"> « La Bible n'est pas seulement un livre, c'est une lettre d'amour de Dieu pour nous. » – Billy Graham</w:t>
      </w:r>
      <w:r>
        <w:rPr>
          <w:b/>
          <w:i/>
        </w:rPr>
      </w:r>
    </w:p>
    <w:p>
      <w:pPr>
        <w:pStyle w:val="ListBullet"/>
      </w:pPr>
      <w:r>
        <w:rPr>
          <w:b w:val="0"/>
          <w:i w:val="0"/>
        </w:rPr>
        <w:t>Activité créative ou illustration collaborative :</w:t>
      </w:r>
      <w:r>
        <w:rPr>
          <w:b/>
          <w:i w:val="0"/>
        </w:rPr>
        <w:t xml:space="preserve"> "Ma Semence Préférée"</w:t>
      </w:r>
    </w:p>
    <w:p>
      <w:pPr>
        <w:pStyle w:val="ListBullet"/>
      </w:pPr>
      <w:r>
        <w:rPr>
          <w:b w:val="0"/>
          <w:i w:val="0"/>
        </w:rPr>
        <w:t>Description :</w:t>
      </w:r>
      <w:r>
        <w:rPr>
          <w:b/>
          <w:i w:val="0"/>
        </w:rPr>
        <w:t xml:space="preserve"> Chacun partage son verset biblique préféré ou un verset qui l'a particulièrement touché récemment, et explique pourquoi. On peut les écrire sur de petites feuilles en forme de graine et les coller sur un tableau ou une grande feuille commune.</w:t>
      </w:r>
    </w:p>
    <w:p>
      <w:pPr>
        <w:pStyle w:val="ListBullet"/>
      </w:pPr>
      <w:r>
        <w:rPr>
          <w:b w:val="0"/>
          <w:i w:val="0"/>
        </w:rPr>
        <w:t>Défi pratique :</w:t>
      </w:r>
      <w:r>
        <w:rPr>
          <w:b/>
          <w:i w:val="0"/>
        </w:rPr>
        <w:t xml:space="preserve"> Choisis un livre de la Bible et engage-toi à en lire un chapitre par jour cette semaine, en méditant sur ce que Dieu veut te dire.</w:t>
      </w:r>
    </w:p>
    <w:p>
      <w:r>
        <w:rPr>
          <w:b w:val="0"/>
          <w:i w:val="0"/>
        </w:rPr>
        <w:t>---</w:t>
      </w:r>
    </w:p>
    <w:p>
      <w:pPr>
        <w:pStyle w:val="Heading4"/>
      </w:pPr>
      <w:r>
        <w:t>Fiche 1.4 : Arroser la Semence : La Puissance du Saint-Esprit</w:t>
      </w:r>
    </w:p>
    <w:p>
      <w:pPr>
        <w:pStyle w:val="ListBullet"/>
      </w:pPr>
      <w:r>
        <w:rPr>
          <w:b w:val="0"/>
          <w:i w:val="0"/>
        </w:rPr>
        <w:t>Verset clé :</w:t>
      </w:r>
      <w:r>
        <w:rPr>
          <w:b/>
          <w:i w:val="0"/>
        </w:rPr>
        <w:t xml:space="preserve"> « Ainsi ce n’est pas celui qui plante qui est quelque chose, ni celui qui arrose, mais Dieu qui fait croître. »</w:t>
      </w:r>
      <w:r>
        <w:rPr>
          <w:b/>
          <w:i/>
        </w:rPr>
        <w:t xml:space="preserve"> (1 Corinthiens 3:7)</w:t>
      </w:r>
    </w:p>
    <w:p>
      <w:pPr>
        <w:pStyle w:val="ListBullet"/>
      </w:pPr>
      <w:r>
        <w:rPr>
          <w:b w:val="0"/>
          <w:i w:val="0"/>
        </w:rPr>
        <w:t>Explication ou objectif :</w:t>
      </w:r>
      <w:r>
        <w:rPr>
          <w:b/>
          <w:i w:val="0"/>
        </w:rPr>
        <w:t xml:space="preserve"> La prière et la communion avec le Saint-Esprit sont l'eau qui permet à la semence de la Parole de Dieu de croître et de porter du fruit en nous.</w:t>
      </w:r>
    </w:p>
    <w:p>
      <w:pPr>
        <w:pStyle w:val="ListBullet"/>
      </w:pPr>
      <w:r>
        <w:rPr>
          <w:b w:val="0"/>
          <w:i w:val="0"/>
        </w:rPr>
        <w:t>Réflexion :</w:t>
      </w:r>
      <w:r>
        <w:rPr>
          <w:b/>
          <w:i w:val="0"/>
        </w:rPr>
      </w:r>
    </w:p>
    <w:p>
      <w:r>
        <w:rPr>
          <w:b w:val="0"/>
          <w:i w:val="0"/>
        </w:rPr>
        <w:t xml:space="preserve">    1.  Comment la prière aide-t-elle le Saint-Esprit à "arroser" la semence de la Parole dans nos cœurs ?</w:t>
      </w:r>
    </w:p>
    <w:p>
      <w:r>
        <w:rPr>
          <w:b w:val="0"/>
          <w:i w:val="0"/>
        </w:rPr>
        <w:t xml:space="preserve">           </w:t>
      </w:r>
      <w:r>
        <w:rPr>
          <w:b w:val="0"/>
          <w:i/>
        </w:rPr>
        <w:t>Réponses suggérées :* La prière nous ouvre à l'Esprit, Lui permet de vivifier la Parole, de nous la rappeler, de nous donner la compréhension et la force de la mettre en pratique.</w:t>
      </w:r>
    </w:p>
    <w:p>
      <w:r>
        <w:rPr>
          <w:b w:val="0"/>
          <w:i w:val="0"/>
        </w:rPr>
        <w:t xml:space="preserve">    2.  Quelle est la différence entre "planter", "arroser" et "faire croître" dans notre vie spirituelle ?</w:t>
      </w:r>
    </w:p>
    <w:p>
      <w:r>
        <w:rPr>
          <w:b w:val="0"/>
          <w:i w:val="0"/>
        </w:rPr>
        <w:t xml:space="preserve">           </w:t>
      </w:r>
      <w:r>
        <w:rPr>
          <w:b w:val="0"/>
          <w:i/>
        </w:rPr>
        <w:t>Réponses suggérées :* Nous plantons la Parole (lecture, étude), nous arrosons par la prière et l'obéissance, mais seule la puissance de Dieu (le Saint-Esprit) fait réellement croître la semence dans nos vies.</w:t>
      </w:r>
    </w:p>
    <w:p>
      <w:pPr>
        <w:pStyle w:val="ListBullet"/>
      </w:pPr>
      <w:r>
        <w:rPr>
          <w:b w:val="0"/>
          <w:i w:val="0"/>
        </w:rPr>
        <w:t>Citation d’un héros de la foi :</w:t>
      </w:r>
      <w:r>
        <w:rPr>
          <w:b/>
          <w:i w:val="0"/>
        </w:rPr>
        <w:t xml:space="preserve"> « La prière est l'oxygène de l'âme. » – Charles Spurgeon</w:t>
      </w:r>
      <w:r>
        <w:rPr>
          <w:b/>
          <w:i/>
        </w:rPr>
      </w:r>
    </w:p>
    <w:p>
      <w:pPr>
        <w:pStyle w:val="ListBullet"/>
      </w:pPr>
      <w:r>
        <w:rPr>
          <w:b w:val="0"/>
          <w:i w:val="0"/>
        </w:rPr>
        <w:t>Activité créative ou illustration collaborative :</w:t>
      </w:r>
      <w:r>
        <w:rPr>
          <w:b/>
          <w:i w:val="0"/>
        </w:rPr>
        <w:t xml:space="preserve"> "Le Nuage de Prière"</w:t>
      </w:r>
    </w:p>
    <w:p>
      <w:pPr>
        <w:pStyle w:val="ListBullet"/>
      </w:pPr>
      <w:r>
        <w:rPr>
          <w:b w:val="0"/>
          <w:i w:val="0"/>
        </w:rPr>
        <w:t>Description :</w:t>
      </w:r>
      <w:r>
        <w:rPr>
          <w:b/>
          <w:i w:val="0"/>
        </w:rPr>
        <w:t xml:space="preserve"> Sur une grande feuille bleue ou blanche (représentant le ciel), chacun écrit une petite prière ou un sujet de prière sur un morceau de papier en forme de goutte d'eau. Collez toutes les "gouttes" sous le "nuage" pour symboliser l'arrosage divin par la prière collective.</w:t>
      </w:r>
    </w:p>
    <w:p>
      <w:pPr>
        <w:pStyle w:val="ListBullet"/>
      </w:pPr>
      <w:r>
        <w:rPr>
          <w:b w:val="0"/>
          <w:i w:val="0"/>
        </w:rPr>
        <w:t>Défi pratique :</w:t>
      </w:r>
      <w:r>
        <w:rPr>
          <w:b/>
          <w:i w:val="0"/>
        </w:rPr>
        <w:t xml:space="preserve"> Prends l'habitude de prier pour la croissance de la Parole de Dieu dans ton cœur et dans celui de tes proches, en demandant l'action du Saint-Esprit.</w:t>
      </w:r>
    </w:p>
    <w:p>
      <w:r>
        <w:rPr>
          <w:b w:val="0"/>
          <w:i w:val="0"/>
        </w:rPr>
        <w:t>---</w:t>
      </w:r>
    </w:p>
    <w:p>
      <w:pPr>
        <w:pStyle w:val="Heading4"/>
      </w:pPr>
      <w:r>
        <w:t>Fiche 1.5 : Le Fruit : Amour, Joie, Paix et Bonnes Œuvres</w:t>
      </w:r>
    </w:p>
    <w:p>
      <w:pPr>
        <w:pStyle w:val="ListBullet"/>
      </w:pPr>
      <w:r>
        <w:rPr>
          <w:b w:val="0"/>
          <w:i w:val="0"/>
        </w:rPr>
        <w:t>Verset clé :</w:t>
      </w:r>
      <w:r>
        <w:rPr>
          <w:b/>
          <w:i w:val="0"/>
        </w:rPr>
        <w:t xml:space="preserve"> « Mais le fruit de l'Esprit est amour, joie, paix, patience, bienveillance, bonté, fidélité, douceur, maîtrise de soi. »</w:t>
      </w:r>
      <w:r>
        <w:rPr>
          <w:b/>
          <w:i/>
        </w:rPr>
        <w:t xml:space="preserve"> (Galates 5:22)</w:t>
      </w:r>
    </w:p>
    <w:p>
      <w:pPr>
        <w:pStyle w:val="ListBullet"/>
      </w:pPr>
      <w:r>
        <w:rPr>
          <w:b w:val="0"/>
          <w:i w:val="0"/>
        </w:rPr>
        <w:t>Explication ou objectif :</w:t>
      </w:r>
      <w:r>
        <w:rPr>
          <w:b/>
          <w:i w:val="0"/>
        </w:rPr>
        <w:t xml:space="preserve"> La croissance en Christ se manifeste par le fruit du Saint-Esprit et par l'accomplissement des bonnes œuvres que Dieu a préparées d'avance pour nous.</w:t>
      </w:r>
    </w:p>
    <w:p>
      <w:pPr>
        <w:pStyle w:val="ListBullet"/>
      </w:pPr>
      <w:r>
        <w:rPr>
          <w:b w:val="0"/>
          <w:i w:val="0"/>
        </w:rPr>
        <w:t>Réflexion :</w:t>
      </w:r>
      <w:r>
        <w:rPr>
          <w:b/>
          <w:i w:val="0"/>
        </w:rPr>
      </w:r>
    </w:p>
    <w:p>
      <w:r>
        <w:rPr>
          <w:b w:val="0"/>
          <w:i w:val="0"/>
        </w:rPr>
        <w:t xml:space="preserve">    1.  Comment le fruit de l'Esprit est-il un témoignage de notre discipulat ?</w:t>
      </w:r>
    </w:p>
    <w:p>
      <w:r>
        <w:rPr>
          <w:b w:val="0"/>
          <w:i w:val="0"/>
        </w:rPr>
        <w:t xml:space="preserve">           </w:t>
      </w:r>
      <w:r>
        <w:rPr>
          <w:b w:val="0"/>
          <w:i/>
        </w:rPr>
        <w:t>Réponses suggérées :* C'est par l'amour que tous sauront que nous sommes disciples de Jésus (Jean 13:35). Ces qualités attirent les autres à Christ et glorifient Dieu.</w:t>
      </w:r>
    </w:p>
    <w:p>
      <w:r>
        <w:rPr>
          <w:b w:val="0"/>
          <w:i w:val="0"/>
        </w:rPr>
        <w:t xml:space="preserve">    2.  Comment les "bonnes œuvres" se distinguent-elles des œuvres pour le salut ?</w:t>
      </w:r>
    </w:p>
    <w:p>
      <w:r>
        <w:rPr>
          <w:b w:val="0"/>
          <w:i w:val="0"/>
        </w:rPr>
        <w:t xml:space="preserve">           </w:t>
      </w:r>
      <w:r>
        <w:rPr>
          <w:b w:val="0"/>
          <w:i/>
        </w:rPr>
        <w:t xml:space="preserve">Réponses suggérées : Nous sommes sauvés par grâce, non par les œuvres (Éphésiens 2:8-9). Les bonnes œuvres sont le </w:t>
      </w:r>
      <w:r>
        <w:rPr>
          <w:b w:val="0"/>
          <w:i w:val="0"/>
        </w:rPr>
        <w:t xml:space="preserve">résultat et la </w:t>
      </w:r>
      <w:r>
        <w:rPr>
          <w:b w:val="0"/>
          <w:i/>
        </w:rPr>
        <w:t>manifestation* de notre salut et de notre transformation en Christ, préparées d'avance par Dieu (Éphésiens 2:10).</w:t>
      </w:r>
    </w:p>
    <w:p>
      <w:pPr>
        <w:pStyle w:val="ListBullet"/>
      </w:pPr>
      <w:r>
        <w:rPr>
          <w:b w:val="0"/>
          <w:i w:val="0"/>
        </w:rPr>
        <w:t>Citation d’un héros de la foi :</w:t>
      </w:r>
      <w:r>
        <w:rPr>
          <w:b/>
          <w:i w:val="0"/>
        </w:rPr>
        <w:t xml:space="preserve"> « Le monde n'a pas besoin de plus de religion, il a besoin de plus de Christ manifesté à travers des vies transformées. » – Smith Wigglesworth</w:t>
      </w:r>
      <w:r>
        <w:rPr>
          <w:b/>
          <w:i/>
        </w:rPr>
      </w:r>
    </w:p>
    <w:p>
      <w:pPr>
        <w:pStyle w:val="ListBullet"/>
      </w:pPr>
      <w:r>
        <w:rPr>
          <w:b w:val="0"/>
          <w:i w:val="0"/>
        </w:rPr>
        <w:t>Activité créative ou illustration collaborative :</w:t>
      </w:r>
      <w:r>
        <w:rPr>
          <w:b/>
          <w:i w:val="0"/>
        </w:rPr>
        <w:t xml:space="preserve"> "L'Arbre des Fruits de l'Esprit"</w:t>
      </w:r>
    </w:p>
    <w:p>
      <w:pPr>
        <w:pStyle w:val="ListBullet"/>
      </w:pPr>
      <w:r>
        <w:rPr>
          <w:b w:val="0"/>
          <w:i w:val="0"/>
        </w:rPr>
        <w:t>Description :</w:t>
      </w:r>
      <w:r>
        <w:rPr>
          <w:b/>
          <w:i w:val="0"/>
        </w:rPr>
        <w:t xml:space="preserve"> Dessiner un grand arbre sur une feuille commune. Chaque participant écrit l'un des fruits de l'Esprit (ou une bonne action) sur un petit fruit découpé en papier et le colle sur l'arbre, en expliquant comment il peut le manifester.</w:t>
      </w:r>
    </w:p>
    <w:p>
      <w:pPr>
        <w:pStyle w:val="ListBullet"/>
      </w:pPr>
      <w:r>
        <w:rPr>
          <w:b w:val="0"/>
          <w:i w:val="0"/>
        </w:rPr>
        <w:t>Défi pratique :</w:t>
      </w:r>
      <w:r>
        <w:rPr>
          <w:b/>
          <w:i w:val="0"/>
        </w:rPr>
        <w:t xml:space="preserve"> Choisis un fruit de l'Esprit (par ex. la patience ou la bienveillance) et cherche activement des opportunités de le manifester intentionnellement envers quelqu'un cette semaine.</w:t>
      </w:r>
    </w:p>
    <w:p>
      <w:r>
        <w:rPr>
          <w:b w:val="0"/>
          <w:i w:val="0"/>
        </w:rPr>
        <w:t>---</w:t>
      </w:r>
    </w:p>
    <w:p>
      <w:pPr>
        <w:pStyle w:val="Heading3"/>
      </w:pPr>
      <w:r>
        <w:t>Groupe 2 : Servir Dieu et Aspirer au Royaume : Engagés et Sages</w:t>
      </w:r>
    </w:p>
    <w:p>
      <w:r>
        <w:rPr>
          <w:b w:val="0"/>
          <w:i w:val="0"/>
        </w:rPr>
        <w:t>Ce groupe explorera comment notre engagement envers Dieu, notre service et notre recherche de sa sagesse nous préparent à propager son Royaume.</w:t>
      </w:r>
    </w:p>
    <w:p>
      <w:pPr>
        <w:pStyle w:val="Heading4"/>
      </w:pPr>
      <w:r>
        <w:t>Fiche 2.1 : Servir de Bon Cœur : La Gloire de Dieu</w:t>
      </w:r>
    </w:p>
    <w:p>
      <w:pPr>
        <w:pStyle w:val="ListBullet"/>
      </w:pPr>
      <w:r>
        <w:rPr>
          <w:b w:val="0"/>
          <w:i w:val="0"/>
        </w:rPr>
        <w:t>Verset clé :</w:t>
      </w:r>
      <w:r>
        <w:rPr>
          <w:b/>
          <w:i w:val="0"/>
        </w:rPr>
        <w:t xml:space="preserve"> « Tout ce que vous faites, faites-le de bon cœur, comme pour le Seigneur et non pour des hommes. »</w:t>
      </w:r>
      <w:r>
        <w:rPr>
          <w:b/>
          <w:i/>
        </w:rPr>
        <w:t xml:space="preserve"> (Colossiens 3:23)</w:t>
      </w:r>
    </w:p>
    <w:p>
      <w:pPr>
        <w:pStyle w:val="ListBullet"/>
      </w:pPr>
      <w:r>
        <w:rPr>
          <w:b w:val="0"/>
          <w:i w:val="0"/>
        </w:rPr>
        <w:t>Explication ou objectif :</w:t>
      </w:r>
      <w:r>
        <w:rPr>
          <w:b/>
          <w:i w:val="0"/>
        </w:rPr>
        <w:t xml:space="preserve"> Notre témoignage chrétien se manifeste par la manière dont nous accomplissons chaque tâche, grande ou petite, avec diligence et un cœur désireux de glorifier Dieu.</w:t>
      </w:r>
    </w:p>
    <w:p>
      <w:pPr>
        <w:pStyle w:val="ListBullet"/>
      </w:pPr>
      <w:r>
        <w:rPr>
          <w:b w:val="0"/>
          <w:i w:val="0"/>
        </w:rPr>
        <w:t>Réflexion :</w:t>
      </w:r>
      <w:r>
        <w:rPr>
          <w:b/>
          <w:i w:val="0"/>
        </w:rPr>
      </w:r>
    </w:p>
    <w:p>
      <w:r>
        <w:rPr>
          <w:b w:val="0"/>
          <w:i w:val="0"/>
        </w:rPr>
        <w:t xml:space="preserve">    1.  Comment pouvons-nous faire de notre travail, nos études ou nos tâches quotidiennes un acte d'adoration pour Dieu ?</w:t>
      </w:r>
    </w:p>
    <w:p>
      <w:r>
        <w:rPr>
          <w:b w:val="0"/>
          <w:i w:val="0"/>
        </w:rPr>
        <w:t xml:space="preserve">           </w:t>
      </w:r>
      <w:r>
        <w:rPr>
          <w:b w:val="0"/>
          <w:i/>
        </w:rPr>
        <w:t>Réponses suggérées :* En cherchant l'excellence, en étant intègres, en ayant une bonne attitude, en priant pour notre environnement, en étant des artisans de paix (2 Thessaloniciens 3:12).</w:t>
      </w:r>
    </w:p>
    <w:p>
      <w:r>
        <w:rPr>
          <w:b w:val="0"/>
          <w:i w:val="0"/>
        </w:rPr>
        <w:t xml:space="preserve">    2.  Quelle est l'importance de se poser les questions "La gloire de Dieu sera-t-elle manifestée ?" ou "Que ferait Jésus à ma place ?" avant d'agir ?</w:t>
      </w:r>
    </w:p>
    <w:p>
      <w:r>
        <w:rPr>
          <w:b w:val="0"/>
          <w:i w:val="0"/>
        </w:rPr>
        <w:t xml:space="preserve">           </w:t>
      </w:r>
      <w:r>
        <w:rPr>
          <w:b w:val="0"/>
          <w:i/>
        </w:rPr>
        <w:t>Réponses suggérées :* Cela nous aide à aligner nos intentions et nos actions sur la volonté de Dieu, à éviter l'égoïsme et à choisir ce qui honore Christ (1 Corinthiens 10:31, Colossiens 3:17).</w:t>
      </w:r>
    </w:p>
    <w:p>
      <w:pPr>
        <w:pStyle w:val="ListBullet"/>
      </w:pPr>
      <w:r>
        <w:rPr>
          <w:b w:val="0"/>
          <w:i w:val="0"/>
        </w:rPr>
        <w:t>Citation d’un héros de la foi :</w:t>
      </w:r>
      <w:r>
        <w:rPr>
          <w:b/>
          <w:i w:val="0"/>
        </w:rPr>
        <w:t xml:space="preserve"> « Ce n'est pas la grandeur de l'œuvre que nous faisons, mais la grandeur de l'amour avec lequel nous la faisons. » – Mère Teresa</w:t>
      </w:r>
      <w:r>
        <w:rPr>
          <w:b/>
          <w:i/>
        </w:rPr>
      </w:r>
    </w:p>
    <w:p>
      <w:pPr>
        <w:pStyle w:val="ListBullet"/>
      </w:pPr>
      <w:r>
        <w:rPr>
          <w:b w:val="0"/>
          <w:i w:val="0"/>
        </w:rPr>
        <w:t>Activité créative ou illustration collaborative :</w:t>
      </w:r>
      <w:r>
        <w:rPr>
          <w:b/>
          <w:i w:val="0"/>
        </w:rPr>
        <w:t xml:space="preserve"> "La Carte des Petits Services"</w:t>
      </w:r>
    </w:p>
    <w:p>
      <w:pPr>
        <w:pStyle w:val="ListBullet"/>
      </w:pPr>
      <w:r>
        <w:rPr>
          <w:b w:val="0"/>
          <w:i w:val="0"/>
        </w:rPr>
        <w:t>Description :</w:t>
      </w:r>
      <w:r>
        <w:rPr>
          <w:b/>
          <w:i w:val="0"/>
        </w:rPr>
        <w:t xml:space="preserve"> Sur une grande feuille, chacun dessine une ou deux petites actions qu'il peut faire cette semaine "de bon cœur" pour Dieu, dans sa famille, au travail, ou à l'école. Les enfants peuvent dessiner aider à la maison ou partager un jouet.</w:t>
      </w:r>
    </w:p>
    <w:p>
      <w:pPr>
        <w:pStyle w:val="ListBullet"/>
      </w:pPr>
      <w:r>
        <w:rPr>
          <w:b w:val="0"/>
          <w:i w:val="0"/>
        </w:rPr>
        <w:t>Défi pratique :</w:t>
      </w:r>
      <w:r>
        <w:rPr>
          <w:b/>
          <w:i w:val="0"/>
        </w:rPr>
        <w:t xml:space="preserve"> Choisis une tâche quotidienne que tu fais d'habitude sans trop y penser, et fais-la cette semaine avec l'intention consciente de glorifier Dieu.</w:t>
      </w:r>
    </w:p>
    <w:p>
      <w:r>
        <w:rPr>
          <w:b w:val="0"/>
          <w:i w:val="0"/>
        </w:rPr>
        <w:t>---</w:t>
      </w:r>
    </w:p>
    <w:p>
      <w:pPr>
        <w:pStyle w:val="Heading4"/>
      </w:pPr>
      <w:r>
        <w:t>Fiche 2.2 : Attiré par le Royaume : Justice, Paix, Joie</w:t>
      </w:r>
    </w:p>
    <w:p>
      <w:pPr>
        <w:pStyle w:val="ListBullet"/>
      </w:pPr>
      <w:r>
        <w:rPr>
          <w:b w:val="0"/>
          <w:i w:val="0"/>
        </w:rPr>
        <w:t>Verset clé :</w:t>
      </w:r>
      <w:r>
        <w:rPr>
          <w:b/>
          <w:i w:val="0"/>
        </w:rPr>
        <w:t xml:space="preserve"> « Car le royaume de Dieu, ce n'est pas le manger et le boire, mais la justice, la paix et la joie, par le Saint-Esprit. »</w:t>
      </w:r>
      <w:r>
        <w:rPr>
          <w:b/>
          <w:i/>
        </w:rPr>
        <w:t xml:space="preserve"> (Romains 14:17)</w:t>
      </w:r>
    </w:p>
    <w:p>
      <w:pPr>
        <w:pStyle w:val="ListBullet"/>
      </w:pPr>
      <w:r>
        <w:rPr>
          <w:b w:val="0"/>
          <w:i w:val="0"/>
        </w:rPr>
        <w:t>Explication ou objectif :</w:t>
      </w:r>
      <w:r>
        <w:rPr>
          <w:b/>
          <w:i w:val="0"/>
        </w:rPr>
        <w:t xml:space="preserve"> Aspirer au Royaume de Dieu signifie chercher et répandre la justice, la paix et la joie que seul l'Esprit Saint peut apporter.</w:t>
      </w:r>
    </w:p>
    <w:p>
      <w:pPr>
        <w:pStyle w:val="ListBullet"/>
      </w:pPr>
      <w:r>
        <w:rPr>
          <w:b w:val="0"/>
          <w:i w:val="0"/>
        </w:rPr>
        <w:t>Réflexion :</w:t>
      </w:r>
      <w:r>
        <w:rPr>
          <w:b/>
          <w:i w:val="0"/>
        </w:rPr>
      </w:r>
    </w:p>
    <w:p>
      <w:r>
        <w:rPr>
          <w:b w:val="0"/>
          <w:i w:val="0"/>
        </w:rPr>
        <w:t xml:space="preserve">    1.  Pourquoi est-il crucial de se laisser "attirer vers le royaume de Dieu" plutôt que vers les choses terrestres ?</w:t>
      </w:r>
    </w:p>
    <w:p>
      <w:r>
        <w:rPr>
          <w:b w:val="0"/>
          <w:i w:val="0"/>
        </w:rPr>
        <w:t xml:space="preserve">           </w:t>
      </w:r>
      <w:r>
        <w:rPr>
          <w:b w:val="0"/>
          <w:i/>
        </w:rPr>
        <w:t>Réponses suggérées :* Les choses terrestres sont passagères, le Royaume de Dieu est éternel et apporte une satisfaction profonde, un sens à la vie, et une espérance qui dépasse les circonstances.</w:t>
      </w:r>
    </w:p>
    <w:p>
      <w:r>
        <w:rPr>
          <w:b w:val="0"/>
          <w:i w:val="0"/>
        </w:rPr>
        <w:t xml:space="preserve">    2.  Comment pouvons-nous concrètement être des porteurs de justice, de paix et de joie dans notre environnement ?</w:t>
      </w:r>
    </w:p>
    <w:p>
      <w:r>
        <w:rPr>
          <w:b w:val="0"/>
          <w:i w:val="0"/>
        </w:rPr>
        <w:t xml:space="preserve">           </w:t>
      </w:r>
      <w:r>
        <w:rPr>
          <w:b w:val="0"/>
          <w:i/>
        </w:rPr>
        <w:t>Réponses suggérées :* En défendant l'équité, en étant des réconciliateurs, en apportant une attitude positive et pleine d'espérance, en partageant l'Évangile qui apporte la justice de Dieu et le salut.</w:t>
      </w:r>
    </w:p>
    <w:p>
      <w:pPr>
        <w:pStyle w:val="ListBullet"/>
      </w:pPr>
      <w:r>
        <w:rPr>
          <w:b w:val="0"/>
          <w:i w:val="0"/>
        </w:rPr>
        <w:t>Citation d’un héros de la foi :</w:t>
      </w:r>
      <w:r>
        <w:rPr>
          <w:b/>
          <w:i w:val="0"/>
        </w:rPr>
        <w:t xml:space="preserve"> « Le royaume de Dieu est en nous. Il est dans nos cœurs, et non dans nos mains. » – Sadhu Sundar Singh</w:t>
      </w:r>
      <w:r>
        <w:rPr>
          <w:b/>
          <w:i/>
        </w:rPr>
      </w:r>
    </w:p>
    <w:p>
      <w:pPr>
        <w:pStyle w:val="ListBullet"/>
      </w:pPr>
      <w:r>
        <w:rPr>
          <w:b w:val="0"/>
          <w:i w:val="0"/>
        </w:rPr>
        <w:t>Activité créative ou illustration collaborative :</w:t>
      </w:r>
      <w:r>
        <w:rPr>
          <w:b/>
          <w:i w:val="0"/>
        </w:rPr>
        <w:t xml:space="preserve"> "Le Panneau des Bonnes Nouvelles"</w:t>
      </w:r>
    </w:p>
    <w:p>
      <w:pPr>
        <w:pStyle w:val="ListBullet"/>
      </w:pPr>
      <w:r>
        <w:rPr>
          <w:b w:val="0"/>
          <w:i w:val="0"/>
        </w:rPr>
        <w:t>Description :</w:t>
      </w:r>
      <w:r>
        <w:rPr>
          <w:b/>
          <w:i w:val="0"/>
        </w:rPr>
        <w:t xml:space="preserve"> Créer un grand panneau. Chaque personne écrit ou dessine une petite chose qui lui apporte joie, paix, ou qu'il considère juste, et qui reflète le Royaume de Dieu dans sa vie ou autour de lui. Cela peut être une prière exaucée, un moment de paix, un acte de gentillesse.</w:t>
      </w:r>
    </w:p>
    <w:p>
      <w:pPr>
        <w:pStyle w:val="ListBullet"/>
      </w:pPr>
      <w:r>
        <w:rPr>
          <w:b w:val="0"/>
          <w:i w:val="0"/>
        </w:rPr>
        <w:t>Défi pratique :</w:t>
      </w:r>
      <w:r>
        <w:rPr>
          <w:b/>
          <w:i w:val="0"/>
        </w:rPr>
        <w:t xml:space="preserve"> Cette semaine, cherche activement une occasion d'apporter la paix ou la joie à quelqu'un dans ton entourage, et prie pour la justice de Dieu dans une situation donnée.</w:t>
      </w:r>
    </w:p>
    <w:p>
      <w:r>
        <w:rPr>
          <w:b w:val="0"/>
          <w:i w:val="0"/>
        </w:rPr>
        <w:t>---</w:t>
      </w:r>
    </w:p>
    <w:p>
      <w:pPr>
        <w:pStyle w:val="Heading4"/>
      </w:pPr>
      <w:r>
        <w:t>Fiche 2.3 : L'Engagement avec Dieu : Notre Première Place</w:t>
      </w:r>
    </w:p>
    <w:p>
      <w:pPr>
        <w:pStyle w:val="ListBullet"/>
      </w:pPr>
      <w:r>
        <w:rPr>
          <w:b w:val="0"/>
          <w:i w:val="0"/>
        </w:rPr>
        <w:t>Verset clé :</w:t>
      </w:r>
      <w:r>
        <w:rPr>
          <w:b/>
          <w:i w:val="0"/>
        </w:rPr>
        <w:t xml:space="preserve"> « Cherchez premièrement le royaume et la justice de Dieu; et toutes ces choses vous seront données par-dessus. »</w:t>
      </w:r>
      <w:r>
        <w:rPr>
          <w:b/>
          <w:i/>
        </w:rPr>
        <w:t xml:space="preserve"> (Matthieu 6:33)</w:t>
      </w:r>
    </w:p>
    <w:p>
      <w:pPr>
        <w:pStyle w:val="ListBullet"/>
      </w:pPr>
      <w:r>
        <w:rPr>
          <w:b w:val="0"/>
          <w:i w:val="0"/>
        </w:rPr>
        <w:t>Explication ou objectif :</w:t>
      </w:r>
      <w:r>
        <w:rPr>
          <w:b/>
          <w:i w:val="0"/>
        </w:rPr>
        <w:t xml:space="preserve"> Dieu nous désire pour Lui-même et nous appelle à lui donner la première place dans tous les domaines de notre vie, car c'est la source de notre vrai bonheur.</w:t>
      </w:r>
    </w:p>
    <w:p>
      <w:pPr>
        <w:pStyle w:val="ListBullet"/>
      </w:pPr>
      <w:r>
        <w:rPr>
          <w:b w:val="0"/>
          <w:i w:val="0"/>
        </w:rPr>
        <w:t>Réflexion :</w:t>
      </w:r>
      <w:r>
        <w:rPr>
          <w:b/>
          <w:i w:val="0"/>
        </w:rPr>
      </w:r>
    </w:p>
    <w:p>
      <w:r>
        <w:rPr>
          <w:b w:val="0"/>
          <w:i w:val="0"/>
        </w:rPr>
        <w:t xml:space="preserve">    1.  Qu'est-ce qui peut parfois prendre la "première place" dans nos vies à la place de Dieu ?</w:t>
      </w:r>
    </w:p>
    <w:p>
      <w:r>
        <w:rPr>
          <w:b w:val="0"/>
          <w:i w:val="0"/>
        </w:rPr>
        <w:t xml:space="preserve">           </w:t>
      </w:r>
      <w:r>
        <w:rPr>
          <w:b w:val="0"/>
          <w:i/>
        </w:rPr>
        <w:t>Réponses suggérées :* Le travail, la famille, les loisirs, l'argent, les ambitions personnelles, les relations humaines, le confort, la peur du manque (Matthieu 8:21, 10:37).</w:t>
      </w:r>
    </w:p>
    <w:p>
      <w:r>
        <w:rPr>
          <w:b w:val="0"/>
          <w:i w:val="0"/>
        </w:rPr>
        <w:t xml:space="preserve">    2.  Comment les exemples bibliques (veuves de Sarepta, Paul aux Macédoniens) nous encouragent-ils à donner "premièrement" à Dieu ?</w:t>
      </w:r>
    </w:p>
    <w:p>
      <w:r>
        <w:rPr>
          <w:b w:val="0"/>
          <w:i w:val="0"/>
        </w:rPr>
        <w:t xml:space="preserve">           </w:t>
      </w:r>
      <w:r>
        <w:rPr>
          <w:b w:val="0"/>
          <w:i/>
        </w:rPr>
        <w:t>Réponses suggérées :* La veuve de Sarepta a vu Dieu pourvoir miraculeusement après son acte de foi (1 Rois 17). Les Macédoniens ont donné d'eux-mêmes à Dieu avant de donner leur argent (2 Cor. 8:5). Ces actes de foi et d'engagement honorent Dieu et déclenchent ses bénédictions.</w:t>
      </w:r>
    </w:p>
    <w:p>
      <w:pPr>
        <w:pStyle w:val="ListBullet"/>
      </w:pPr>
      <w:r>
        <w:rPr>
          <w:b w:val="0"/>
          <w:i w:val="0"/>
        </w:rPr>
        <w:t>Citation d’un héros de la foi :</w:t>
      </w:r>
      <w:r>
        <w:rPr>
          <w:b/>
          <w:i w:val="0"/>
        </w:rPr>
        <w:t xml:space="preserve"> « Si Christ n'est pas Seigneur de tout, il n'est pas Seigneur du tout. » – Oswald Chambers</w:t>
      </w:r>
      <w:r>
        <w:rPr>
          <w:b/>
          <w:i/>
        </w:rPr>
      </w:r>
    </w:p>
    <w:p>
      <w:pPr>
        <w:pStyle w:val="ListBullet"/>
      </w:pPr>
      <w:r>
        <w:rPr>
          <w:b w:val="0"/>
          <w:i w:val="0"/>
        </w:rPr>
        <w:t>Activité créative ou illustration collaborative :</w:t>
      </w:r>
      <w:r>
        <w:rPr>
          <w:b/>
          <w:i w:val="0"/>
        </w:rPr>
        <w:t xml:space="preserve"> "Ma Pyramide des Priorités"</w:t>
      </w:r>
    </w:p>
    <w:p>
      <w:pPr>
        <w:pStyle w:val="ListBullet"/>
      </w:pPr>
      <w:r>
        <w:rPr>
          <w:b w:val="0"/>
          <w:i w:val="0"/>
        </w:rPr>
        <w:t>Description :</w:t>
      </w:r>
      <w:r>
        <w:rPr>
          <w:b/>
          <w:i w:val="0"/>
        </w:rPr>
        <w:t xml:space="preserve"> Chaque personne dessine une pyramide. Au sommet, écrire "Dieu". En dessous, inscrire les autres domaines de sa vie (famille, travail, amis, loisirs...) en les classant par ordre d'importance actuel</w:t>
      </w:r>
      <w:r>
        <w:rPr>
          <w:b/>
          <w:i/>
        </w:rPr>
        <w:t>, puis en discuter en groupe pour voir comment Dieu pourrait remonter au sommet.</w:t>
      </w:r>
    </w:p>
    <w:p>
      <w:pPr>
        <w:pStyle w:val="ListBullet"/>
      </w:pPr>
      <w:r>
        <w:rPr>
          <w:b w:val="0"/>
          <w:i w:val="0"/>
        </w:rPr>
        <w:t>Défi pratique :</w:t>
      </w:r>
      <w:r>
        <w:rPr>
          <w:b/>
          <w:i w:val="0"/>
        </w:rPr>
        <w:t xml:space="preserve"> Identifie un domaine où Dieu n'est pas "premièrement" dans ta vie et prends une mesure concrète cette semaine pour Lui redonner cette place (ex: commencer ta journée par la prière, consacrer une partie de ton temps ou de tes ressources).</w:t>
      </w:r>
    </w:p>
    <w:p>
      <w:r>
        <w:rPr>
          <w:b w:val="0"/>
          <w:i w:val="0"/>
        </w:rPr>
        <w:t>---</w:t>
      </w:r>
    </w:p>
    <w:p>
      <w:pPr>
        <w:pStyle w:val="Heading4"/>
      </w:pPr>
      <w:r>
        <w:t>Fiche 2.4 : Demander la Sagesse : Éviter les Détours</w:t>
      </w:r>
    </w:p>
    <w:p>
      <w:pPr>
        <w:pStyle w:val="ListBullet"/>
      </w:pPr>
      <w:r>
        <w:rPr>
          <w:b w:val="0"/>
          <w:i w:val="0"/>
        </w:rPr>
        <w:t>Verset clé :</w:t>
      </w:r>
      <w:r>
        <w:rPr>
          <w:b/>
          <w:i w:val="0"/>
        </w:rPr>
        <w:t xml:space="preserve"> « Si quelqu’un d’entre vous manque de sagesse, qu’il la demande à Dieu, qui donne à tous simplement et sans reproche, et elle lui sera donnée. »</w:t>
      </w:r>
      <w:r>
        <w:rPr>
          <w:b/>
          <w:i/>
        </w:rPr>
        <w:t xml:space="preserve"> (Jacques 1:5)</w:t>
      </w:r>
    </w:p>
    <w:p>
      <w:pPr>
        <w:pStyle w:val="ListBullet"/>
      </w:pPr>
      <w:r>
        <w:rPr>
          <w:b w:val="0"/>
          <w:i w:val="0"/>
        </w:rPr>
        <w:t>Explication ou objectif :</w:t>
      </w:r>
      <w:r>
        <w:rPr>
          <w:b/>
          <w:i w:val="0"/>
        </w:rPr>
        <w:t xml:space="preserve"> La sagesse divine est essentielle pour prendre les bonnes décisions, éviter les erreurs et accomplir la volonté de Dieu au bon moment et de la bonne manière.</w:t>
      </w:r>
    </w:p>
    <w:p>
      <w:pPr>
        <w:pStyle w:val="ListBullet"/>
      </w:pPr>
      <w:r>
        <w:rPr>
          <w:b w:val="0"/>
          <w:i w:val="0"/>
        </w:rPr>
        <w:t>Réflexion :</w:t>
      </w:r>
      <w:r>
        <w:rPr>
          <w:b/>
          <w:i w:val="0"/>
        </w:rPr>
      </w:r>
    </w:p>
    <w:p>
      <w:r>
        <w:rPr>
          <w:b w:val="0"/>
          <w:i w:val="0"/>
        </w:rPr>
        <w:t xml:space="preserve">    1.  Pourquoi la sagesse de Dieu est-elle plus importante que l'intelligence ou l'expérience humaine pour devenir mature ?</w:t>
      </w:r>
    </w:p>
    <w:p>
      <w:r>
        <w:rPr>
          <w:b w:val="0"/>
          <w:i w:val="0"/>
        </w:rPr>
        <w:t xml:space="preserve">           </w:t>
      </w:r>
      <w:r>
        <w:rPr>
          <w:b w:val="0"/>
          <w:i/>
        </w:rPr>
        <w:t>Réponses suggérées :* L'intelligence humaine ne peut pas voir au-delà des apparences ni connaître la volonté de Dieu. La sagesse de Dieu nous donne la perspective divine, la prudence et le discernement pour agir selon Sa pensée (Joseph, Daniel, Salomon).</w:t>
      </w:r>
    </w:p>
    <w:p>
      <w:r>
        <w:rPr>
          <w:b w:val="0"/>
          <w:i w:val="0"/>
        </w:rPr>
        <w:t xml:space="preserve">    2.  Comment la "sagesse d’en haut" (pure, pacifique, conciliante...) nous aide-t-elle à gérer nos épreuves et à bâtir notre vie sur un fondement solide ?</w:t>
      </w:r>
    </w:p>
    <w:p>
      <w:r>
        <w:rPr>
          <w:b w:val="0"/>
          <w:i w:val="0"/>
        </w:rPr>
        <w:t xml:space="preserve">           </w:t>
      </w:r>
      <w:r>
        <w:rPr>
          <w:b w:val="0"/>
          <w:i/>
        </w:rPr>
        <w:t>Réponses suggérées :* Elle nous donne la patience, la capacité à pardonner, la modération, la miséricorde, nous permettant de réagir de manière juste et pieuse face aux difficultés, évitant ainsi les détours et les regrets (Jacques 3:17).</w:t>
      </w:r>
    </w:p>
    <w:p>
      <w:pPr>
        <w:pStyle w:val="ListBullet"/>
      </w:pPr>
      <w:r>
        <w:rPr>
          <w:b w:val="0"/>
          <w:i w:val="0"/>
        </w:rPr>
        <w:t>Citation d’un héros de la foi :</w:t>
      </w:r>
      <w:r>
        <w:rPr>
          <w:b/>
          <w:i w:val="0"/>
        </w:rPr>
        <w:t xml:space="preserve"> « La sagesse est de savoir la volonté de Dieu et de la faire. » – Hudson Taylor</w:t>
      </w:r>
      <w:r>
        <w:rPr>
          <w:b/>
          <w:i/>
        </w:rPr>
      </w:r>
    </w:p>
    <w:p>
      <w:pPr>
        <w:pStyle w:val="ListBullet"/>
      </w:pPr>
      <w:r>
        <w:rPr>
          <w:b w:val="0"/>
          <w:i w:val="0"/>
        </w:rPr>
        <w:t>Activité créative ou illustration collaborative :</w:t>
      </w:r>
      <w:r>
        <w:rPr>
          <w:b/>
          <w:i w:val="0"/>
        </w:rPr>
        <w:t xml:space="preserve"> "Les Colonnes de Sagesse"</w:t>
      </w:r>
    </w:p>
    <w:p>
      <w:pPr>
        <w:pStyle w:val="ListBullet"/>
      </w:pPr>
      <w:r>
        <w:rPr>
          <w:b w:val="0"/>
          <w:i w:val="0"/>
        </w:rPr>
        <w:t>Description :</w:t>
      </w:r>
      <w:r>
        <w:rPr>
          <w:b/>
          <w:i w:val="0"/>
        </w:rPr>
        <w:t xml:space="preserve"> Sur une grande feuille, dessiner 7 colonnes (Proverbes 9:1). Chacun écrit ou dessine un aspect de la sagesse qu'il demande à Dieu ou une situation où il en a besoin. Les enfants peuvent simplement dessiner un visage sage ou une bonne décision.</w:t>
      </w:r>
    </w:p>
    <w:p>
      <w:pPr>
        <w:pStyle w:val="ListBullet"/>
      </w:pPr>
      <w:r>
        <w:rPr>
          <w:b w:val="0"/>
          <w:i w:val="0"/>
        </w:rPr>
        <w:t>Défi pratique :</w:t>
      </w:r>
      <w:r>
        <w:rPr>
          <w:b/>
          <w:i w:val="0"/>
        </w:rPr>
        <w:t xml:space="preserve"> Avant de prendre une décision importante cette semaine, petite ou grande, arrête-toi un instant et demande spécifiquement à Dieu de te donner sa sagesse.</w:t>
      </w:r>
    </w:p>
    <w:p>
      <w:r>
        <w:rPr>
          <w:b w:val="0"/>
          <w:i w:val="0"/>
        </w:rPr>
        <w:t>---</w:t>
      </w:r>
    </w:p>
    <w:p>
      <w:pPr>
        <w:pStyle w:val="Heading4"/>
      </w:pPr>
      <w:r>
        <w:t>Fiche 2.5 : Aspirer aux Dons Spirituels : Édifier et Propager</w:t>
      </w:r>
    </w:p>
    <w:p>
      <w:pPr>
        <w:pStyle w:val="ListBullet"/>
      </w:pPr>
      <w:r>
        <w:rPr>
          <w:b w:val="0"/>
          <w:i w:val="0"/>
        </w:rPr>
        <w:t>Verset clé :</w:t>
      </w:r>
      <w:r>
        <w:rPr>
          <w:b/>
          <w:i w:val="0"/>
        </w:rPr>
        <w:t xml:space="preserve"> « Recherchez l’amour. Aspirez aussi aux dons spirituels, mais surtout à celui de prophétie. »</w:t>
      </w:r>
      <w:r>
        <w:rPr>
          <w:b/>
          <w:i/>
        </w:rPr>
        <w:t xml:space="preserve"> (1 Corinthiens 14:1)</w:t>
      </w:r>
    </w:p>
    <w:p>
      <w:pPr>
        <w:pStyle w:val="ListBullet"/>
      </w:pPr>
      <w:r>
        <w:rPr>
          <w:b w:val="0"/>
          <w:i w:val="0"/>
        </w:rPr>
        <w:t>Explication ou objectif :</w:t>
      </w:r>
      <w:r>
        <w:rPr>
          <w:b/>
          <w:i w:val="0"/>
        </w:rPr>
        <w:t xml:space="preserve"> Les dons spirituels, donnés par le Saint-Esprit, sont des outils puissants pour édifier l'Église, consoler, exhorter et propager le Royaume de Dieu.</w:t>
      </w:r>
    </w:p>
    <w:p>
      <w:pPr>
        <w:pStyle w:val="ListBullet"/>
      </w:pPr>
      <w:r>
        <w:rPr>
          <w:b w:val="0"/>
          <w:i w:val="0"/>
        </w:rPr>
        <w:t>Réflexion :</w:t>
      </w:r>
      <w:r>
        <w:rPr>
          <w:b/>
          <w:i w:val="0"/>
        </w:rPr>
      </w:r>
    </w:p>
    <w:p>
      <w:r>
        <w:rPr>
          <w:b w:val="0"/>
          <w:i w:val="0"/>
        </w:rPr>
        <w:t xml:space="preserve">    1.  Pourquoi l'apôtre Paul nous exhorte-t-il à "aspirer" aux dons spirituels, en particulier la prophétie ?</w:t>
      </w:r>
    </w:p>
    <w:p>
      <w:r>
        <w:rPr>
          <w:b w:val="0"/>
          <w:i w:val="0"/>
        </w:rPr>
        <w:t xml:space="preserve">           </w:t>
      </w:r>
      <w:r>
        <w:rPr>
          <w:b w:val="0"/>
          <w:i/>
        </w:rPr>
        <w:t>Réponses suggérées :* Pour l'édification de l'Église, la consolation, l'exhortation. Les dons spirituels sont des manifestations de l'Esprit qui rendent le corps de Christ plus fort et plus efficace dans son témoignage.</w:t>
      </w:r>
    </w:p>
    <w:p>
      <w:r>
        <w:rPr>
          <w:b w:val="0"/>
          <w:i w:val="0"/>
        </w:rPr>
        <w:t xml:space="preserve">    2.  Comment pouvons-nous nous ouvrir davantage à la réception et à l'utilisation des dons spirituels, tout en veillant à la "droiture de cœur et l'humilité" ?</w:t>
      </w:r>
    </w:p>
    <w:p>
      <w:r>
        <w:rPr>
          <w:b w:val="0"/>
          <w:i w:val="0"/>
        </w:rPr>
        <w:t xml:space="preserve">           </w:t>
      </w:r>
      <w:r>
        <w:rPr>
          <w:b w:val="0"/>
          <w:i/>
        </w:rPr>
        <w:t>Réponses suggérées :* Par la prière, la foi, en recherchant l'amour avant tout, en étant ouverts aux corrections et à l'édification mutuelle, et en ne les utilisant pas pour l'exaltation personnelle (1 Corinthiens 14:1, 1 Thess. 5:19, 1 Tim. 4:14).</w:t>
      </w:r>
    </w:p>
    <w:p>
      <w:pPr>
        <w:pStyle w:val="ListBullet"/>
      </w:pPr>
      <w:r>
        <w:rPr>
          <w:b w:val="0"/>
          <w:i w:val="0"/>
        </w:rPr>
        <w:t>Citation d’un héros de la foi :</w:t>
      </w:r>
      <w:r>
        <w:rPr>
          <w:b/>
          <w:i w:val="0"/>
        </w:rPr>
        <w:t xml:space="preserve"> « Les dons de l'Esprit sont les outils que Dieu nous donne pour accomplir Son œuvre sur terre. » – Kathryn Kuhlman</w:t>
      </w:r>
      <w:r>
        <w:rPr>
          <w:b/>
          <w:i/>
        </w:rPr>
      </w:r>
    </w:p>
    <w:p>
      <w:pPr>
        <w:pStyle w:val="ListBullet"/>
      </w:pPr>
      <w:r>
        <w:rPr>
          <w:b w:val="0"/>
          <w:i w:val="0"/>
        </w:rPr>
        <w:t>Activité créative ou illustration collaborative :</w:t>
      </w:r>
      <w:r>
        <w:rPr>
          <w:b/>
          <w:i w:val="0"/>
        </w:rPr>
        <w:t xml:space="preserve"> "Le Moteur et le Turbo"</w:t>
      </w:r>
    </w:p>
    <w:p>
      <w:pPr>
        <w:pStyle w:val="ListBullet"/>
      </w:pPr>
      <w:r>
        <w:rPr>
          <w:b w:val="0"/>
          <w:i w:val="0"/>
        </w:rPr>
        <w:t>Description :</w:t>
      </w:r>
      <w:r>
        <w:rPr>
          <w:b/>
          <w:i w:val="0"/>
        </w:rPr>
        <w:t xml:space="preserve"> Dessiner un moteur sur une feuille. Discuter de la foi comme le "moteur" (la puissance de base) et des dons spirituels comme le "turbo" (qui augmente la performance). Chacun peut écrire ou dessiner un don qu'il aspire à voir se manifester en lui ou dans le groupe, pour être plus efficace pour Dieu.</w:t>
      </w:r>
    </w:p>
    <w:p>
      <w:pPr>
        <w:pStyle w:val="ListBullet"/>
      </w:pPr>
      <w:r>
        <w:rPr>
          <w:b w:val="0"/>
          <w:i w:val="0"/>
        </w:rPr>
        <w:t>Défi pratique :</w:t>
      </w:r>
      <w:r>
        <w:rPr>
          <w:b/>
          <w:i w:val="0"/>
        </w:rPr>
        <w:t xml:space="preserve"> Prie cette semaine pour que le Saint-Esprit t'équipe avec les dons spirituels dont l'Église a besoin, et sois attentif aux occasions de les exercer avec amour et humilité.</w:t>
      </w:r>
    </w:p>
    <w:p>
      <w:r>
        <w:rPr>
          <w:b w:val="0"/>
          <w:i w:val="0"/>
        </w:rPr>
        <w:t>---</w:t>
      </w:r>
    </w:p>
    <w:p>
      <w:pPr>
        <w:pStyle w:val="Heading2"/>
      </w:pPr>
      <w:r>
        <w:t>Conclusion Commune : Un Nouveau Départ, Ancré en Christ</w:t>
      </w:r>
    </w:p>
    <w:p>
      <w:r>
        <w:rPr>
          <w:b w:val="0"/>
          <w:i w:val="0"/>
        </w:rPr>
        <w:t>Nous arrivons à la fin de notre partage sur ce thème du "nouveau commencement". Nous avons exploré ensemble des vérités fondamentales pour une vie chrétienne épanouie et fructueuse. Pour cette nouvelle année, souvenons-nous de ces piliers essentiels :</w:t>
      </w:r>
    </w:p>
    <w:p>
      <w:r>
        <w:rPr>
          <w:b w:val="0"/>
          <w:i w:val="0"/>
        </w:rPr>
        <w:t>1.  Garder notre cœur :</w:t>
      </w:r>
      <w:r>
        <w:rPr>
          <w:b/>
          <w:i w:val="0"/>
        </w:rPr>
        <w:t xml:space="preserve"> C'est la source de vie, un trésor à protéger de tout poison, en le remplissant de la Parole de Dieu.</w:t>
      </w:r>
    </w:p>
    <w:p>
      <w:r>
        <w:rPr>
          <w:b w:val="0"/>
          <w:i w:val="0"/>
        </w:rPr>
        <w:t>2.  Faire sa part de bon cœur :</w:t>
      </w:r>
      <w:r>
        <w:rPr>
          <w:b/>
          <w:i w:val="0"/>
        </w:rPr>
        <w:t xml:space="preserve"> Chaque action, petite ou grande, faite avec excellence et pour la gloire de Dieu, devient un témoignage puissant.</w:t>
      </w:r>
    </w:p>
    <w:p>
      <w:r>
        <w:rPr>
          <w:b w:val="0"/>
          <w:i w:val="0"/>
        </w:rPr>
        <w:t>3.  Être engagé avec Dieu :</w:t>
      </w:r>
      <w:r>
        <w:rPr>
          <w:b/>
          <w:i w:val="0"/>
        </w:rPr>
        <w:t xml:space="preserve"> Lui donner la première place en tout est la clé de notre vrai bonheur et du déploiement de Ses bénédictions.</w:t>
      </w:r>
    </w:p>
    <w:p>
      <w:r>
        <w:rPr>
          <w:b w:val="0"/>
          <w:i w:val="0"/>
        </w:rPr>
        <w:t>4.  Demander la sagesse :</w:t>
      </w:r>
      <w:r>
        <w:rPr>
          <w:b/>
          <w:i w:val="0"/>
        </w:rPr>
        <w:t xml:space="preserve"> La sagesse d'en haut nous guide, nous fait éviter les détours et nous aide à agir selon la volonté divine.</w:t>
      </w:r>
    </w:p>
    <w:p>
      <w:r>
        <w:rPr>
          <w:b w:val="0"/>
          <w:i w:val="0"/>
        </w:rPr>
        <w:t>5.  Aspirer aux dons spirituels :</w:t>
      </w:r>
      <w:r>
        <w:rPr>
          <w:b/>
          <w:i w:val="0"/>
        </w:rPr>
        <w:t xml:space="preserve"> Ces dons sont des turbos pour notre foi, nous équipant pour édifier l'Église et propager l'Évangile avec puissance.</w:t>
      </w:r>
    </w:p>
    <w:p>
      <w:r>
        <w:rPr>
          <w:b w:val="0"/>
          <w:i w:val="0"/>
        </w:rPr>
        <w:t>Que ce "nouveau commencement" soit un temps de croissance profonde en Christ pour chacun de nous, et pour notre groupe. Que nous soyons toujours plus conscients de notre identité en Lui et de notre appel à être des porteurs de Sa lumière, de Sa justice, de Sa paix et de Sa joie.</w:t>
      </w:r>
    </w:p>
    <w:p>
      <w:pPr>
        <w:pStyle w:val="Heading2"/>
      </w:pPr>
      <w:r>
        <w:t>Prière Finale</w:t>
      </w:r>
    </w:p>
    <w:p>
      <w:r>
        <w:rPr>
          <w:b w:val="0"/>
          <w:i w:val="0"/>
        </w:rPr>
        <w:t>Père Céleste, nous Te remercions pour ce temps précieux passé ensemble, pour Ta Parole qui nous éclaire et pour Ton Esprit qui nous conduit. Alors que nous nous tenons au seuil d'une nouvelle année, nous Te demandons de nous accorder la grâce de vivre un véritable "nouveau commencement" en Toi. Aide-nous à mettre en pratique ce que nous avons appris, à garder nos cœurs purs, à Te servir de bon cœur, à T'accorder la première place, à chercher Ta sagesse et à aspirer aux dons de Ton Esprit. Que nos vies glorifient Ton nom et que Ton Royaume avance à travers nous. Nous Te confions nos résolutions et nos aspirations pour 2010.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