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Principes spirituels</w:t>
      </w:r>
    </w:p>
    <w:p>
      <w:pPr>
        <w:pStyle w:val="ListBullet"/>
      </w:pPr>
      <w:r>
        <w:rPr>
          <w:b w:val="0"/>
          <w:i w:val="0"/>
        </w:rPr>
        <w:t>Combat spirituel</w:t>
      </w:r>
    </w:p>
    <w:p>
      <w:pPr>
        <w:pStyle w:val="ListBullet"/>
      </w:pPr>
      <w:r>
        <w:rPr>
          <w:b w:val="0"/>
          <w:i w:val="0"/>
        </w:rPr>
        <w:t>Parole de Dieu</w:t>
      </w:r>
    </w:p>
    <w:p>
      <w:pPr>
        <w:pStyle w:val="ListBullet"/>
      </w:pPr>
      <w:r>
        <w:rPr>
          <w:b w:val="0"/>
          <w:i w:val="0"/>
        </w:rPr>
        <w:t>Maîtrise de soi</w:t>
      </w:r>
    </w:p>
    <w:p>
      <w:r>
        <w:rPr>
          <w:b w:val="0"/>
          <w:i w:val="0"/>
        </w:rPr>
        <w:t>context: Nouvelle année</w:t>
      </w:r>
    </w:p>
    <w:p>
      <w:r>
        <w:rPr>
          <w:b w:val="0"/>
          <w:i w:val="0"/>
        </w:rPr>
        <w:t>date: 2010-01-02</w:t>
      </w:r>
    </w:p>
    <w:p>
      <w:r>
        <w:rPr>
          <w:b w:val="0"/>
          <w:i w:val="0"/>
        </w:rPr>
        <w:t>description: Analyse d'un texte théologique biblique sur le thème de la bénédiction</w:t>
      </w:r>
    </w:p>
    <w:p>
      <w:r>
        <w:rPr>
          <w:b w:val="0"/>
          <w:i w:val="0"/>
        </w:rPr>
        <w:t xml:space="preserve">  divine, explorant comment se libérer des influences négatives du passé et entrer</w:t>
      </w:r>
    </w:p>
    <w:p>
      <w:r>
        <w:rPr>
          <w:b w:val="0"/>
          <w:i w:val="0"/>
        </w:rPr>
        <w:t xml:space="preserve">  dans l'héritage en Christ pour vivre une année de prospérité spirituelle et matérielle.</w:t>
      </w:r>
    </w:p>
    <w:p>
      <w:r>
        <w:rPr>
          <w:b w:val="0"/>
          <w:i w:val="0"/>
        </w:rPr>
        <w:t xml:space="preserve">  Le texte aborde la compréhension de la malédiction héréditaire, la justice divine,</w:t>
      </w:r>
    </w:p>
    <w:p>
      <w:r>
        <w:rPr>
          <w:b w:val="0"/>
          <w:i w:val="0"/>
        </w:rPr>
        <w:t xml:space="preserve">  le pouvoir de la repentance, et la réception des bénédictions par la foi et l'action,</w:t>
      </w:r>
    </w:p>
    <w:p>
      <w:r>
        <w:rPr>
          <w:b w:val="0"/>
          <w:i w:val="0"/>
        </w:rPr>
        <w:t xml:space="preserve">  tout en soulignant la protection divine au milieu des épreuves.</w:t>
      </w:r>
    </w:p>
    <w:p>
      <w:r>
        <w:rPr>
          <w:b w:val="0"/>
          <w:i w:val="0"/>
        </w:rPr>
        <w:t>palmier_principal: Bénédiction</w:t>
      </w:r>
    </w:p>
    <w:p>
      <w:r>
        <w:rPr>
          <w:b w:val="0"/>
          <w:i w:val="0"/>
        </w:rPr>
        <w:t>palmiers:</w:t>
      </w:r>
    </w:p>
    <w:p>
      <w:pPr>
        <w:pStyle w:val="ListBullet"/>
      </w:pPr>
      <w:r>
        <w:rPr>
          <w:b w:val="0"/>
          <w:i w:val="0"/>
        </w:rPr>
        <w:t>Délivrance &amp; Liberté</w:t>
      </w:r>
    </w:p>
    <w:p>
      <w:pPr>
        <w:pStyle w:val="ListBullet"/>
      </w:pPr>
      <w:r>
        <w:rPr>
          <w:b w:val="0"/>
          <w:i w:val="0"/>
        </w:rPr>
        <w:t>Parole de Dieu</w:t>
      </w:r>
    </w:p>
    <w:p>
      <w:pPr>
        <w:pStyle w:val="ListBullet"/>
      </w:pPr>
      <w:r>
        <w:rPr>
          <w:b w:val="0"/>
          <w:i w:val="0"/>
        </w:rPr>
        <w:t>Repentance</w:t>
      </w:r>
    </w:p>
    <w:p>
      <w:pPr>
        <w:pStyle w:val="ListBullet"/>
      </w:pPr>
      <w:r>
        <w:rPr>
          <w:b w:val="0"/>
          <w:i w:val="0"/>
        </w:rPr>
        <w:t>Foi</w:t>
      </w:r>
    </w:p>
    <w:p>
      <w:pPr>
        <w:pStyle w:val="ListBullet"/>
      </w:pPr>
      <w:r>
        <w:rPr>
          <w:b w:val="0"/>
          <w:i w:val="0"/>
        </w:rPr>
        <w:t>Transformation</w:t>
      </w:r>
    </w:p>
    <w:p>
      <w:pPr>
        <w:pStyle w:val="ListBullet"/>
      </w:pPr>
      <w:r>
        <w:rPr>
          <w:b w:val="0"/>
          <w:i w:val="0"/>
        </w:rPr>
        <w:t>Espérance</w:t>
      </w:r>
    </w:p>
    <w:p>
      <w:r>
        <w:rPr>
          <w:b w:val="0"/>
          <w:i w:val="0"/>
        </w:rPr>
        <w:t>tags:</w:t>
      </w:r>
    </w:p>
    <w:p>
      <w:pPr>
        <w:pStyle w:val="ListBullet"/>
      </w:pPr>
      <w:r>
        <w:rPr>
          <w:b w:val="0"/>
          <w:i w:val="0"/>
        </w:rPr>
        <w:t>Bénédiction divine</w:t>
      </w:r>
    </w:p>
    <w:p>
      <w:pPr>
        <w:pStyle w:val="ListBullet"/>
      </w:pPr>
      <w:r>
        <w:rPr>
          <w:b w:val="0"/>
          <w:i w:val="0"/>
        </w:rPr>
        <w:t>Malédiction héréditaire</w:t>
      </w:r>
    </w:p>
    <w:p>
      <w:pPr>
        <w:pStyle w:val="ListBullet"/>
      </w:pPr>
      <w:r>
        <w:rPr>
          <w:b w:val="0"/>
          <w:i w:val="0"/>
        </w:rPr>
        <w:t>Héritage en Christ</w:t>
      </w:r>
    </w:p>
    <w:p>
      <w:pPr>
        <w:pStyle w:val="ListBullet"/>
      </w:pPr>
      <w:r>
        <w:rPr>
          <w:b w:val="0"/>
          <w:i w:val="0"/>
        </w:rPr>
        <w:t>Justice de Dieu</w:t>
      </w:r>
    </w:p>
    <w:p>
      <w:pPr>
        <w:pStyle w:val="ListBullet"/>
      </w:pPr>
      <w:r>
        <w:rPr>
          <w:b w:val="0"/>
          <w:i w:val="0"/>
        </w:rPr>
        <w:t>Action de grâce</w:t>
      </w:r>
    </w:p>
    <w:p>
      <w:r>
        <w:rPr>
          <w:b w:val="0"/>
          <w:i w:val="0"/>
        </w:rPr>
        <w:t>title: 'Une Année de Bénédiction : Briser les Chaînes et Saisir l''Héritage'</w:t>
      </w:r>
    </w:p>
    <w:p>
      <w:r>
        <w:rPr>
          <w:b w:val="0"/>
          <w:i w:val="0"/>
        </w:rPr>
        <w:t>---</w:t>
      </w:r>
    </w:p>
    <w:p>
      <w:pPr>
        <w:pStyle w:val="Heading1"/>
      </w:pPr>
      <w:r>
        <w:t>Une Année de Bénédiction : Briser les Chaînes et Saisir l'Héritage</w:t>
      </w:r>
    </w:p>
    <w:p>
      <w:pPr>
        <w:pStyle w:val="Heading3"/>
      </w:pPr>
      <w:r>
        <w:t>Introduction</w:t>
      </w:r>
    </w:p>
    <w:p>
      <w:r>
        <w:rPr>
          <w:b w:val="0"/>
          <w:i w:val="0"/>
        </w:rPr>
        <w:t>Alors que nous débutons une nouvelle année, nos cœurs sont remplis d'espoirs et de désirs de bien-être. En tant que chrétiens, notre vœu le plus profond est de voir la bénédiction de Dieu se déverser abondamment dans nos vies et celles de nos proches. Mais qu'est-ce que la bénédiction divine, et comment y accéder pleinement, en nous libérant de tout ce qui pourrait l'entraver ?</w:t>
      </w:r>
    </w:p>
    <w:p>
      <w:r>
        <w:rPr>
          <w:b w:val="0"/>
          <w:i w:val="0"/>
        </w:rPr>
        <w:t>« Béni soit Dieu, le Père de notre Seigneur Jésus-Christ, qui nous a bénis de toute bénédiction spirituelle dans les lieux célestes en Christ ! »</w:t>
      </w:r>
      <w:r>
        <w:rPr>
          <w:b w:val="0"/>
          <w:i/>
        </w:rPr>
        <w:t xml:space="preserve"> (Éphésiens 1:3)</w:t>
      </w:r>
    </w:p>
    <w:p>
      <w:r>
        <w:rPr>
          <w:b w:val="0"/>
          <w:i w:val="0"/>
        </w:rPr>
        <w:t>Ce soir, nous allons explorer ensemble comment passer d'une perspective de malédiction à une vie de bénédiction, en comprenant la vérité de la Parole de Dieu et en agissant par la foi.</w:t>
      </w:r>
    </w:p>
    <w:p>
      <w:pPr>
        <w:pStyle w:val="Heading3"/>
      </w:pPr>
      <w:r>
        <w:t>Prière d'Ouverture</w:t>
      </w:r>
    </w:p>
    <w:p>
      <w:r>
        <w:rPr>
          <w:b w:val="0"/>
          <w:i w:val="0"/>
        </w:rPr>
        <w:t>Seigneur notre Dieu, Père céleste, nous te remercions pour cette nouvelle année et pour l'opportunité de nous rassembler en ton nom. Nous te prions de nous éclairer par ton Esprit Saint, d'ouvrir nos cœurs et nos intelligences à ta Parole. Révèle-nous ta vérité sur la bénédiction et la délivrance, aide-nous à briser toute chaîne et à saisir pleinement l'héritage que tu as préparé pour nous en Jésus-Christ. Que cette rencontre soit un moment de transformation et de fortification de notre foi. Amen.</w:t>
      </w:r>
    </w:p>
    <w:p>
      <w:pPr>
        <w:pStyle w:val="Heading3"/>
      </w:pPr>
      <w:r>
        <w:t>Brise-Glace : Le Mur des Vœux et des Briseurs de Chaînes</w:t>
      </w:r>
    </w:p>
    <w:p>
      <w:r>
        <w:rPr>
          <w:b w:val="0"/>
          <w:i w:val="0"/>
        </w:rPr>
        <w:t>Matériel :</w:t>
      </w:r>
      <w:r>
        <w:rPr>
          <w:b/>
          <w:i w:val="0"/>
        </w:rPr>
        <w:t xml:space="preserve"> Un grand tableau ou une feuille de papier mural, des feutres de différentes couleurs, des post-its.</w:t>
      </w:r>
    </w:p>
    <w:p>
      <w:r>
        <w:rPr>
          <w:b w:val="0"/>
          <w:i w:val="0"/>
        </w:rPr>
        <w:t>Déroulement :</w:t>
      </w:r>
      <w:r>
        <w:rPr>
          <w:b/>
          <w:i w:val="0"/>
        </w:rPr>
      </w:r>
    </w:p>
    <w:p>
      <w:r>
        <w:rPr>
          <w:b w:val="0"/>
          <w:i w:val="0"/>
        </w:rPr>
        <w:t>1.  Vœux de Bénédiction (5 min) :</w:t>
      </w:r>
      <w:r>
        <w:rPr>
          <w:b/>
          <w:i w:val="0"/>
        </w:rPr>
        <w:t xml:space="preserve"> Demandez à chaque participant (enfants inclus) d'écrire sur un post-it un vœu de bénédiction personnel pour l'année, ou un vœu pour quelqu'un d'autre. Collez ces post-its sur une partie du "mur" appelée "Nos Vœux pour 2024". Lisez-en quelques-uns à voix haute.</w:t>
      </w:r>
    </w:p>
    <w:p>
      <w:r>
        <w:rPr>
          <w:b w:val="0"/>
          <w:i w:val="0"/>
        </w:rPr>
        <w:t>2.  Chaînes à Briser (5 min) :</w:t>
      </w:r>
      <w:r>
        <w:rPr>
          <w:b/>
          <w:i w:val="0"/>
        </w:rPr>
        <w:t xml:space="preserve"> Sur une autre partie du mur, appelée "Chaînes à Briser", demandez aux participants d'écrire (anonymement s'ils le souhaitent) sur un post-it une chose (une habitude, une peur, une pensée négative, une influence du passé) dont ils aimeraient se libérer ou qu'ils aimeraient voir brisée en eux cette année pour mieux vivre la bénédiction de Dieu. Après qu'ils aient collé leurs post-its, lisez-en quelques-uns à voix haute sans jugement.</w:t>
      </w:r>
    </w:p>
    <w:p>
      <w:r>
        <w:rPr>
          <w:b w:val="0"/>
          <w:i w:val="0"/>
        </w:rPr>
        <w:t>3.  Proclamation des Briseurs de Chaînes (5 min) :</w:t>
      </w:r>
      <w:r>
        <w:rPr>
          <w:b/>
          <w:i w:val="0"/>
        </w:rPr>
        <w:t xml:space="preserve"> Concluez en expliquant que ce soir, nous allons apprendre comment Dieu nous donne le pouvoir de briser ces chaînes et d'accomplir ces vœux de bénédiction.</w:t>
      </w:r>
    </w:p>
    <w:p>
      <w:pPr>
        <w:pStyle w:val="Heading3"/>
      </w:pPr>
      <w:r>
        <w:t>Présentation du Thème : Une Année de Bénédiction – De la Malédiction à l'Héritage en Christ</w:t>
      </w:r>
    </w:p>
    <w:p>
      <w:r>
        <w:rPr>
          <w:b w:val="0"/>
          <w:i w:val="0"/>
        </w:rPr>
        <w:t>Chers frères et sœurs,</w:t>
      </w:r>
    </w:p>
    <w:p>
      <w:r>
        <w:rPr>
          <w:b w:val="0"/>
          <w:i w:val="0"/>
        </w:rPr>
        <w:t>Lorsque nous parlons de bénédiction et de malédiction, nous touchons à des principes fondamentaux de la Bible. Dès la Genèse, nous voyons Dieu bénir ses créatures, et le choix de l'homme d'y désobéir apporter la malédiction. Mais la bonne nouvelle, c'est qu'en Jésus-Christ, nous avons changé de camp ! Nous sommes passés du terrain de la malédiction à celui de la bénédiction.</w:t>
      </w:r>
    </w:p>
    <w:p>
      <w:r>
        <w:rPr>
          <w:b w:val="0"/>
          <w:i w:val="0"/>
        </w:rPr>
        <w:t>Notre héritage en Jésus-Christ est immense : la plénitude de Dieu, la vie abondante, les dons du Saint-Esprit, la santé divine, et toutes les bénédictions spirituelles et matérielles. Éphésiens 1:3 nous dit que nous avons été "bénis de toute bénédiction spirituelle qui est en Jésus-Christ". Tout est à notre disposition !</w:t>
      </w:r>
    </w:p>
    <w:p>
      <w:r>
        <w:rPr>
          <w:b w:val="0"/>
          <w:i w:val="0"/>
        </w:rPr>
        <w:t>Pourtant, beaucoup de chrétiens se sentent encore freinés, comme si une "malchance" les poursuivait. Des échecs répétés, des difficultés relationnelles, des maladies chroniques, des cycles de pauvreté... Ces situations peuvent être des signes que des "portes" de notre passé, des "accès" que nous avons laissés ou des influences héréditaires, sont encore actifs. Le diable est rusé, il cherche à nous maintenir dans l'ignorance de nos droits et de notre héritage en Christ.</w:t>
      </w:r>
    </w:p>
    <w:p>
      <w:r>
        <w:rPr>
          <w:b w:val="0"/>
          <w:i w:val="0"/>
        </w:rPr>
        <w:t>Ce soir, nous allons d'abord démystifier la notion de malédiction héréditaire, en comprenant que Dieu, dans sa justice et son amour, ne punit pas les enfants pour les péchés des parents, mais qu'il prend en compte notre passé comme une circonstance atténuante. Ensuite, nous verrons comment, par la foi et l'action, nous pouvons briser ces liens et entrer pleinement dans la bénédiction que Dieu a pour nous.</w:t>
      </w:r>
    </w:p>
    <w:p>
      <w:r>
        <w:rPr>
          <w:b w:val="0"/>
          <w:i w:val="0"/>
        </w:rPr>
        <w:t>Nous allons nous séparer en deux groupes pour explorer ces aspects plus en profondeur.</w:t>
      </w:r>
    </w:p>
    <w:p>
      <w:pPr>
        <w:pStyle w:val="Heading3"/>
      </w:pPr>
      <w:r>
        <w:t>Organisation des Groupes</w:t>
      </w:r>
    </w:p>
    <w:p>
      <w:r>
        <w:rPr>
          <w:b w:val="0"/>
          <w:i w:val="0"/>
        </w:rPr>
        <w:t>Groupe 1 : Comprendre et Briser les Chaînes</w:t>
      </w:r>
      <w:r>
        <w:rPr>
          <w:b/>
          <w:i w:val="0"/>
        </w:rPr>
      </w:r>
    </w:p>
    <w:p>
      <w:r>
        <w:rPr>
          <w:b w:val="0"/>
          <w:i w:val="0"/>
        </w:rPr>
        <w:t>Ce groupe se concentrera sur l'origine des malédictions, la juste compréhension de Dieu face au passé, et comment activement briser les liens négatifs par la repentance et la foi.</w:t>
      </w:r>
    </w:p>
    <w:p>
      <w:r>
        <w:rPr>
          <w:b w:val="0"/>
          <w:i w:val="0"/>
        </w:rPr>
        <w:t>Groupe 2 : Saisir et Manifester la Bénédiction</w:t>
      </w:r>
      <w:r>
        <w:rPr>
          <w:b/>
          <w:i w:val="0"/>
        </w:rPr>
      </w:r>
    </w:p>
    <w:p>
      <w:r>
        <w:rPr>
          <w:b w:val="0"/>
          <w:i w:val="0"/>
        </w:rPr>
        <w:t>Ce groupe explorera la nature de la bénédiction divine, comment la recevoir et la manifester dans nos vies par des paroles et des actions de foi, en mettant l'accent sur la protection divine.</w:t>
      </w:r>
    </w:p>
    <w:p>
      <w:r>
        <w:rPr>
          <w:b w:val="0"/>
          <w:i w:val="0"/>
        </w:rPr>
        <w:t>---</w:t>
      </w:r>
    </w:p>
    <w:p>
      <w:pPr>
        <w:pStyle w:val="Heading3"/>
      </w:pPr>
      <w:r>
        <w:t>Fiches Thématiques - Groupe 1 : Comprendre et Briser les Chaînes</w:t>
      </w:r>
    </w:p>
    <w:p>
      <w:pPr>
        <w:pStyle w:val="Heading4"/>
      </w:pPr>
      <w:r>
        <w:t>1. L'Héritage du Passé : Un Fardeau ou une Leçon ?</w:t>
      </w:r>
    </w:p>
    <w:p>
      <w:pPr>
        <w:pStyle w:val="ListBullet"/>
      </w:pPr>
      <w:r>
        <w:rPr>
          <w:b w:val="0"/>
          <w:i w:val="0"/>
        </w:rPr>
        <w:t>Verset Clé :</w:t>
      </w:r>
      <w:r>
        <w:rPr>
          <w:b/>
          <w:i w:val="0"/>
        </w:rPr>
        <w:t xml:space="preserve"> « L'Éternel, l'Éternel, Dieu miséricordieux et compatissant, lent à la colère, riche en bonté et en fidélité... qui se souvient de l'iniquité des pères sur les fils, sur la troisième et sur la quatrième génération. »</w:t>
      </w:r>
      <w:r>
        <w:rPr>
          <w:b/>
          <w:i/>
        </w:rPr>
        <w:t xml:space="preserve"> (Exode 34:6-7, traduction ajustée)</w:t>
      </w:r>
    </w:p>
    <w:p>
      <w:pPr>
        <w:pStyle w:val="ListBullet"/>
      </w:pPr>
      <w:r>
        <w:rPr>
          <w:b w:val="0"/>
          <w:i w:val="0"/>
        </w:rPr>
        <w:t>Explication ou Objectif :</w:t>
      </w:r>
      <w:r>
        <w:rPr>
          <w:b/>
          <w:i w:val="0"/>
        </w:rPr>
        <w:t xml:space="preserve"> Démystifier l'idée que Dieu punit les innocents, en comprenant que le terme "se souvenir" signifie qu'il prend en compte le passé comme circonstance atténuante.</w:t>
      </w:r>
    </w:p>
    <w:p>
      <w:pPr>
        <w:pStyle w:val="ListBullet"/>
      </w:pPr>
      <w:r>
        <w:rPr>
          <w:b w:val="0"/>
          <w:i w:val="0"/>
        </w:rPr>
        <w:t>Réflexion :</w:t>
      </w:r>
      <w:r>
        <w:rPr>
          <w:b/>
          <w:i w:val="0"/>
        </w:rPr>
      </w:r>
    </w:p>
    <w:p>
      <w:r>
        <w:rPr>
          <w:b w:val="0"/>
          <w:i w:val="0"/>
        </w:rPr>
        <w:t xml:space="preserve">    1.  Comment la mauvaise compréhension du verset d'Exode 34:6-7 a-t-elle pu influencer votre perception de la justice de Dieu ou de votre propre situation ? (Réponses suggérées : Peur d'être puni pour les péchés des ancêtres, sentiment d'injustice, incompréhension de la miséricorde divine.)</w:t>
      </w:r>
    </w:p>
    <w:p>
      <w:r>
        <w:rPr>
          <w:b w:val="0"/>
          <w:i w:val="0"/>
        </w:rPr>
        <w:t xml:space="preserve">    2.  Quelle différence cela fait-il de savoir que Dieu "se souvient" de l'iniquité des pères non pour punir les enfants, mais pour leur accorder des circonstances atténuantes ? (Réponses suggérées : Soulagement, sentiment de l'amour et de la justice de Dieu, cela retire un fardeau de culpabilité imméritée.)</w:t>
      </w:r>
    </w:p>
    <w:p>
      <w:pPr>
        <w:pStyle w:val="ListBullet"/>
      </w:pPr>
      <w:r>
        <w:rPr>
          <w:b w:val="0"/>
          <w:i w:val="0"/>
        </w:rPr>
        <w:t>Citation d'un héros de la foi :</w:t>
      </w:r>
      <w:r>
        <w:rPr>
          <w:b/>
          <w:i w:val="0"/>
        </w:rPr>
      </w:r>
    </w:p>
    <w:p>
      <w:pPr>
        <w:pStyle w:val="ListBullet"/>
      </w:pPr>
      <w:r>
        <w:rPr>
          <w:b w:val="0"/>
          <w:i w:val="0"/>
        </w:rPr>
        <w:t>« La vérité est comme un lion. Vous n'avez pas à la défendre. Laissez-la se libérer. Elle se défendra elle-même. » – Saint Augustin</w:t>
      </w:r>
    </w:p>
    <w:p>
      <w:pPr>
        <w:pStyle w:val="ListBullet"/>
      </w:pPr>
      <w:r>
        <w:rPr>
          <w:b w:val="0"/>
          <w:i w:val="0"/>
        </w:rPr>
        <w:t>Activité Créative ou Illustration Collaborative :</w:t>
      </w:r>
      <w:r>
        <w:rPr>
          <w:b/>
          <w:i w:val="0"/>
        </w:rPr>
      </w:r>
    </w:p>
    <w:p>
      <w:pPr>
        <w:pStyle w:val="ListBullet"/>
      </w:pPr>
      <w:r>
        <w:rPr>
          <w:b w:val="0"/>
          <w:i w:val="0"/>
        </w:rPr>
        <w:t>"Dessine ce qui pèse" :</w:t>
      </w:r>
      <w:r>
        <w:rPr>
          <w:b/>
          <w:i w:val="0"/>
        </w:rPr>
        <w:t xml:space="preserve"> Chaque participant dessine ou écrit sur une petite feuille un fardeau, une chaîne ou une pensée négative qu'il associe à son passé ou à son héritage. Ensuite, ils sont invités à déchirer (symboliquement) leur feuille et à la jeter dans une "corbeille de la délivrance", proclamant : "En Christ, je suis libre !" (Les plus jeunes peuvent dessiner des bonhommes tristes qui deviennent joyeux après avoir déchiré la feuille).</w:t>
      </w:r>
    </w:p>
    <w:p>
      <w:pPr>
        <w:pStyle w:val="ListBullet"/>
      </w:pPr>
      <w:r>
        <w:rPr>
          <w:b w:val="0"/>
          <w:i w:val="0"/>
        </w:rPr>
        <w:t>Défi Pratique :</w:t>
      </w:r>
      <w:r>
        <w:rPr>
          <w:b/>
          <w:i w:val="0"/>
        </w:rPr>
        <w:t xml:space="preserve"> Cette semaine, identifiez un domaine de votre vie où vous avez le sentiment d'être sous une influence négative héritée. Priez spécifiquement pour la révélation de la vérité de Dieu à ce sujet et déclarez votre liberté en Christ.</w:t>
      </w:r>
    </w:p>
    <w:p>
      <w:r>
        <w:rPr>
          <w:b w:val="0"/>
          <w:i w:val="0"/>
        </w:rPr>
        <w:t>---</w:t>
      </w:r>
    </w:p>
    <w:p>
      <w:pPr>
        <w:pStyle w:val="Heading4"/>
      </w:pPr>
      <w:r>
        <w:t>2. La Justice de Dieu : Chaque Âme Répond de Soi</w:t>
      </w:r>
    </w:p>
    <w:p>
      <w:pPr>
        <w:pStyle w:val="ListBullet"/>
      </w:pPr>
      <w:r>
        <w:rPr>
          <w:b w:val="0"/>
          <w:i w:val="0"/>
        </w:rPr>
        <w:t>Verset Clé :</w:t>
      </w:r>
      <w:r>
        <w:rPr>
          <w:b/>
          <w:i w:val="0"/>
        </w:rPr>
        <w:t xml:space="preserve"> « L'âme qui pèche, c'est celle qui mourra. Le fils ne portera pas l'iniquité de son père, et le père ne portera pas l'iniquité de son fils. »</w:t>
      </w:r>
      <w:r>
        <w:rPr>
          <w:b/>
          <w:i/>
        </w:rPr>
        <w:t xml:space="preserve"> (Ézéchiel 18:20)</w:t>
      </w:r>
    </w:p>
    <w:p>
      <w:pPr>
        <w:pStyle w:val="ListBullet"/>
      </w:pPr>
      <w:r>
        <w:rPr>
          <w:b w:val="0"/>
          <w:i w:val="0"/>
        </w:rPr>
        <w:t>Explication ou Objectif :</w:t>
      </w:r>
      <w:r>
        <w:rPr>
          <w:b/>
          <w:i w:val="0"/>
        </w:rPr>
        <w:t xml:space="preserve"> Affirmer que Dieu est juste, et que dans sa souveraineté, chacun est responsable de ses propres choix et péchés, non de ceux de ses ancêtres.</w:t>
      </w:r>
    </w:p>
    <w:p>
      <w:pPr>
        <w:pStyle w:val="ListBullet"/>
      </w:pPr>
      <w:r>
        <w:rPr>
          <w:b w:val="0"/>
          <w:i w:val="0"/>
        </w:rPr>
        <w:t>Réflexion :</w:t>
      </w:r>
      <w:r>
        <w:rPr>
          <w:b/>
          <w:i w:val="0"/>
        </w:rPr>
      </w:r>
    </w:p>
    <w:p>
      <w:r>
        <w:rPr>
          <w:b w:val="0"/>
          <w:i w:val="0"/>
        </w:rPr>
        <w:t xml:space="preserve">    1.  Comment ce verset d'Ézéchiel 18:20 clarifie-t-il votre compréhension de la justice de Dieu par rapport aux versets de l'Ancien Testament souvent mal interprétés ? (Réponses suggérées : Cela montre que Dieu est juste et ne punit pas l'innocent, que ma relation avec Dieu est individuelle, que je ne suis pas condamné par le passé de ma famille.)</w:t>
      </w:r>
    </w:p>
    <w:p>
      <w:r>
        <w:rPr>
          <w:b w:val="0"/>
          <w:i w:val="0"/>
        </w:rPr>
        <w:t xml:space="preserve">    2.  Pensez-vous que le diable utilise la culpabilité liée au passé familial pour nous maintenir dans la honte ou la peur ? Si oui, comment pouvons-nous contrer cela par la vérité biblique ? (Réponses suggérées : Oui, en nous faisant croire que nous sommes condamnés. Nous pouvons contrer cela en nous appuyant sur Ézéchiel 18:20 et sur le pardon en Christ.)</w:t>
      </w:r>
    </w:p>
    <w:p>
      <w:pPr>
        <w:pStyle w:val="ListBullet"/>
      </w:pPr>
      <w:r>
        <w:rPr>
          <w:b w:val="0"/>
          <w:i w:val="0"/>
        </w:rPr>
        <w:t>Citation d'un héros de la foi :</w:t>
      </w:r>
      <w:r>
        <w:rPr>
          <w:b/>
          <w:i w:val="0"/>
        </w:rPr>
      </w:r>
    </w:p>
    <w:p>
      <w:pPr>
        <w:pStyle w:val="ListBullet"/>
      </w:pPr>
      <w:r>
        <w:rPr>
          <w:b w:val="0"/>
          <w:i w:val="0"/>
        </w:rPr>
        <w:t>« Je crois que la pleine conscience du pardon des péchés est la base de toute la vie chrétienne. » – Charles Spurgeon</w:t>
      </w:r>
    </w:p>
    <w:p>
      <w:pPr>
        <w:pStyle w:val="ListBullet"/>
      </w:pPr>
      <w:r>
        <w:rPr>
          <w:b w:val="0"/>
          <w:i w:val="0"/>
        </w:rPr>
        <w:t>Activité Créative ou Illustration Collaborative :</w:t>
      </w:r>
      <w:r>
        <w:rPr>
          <w:b/>
          <w:i w:val="0"/>
        </w:rPr>
      </w:r>
    </w:p>
    <w:p>
      <w:pPr>
        <w:pStyle w:val="ListBullet"/>
      </w:pPr>
      <w:r>
        <w:rPr>
          <w:b w:val="0"/>
          <w:i w:val="0"/>
        </w:rPr>
        <w:t>"Le Théâtre des Proverbes" :</w:t>
      </w:r>
      <w:r>
        <w:rPr>
          <w:b/>
          <w:i w:val="0"/>
        </w:rPr>
        <w:t xml:space="preserve"> Animez une courte scène où les participants jouent le proverbe "Les pères ont mangé des raisins verts, et les dents des enfants en ont été agacées" (Ezéchiel 18:2). Puis, d'autres participants jouent la réponse de Dieu à travers Ezéchiel 18:3-4, en soulignant l'importance de la responsabilité individuelle. (Les enfants peuvent mimer les "dents agacées" et montrer qu'ils ne sont pas d'accord.)</w:t>
      </w:r>
    </w:p>
    <w:p>
      <w:pPr>
        <w:pStyle w:val="ListBullet"/>
      </w:pPr>
      <w:r>
        <w:rPr>
          <w:b w:val="0"/>
          <w:i w:val="0"/>
        </w:rPr>
        <w:t>Défi Pratique :</w:t>
      </w:r>
      <w:r>
        <w:rPr>
          <w:b/>
          <w:i w:val="0"/>
        </w:rPr>
        <w:t xml:space="preserve"> Écrivez une lettre à vous-même (que vous ne posterez pas) où vous vous déchargez de toute culpabilité ou de toute responsabilité pour les péchés ou les erreurs de vos parents ou ancêtres, en vous appuyant sur Ézéchiel 18:20 et le pardon de Christ.</w:t>
      </w:r>
    </w:p>
    <w:p>
      <w:r>
        <w:rPr>
          <w:b w:val="0"/>
          <w:i w:val="0"/>
        </w:rPr>
        <w:t>---</w:t>
      </w:r>
    </w:p>
    <w:p>
      <w:pPr>
        <w:pStyle w:val="Heading4"/>
      </w:pPr>
      <w:r>
        <w:t>3. Briser le Cycle : L'Exemple de Lévi</w:t>
      </w:r>
    </w:p>
    <w:p>
      <w:pPr>
        <w:pStyle w:val="ListBullet"/>
      </w:pPr>
      <w:r>
        <w:rPr>
          <w:b w:val="0"/>
          <w:i w:val="0"/>
        </w:rPr>
        <w:t>Verset Clé :</w:t>
      </w:r>
      <w:r>
        <w:rPr>
          <w:b/>
          <w:i w:val="0"/>
        </w:rPr>
        <w:t xml:space="preserve"> « Maudite soit leur colère, car elle est violente, et leur fureur, car elle est cruelle ! Je les séparerai dans Jacob, et je les disperserai dans Israël. »</w:t>
      </w:r>
      <w:r>
        <w:rPr>
          <w:b/>
          <w:i/>
        </w:rPr>
        <w:t xml:space="preserve"> (Genèse 49:5-7) et « Les enfants de Lévi firent ce qu’ordonnait Moïse ; et trois mille âmes périrent en ce jour. »</w:t>
      </w:r>
      <w:r>
        <w:rPr>
          <w:b/>
          <w:i w:val="0"/>
        </w:rPr>
        <w:t xml:space="preserve"> (Exode 32:26-29, pour le changement de destin)</w:t>
      </w:r>
    </w:p>
    <w:p>
      <w:pPr>
        <w:pStyle w:val="ListBullet"/>
      </w:pPr>
      <w:r>
        <w:rPr>
          <w:b w:val="0"/>
          <w:i w:val="0"/>
        </w:rPr>
        <w:t>Explication ou Objectif :</w:t>
      </w:r>
      <w:r>
        <w:rPr>
          <w:b/>
          <w:i w:val="0"/>
        </w:rPr>
        <w:t xml:space="preserve"> Montrer comment une malédiction générationnelle, due à un tempérament violent, fut brisée et transformée en bénédiction par la repentance et une action juste au service de Dieu.</w:t>
      </w:r>
    </w:p>
    <w:p>
      <w:pPr>
        <w:pStyle w:val="ListBullet"/>
      </w:pPr>
      <w:r>
        <w:rPr>
          <w:b w:val="0"/>
          <w:i w:val="0"/>
        </w:rPr>
        <w:t>Réflexion :</w:t>
      </w:r>
      <w:r>
        <w:rPr>
          <w:b/>
          <w:i w:val="0"/>
        </w:rPr>
      </w:r>
    </w:p>
    <w:p>
      <w:r>
        <w:rPr>
          <w:b w:val="0"/>
          <w:i w:val="0"/>
        </w:rPr>
        <w:t xml:space="preserve">    1.  Comment la violence de Lévi, initialement une cause de malédiction, a-t-elle pu être canalisée et transformée en zèle pour Dieu par ses descendants ? (Réponses suggérées : Le tempérament fort peut être un don mal utilisé ou bien canalisé, le zèle pour Dieu peut utiliser une énergie qui était auparavant destructrice, le changement de cœur amène un changement d'action.)</w:t>
      </w:r>
    </w:p>
    <w:p>
      <w:r>
        <w:rPr>
          <w:b w:val="0"/>
          <w:i w:val="0"/>
        </w:rPr>
        <w:t xml:space="preserve">    2.  Y a-t-il un trait de caractère ou un "don naturel" en vous (ou que vous observez dans votre famille) qui, mal dirigé, a pu causer du tort, mais qui, consacré à Dieu, pourrait devenir une force pour le bien ? (Réponses suggérées : Colère transformée en passion pour la justice, timidité en écoute attentive, impulsivité en action rapide pour le bien.)</w:t>
      </w:r>
    </w:p>
    <w:p>
      <w:pPr>
        <w:pStyle w:val="ListBullet"/>
      </w:pPr>
      <w:r>
        <w:rPr>
          <w:b w:val="0"/>
          <w:i w:val="0"/>
        </w:rPr>
        <w:t>Citation d'un héros de la foi :</w:t>
      </w:r>
      <w:r>
        <w:rPr>
          <w:b/>
          <w:i w:val="0"/>
        </w:rPr>
      </w:r>
    </w:p>
    <w:p>
      <w:pPr>
        <w:pStyle w:val="ListBullet"/>
      </w:pPr>
      <w:r>
        <w:rPr>
          <w:b w:val="0"/>
          <w:i w:val="0"/>
        </w:rPr>
        <w:t>« Nous n'avons pas à nous battre pour la victoire ; nous avons à nous battre de la victoire. » – D.L. Moody</w:t>
      </w:r>
    </w:p>
    <w:p>
      <w:pPr>
        <w:pStyle w:val="ListBullet"/>
      </w:pPr>
      <w:r>
        <w:rPr>
          <w:b w:val="0"/>
          <w:i w:val="0"/>
        </w:rPr>
        <w:t>Activité Créative ou Illustration Collaborative :</w:t>
      </w:r>
      <w:r>
        <w:rPr>
          <w:b/>
          <w:i w:val="0"/>
        </w:rPr>
      </w:r>
    </w:p>
    <w:p>
      <w:pPr>
        <w:pStyle w:val="ListBullet"/>
      </w:pPr>
      <w:r>
        <w:rPr>
          <w:b w:val="0"/>
          <w:i w:val="0"/>
        </w:rPr>
        <w:t>"Scène de Transformation" :</w:t>
      </w:r>
      <w:r>
        <w:rPr>
          <w:b/>
          <w:i w:val="0"/>
        </w:rPr>
        <w:t xml:space="preserve"> En groupes, mimez ou créez une courte saynète. D'abord, un tableau de "malédiction" où la colère mène à la destruction (scène de Lévi selon Genèse 49). Ensuite, un tableau de "bénédiction" où la même énergie est mise au service de Dieu pour la justice (scène des Lévites selon Exode 32). L'idée est de montrer qu'un même potentiel peut avoir des conséquences opposées.</w:t>
      </w:r>
    </w:p>
    <w:p>
      <w:pPr>
        <w:pStyle w:val="ListBullet"/>
      </w:pPr>
      <w:r>
        <w:rPr>
          <w:b w:val="0"/>
          <w:i w:val="0"/>
        </w:rPr>
        <w:t>Défi Pratique :</w:t>
      </w:r>
      <w:r>
        <w:rPr>
          <w:b/>
          <w:i w:val="0"/>
        </w:rPr>
        <w:t xml:space="preserve"> Identifiez un aspect de votre personnalité ou un don que vous avez qui a parfois été une source de problème. Priez pour que Dieu le transforme et le canalise pour sa gloire, et engagez-vous à l'utiliser différemment cette semaine.</w:t>
      </w:r>
    </w:p>
    <w:p>
      <w:r>
        <w:rPr>
          <w:b w:val="0"/>
          <w:i w:val="0"/>
        </w:rPr>
        <w:t>---</w:t>
      </w:r>
    </w:p>
    <w:p>
      <w:pPr>
        <w:pStyle w:val="Heading4"/>
      </w:pPr>
      <w:r>
        <w:t>4. Le Pouvoir de la Repentance et des Actes Concrets</w:t>
      </w:r>
    </w:p>
    <w:p>
      <w:pPr>
        <w:pStyle w:val="ListBullet"/>
      </w:pPr>
      <w:r>
        <w:rPr>
          <w:b w:val="0"/>
          <w:i w:val="0"/>
        </w:rPr>
        <w:t>Verset Clé :</w:t>
      </w:r>
      <w:r>
        <w:rPr>
          <w:b/>
          <w:i w:val="0"/>
        </w:rPr>
        <w:t xml:space="preserve"> « Consacrez-vous aujourd’hui à l’Éternel… afin qu’il vous accorde aujourd’hui une bénédiction. »</w:t>
      </w:r>
      <w:r>
        <w:rPr>
          <w:b/>
          <w:i/>
        </w:rPr>
        <w:t xml:space="preserve"> (Exode 32:29)</w:t>
      </w:r>
    </w:p>
    <w:p>
      <w:pPr>
        <w:pStyle w:val="ListBullet"/>
      </w:pPr>
      <w:r>
        <w:rPr>
          <w:b w:val="0"/>
          <w:i w:val="0"/>
        </w:rPr>
        <w:t>Explication ou Objectif :</w:t>
      </w:r>
      <w:r>
        <w:rPr>
          <w:b/>
          <w:i w:val="0"/>
        </w:rPr>
        <w:t xml:space="preserve"> Comprendre que la repentance authentique ne se limite pas à des paroles, mais se concrétise par des actes de consécration et de changement.</w:t>
      </w:r>
    </w:p>
    <w:p>
      <w:pPr>
        <w:pStyle w:val="ListBullet"/>
      </w:pPr>
      <w:r>
        <w:rPr>
          <w:b w:val="0"/>
          <w:i w:val="0"/>
        </w:rPr>
        <w:t>Réflexion :</w:t>
      </w:r>
      <w:r>
        <w:rPr>
          <w:b/>
          <w:i w:val="0"/>
        </w:rPr>
      </w:r>
    </w:p>
    <w:p>
      <w:r>
        <w:rPr>
          <w:b w:val="0"/>
          <w:i w:val="0"/>
        </w:rPr>
        <w:t xml:space="preserve">    1.  Pourquoi est-il crucial que la repentance soit suivie d'actions concrètes, et pas seulement de paroles ? (Réponses suggérées : Pour démontrer la sincérité du cœur, pour rompre les habitudes négatives, pour créer une nouvelle "cause" qui engendrera la bénédiction, la foi sans les œuvres est morte.)</w:t>
      </w:r>
    </w:p>
    <w:p>
      <w:r>
        <w:rPr>
          <w:b w:val="0"/>
          <w:i w:val="0"/>
        </w:rPr>
        <w:t xml:space="preserve">    2.  Pensez à une situation où vous avez "dit" votre repentir, mais où des actes concrets manquaient. Quels en ont été les résultats ? Comment auriez-vous pu agir différemment ? (Réponses suggérées : La situation n'a pas changé, le pardon n'a pas été ressenti, le cycle s'est répété. Aurait fallu faire une action réparatrice, un service, un changement de comportement.)</w:t>
      </w:r>
    </w:p>
    <w:p>
      <w:pPr>
        <w:pStyle w:val="ListBullet"/>
      </w:pPr>
      <w:r>
        <w:rPr>
          <w:b w:val="0"/>
          <w:i w:val="0"/>
        </w:rPr>
        <w:t>Citation d'un héros de la foi :</w:t>
      </w:r>
      <w:r>
        <w:rPr>
          <w:b/>
          <w:i w:val="0"/>
        </w:rPr>
      </w:r>
    </w:p>
    <w:p>
      <w:pPr>
        <w:pStyle w:val="ListBullet"/>
      </w:pPr>
      <w:r>
        <w:rPr>
          <w:b w:val="0"/>
          <w:i w:val="0"/>
        </w:rPr>
        <w:t>« Si Dieu est votre Père, vous êtes son enfant. Alors agissez comme tel. » – Hudson Taylor</w:t>
      </w:r>
    </w:p>
    <w:p>
      <w:pPr>
        <w:pStyle w:val="ListBullet"/>
      </w:pPr>
      <w:r>
        <w:rPr>
          <w:b w:val="0"/>
          <w:i w:val="0"/>
        </w:rPr>
        <w:t>Activité Créative ou Illustration Collaborative :</w:t>
      </w:r>
      <w:r>
        <w:rPr>
          <w:b/>
          <w:i w:val="0"/>
        </w:rPr>
      </w:r>
    </w:p>
    <w:p>
      <w:pPr>
        <w:pStyle w:val="ListBullet"/>
      </w:pPr>
      <w:r>
        <w:rPr>
          <w:b w:val="0"/>
          <w:i w:val="0"/>
        </w:rPr>
        <w:t>"Écrire une nouvelle histoire" :</w:t>
      </w:r>
      <w:r>
        <w:rPr>
          <w:b/>
          <w:i w:val="0"/>
        </w:rPr>
        <w:t xml:space="preserve"> Chacun pense à une situation concrète où il a besoin de repentance et d'action. Sur une feuille, écrivez "L'ancienne histoire" (les paroles seulement) et "La nouvelle histoire" (les paroles plus</w:t>
      </w:r>
      <w:r>
        <w:rPr>
          <w:b/>
          <w:i/>
        </w:rPr>
        <w:t xml:space="preserve"> une ou deux actions concrètes). Partagez en binôme si confortable. (Les enfants peuvent dessiner "avant" et "après" l'action.)</w:t>
      </w:r>
    </w:p>
    <w:p>
      <w:pPr>
        <w:pStyle w:val="ListBullet"/>
      </w:pPr>
      <w:r>
        <w:rPr>
          <w:b w:val="0"/>
          <w:i w:val="0"/>
        </w:rPr>
        <w:t>Défi Pratique :</w:t>
      </w:r>
      <w:r>
        <w:rPr>
          <w:b/>
          <w:i w:val="0"/>
        </w:rPr>
        <w:t xml:space="preserve"> Choisissez une relation ou une situation où vous savez qu'une action de repentance concrète est nécessaire (faire la vaisselle, aider un voisin, dire pardon et prouver par un geste). Mettez-la en œuvre cette semaine.</w:t>
      </w:r>
    </w:p>
    <w:p>
      <w:r>
        <w:rPr>
          <w:b w:val="0"/>
          <w:i w:val="0"/>
        </w:rPr>
        <w:t>---</w:t>
      </w:r>
    </w:p>
    <w:p>
      <w:pPr>
        <w:pStyle w:val="Heading4"/>
      </w:pPr>
      <w:r>
        <w:t>5. Déclarer la Liberté : Immaudissable en Christ</w:t>
      </w:r>
    </w:p>
    <w:p>
      <w:pPr>
        <w:pStyle w:val="ListBullet"/>
      </w:pPr>
      <w:r>
        <w:rPr>
          <w:b w:val="0"/>
          <w:i w:val="0"/>
        </w:rPr>
        <w:t>Verset Clé :</w:t>
      </w:r>
      <w:r>
        <w:rPr>
          <w:b/>
          <w:i w:val="0"/>
        </w:rPr>
        <w:t xml:space="preserve"> « L'enchantement ne peut rien contre Jacob, ni la divination contre Israël... »</w:t>
      </w:r>
      <w:r>
        <w:rPr>
          <w:b/>
          <w:i/>
        </w:rPr>
        <w:t xml:space="preserve"> (Nombres 23:23) et « S'ils maudissent, toi tu béniras ; s'ils se lèvent, ils seront confus, et ton serviteur se réjouira. »</w:t>
      </w:r>
      <w:r>
        <w:rPr>
          <w:b/>
          <w:i w:val="0"/>
        </w:rPr>
        <w:t xml:space="preserve"> (Psaumes 109:28)</w:t>
      </w:r>
    </w:p>
    <w:p>
      <w:pPr>
        <w:pStyle w:val="ListBullet"/>
      </w:pPr>
      <w:r>
        <w:rPr>
          <w:b w:val="0"/>
          <w:i w:val="0"/>
        </w:rPr>
        <w:t>Explication ou Objectif :</w:t>
      </w:r>
      <w:r>
        <w:rPr>
          <w:b/>
          <w:i w:val="0"/>
        </w:rPr>
        <w:t xml:space="preserve"> Réaliser notre autorité en Christ pour annuler les paroles de malédiction et déclarer la bénédiction, devenant ainsi "immaudissables".</w:t>
      </w:r>
    </w:p>
    <w:p>
      <w:pPr>
        <w:pStyle w:val="ListBullet"/>
      </w:pPr>
      <w:r>
        <w:rPr>
          <w:b w:val="0"/>
          <w:i w:val="0"/>
        </w:rPr>
        <w:t>Réflexion :</w:t>
      </w:r>
      <w:r>
        <w:rPr>
          <w:b/>
          <w:i w:val="0"/>
        </w:rPr>
      </w:r>
    </w:p>
    <w:p>
      <w:r>
        <w:rPr>
          <w:b w:val="0"/>
          <w:i w:val="0"/>
        </w:rPr>
        <w:t xml:space="preserve">    1.  Comment comprenez-vous le concept d'être "immaudissable" en tant qu'enfant de Dieu ? (Réponses suggérées : Cela signifie que les malédictions n'ont pas de pouvoir sur moi, que je suis sous la protection divine, que ma position en Christ est inébranlable.)</w:t>
      </w:r>
    </w:p>
    <w:p>
      <w:r>
        <w:rPr>
          <w:b w:val="0"/>
          <w:i w:val="0"/>
        </w:rPr>
        <w:t xml:space="preserve">    2.  Avez-vous déjà été confronté à des paroles négatives ou des attitudes de malédiction ? Comment avez-vous réagi et comment pourriez-vous réagir différemment la prochaine fois, en vous appuyant sur ces versets ? (Réponses suggérées : J'ai pu me laisser affecter. La prochaine fois, je bénirai en retour, je déclarerai la protection de Dieu, je ne me laisserai pas impressionner.)</w:t>
      </w:r>
    </w:p>
    <w:p>
      <w:pPr>
        <w:pStyle w:val="ListBullet"/>
      </w:pPr>
      <w:r>
        <w:rPr>
          <w:b w:val="0"/>
          <w:i w:val="0"/>
        </w:rPr>
        <w:t>Citation d'un héros de la foi :</w:t>
      </w:r>
      <w:r>
        <w:rPr>
          <w:b/>
          <w:i w:val="0"/>
        </w:rPr>
      </w:r>
    </w:p>
    <w:p>
      <w:pPr>
        <w:pStyle w:val="ListBullet"/>
      </w:pPr>
      <w:r>
        <w:rPr>
          <w:b w:val="0"/>
          <w:i w:val="0"/>
        </w:rPr>
        <w:t>« Nous sommes de Dieu, et nous vainquons le monde, parce que Celui qui est en nous est plus grand que celui qui est dans le monde. » – Reinhard Bonnke</w:t>
      </w:r>
    </w:p>
    <w:p>
      <w:pPr>
        <w:pStyle w:val="ListBullet"/>
      </w:pPr>
      <w:r>
        <w:rPr>
          <w:b w:val="0"/>
          <w:i w:val="0"/>
        </w:rPr>
        <w:t>Activité Créative ou Illustration Collaborative :</w:t>
      </w:r>
      <w:r>
        <w:rPr>
          <w:b/>
          <w:i w:val="0"/>
        </w:rPr>
      </w:r>
    </w:p>
    <w:p>
      <w:pPr>
        <w:pStyle w:val="ListBullet"/>
      </w:pPr>
      <w:r>
        <w:rPr>
          <w:b w:val="0"/>
          <w:i w:val="0"/>
        </w:rPr>
        <w:t>"Cercle de Protection et de Bénédiction" :</w:t>
      </w:r>
      <w:r>
        <w:rPr>
          <w:b/>
          <w:i w:val="0"/>
        </w:rPr>
        <w:t xml:space="preserve"> Formez un cercle. À tour de rôle, chaque personne déclare : "En Jésus-Christ, je suis immaudissable !" ou "Je brise le pouvoir de toute parole négative sur ma vie et je déclare la bénédiction de Dieu !" Les autres peuvent répéter en chœur ou lever les mains en signe d'accord. (Les enfants peuvent faire des gestes de protection ou de victoire.)</w:t>
      </w:r>
    </w:p>
    <w:p>
      <w:pPr>
        <w:pStyle w:val="ListBullet"/>
      </w:pPr>
      <w:r>
        <w:rPr>
          <w:b w:val="0"/>
          <w:i w:val="0"/>
        </w:rPr>
        <w:t>Défi Pratique :</w:t>
      </w:r>
      <w:r>
        <w:rPr>
          <w:b/>
          <w:i w:val="0"/>
        </w:rPr>
        <w:t xml:space="preserve"> Chaque jour de cette semaine, choisissez une personne (famille, ami, collègue, ou même un "ennemi") et bénissez-la intentionnellement par la prière, en demandant à Dieu de déverser Sa grâce sur elle.</w:t>
      </w:r>
    </w:p>
    <w:p>
      <w:r>
        <w:rPr>
          <w:b w:val="0"/>
          <w:i w:val="0"/>
        </w:rPr>
        <w:t>---</w:t>
      </w:r>
    </w:p>
    <w:p>
      <w:pPr>
        <w:pStyle w:val="Heading3"/>
      </w:pPr>
      <w:r>
        <w:t>Fiches Thématiques - Groupe 2 : Saisir et Manifester la Bénédiction</w:t>
      </w:r>
    </w:p>
    <w:p>
      <w:pPr>
        <w:pStyle w:val="Heading4"/>
      </w:pPr>
      <w:r>
        <w:t>1. La Vraie Nature de la Bénédiction de Dieu</w:t>
      </w:r>
    </w:p>
    <w:p>
      <w:pPr>
        <w:pStyle w:val="ListBullet"/>
      </w:pPr>
      <w:r>
        <w:rPr>
          <w:b w:val="0"/>
          <w:i w:val="0"/>
        </w:rPr>
        <w:t>Verset Clé :</w:t>
      </w:r>
      <w:r>
        <w:rPr>
          <w:b/>
          <w:i w:val="0"/>
        </w:rPr>
        <w:t xml:space="preserve"> « C'est la bénédiction de l'Éternel qui enrichit, Et il ne la fait suivre d'aucun chagrin. »</w:t>
      </w:r>
      <w:r>
        <w:rPr>
          <w:b/>
          <w:i/>
        </w:rPr>
        <w:t xml:space="preserve"> (Proverbes 10:22)</w:t>
      </w:r>
    </w:p>
    <w:p>
      <w:pPr>
        <w:pStyle w:val="ListBullet"/>
      </w:pPr>
      <w:r>
        <w:rPr>
          <w:b w:val="0"/>
          <w:i w:val="0"/>
        </w:rPr>
        <w:t>Explication ou Objectif :</w:t>
      </w:r>
      <w:r>
        <w:rPr>
          <w:b/>
          <w:i w:val="0"/>
        </w:rPr>
        <w:t xml:space="preserve"> Définir la bénédiction divine comme une source de prospérité et de bonheur profond, sans les fardeaux ou les conséquences négatives que l'on trouve dans les richesses mondaines.</w:t>
      </w:r>
    </w:p>
    <w:p>
      <w:pPr>
        <w:pStyle w:val="ListBullet"/>
      </w:pPr>
      <w:r>
        <w:rPr>
          <w:b w:val="0"/>
          <w:i w:val="0"/>
        </w:rPr>
        <w:t>Réflexion :</w:t>
      </w:r>
      <w:r>
        <w:rPr>
          <w:b/>
          <w:i w:val="0"/>
        </w:rPr>
      </w:r>
    </w:p>
    <w:p>
      <w:r>
        <w:rPr>
          <w:b w:val="0"/>
          <w:i w:val="0"/>
        </w:rPr>
        <w:t xml:space="preserve">    1.  Quelle est la différence entre la "richesse" ou le "succès" que le monde propose et la "bénédiction qui enrichit sans chagrin" dont parle Proverbes 10:22 ? (Réponses suggérées : La bénédiction de Dieu est durable, elle apporte la paix, la joie, la satisfaction, elle n'est pas basée sur l'accumulation matérielle seulement, elle n'est pas suivie d'anxiété ou de regrets.)</w:t>
      </w:r>
    </w:p>
    <w:p>
      <w:r>
        <w:rPr>
          <w:b w:val="0"/>
          <w:i w:val="0"/>
        </w:rPr>
        <w:t xml:space="preserve">    2.  Pensez à un moment où vous avez expérimenté la bénédiction de Dieu d'une manière qui vous a apporté une joie profonde et sans regret. Qu'avez-vous ressenti ? (Réponses suggérées : Une paix intérieure, une gratitude immense, une confirmation de l'amour de Dieu, le sentiment d'être soutenu.)</w:t>
      </w:r>
    </w:p>
    <w:p>
      <w:pPr>
        <w:pStyle w:val="ListBullet"/>
      </w:pPr>
      <w:r>
        <w:rPr>
          <w:b w:val="0"/>
          <w:i w:val="0"/>
        </w:rPr>
        <w:t>Citation d'un héros de la foi :</w:t>
      </w:r>
      <w:r>
        <w:rPr>
          <w:b/>
          <w:i w:val="0"/>
        </w:rPr>
      </w:r>
    </w:p>
    <w:p>
      <w:pPr>
        <w:pStyle w:val="ListBullet"/>
      </w:pPr>
      <w:r>
        <w:rPr>
          <w:b w:val="0"/>
          <w:i w:val="0"/>
        </w:rPr>
        <w:t>« Si vous voulez vraiment être heureux, vous devez vous donner complètement à Dieu et à sa volonté. » – Billy Graham</w:t>
      </w:r>
    </w:p>
    <w:p>
      <w:pPr>
        <w:pStyle w:val="ListBullet"/>
      </w:pPr>
      <w:r>
        <w:rPr>
          <w:b w:val="0"/>
          <w:i w:val="0"/>
        </w:rPr>
        <w:t>Activité Créative ou Illustration Collaborative :</w:t>
      </w:r>
      <w:r>
        <w:rPr>
          <w:b/>
          <w:i w:val="0"/>
        </w:rPr>
      </w:r>
    </w:p>
    <w:p>
      <w:pPr>
        <w:pStyle w:val="ListBullet"/>
      </w:pPr>
      <w:r>
        <w:rPr>
          <w:b w:val="0"/>
          <w:i w:val="0"/>
        </w:rPr>
        <w:t>"Tableau de Rêves Bénis" :</w:t>
      </w:r>
      <w:r>
        <w:rPr>
          <w:b/>
          <w:i w:val="0"/>
        </w:rPr>
        <w:t xml:space="preserve"> Sur une grande feuille ou un tableau blanc, chacun dessine ou écrit un aspect d'une vie bénie selon Proverbes 10:22 (pas seulement des choses matérielles, mais la paix, la joie, la santé, de bonnes relations, un service utile, etc.). Collaborez pour créer une image collective de la bénédiction divine. (Les enfants peuvent dessiner des cœurs, des visages souriants, des maisons, des familles.)</w:t>
      </w:r>
    </w:p>
    <w:p>
      <w:pPr>
        <w:pStyle w:val="ListBullet"/>
      </w:pPr>
      <w:r>
        <w:rPr>
          <w:b w:val="0"/>
          <w:i w:val="0"/>
        </w:rPr>
        <w:t>Défi Pratique :</w:t>
      </w:r>
      <w:r>
        <w:rPr>
          <w:b/>
          <w:i w:val="0"/>
        </w:rPr>
        <w:t xml:space="preserve"> Cette semaine, identifiez et remerciez Dieu chaque jour pour au moins trois bénédictions "sans chagrin" dans votre vie, même les plus petites (le soleil, un sourire, un repas partagé, la santé).</w:t>
      </w:r>
    </w:p>
    <w:p>
      <w:r>
        <w:rPr>
          <w:b w:val="0"/>
          <w:i w:val="0"/>
        </w:rPr>
        <w:t>---</w:t>
      </w:r>
    </w:p>
    <w:p>
      <w:pPr>
        <w:pStyle w:val="Heading4"/>
      </w:pPr>
      <w:r>
        <w:t>2. Bénir : Dire du Bien et Voir le Bien</w:t>
      </w:r>
    </w:p>
    <w:p>
      <w:pPr>
        <w:pStyle w:val="ListBullet"/>
      </w:pPr>
      <w:r>
        <w:rPr>
          <w:b w:val="0"/>
          <w:i w:val="0"/>
        </w:rPr>
        <w:t>Verset Clé :</w:t>
      </w:r>
      <w:r>
        <w:rPr>
          <w:b/>
          <w:i w:val="0"/>
        </w:rPr>
        <w:t xml:space="preserve"> « Vous bénirez ainsi les enfants d'Israël, vous leur direz: Que l'Éternel te bénisse, et qu'il te garde! Que l'Éternel fasse luire sa face sur toi, et qu'il t'accorde sa grâce! Que l'Éternel tourne sa face vers toi, et qu'il te donne la paix! »</w:t>
      </w:r>
      <w:r>
        <w:rPr>
          <w:b/>
          <w:i/>
        </w:rPr>
        <w:t xml:space="preserve"> (Nombres 6:23-27)</w:t>
      </w:r>
    </w:p>
    <w:p>
      <w:pPr>
        <w:pStyle w:val="ListBullet"/>
      </w:pPr>
      <w:r>
        <w:rPr>
          <w:b w:val="0"/>
          <w:i w:val="0"/>
        </w:rPr>
        <w:t>Explication ou Objectif :</w:t>
      </w:r>
      <w:r>
        <w:rPr>
          <w:b/>
          <w:i w:val="0"/>
        </w:rPr>
        <w:t xml:space="preserve"> Comprendre que bénir, c'est proclamer le bien de Dieu sur les autres et sur soi-même, et que nos paroles ont un pouvoir.</w:t>
      </w:r>
    </w:p>
    <w:p>
      <w:pPr>
        <w:pStyle w:val="ListBullet"/>
      </w:pPr>
      <w:r>
        <w:rPr>
          <w:b w:val="0"/>
          <w:i w:val="0"/>
        </w:rPr>
        <w:t>Réflexion :</w:t>
      </w:r>
      <w:r>
        <w:rPr>
          <w:b/>
          <w:i w:val="0"/>
        </w:rPr>
      </w:r>
    </w:p>
    <w:p>
      <w:r>
        <w:rPr>
          <w:b w:val="0"/>
          <w:i w:val="0"/>
        </w:rPr>
        <w:t xml:space="preserve">    1.  Quelle est la signification profonde de la "bénédiction d'Aaron" (Nombres 6:24-26) pour nous aujourd'hui ? (Réponses suggérées : C'est une prière pour la protection, la faveur divine, la paix de Dieu. Elle révèle le désir de Dieu de nous bénir, c'est une formule de bénédiction puissante à utiliser.)</w:t>
      </w:r>
    </w:p>
    <w:p>
      <w:r>
        <w:rPr>
          <w:b w:val="0"/>
          <w:i w:val="0"/>
        </w:rPr>
        <w:t xml:space="preserve">    2.  Comment nos paroles peuvent-elles être des instruments de bénédiction ou de malédiction dans la vie des autres et dans la nôtre ? (Réponses suggérées : Les paroles positives et encourageantes bâtissent, les paroles de foi attirent la bénédiction, les paroles négatives peuvent détruire ou attirer des choses indésirables.)</w:t>
      </w:r>
    </w:p>
    <w:p>
      <w:pPr>
        <w:pStyle w:val="ListBullet"/>
      </w:pPr>
      <w:r>
        <w:rPr>
          <w:b w:val="0"/>
          <w:i w:val="0"/>
        </w:rPr>
        <w:t>Citation d'un héros de la foi :</w:t>
      </w:r>
      <w:r>
        <w:rPr>
          <w:b/>
          <w:i w:val="0"/>
        </w:rPr>
      </w:r>
    </w:p>
    <w:p>
      <w:pPr>
        <w:pStyle w:val="ListBullet"/>
      </w:pPr>
      <w:r>
        <w:rPr>
          <w:b w:val="0"/>
          <w:i w:val="0"/>
        </w:rPr>
        <w:t>« Je n'ai peur de rien. Je ne crains personne, si ce n'est Dieu. » – John Wesley</w:t>
      </w:r>
    </w:p>
    <w:p>
      <w:pPr>
        <w:pStyle w:val="ListBullet"/>
      </w:pPr>
      <w:r>
        <w:rPr>
          <w:b w:val="0"/>
          <w:i w:val="0"/>
        </w:rPr>
        <w:t>Activité Créative ou Illustration Collaborative :</w:t>
      </w:r>
      <w:r>
        <w:rPr>
          <w:b/>
          <w:i w:val="0"/>
        </w:rPr>
      </w:r>
    </w:p>
    <w:p>
      <w:pPr>
        <w:pStyle w:val="ListBullet"/>
      </w:pPr>
      <w:r>
        <w:rPr>
          <w:b w:val="0"/>
          <w:i w:val="0"/>
        </w:rPr>
        <w:t>"Chaîne de Bénédictions" :</w:t>
      </w:r>
      <w:r>
        <w:rPr>
          <w:b/>
          <w:i w:val="0"/>
        </w:rPr>
        <w:t xml:space="preserve"> Chacun reçoit un petit bout de papier. Écrivez le nom d'un autre participant (tiré au sort) et l'une des phrases de bénédiction de Nombres 6:24-26. À tour de rôle, lisez la bénédiction à la personne dont vous avez le nom. (Les enfants peuvent dessiner des cœurs ou des étoiles sur les papiers des autres.)</w:t>
      </w:r>
    </w:p>
    <w:p>
      <w:pPr>
        <w:pStyle w:val="ListBullet"/>
      </w:pPr>
      <w:r>
        <w:rPr>
          <w:b w:val="0"/>
          <w:i w:val="0"/>
        </w:rPr>
        <w:t>Défi Pratique :</w:t>
      </w:r>
      <w:r>
        <w:rPr>
          <w:b/>
          <w:i w:val="0"/>
        </w:rPr>
        <w:t xml:space="preserve"> Pendant 24 heures, faites l'effort conscient de ne prononcer que des paroles de bénédiction, d'encouragement et de foi, que ce soit envers vous-même, votre famille, vos collègues ou même des inconnus. Évitez toute parole négative ou de plainte.</w:t>
      </w:r>
    </w:p>
    <w:p>
      <w:r>
        <w:rPr>
          <w:b w:val="0"/>
          <w:i w:val="0"/>
        </w:rPr>
        <w:t>---</w:t>
      </w:r>
    </w:p>
    <w:p>
      <w:pPr>
        <w:pStyle w:val="Heading4"/>
      </w:pPr>
      <w:r>
        <w:t>3. Dieu Répond aux Demandes Selon Sa Volonté</w:t>
      </w:r>
    </w:p>
    <w:p>
      <w:pPr>
        <w:pStyle w:val="ListBullet"/>
      </w:pPr>
      <w:r>
        <w:rPr>
          <w:b w:val="0"/>
          <w:i w:val="0"/>
        </w:rPr>
        <w:t>Verset Clé :</w:t>
      </w:r>
      <w:r>
        <w:rPr>
          <w:b/>
          <w:i w:val="0"/>
        </w:rPr>
        <w:t xml:space="preserve"> « Demandez, et l'on vous donnera; cherchez, et vous trouverez; frappez, et l'on vous ouvrira... Si donc, méchants comme vous l'êtes, vous savez donner de bonnes choses à vos enfants, à combien plus forte raison votre Père qui est dans les cieux donnera-t-il de bonnes choses à ceux qui les lui demandent. »</w:t>
      </w:r>
      <w:r>
        <w:rPr>
          <w:b/>
          <w:i/>
        </w:rPr>
        <w:t xml:space="preserve"> (Matthieu 7:7-11)</w:t>
      </w:r>
    </w:p>
    <w:p>
      <w:pPr>
        <w:pStyle w:val="ListBullet"/>
      </w:pPr>
      <w:r>
        <w:rPr>
          <w:b w:val="0"/>
          <w:i w:val="0"/>
        </w:rPr>
        <w:t>Explication ou Objectif :</w:t>
      </w:r>
      <w:r>
        <w:rPr>
          <w:b/>
          <w:i w:val="0"/>
        </w:rPr>
        <w:t xml:space="preserve"> Affirmer la générosité de Dieu qui désire donner de bonnes choses à ceux qui demandent avec foi, en accord avec Sa volonté.</w:t>
      </w:r>
    </w:p>
    <w:p>
      <w:pPr>
        <w:pStyle w:val="ListBullet"/>
      </w:pPr>
      <w:r>
        <w:rPr>
          <w:b w:val="0"/>
          <w:i w:val="0"/>
        </w:rPr>
        <w:t>Réflexion :</w:t>
      </w:r>
      <w:r>
        <w:rPr>
          <w:b/>
          <w:i w:val="0"/>
        </w:rPr>
      </w:r>
    </w:p>
    <w:p>
      <w:r>
        <w:rPr>
          <w:b w:val="0"/>
          <w:i w:val="0"/>
        </w:rPr>
        <w:t xml:space="preserve">    1.  Pourquoi est-il important de demander "selon Sa volonté" quand nous prions pour la bénédiction, et comment pouvons-nous nous assurer que nos requêtes sont alignées sur elle ? (Réponses suggérées : Dieu connaît ce qui est bon pour nous, sa volonté est parfaite, sa Parole nous révèle sa volonté. Nous pouvons prier l'Esprit Saint de nous guider dans nos prières, chercher la Parole de Dieu, prier pour des qualités comme la sagesse, la patience, l'amour.)</w:t>
      </w:r>
    </w:p>
    <w:p>
      <w:r>
        <w:rPr>
          <w:b w:val="0"/>
          <w:i w:val="0"/>
        </w:rPr>
        <w:t xml:space="preserve">    2.  Quel est le "serpent" ou la "pierre" que le diable essaie parfois de nous donner en réponse à nos demandes de bénédiction, et comment pouvons-nous discerner les "bonnes choses" de notre Père ? (Réponses suggérées : Le diable peut nous offrir des solutions rapides mais destructrices, des bénédictions illusoires ou qui nous éloignent de Dieu. Nous discernons par la Parole, la prière, le témoignage intérieur du Saint-Esprit, et le fruit de ces choses.)</w:t>
      </w:r>
    </w:p>
    <w:p>
      <w:pPr>
        <w:pStyle w:val="ListBullet"/>
      </w:pPr>
      <w:r>
        <w:rPr>
          <w:b w:val="0"/>
          <w:i w:val="0"/>
        </w:rPr>
        <w:t>Citation d'un héros de la foi :</w:t>
      </w:r>
      <w:r>
        <w:rPr>
          <w:b/>
          <w:i w:val="0"/>
        </w:rPr>
      </w:r>
    </w:p>
    <w:p>
      <w:pPr>
        <w:pStyle w:val="ListBullet"/>
      </w:pPr>
      <w:r>
        <w:rPr>
          <w:b w:val="0"/>
          <w:i w:val="0"/>
        </w:rPr>
        <w:t>« Dieu répond à la prière. C'est un fait certain. » – George Müller</w:t>
      </w:r>
    </w:p>
    <w:p>
      <w:pPr>
        <w:pStyle w:val="ListBullet"/>
      </w:pPr>
      <w:r>
        <w:rPr>
          <w:b w:val="0"/>
          <w:i w:val="0"/>
        </w:rPr>
        <w:t>Activité Créative ou Illustration Collaborative :</w:t>
      </w:r>
      <w:r>
        <w:rPr>
          <w:b/>
          <w:i w:val="0"/>
        </w:rPr>
      </w:r>
    </w:p>
    <w:p>
      <w:pPr>
        <w:pStyle w:val="ListBullet"/>
      </w:pPr>
      <w:r>
        <w:rPr>
          <w:b w:val="0"/>
          <w:i w:val="0"/>
        </w:rPr>
        <w:t>"Boîte à Prières Spécifiques" :</w:t>
      </w:r>
      <w:r>
        <w:rPr>
          <w:b/>
          <w:i w:val="0"/>
        </w:rPr>
        <w:t xml:space="preserve"> Sur des petits papiers, les participants écrivent une ou deux requêtes spécifiques qu'ils aimeraient voir exaucées cette année, en essayant de les aligner sur la volonté de Dieu (ex: "Plus de patience", "Sagesse pour mes décisions", "Santé pour ma famille", "Une opportunité de servir"). Pliez les papiers et mettez-les dans une boîte décorée, la "Boîte aux Exaucements", pour des prières futures.</w:t>
      </w:r>
    </w:p>
    <w:p>
      <w:pPr>
        <w:pStyle w:val="ListBullet"/>
      </w:pPr>
      <w:r>
        <w:rPr>
          <w:b w:val="0"/>
          <w:i w:val="0"/>
        </w:rPr>
        <w:t>Défi Pratique :</w:t>
      </w:r>
      <w:r>
        <w:rPr>
          <w:b/>
          <w:i w:val="0"/>
        </w:rPr>
        <w:t xml:space="preserve"> Choisissez une "bonne chose" que vous désirez de Dieu pour vous-même ou pour d'autres (ex: la paix, la joie, la sagesse, la guérison). Priez spécifiquement et avec persévérance pour cela cette semaine, en croyant que votre Père céleste désire vous donner de bonnes choses.</w:t>
      </w:r>
    </w:p>
    <w:p>
      <w:r>
        <w:rPr>
          <w:b w:val="0"/>
          <w:i w:val="0"/>
        </w:rPr>
        <w:t>---</w:t>
      </w:r>
    </w:p>
    <w:p>
      <w:pPr>
        <w:pStyle w:val="Heading4"/>
      </w:pPr>
      <w:r>
        <w:t>4. La Foi sans le Doute : Clé de l'Exaucement</w:t>
      </w:r>
    </w:p>
    <w:p>
      <w:pPr>
        <w:pStyle w:val="ListBullet"/>
      </w:pPr>
      <w:r>
        <w:rPr>
          <w:b w:val="0"/>
          <w:i w:val="0"/>
        </w:rPr>
        <w:t>Verset Clé :</w:t>
      </w:r>
      <w:r>
        <w:rPr>
          <w:b/>
          <w:i w:val="0"/>
        </w:rPr>
        <w:t xml:space="preserve"> « Mais qu'il la demande avec foi, sans douter; car celui qui doute est semblable au flot de la mer, agité par le vent et poussé de côté et d'autre. Qu'un tel homme ne s'imagine pas qu'il recevra quelque chose du Seigneur. »</w:t>
      </w:r>
      <w:r>
        <w:rPr>
          <w:b/>
          <w:i/>
        </w:rPr>
        <w:t xml:space="preserve"> (Jacques 1:6-7)</w:t>
      </w:r>
    </w:p>
    <w:p>
      <w:pPr>
        <w:pStyle w:val="ListBullet"/>
      </w:pPr>
      <w:r>
        <w:rPr>
          <w:b w:val="0"/>
          <w:i w:val="0"/>
        </w:rPr>
        <w:t>Explication ou Objectif :</w:t>
      </w:r>
      <w:r>
        <w:rPr>
          <w:b/>
          <w:i w:val="0"/>
        </w:rPr>
        <w:t xml:space="preserve"> Souligner l'importance cruciale d'une foi inébranlable et résolue, sans doute, pour recevoir la bénédiction de Dieu.</w:t>
      </w:r>
    </w:p>
    <w:p>
      <w:pPr>
        <w:pStyle w:val="ListBullet"/>
      </w:pPr>
      <w:r>
        <w:rPr>
          <w:b w:val="0"/>
          <w:i w:val="0"/>
        </w:rPr>
        <w:t>Réflexion :</w:t>
      </w:r>
      <w:r>
        <w:rPr>
          <w:b/>
          <w:i w:val="0"/>
        </w:rPr>
      </w:r>
    </w:p>
    <w:p>
      <w:r>
        <w:rPr>
          <w:b w:val="0"/>
          <w:i w:val="0"/>
        </w:rPr>
        <w:t xml:space="preserve">    1.  Pourquoi le doute est-il un obstacle si puissant à la réception de la bénédiction de Dieu ? (Réponses suggérées : Il annule la foi, il montre un manque de confiance en Dieu, il rend l'âme "irrégulière" ou instable, il nous empêche d'être fermes dans nos requêtes.)</w:t>
      </w:r>
    </w:p>
    <w:p>
      <w:r>
        <w:rPr>
          <w:b w:val="0"/>
          <w:i w:val="0"/>
        </w:rPr>
        <w:t xml:space="preserve">    2.  Comment pouvons-nous fortifier notre foi et surmonter le doute lorsque nous prions pour la bénédiction ? (Réponses suggérées : Par la lecture de la Parole, la prière, le témoignage des autres, le souvenir des fidélités passées de Dieu, en déclarant la vérité de Dieu sur le doute.)</w:t>
      </w:r>
    </w:p>
    <w:p>
      <w:pPr>
        <w:pStyle w:val="ListBullet"/>
      </w:pPr>
      <w:r>
        <w:rPr>
          <w:b w:val="0"/>
          <w:i w:val="0"/>
        </w:rPr>
        <w:t>Citation d'un héros de la foi :</w:t>
      </w:r>
      <w:r>
        <w:rPr>
          <w:b/>
          <w:i w:val="0"/>
        </w:rPr>
      </w:r>
    </w:p>
    <w:p>
      <w:pPr>
        <w:pStyle w:val="ListBullet"/>
      </w:pPr>
      <w:r>
        <w:rPr>
          <w:b w:val="0"/>
          <w:i w:val="0"/>
        </w:rPr>
        <w:t>« La seule façon de ne pas douter est de ne pas douter. » – Smith Wigglesworth</w:t>
      </w:r>
    </w:p>
    <w:p>
      <w:pPr>
        <w:pStyle w:val="ListBullet"/>
      </w:pPr>
      <w:r>
        <w:rPr>
          <w:b w:val="0"/>
          <w:i w:val="0"/>
        </w:rPr>
        <w:t>Activité Créative ou Illustration Collaborative :</w:t>
      </w:r>
      <w:r>
        <w:rPr>
          <w:b/>
          <w:i w:val="0"/>
        </w:rPr>
      </w:r>
    </w:p>
    <w:p>
      <w:pPr>
        <w:pStyle w:val="ListBullet"/>
      </w:pPr>
      <w:r>
        <w:rPr>
          <w:b w:val="0"/>
          <w:i w:val="0"/>
        </w:rPr>
        <w:t>"Le Pont de la Foi" :</w:t>
      </w:r>
      <w:r>
        <w:rPr>
          <w:b/>
          <w:i w:val="0"/>
        </w:rPr>
        <w:t xml:space="preserve"> Dessinez sur une grande feuille un précipice avec un côté "le Doute" et l'autre "la Bénédiction". Les participants doivent dessiner ou écrire des "piliers de foi" (versants bibliques, témoignages, prières, actions) qui construisent un pont au-dessus du précipice. (Les enfants peuvent dessiner des personnes traversant le pont, joyeuses.)</w:t>
      </w:r>
    </w:p>
    <w:p>
      <w:pPr>
        <w:pStyle w:val="ListBullet"/>
      </w:pPr>
      <w:r>
        <w:rPr>
          <w:b w:val="0"/>
          <w:i w:val="0"/>
        </w:rPr>
        <w:t>Défi Pratique :</w:t>
      </w:r>
      <w:r>
        <w:rPr>
          <w:b/>
          <w:i w:val="0"/>
        </w:rPr>
        <w:t xml:space="preserve"> Identifiez un domaine spécifique de votre vie où vous avez des doutes quant à la bénédiction de Dieu. Passez du temps dans la prière et la Parole cette semaine pour renforcer votre foi dans ce domaine, en déclarant les promesses de Dieu à haute voix.</w:t>
      </w:r>
    </w:p>
    <w:p>
      <w:r>
        <w:rPr>
          <w:b w:val="0"/>
          <w:i w:val="0"/>
        </w:rPr>
        <w:t>---</w:t>
      </w:r>
    </w:p>
    <w:p>
      <w:pPr>
        <w:pStyle w:val="Heading4"/>
      </w:pPr>
      <w:r>
        <w:t>5. La Bénédiction dans l'Adversité : Une Protection Divine</w:t>
      </w:r>
    </w:p>
    <w:p>
      <w:pPr>
        <w:pStyle w:val="ListBullet"/>
      </w:pPr>
      <w:r>
        <w:rPr>
          <w:b w:val="0"/>
          <w:i w:val="0"/>
        </w:rPr>
        <w:t>Verset Clé :</w:t>
      </w:r>
      <w:r>
        <w:rPr>
          <w:b/>
          <w:i w:val="0"/>
        </w:rPr>
        <w:t xml:space="preserve"> « Que l'Éternel te bénisse, et qu'il te garde! »</w:t>
      </w:r>
      <w:r>
        <w:rPr>
          <w:b/>
          <w:i/>
        </w:rPr>
        <w:t xml:space="preserve"> (Nombres 6:24)</w:t>
      </w:r>
    </w:p>
    <w:p>
      <w:pPr>
        <w:pStyle w:val="ListBullet"/>
      </w:pPr>
      <w:r>
        <w:rPr>
          <w:b w:val="0"/>
          <w:i w:val="0"/>
        </w:rPr>
        <w:t>Explication ou Objectif :</w:t>
      </w:r>
      <w:r>
        <w:rPr>
          <w:b/>
          <w:i w:val="0"/>
        </w:rPr>
        <w:t xml:space="preserve"> Reconnaître que la bénédiction de Dieu ne garantit pas une vie sans défis, mais qu'elle assure Sa protection, Sa présence et Sa force au milieu des épreuves.</w:t>
      </w:r>
    </w:p>
    <w:p>
      <w:pPr>
        <w:pStyle w:val="ListBullet"/>
      </w:pPr>
      <w:r>
        <w:rPr>
          <w:b w:val="0"/>
          <w:i w:val="0"/>
        </w:rPr>
        <w:t>Réflexion :</w:t>
      </w:r>
      <w:r>
        <w:rPr>
          <w:b/>
          <w:i w:val="0"/>
        </w:rPr>
      </w:r>
    </w:p>
    <w:p>
      <w:r>
        <w:rPr>
          <w:b w:val="0"/>
          <w:i w:val="0"/>
        </w:rPr>
        <w:t xml:space="preserve">    1.  En quoi la bénédiction de Dieu est-elle différente d'une "vie facile" ? Comment Dieu nous "garde-t-il" même au milieu des difficultés ? (Réponses suggérées : La bénédiction nous donne la force d'endurer, la sagesse pour traverser, la paix au milieu de la tempête. Il nous garde par sa présence, ses anges, sa Parole, sa provision, sa paix.)</w:t>
      </w:r>
    </w:p>
    <w:p>
      <w:r>
        <w:rPr>
          <w:b w:val="0"/>
          <w:i w:val="0"/>
        </w:rPr>
        <w:t xml:space="preserve">    2.  Pourquoi est-il crucial de prier encore plus après avoir reçu une bénédiction, comme le texte le suggère ? (Réponses suggérées : Pour remercier, pour demander la sagesse de bien gérer la bénédiction, pour se protéger contre l'orgueil ou la complaisance, car l'adversaire peut réagir et essayer de voler la bénédiction.)</w:t>
      </w:r>
    </w:p>
    <w:p>
      <w:pPr>
        <w:pStyle w:val="ListBullet"/>
      </w:pPr>
      <w:r>
        <w:rPr>
          <w:b w:val="0"/>
          <w:i w:val="0"/>
        </w:rPr>
        <w:t>Citation d'un héros de la foi :</w:t>
      </w:r>
      <w:r>
        <w:rPr>
          <w:b/>
          <w:i w:val="0"/>
        </w:rPr>
      </w:r>
    </w:p>
    <w:p>
      <w:pPr>
        <w:pStyle w:val="ListBullet"/>
      </w:pPr>
      <w:r>
        <w:rPr>
          <w:b w:val="0"/>
          <w:i w:val="0"/>
        </w:rPr>
        <w:t>« Il n'y a pas de trou si profond que Dieu ne soit plus profond. » – Corrie ten Boom</w:t>
      </w:r>
    </w:p>
    <w:p>
      <w:pPr>
        <w:pStyle w:val="ListBullet"/>
      </w:pPr>
      <w:r>
        <w:rPr>
          <w:b w:val="0"/>
          <w:i w:val="0"/>
        </w:rPr>
        <w:t>Activité Créative ou Illustration Collaborative :</w:t>
      </w:r>
      <w:r>
        <w:rPr>
          <w:b/>
          <w:i w:val="0"/>
        </w:rPr>
      </w:r>
    </w:p>
    <w:p>
      <w:pPr>
        <w:pStyle w:val="ListBullet"/>
      </w:pPr>
      <w:r>
        <w:rPr>
          <w:b w:val="0"/>
          <w:i w:val="0"/>
        </w:rPr>
        <w:t>"Mon Bouclier de Protection" :</w:t>
      </w:r>
      <w:r>
        <w:rPr>
          <w:b/>
          <w:i w:val="0"/>
        </w:rPr>
        <w:t xml:space="preserve"> Chaque personne reçoit une feuille en forme de bouclier. Ils sont invités à écrire ou dessiner à l'intérieur du bouclier les promesses de Dieu qui les protègent ou des bénédictions qu'ils ont reçues (ex: "Dieu est mon berger", "Sa fidélité", "Son amour"). Partagez comment ce bouclier nous aide dans les tempêtes. (Les enfants peuvent dessiner des cœurs, des croix, des symboles de protection.)</w:t>
      </w:r>
    </w:p>
    <w:p>
      <w:pPr>
        <w:pStyle w:val="ListBullet"/>
      </w:pPr>
      <w:r>
        <w:rPr>
          <w:b w:val="0"/>
          <w:i w:val="0"/>
        </w:rPr>
        <w:t>Défi Pratique :</w:t>
      </w:r>
      <w:r>
        <w:rPr>
          <w:b/>
          <w:i w:val="0"/>
        </w:rPr>
        <w:t xml:space="preserve"> Pensez à une bénédiction récente que vous avez reçue. Cette semaine, passez un temps spécifique à prier pour la protection de cette bénédiction et pour la sagesse de la gérer selon la volonté de Dieu, afin qu'elle puisse continuer à prospérer.</w:t>
      </w:r>
    </w:p>
    <w:p>
      <w:r>
        <w:rPr>
          <w:b w:val="0"/>
          <w:i w:val="0"/>
        </w:rPr>
        <w:t>---</w:t>
      </w:r>
    </w:p>
    <w:p>
      <w:pPr>
        <w:pStyle w:val="Heading3"/>
      </w:pPr>
      <w:r>
        <w:t>Conclusion Commune</w:t>
      </w:r>
    </w:p>
    <w:p>
      <w:r>
        <w:rPr>
          <w:b w:val="0"/>
          <w:i w:val="0"/>
        </w:rPr>
        <w:t>Ce soir, nous avons parcouru un chemin vital vers une année de bénédiction. Nous avons appris que Dieu est un Père juste et bon, qui désire ardemment nous bénir. Nous avons démystifié les chaînes du passé, en comprenant que la malédiction n'est pas une fatalité héréditaire imposée par Dieu, mais une influence que nous pouvons briser par la vérité d'Ézéchiel 18 et par la puissance de l'Évangile.</w:t>
      </w:r>
    </w:p>
    <w:p>
      <w:r>
        <w:rPr>
          <w:b w:val="0"/>
          <w:i w:val="0"/>
        </w:rPr>
        <w:t>Nous avons vu l'exemple de Lévi, dont la destinée a été transformée, montrant que nos faiblesses peuvent devenir des forces lorsque nous les consacrons à Dieu. La repentance ne se limite pas aux mots ; elle exige des actions concrètes qui créent de nouvelles causes de bénédiction. Et en Christ, nous avons l'autorité de déclarer la liberté et d'être "immaudissables".</w:t>
      </w:r>
    </w:p>
    <w:p>
      <w:r>
        <w:rPr>
          <w:b w:val="0"/>
          <w:i w:val="0"/>
        </w:rPr>
        <w:t>Nous avons également exploré la nature de la bénédiction divine : une richesse sans chagrin, une source de bonheur profond. Nous avons compris l'importance de nos paroles, bénir c'est dire du bien et activer le bien de Dieu. Par la foi, sans douter, nous pouvons demander à notre Père céleste des "bonnes choses" qui sont en accord avec Sa volonté. Enfin, nous avons réalisé que la bénédiction n'est pas l'absence d'épreuves, mais la certitude de la protection et de la présence de Dieu au milieu de toute adversité.</w:t>
      </w:r>
    </w:p>
    <w:p>
      <w:r>
        <w:rPr>
          <w:b w:val="0"/>
          <w:i w:val="0"/>
        </w:rPr>
        <w:t>Pour cette nouvelle année, engageons-nous à :</w:t>
      </w:r>
    </w:p>
    <w:p>
      <w:r>
        <w:rPr>
          <w:b w:val="0"/>
          <w:i w:val="0"/>
        </w:rPr>
        <w:t>1.  Demeurer dans la vérité :</w:t>
      </w:r>
      <w:r>
        <w:rPr>
          <w:b/>
          <w:i w:val="0"/>
        </w:rPr>
        <w:t xml:space="preserve"> Ne pas laisser le diable nous mentir sur la justice de Dieu ou sur notre passé.</w:t>
      </w:r>
    </w:p>
    <w:p>
      <w:r>
        <w:rPr>
          <w:b w:val="0"/>
          <w:i w:val="0"/>
        </w:rPr>
        <w:t>2.  Agir par la foi :</w:t>
      </w:r>
      <w:r>
        <w:rPr>
          <w:b/>
          <w:i w:val="0"/>
        </w:rPr>
        <w:t xml:space="preserve"> Concrétiser notre repentance et nos prières par des actions.</w:t>
      </w:r>
    </w:p>
    <w:p>
      <w:r>
        <w:rPr>
          <w:b w:val="0"/>
          <w:i w:val="0"/>
        </w:rPr>
        <w:t>3.  Proclamer la bénédiction :</w:t>
      </w:r>
      <w:r>
        <w:rPr>
          <w:b/>
          <w:i w:val="0"/>
        </w:rPr>
        <w:t xml:space="preserve"> Bénir ceux qui nous entourent et nous-mêmes, annulant toute parole négative.</w:t>
      </w:r>
    </w:p>
    <w:p>
      <w:r>
        <w:rPr>
          <w:b w:val="0"/>
          <w:i w:val="0"/>
        </w:rPr>
        <w:t>4.  Demander avec confiance :</w:t>
      </w:r>
      <w:r>
        <w:rPr>
          <w:b/>
          <w:i w:val="0"/>
        </w:rPr>
        <w:t xml:space="preserve"> Savoir que notre Père désire nous donner de bonnes choses.</w:t>
      </w:r>
    </w:p>
    <w:p>
      <w:r>
        <w:rPr>
          <w:b w:val="0"/>
          <w:i w:val="0"/>
        </w:rPr>
        <w:t>Que cette année 2024 soit pour chacun de nous une année où nous voyons les chaînes tomber et l'héritage en Christ se manifester avec puissance !</w:t>
      </w:r>
    </w:p>
    <w:p>
      <w:pPr>
        <w:pStyle w:val="Heading3"/>
      </w:pPr>
      <w:r>
        <w:t>Prière Finale</w:t>
      </w:r>
    </w:p>
    <w:p>
      <w:r>
        <w:rPr>
          <w:b w:val="0"/>
          <w:i w:val="0"/>
        </w:rPr>
        <w:t>Père céleste, nous te remercions pour ta précieuse Parole et pour cette soirée. Merci de nous avoir révélé ta vérité et ton amour infini. Nous confessons que tu es un Dieu juste et miséricordieux, et nous te demandons pardon pour les fois où nous avons douté de ta bonté. Nous choisissons ce soir de briser toute chaîne du passé, toute malédiction héréditaire, toute influence négative qui tenterait encore de nous retenir. Nous déclarons notre liberté et notre identité en Jésus-Christ.</w:t>
      </w:r>
    </w:p>
    <w:p>
      <w:r>
        <w:rPr>
          <w:b w:val="0"/>
          <w:i w:val="0"/>
        </w:rPr>
        <w:t>Seigneur, nous te demandons de déverser tes bénédictions sur nos vies, nos familles, nos églises et nos communautés. Aide-nous à parler et à agir avec foi, à semer des causes de bénédiction partout où nous irons. Fortifie notre foi pour demander sans douter, et garde-nous sous ta protection précieuse au milieu de toute adversité. Que cette nouvelle année soit une année où nous expérimentons ta plénitude et où ton nom est glorifié à travers nous. Au nom puissant de Jésus-Christ.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