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Trinité</w:t>
      </w:r>
    </w:p>
    <w:p>
      <w:pPr>
        <w:pStyle w:val="ListBullet"/>
      </w:pPr>
      <w:r>
        <w:rPr>
          <w:b w:val="0"/>
          <w:i w:val="0"/>
        </w:rPr>
        <w:t>Église</w:t>
      </w:r>
    </w:p>
    <w:p>
      <w:pPr>
        <w:pStyle w:val="ListBullet"/>
      </w:pPr>
      <w:r>
        <w:rPr>
          <w:b w:val="0"/>
          <w:i w:val="0"/>
        </w:rPr>
        <w:t>Service</w:t>
      </w:r>
    </w:p>
    <w:p>
      <w:pPr>
        <w:pStyle w:val="ListBullet"/>
      </w:pPr>
      <w:r>
        <w:rPr>
          <w:b w:val="0"/>
          <w:i w:val="0"/>
        </w:rPr>
        <w:t>Liberté en Christ</w:t>
      </w:r>
    </w:p>
    <w:p>
      <w:r>
        <w:rPr>
          <w:b w:val="0"/>
          <w:i w:val="0"/>
        </w:rPr>
        <w:t>context: ''</w:t>
      </w:r>
    </w:p>
    <w:p>
      <w:r>
        <w:rPr>
          <w:b w:val="0"/>
          <w:i w:val="0"/>
        </w:rPr>
        <w:t>date: 2010-01-16</w:t>
      </w:r>
    </w:p>
    <w:p>
      <w:r>
        <w:rPr>
          <w:b w:val="0"/>
          <w:i w:val="0"/>
        </w:rPr>
        <w:t>description: Ce texte explore en profondeur l'unité biblique, la présentant non comme</w:t>
      </w:r>
    </w:p>
    <w:p>
      <w:r>
        <w:rPr>
          <w:b w:val="0"/>
          <w:i w:val="0"/>
        </w:rPr>
        <w:t xml:space="preserve">  une uniformité mais comme un vibrant accord de vies autonomes et fortes enracinées</w:t>
      </w:r>
    </w:p>
    <w:p>
      <w:r>
        <w:rPr>
          <w:b w:val="0"/>
          <w:i w:val="0"/>
        </w:rPr>
        <w:t xml:space="preserve">  en Christ. Il met en lumière comment cette unité, nourrie par le Saint-Esprit, l'amour</w:t>
      </w:r>
    </w:p>
    <w:p>
      <w:r>
        <w:rPr>
          <w:b w:val="0"/>
          <w:i w:val="0"/>
        </w:rPr>
        <w:t xml:space="preserve">  et la prière mutuelle, décuple la force, libère l'onction et la bénédiction divine,</w:t>
      </w:r>
    </w:p>
    <w:p>
      <w:r>
        <w:rPr>
          <w:b w:val="0"/>
          <w:i w:val="0"/>
        </w:rPr>
        <w:t xml:space="preserve">  tout en célébrant la diversité des identités et des dons individuels au sein du</w:t>
      </w:r>
    </w:p>
    <w:p>
      <w:r>
        <w:rPr>
          <w:b w:val="0"/>
          <w:i w:val="0"/>
        </w:rPr>
        <w:t xml:space="preserve">  corps de Christ, s'appuyant notamment sur le Psaume 133.</w:t>
      </w:r>
    </w:p>
    <w:p>
      <w:r>
        <w:rPr>
          <w:b w:val="0"/>
          <w:i w:val="0"/>
        </w:rPr>
        <w:t>palmier_principal: Unité</w:t>
      </w:r>
    </w:p>
    <w:p>
      <w:r>
        <w:rPr>
          <w:b w:val="0"/>
          <w:i w:val="0"/>
        </w:rPr>
        <w:t>palmiers:</w:t>
      </w:r>
    </w:p>
    <w:p>
      <w:pPr>
        <w:pStyle w:val="ListBullet"/>
      </w:pPr>
      <w:r>
        <w:rPr>
          <w:b w:val="0"/>
          <w:i w:val="0"/>
        </w:rPr>
        <w:t>Identité en Christ</w:t>
      </w:r>
    </w:p>
    <w:p>
      <w:pPr>
        <w:pStyle w:val="ListBullet"/>
      </w:pPr>
      <w:r>
        <w:rPr>
          <w:b w:val="0"/>
          <w:i w:val="0"/>
        </w:rPr>
        <w:t>Saint-Esprit</w:t>
      </w:r>
    </w:p>
    <w:p>
      <w:pPr>
        <w:pStyle w:val="ListBullet"/>
      </w:pPr>
      <w:r>
        <w:rPr>
          <w:b w:val="0"/>
          <w:i w:val="0"/>
        </w:rPr>
        <w:t>Prière &amp; Intercession</w:t>
      </w:r>
    </w:p>
    <w:p>
      <w:pPr>
        <w:pStyle w:val="ListBullet"/>
      </w:pPr>
      <w:r>
        <w:rPr>
          <w:b w:val="0"/>
          <w:i w:val="0"/>
        </w:rPr>
        <w:t>Amour</w:t>
      </w:r>
    </w:p>
    <w:p>
      <w:pPr>
        <w:pStyle w:val="ListBullet"/>
      </w:pPr>
      <w:r>
        <w:rPr>
          <w:b w:val="0"/>
          <w:i w:val="0"/>
        </w:rPr>
        <w:t>Dons spirituels</w:t>
      </w:r>
    </w:p>
    <w:p>
      <w:pPr>
        <w:pStyle w:val="ListBullet"/>
      </w:pPr>
      <w:r>
        <w:rPr>
          <w:b w:val="0"/>
          <w:i w:val="0"/>
        </w:rPr>
        <w:t>Famille</w:t>
      </w:r>
    </w:p>
    <w:p>
      <w:r>
        <w:rPr>
          <w:b w:val="0"/>
          <w:i w:val="0"/>
        </w:rPr>
        <w:t>tags:</w:t>
      </w:r>
    </w:p>
    <w:p>
      <w:pPr>
        <w:pStyle w:val="ListBullet"/>
      </w:pPr>
      <w:r>
        <w:rPr>
          <w:b w:val="0"/>
          <w:i w:val="0"/>
        </w:rPr>
        <w:t>Identité en Christ</w:t>
      </w:r>
    </w:p>
    <w:p>
      <w:pPr>
        <w:pStyle w:val="ListBullet"/>
      </w:pPr>
      <w:r>
        <w:rPr>
          <w:b w:val="0"/>
          <w:i w:val="0"/>
        </w:rPr>
        <w:t>Saint-Esprit</w:t>
      </w:r>
    </w:p>
    <w:p>
      <w:pPr>
        <w:pStyle w:val="ListBullet"/>
      </w:pPr>
      <w:r>
        <w:rPr>
          <w:b w:val="0"/>
          <w:i w:val="0"/>
        </w:rPr>
        <w:t>Prière &amp; Intercession</w:t>
      </w:r>
    </w:p>
    <w:p>
      <w:pPr>
        <w:pStyle w:val="ListBullet"/>
      </w:pPr>
      <w:r>
        <w:rPr>
          <w:b w:val="0"/>
          <w:i w:val="0"/>
        </w:rPr>
        <w:t>Amour</w:t>
      </w:r>
    </w:p>
    <w:p>
      <w:pPr>
        <w:pStyle w:val="ListBullet"/>
      </w:pPr>
      <w:r>
        <w:rPr>
          <w:b w:val="0"/>
          <w:i w:val="0"/>
        </w:rPr>
        <w:t>Dons spirituels</w:t>
      </w:r>
    </w:p>
    <w:p>
      <w:r>
        <w:rPr>
          <w:b w:val="0"/>
          <w:i w:val="0"/>
        </w:rPr>
        <w:t>title: 'L''Unité : La Force de l''Esprit au Milieu de Nous'</w:t>
      </w:r>
    </w:p>
    <w:p>
      <w:r>
        <w:rPr>
          <w:b w:val="0"/>
          <w:i w:val="0"/>
        </w:rPr>
        <w:t>---</w:t>
      </w:r>
    </w:p>
    <w:p>
      <w:pPr>
        <w:pStyle w:val="Heading1"/>
      </w:pPr>
      <w:r>
        <w:t>L'Unité : La Force de l'Esprit au Milieu de Nous</w:t>
      </w:r>
    </w:p>
    <w:p>
      <w:r>
        <w:rPr>
          <w:b w:val="0"/>
          <w:i w:val="0"/>
        </w:rPr>
        <w:t>Nous aspirons à voir davantage la glorieuse présence de Dieu se manifester au milieu de nous, transformant nos vies et nos assemblées. La Parole de Dieu nous révèle un principe fondamental qui libère cette présence avec puissance : l'unité. Ce n'est pas une simple entente humaine, mais une harmonie divine qui décuple notre force, ouvre le ciel à nos prières et libère une onction et une bénédiction incomparables.</w:t>
      </w:r>
    </w:p>
    <w:p>
      <w:r>
        <w:rPr>
          <w:b w:val="0"/>
          <w:i w:val="0"/>
        </w:rPr>
        <w:t>Voici, oh ! qu'il est agréable, qu'il est doux pour des frères de demeurer ensemble ! C'est comme l'huile précieuse qui, répandue sur la tête, descend sur la barbe, sur la barbe d'Aaron, qui descend sur le bord de ses vêtements. C'est comme la rosée de l'Hermon, qui descend sur les montagnes de Sion ; Car c'est là que l'Éternel envoie la bénédiction, la vie, pour l'éternité.</w:t>
      </w:r>
      <w:r>
        <w:rPr>
          <w:b w:val="0"/>
          <w:i/>
        </w:rPr>
      </w:r>
    </w:p>
    <w:p>
      <w:r>
        <w:rPr>
          <w:b w:val="0"/>
          <w:i w:val="0"/>
        </w:rPr>
        <w:t>— Psaume 133:1-3</w:t>
      </w:r>
    </w:p>
    <w:p>
      <w:r>
        <w:rPr>
          <w:b w:val="0"/>
          <w:i w:val="0"/>
        </w:rPr>
        <w:t>Prière d'ouverture :</w:t>
      </w:r>
      <w:r>
        <w:rPr>
          <w:b/>
          <w:i w:val="0"/>
        </w:rPr>
      </w:r>
    </w:p>
    <w:p>
      <w:r>
        <w:rPr>
          <w:b w:val="0"/>
          <w:i w:val="0"/>
        </w:rPr>
        <w:t>Seigneur Jésus, nous te remercions pour ta précieuse Parole qui nous éclaire. Alors que nous nous rassemblons ce soir, nous te demandons de répandre ton Esprit Saint sur chacun de nous. Ouvre nos cœurs et nos esprits à ta vérité sur l'unité. Aide-nous à comprendre non seulement ce qu'est la vraie unité biblique, mais aussi comment la vivre au quotidien, afin que ta présence et ta puissance soient pleinement manifestées au milieu de nous. Que nos discussions soient édifiantes et que nos vies soient transformées pour ta gloire. Amen.</w:t>
      </w:r>
    </w:p>
    <w:p>
      <w:r>
        <w:rPr>
          <w:b w:val="0"/>
          <w:i w:val="0"/>
        </w:rPr>
        <w:t>---</w:t>
      </w:r>
    </w:p>
    <w:p>
      <w:pPr>
        <w:pStyle w:val="Heading3"/>
      </w:pPr>
      <w:r>
        <w:t>Brise-Glace : Le Puzzle Humain</w:t>
      </w:r>
    </w:p>
    <w:p>
      <w:r>
        <w:rPr>
          <w:b w:val="0"/>
          <w:i w:val="0"/>
        </w:rPr>
        <w:t>Objectif :</w:t>
      </w:r>
      <w:r>
        <w:rPr>
          <w:b/>
          <w:i w:val="0"/>
        </w:rPr>
        <w:t xml:space="preserve"> Illustrer la diversité et l'interdépendance de chaque individu au sein d'un groupe.</w:t>
      </w:r>
    </w:p>
    <w:p>
      <w:r>
        <w:rPr>
          <w:b w:val="0"/>
          <w:i w:val="0"/>
        </w:rPr>
        <w:t>Matériel :</w:t>
      </w:r>
      <w:r>
        <w:rPr>
          <w:b/>
          <w:i w:val="0"/>
        </w:rPr>
        <w:t xml:space="preserve"> Feuilles de papier, crayons/feutres.</w:t>
      </w:r>
    </w:p>
    <w:p>
      <w:r>
        <w:rPr>
          <w:b w:val="0"/>
          <w:i w:val="0"/>
        </w:rPr>
        <w:t>Déroulement (10-15 minutes) :</w:t>
      </w:r>
      <w:r>
        <w:rPr>
          <w:b/>
          <w:i w:val="0"/>
        </w:rPr>
      </w:r>
    </w:p>
    <w:p>
      <w:r>
        <w:rPr>
          <w:b w:val="0"/>
          <w:i w:val="0"/>
        </w:rPr>
        <w:t>1.  Distribuez une feuille et un crayon à chaque participant (enfants, jeunes, adultes).</w:t>
      </w:r>
    </w:p>
    <w:p>
      <w:r>
        <w:rPr>
          <w:b w:val="0"/>
          <w:i w:val="0"/>
        </w:rPr>
        <w:t>2.  Demandez à chacun de dessiner une forme unique sur sa feuille qui le représente – une "pièce de puzzle" de sa personnalité, de ses talents, ou de quelque chose qu'il aime faire (ex: une note de musique s'il aime chanter, un livre s'il aime lire, une étoile s'il est un rêveur, etc.). L'idée est que chaque pièce soit différente.</w:t>
      </w:r>
    </w:p>
    <w:p>
      <w:r>
        <w:rPr>
          <w:b w:val="0"/>
          <w:i w:val="0"/>
        </w:rPr>
        <w:t>3.  Une fois les dessins terminés, demandez à chacun de partager brièvement ce qu'il a dessiné et pourquoi.</w:t>
      </w:r>
    </w:p>
    <w:p>
      <w:r>
        <w:rPr>
          <w:b w:val="0"/>
          <w:i w:val="0"/>
        </w:rPr>
        <w:t>4.  Ensuite, demandez aux participants de se regrouper par 3 ou 4 et d'essayer de "connecter" leurs pièces de puzzle. Ils peuvent discuter de comment leurs différentes formes, talents ou passions pourraient se compléter pour former un "mini-puzzle" plus grand ou pour réaliser un projet commun.</w:t>
      </w:r>
    </w:p>
    <w:p>
      <w:r>
        <w:rPr>
          <w:b w:val="0"/>
          <w:i w:val="0"/>
        </w:rPr>
        <w:t>5.  Discussion :</w:t>
      </w:r>
      <w:r>
        <w:rPr>
          <w:b/>
          <w:i w:val="0"/>
        </w:rPr>
        <w:t xml:space="preserve"> Qu'avez-vous appris sur la valeur de votre unicité et sur la façon dont les différences peuvent créer une image plus complète et plus belle ?</w:t>
      </w:r>
    </w:p>
    <w:p>
      <w:r>
        <w:rPr>
          <w:b w:val="0"/>
          <w:i w:val="0"/>
        </w:rPr>
        <w:t>---</w:t>
      </w:r>
    </w:p>
    <w:p>
      <w:pPr>
        <w:pStyle w:val="Heading3"/>
      </w:pPr>
      <w:r>
        <w:t>Présentation du Thème : L'Unité, un Pont vers la Présence Divine</w:t>
      </w:r>
    </w:p>
    <w:p>
      <w:r>
        <w:rPr>
          <w:b w:val="0"/>
          <w:i w:val="0"/>
        </w:rPr>
        <w:t>Ce soir, nous allons explorer l'unité, non pas comme une uniformité fade ou une dépendance étouffante, mais comme un vibrant accord de vies autonomes enracinées en Christ. Le monde promeut souvent une unité qui efface la diversité, cherchant à imposer une pensée unique (comme la Tour de Babel). Mais l'unité biblique est bien différente. Elle célèbre nos identités uniques et nous pousse à les utiliser pour le bien commun.</w:t>
      </w:r>
    </w:p>
    <w:p>
      <w:r>
        <w:rPr>
          <w:b w:val="0"/>
          <w:i w:val="0"/>
        </w:rPr>
        <w:t>Notre texte source met en lumière plusieurs principes clés :</w:t>
      </w:r>
    </w:p>
    <w:p>
      <w:pPr>
        <w:pStyle w:val="ListBullet"/>
      </w:pPr>
      <w:r>
        <w:rPr>
          <w:b w:val="0"/>
          <w:i w:val="0"/>
        </w:rPr>
        <w:t>La multiplication de la puissance :</w:t>
      </w:r>
      <w:r>
        <w:rPr>
          <w:b/>
          <w:i w:val="0"/>
        </w:rPr>
        <w:t xml:space="preserve"> Deutéronome 32:30 nous révèle qu'un seul en poursuit mille, mais deux en mettent dix mille en fuite. L'unité décuple les résultats !</w:t>
      </w:r>
    </w:p>
    <w:p>
      <w:pPr>
        <w:pStyle w:val="ListBullet"/>
      </w:pPr>
      <w:r>
        <w:rPr>
          <w:b w:val="0"/>
          <w:i w:val="0"/>
        </w:rPr>
        <w:t>L'efficacité de la prière :</w:t>
      </w:r>
      <w:r>
        <w:rPr>
          <w:b/>
          <w:i w:val="0"/>
        </w:rPr>
        <w:t xml:space="preserve"> Matthieu 18:19 nous assure que si deux s'accordent sur la terre pour demander une chose, elle leur sera accordée par le Père.</w:t>
      </w:r>
    </w:p>
    <w:p>
      <w:pPr>
        <w:pStyle w:val="ListBullet"/>
      </w:pPr>
      <w:r>
        <w:rPr>
          <w:b w:val="0"/>
          <w:i w:val="0"/>
        </w:rPr>
        <w:t>L'onction et la bénédiction :</w:t>
      </w:r>
      <w:r>
        <w:rPr>
          <w:b/>
          <w:i w:val="0"/>
        </w:rPr>
        <w:t xml:space="preserve"> Psaume 133 nous compare l'unité à l'huile précieuse et à la rosée, libérant une bénédiction et la vie éternelle.</w:t>
      </w:r>
    </w:p>
    <w:p>
      <w:r>
        <w:rPr>
          <w:b w:val="0"/>
          <w:i w:val="0"/>
        </w:rPr>
        <w:t>Mais qu'est-ce que la "vraie unité" ? Le texte que nous avons exploré souligne que l'unité biblique ne s'obtient pas par la dépendance absolue, mais par l'autonomie en Christ</w:t>
      </w:r>
      <w:r>
        <w:rPr>
          <w:b/>
          <w:i w:val="0"/>
        </w:rPr>
        <w:t>. C'est comme les pièces d'un puzzle : chacune est unique, a sa propre forme et sa fonction, et c'est précisément cela qui lui permet de se lier parfaitement aux autres pour former une image complète. Une fleur avec des pétales distincts mais unis à une même base. Un programme informatique complexe fait de sous-programmes autonomes mais coordonnés par un programme père.</w:t>
      </w:r>
    </w:p>
    <w:p>
      <w:r>
        <w:rPr>
          <w:b w:val="0"/>
          <w:i w:val="0"/>
        </w:rPr>
        <w:t>L'unité, selon Dieu, c'est que chacun de nous soit fort en Christ, connaissant son identité, ses dons, son appel, et que, de cette force, nous choisissions librement de nous unir aux autres. Ce n'est pas se perdre dans l'autre, mais se découvrir soi-même pour mieux s'unir. C'est passer de la dépendance infantile à une maturité qui nous rend conscients de notre besoin des autres, non par faiblesse, mais par sagesse et amour.</w:t>
      </w:r>
    </w:p>
    <w:p>
      <w:r>
        <w:rPr>
          <w:b w:val="0"/>
          <w:i w:val="0"/>
        </w:rPr>
        <w:t>Nous allons nous diviser en deux groupes pour explorer cette richesse :</w:t>
      </w:r>
    </w:p>
    <w:p>
      <w:r>
        <w:rPr>
          <w:b w:val="0"/>
          <w:i w:val="0"/>
        </w:rPr>
        <w:t>Groupe 1 : L'Unité dans la Diversité : Construire ensemble en étant Soi-même.</w:t>
      </w:r>
      <w:r>
        <w:rPr>
          <w:b/>
          <w:i w:val="0"/>
        </w:rPr>
      </w:r>
    </w:p>
    <w:p>
      <w:r>
        <w:rPr>
          <w:b w:val="0"/>
          <w:i w:val="0"/>
        </w:rPr>
        <w:t>Ce groupe se concentrera sur l'importance de l'identité individuelle, de l'autonomie et de la maturité en Christ comme fondements d'une unité forte.</w:t>
      </w:r>
    </w:p>
    <w:p>
      <w:r>
        <w:rPr>
          <w:b w:val="0"/>
          <w:i w:val="0"/>
        </w:rPr>
        <w:t>Groupe 2 : L'Unité par l'Amour et la Soumission Mutuelle : La Force de l'Interdépendance.</w:t>
      </w:r>
      <w:r>
        <w:rPr>
          <w:b/>
          <w:i w:val="0"/>
        </w:rPr>
      </w:r>
    </w:p>
    <w:p>
      <w:r>
        <w:rPr>
          <w:b w:val="0"/>
          <w:i w:val="0"/>
        </w:rPr>
        <w:t>Ce groupe explorera comment des individus autonomes se connectent à travers l'amour, la soumission volontaire et une saine interdépendance pour libérer la puissance de Dieu.</w:t>
      </w:r>
    </w:p>
    <w:p>
      <w:r>
        <w:rPr>
          <w:b w:val="0"/>
          <w:i w:val="0"/>
        </w:rPr>
        <w:t>---</w:t>
      </w:r>
    </w:p>
    <w:p>
      <w:pPr>
        <w:pStyle w:val="Heading3"/>
      </w:pPr>
      <w:r>
        <w:t>Partage en Groupes</w:t>
      </w:r>
    </w:p>
    <w:p>
      <w:r>
        <w:rPr>
          <w:b w:val="0"/>
          <w:i w:val="0"/>
        </w:rPr>
        <w:t>Instructions pour les groupes :</w:t>
      </w:r>
      <w:r>
        <w:rPr>
          <w:b/>
          <w:i w:val="0"/>
        </w:rPr>
      </w:r>
    </w:p>
    <w:p>
      <w:pPr>
        <w:pStyle w:val="ListBullet"/>
      </w:pPr>
      <w:r>
        <w:rPr>
          <w:b w:val="0"/>
          <w:i w:val="0"/>
        </w:rPr>
        <w:t>Désignez un facilitateur et un preneur de notes par groupe.</w:t>
      </w:r>
    </w:p>
    <w:p>
      <w:pPr>
        <w:pStyle w:val="ListBullet"/>
      </w:pPr>
      <w:r>
        <w:rPr>
          <w:b w:val="0"/>
          <w:i w:val="0"/>
        </w:rPr>
        <w:t>Lisez chaque fiche thématique à tour de rôle.</w:t>
      </w:r>
    </w:p>
    <w:p>
      <w:pPr>
        <w:pStyle w:val="ListBullet"/>
      </w:pPr>
      <w:r>
        <w:rPr>
          <w:b w:val="0"/>
          <w:i w:val="0"/>
        </w:rPr>
        <w:t>Discutez des questions de réflexion, en encourageant chacun à partager son point de vue.</w:t>
      </w:r>
    </w:p>
    <w:p>
      <w:pPr>
        <w:pStyle w:val="ListBullet"/>
      </w:pPr>
      <w:r>
        <w:rPr>
          <w:b w:val="0"/>
          <w:i w:val="0"/>
        </w:rPr>
        <w:t>Réalisez l'activité créative ou l'illustration collaborative proposée.</w:t>
      </w:r>
    </w:p>
    <w:p>
      <w:pPr>
        <w:pStyle w:val="ListBullet"/>
      </w:pPr>
      <w:r>
        <w:rPr>
          <w:b w:val="0"/>
          <w:i w:val="0"/>
        </w:rPr>
        <w:t>Discutez du défi pratique et comment chacun pourrait le mettre en œuvre.</w:t>
      </w:r>
    </w:p>
    <w:p>
      <w:pPr>
        <w:pStyle w:val="ListBullet"/>
      </w:pPr>
      <w:r>
        <w:rPr>
          <w:b w:val="0"/>
          <w:i w:val="0"/>
        </w:rPr>
        <w:t>Soyez respectueux et encourageants les uns envers les autres.</w:t>
      </w:r>
    </w:p>
    <w:p>
      <w:r>
        <w:rPr>
          <w:b w:val="0"/>
          <w:i w:val="0"/>
        </w:rPr>
        <w:t>---</w:t>
      </w:r>
    </w:p>
    <w:p>
      <w:pPr>
        <w:pStyle w:val="Heading2"/>
      </w:pPr>
      <w:r>
        <w:t>**Groupe 1 : L'Unité dans la Diversité : Construire ensemble en étant Soi-même.**</w:t>
      </w:r>
    </w:p>
    <w:p>
      <w:pPr>
        <w:pStyle w:val="Heading3"/>
      </w:pPr>
      <w:r>
        <w:t>Fiche Thématique 1 : Ta Place Unique dans le Puzzle de Dieu</w:t>
      </w:r>
    </w:p>
    <w:p>
      <w:pPr>
        <w:pStyle w:val="ListBullet"/>
      </w:pPr>
      <w:r>
        <w:rPr>
          <w:b w:val="0"/>
          <w:i w:val="0"/>
        </w:rPr>
        <w:t>Verset clé :</w:t>
      </w:r>
      <w:r>
        <w:rPr>
          <w:b/>
          <w:i w:val="0"/>
        </w:rPr>
        <w:t xml:space="preserve"> Car, comme le corps est un et a plusieurs membres, et comme tous les membres du corps, malgré leur nombre, ne forment qu'un seul corps, ainsi en est-il de Christ. [...] Le corps n'est pas un seul membre, mais plusieurs.</w:t>
      </w:r>
      <w:r>
        <w:rPr>
          <w:b/>
          <w:i/>
        </w:rPr>
        <w:t xml:space="preserve"> (1 Corinthiens 12:12, 14)</w:t>
      </w:r>
    </w:p>
    <w:p>
      <w:pPr>
        <w:pStyle w:val="ListBullet"/>
      </w:pPr>
      <w:r>
        <w:rPr>
          <w:b w:val="0"/>
          <w:i w:val="0"/>
        </w:rPr>
        <w:t>Explication ou objectif :</w:t>
      </w:r>
      <w:r>
        <w:rPr>
          <w:b/>
          <w:i w:val="0"/>
        </w:rPr>
        <w:t xml:space="preserve"> Chaque croyant est une pièce unique du corps de Christ, doté de particularités essentielles pour l'unité.</w:t>
      </w:r>
    </w:p>
    <w:p>
      <w:pPr>
        <w:pStyle w:val="ListBullet"/>
      </w:pPr>
      <w:r>
        <w:rPr>
          <w:b w:val="0"/>
          <w:i w:val="0"/>
        </w:rPr>
        <w:t>Réflexion :</w:t>
      </w:r>
      <w:r>
        <w:rPr>
          <w:b/>
          <w:i w:val="0"/>
        </w:rPr>
      </w:r>
    </w:p>
    <w:p>
      <w:r>
        <w:rPr>
          <w:b w:val="0"/>
          <w:i w:val="0"/>
        </w:rPr>
        <w:t xml:space="preserve">    1.  Comment vois-tu ta spécificité (dons, talents, personnalité) dans l'église ou dans ton entourage chrétien ?</w:t>
      </w:r>
    </w:p>
    <w:p>
      <w:r>
        <w:rPr>
          <w:b w:val="0"/>
          <w:i w:val="0"/>
        </w:rPr>
        <w:t xml:space="preserve">           </w:t>
      </w:r>
      <w:r>
        <w:rPr>
          <w:b w:val="0"/>
          <w:i/>
        </w:rPr>
        <w:t>Réponse suggérée :* Je suis bon(ne) pour écouter, j'ai le don d'encouragement, je suis organisé(e), j'ai une passion pour l'évangélisation, ma joie est contagieuse, etc.</w:t>
      </w:r>
    </w:p>
    <w:p>
      <w:r>
        <w:rPr>
          <w:b w:val="0"/>
          <w:i w:val="0"/>
        </w:rPr>
        <w:t xml:space="preserve">    2.  Penses-tu que Dieu t'a donné une particularité pour servir les autres ? Laquelle ?</w:t>
      </w:r>
    </w:p>
    <w:p>
      <w:r>
        <w:rPr>
          <w:b w:val="0"/>
          <w:i w:val="0"/>
        </w:rPr>
        <w:t xml:space="preserve">           </w:t>
      </w:r>
      <w:r>
        <w:rPr>
          <w:b w:val="0"/>
          <w:i/>
        </w:rPr>
        <w:t>Réponse suggérée :* Oui, mon talent pour la musique pour louer Dieu, ma capacité à enseigner les enfants, ma patience pour aider les personnes âgées.</w:t>
      </w:r>
    </w:p>
    <w:p>
      <w:pPr>
        <w:pStyle w:val="ListBullet"/>
      </w:pPr>
      <w:r>
        <w:rPr>
          <w:b w:val="0"/>
          <w:i w:val="0"/>
        </w:rPr>
        <w:t>Citation d’un héros de la foi :</w:t>
      </w:r>
      <w:r>
        <w:rPr>
          <w:b/>
          <w:i w:val="0"/>
        </w:rPr>
        <w:t xml:space="preserve"> « Dieu ne nous a pas créés pour être des copies, mais des originaux uniques. Votre unicité est une partie du plan de Dieu pour Son corps. » – C. S. Lewis (paraphrasé)</w:t>
      </w:r>
      <w:r>
        <w:rPr>
          <w:b/>
          <w:i/>
        </w:rPr>
      </w:r>
    </w:p>
    <w:p>
      <w:pPr>
        <w:pStyle w:val="ListBullet"/>
      </w:pPr>
      <w:r>
        <w:rPr>
          <w:b w:val="0"/>
          <w:i w:val="0"/>
        </w:rPr>
        <w:t>Activité créative ou illustration collaborative :</w:t>
      </w:r>
      <w:r>
        <w:rPr>
          <w:b/>
          <w:i w:val="0"/>
        </w:rPr>
        <w:t xml:space="preserve"> "Le Blason Personnel"</w:t>
      </w:r>
      <w:r>
        <w:rPr>
          <w:b w:val="0"/>
          <w:i w:val="0"/>
        </w:rPr>
      </w:r>
    </w:p>
    <w:p>
      <w:pPr>
        <w:pStyle w:val="ListBullet"/>
      </w:pPr>
      <w:r>
        <w:rPr>
          <w:b w:val="0"/>
          <w:i w:val="0"/>
        </w:rPr>
        <w:t>Chacun dessine un petit blason ou un symbole représentant sa spécificité, son don principal ou sa passion. Les enfants peuvent dessiner un petit super-héros ou un animal qui représente leur force.</w:t>
      </w:r>
    </w:p>
    <w:p>
      <w:pPr>
        <w:pStyle w:val="ListBullet"/>
      </w:pPr>
      <w:r>
        <w:rPr>
          <w:b w:val="0"/>
          <w:i w:val="0"/>
        </w:rPr>
        <w:t>Ensuite, chacun partage son blason et explique ce qu'il représente, puis les blasons sont affichés ensemble comme un témoignage de la richesse de la diversité du groupe.</w:t>
      </w:r>
    </w:p>
    <w:p>
      <w:pPr>
        <w:pStyle w:val="ListBullet"/>
      </w:pPr>
      <w:r>
        <w:rPr>
          <w:b w:val="0"/>
          <w:i w:val="0"/>
        </w:rPr>
        <w:t>Défi pratique à mettre en œuvre après le partage :</w:t>
      </w:r>
      <w:r>
        <w:rPr>
          <w:b/>
          <w:i w:val="0"/>
        </w:rPr>
        <w:t xml:space="preserve"> Cherche une opportunité cette semaine pour utiliser ton don unique au service de quelqu'un d'autre ou de ton église (ex: proposer ton aide pour une tâche spécifique, prendre du temps pour écouter un ami, utiliser un talent pour un projet de l'église).</w:t>
      </w:r>
    </w:p>
    <w:p>
      <w:r>
        <w:rPr>
          <w:b w:val="0"/>
          <w:i w:val="0"/>
        </w:rPr>
        <w:t>---</w:t>
      </w:r>
    </w:p>
    <w:p>
      <w:pPr>
        <w:pStyle w:val="Heading3"/>
      </w:pPr>
      <w:r>
        <w:t>Fiche Thématique 2 : Grandir en Autonomie Spirituelle</w:t>
      </w:r>
    </w:p>
    <w:p>
      <w:pPr>
        <w:pStyle w:val="ListBullet"/>
      </w:pPr>
      <w:r>
        <w:rPr>
          <w:b w:val="0"/>
          <w:i w:val="0"/>
        </w:rPr>
        <w:t>Verset clé :</w:t>
      </w:r>
      <w:r>
        <w:rPr>
          <w:b/>
          <w:i w:val="0"/>
        </w:rPr>
        <w:t xml:space="preserve"> Nous voulons voir plus de la présence de Dieu manifestée au milieu de nous. Le principe de l’unité est Bibliquement un facteur de libération de cette présence. Les versets suivants nous le font comprendre : Deutéronome 32 : 30 : « Comment un seul en poursuivrait-il mille, et deux en mettraient-ils dix mille en fuite, si leur Rocher ne les avait vendus, si l'Eternel ne les avait livrés ? » Matthieu 18 : 19 : « Je vous dis encore que, si deux d'entre vous s'accordent sur la terre pour demander une chose quelconque, elle leur sera accordée par mon Père qui est dans les cieux. » Psaume 133 : 1, 2, 3 : « Voici, oh ! qu'il est agréable, qu'il est doux pour des frères de demeurer ensemble ! C'est comme l'huile précieuse qui, répandue sur la tête, descend sur la barbe, sur la barbe d'Aaron, qui descend sur le bord de ses vêtements. C'est comme la rosée de l'Hermon, qui descend sur les montagnes de Sion ; Car c'est là que l'Eternel envoie la bénédiction, la vie, pour l'éternité. »</w:t>
      </w:r>
      <w:r>
        <w:rPr>
          <w:b/>
          <w:i/>
        </w:rPr>
        <w:t xml:space="preserve"> (Hébreux 5:12-14)</w:t>
      </w:r>
    </w:p>
    <w:p>
      <w:pPr>
        <w:pStyle w:val="ListBullet"/>
      </w:pPr>
      <w:r>
        <w:rPr>
          <w:b w:val="0"/>
          <w:i w:val="0"/>
        </w:rPr>
        <w:t>Explication ou objectif :</w:t>
      </w:r>
      <w:r>
        <w:rPr>
          <w:b/>
          <w:i w:val="0"/>
        </w:rPr>
        <w:t xml:space="preserve"> L'unité véritable repose sur la maturité et l'autonomie spirituelle de chaque croyant, capable de se nourrir seul de la Parole.</w:t>
      </w:r>
    </w:p>
    <w:p>
      <w:pPr>
        <w:pStyle w:val="ListBullet"/>
      </w:pPr>
      <w:r>
        <w:rPr>
          <w:b w:val="0"/>
          <w:i w:val="0"/>
        </w:rPr>
        <w:t>Réflexion :</w:t>
      </w:r>
      <w:r>
        <w:rPr>
          <w:b/>
          <w:i w:val="0"/>
        </w:rPr>
      </w:r>
    </w:p>
    <w:p>
      <w:r>
        <w:rPr>
          <w:b w:val="0"/>
          <w:i w:val="0"/>
        </w:rPr>
        <w:t xml:space="preserve">    1.  Quels sont les domaines où tu sens que tu dépends encore beaucoup des autres pour ta croissance spirituelle (ex: ne lire la Bible qu'en groupe, prier seulement quand on te demande) ?</w:t>
      </w:r>
    </w:p>
    <w:p>
      <w:r>
        <w:rPr>
          <w:b w:val="0"/>
          <w:i w:val="0"/>
        </w:rPr>
        <w:t xml:space="preserve">           </w:t>
      </w:r>
      <w:r>
        <w:rPr>
          <w:b w:val="0"/>
          <w:i/>
        </w:rPr>
        <w:t>Réponse suggérée :* J'ai du mal à lire la Bible seule, ma prière personnelle est irrégulière, j'ai toujours besoin d'être encouragé(e) par d'autres.</w:t>
      </w:r>
    </w:p>
    <w:p>
      <w:r>
        <w:rPr>
          <w:b w:val="0"/>
          <w:i w:val="0"/>
        </w:rPr>
        <w:t xml:space="preserve">    2.  Quelle est une étape concrète que tu pourrais prendre pour grandir en autonomie spirituelle cette semaine (ex: lecture biblique personnelle, temps de prière régulier, écoute d'enseignements) ?</w:t>
      </w:r>
    </w:p>
    <w:p>
      <w:r>
        <w:rPr>
          <w:b w:val="0"/>
          <w:i w:val="0"/>
        </w:rPr>
        <w:t xml:space="preserve">           </w:t>
      </w:r>
      <w:r>
        <w:rPr>
          <w:b w:val="0"/>
          <w:i/>
        </w:rPr>
        <w:t>Réponse suggérée :* Me lever 15 minutes plus tôt pour prier, lire un chapitre de la Bible chaque soir, écouter un podcast chrétien en faisant du sport.</w:t>
      </w:r>
    </w:p>
    <w:p>
      <w:pPr>
        <w:pStyle w:val="ListBullet"/>
      </w:pPr>
      <w:r>
        <w:rPr>
          <w:b w:val="0"/>
          <w:i w:val="0"/>
        </w:rPr>
        <w:t>Citation d’un héros de la foi :</w:t>
      </w:r>
      <w:r>
        <w:rPr>
          <w:b/>
          <w:i w:val="0"/>
        </w:rPr>
        <w:t xml:space="preserve"> « Ma force et mon succès viennent de ce que je ne compte pas sur un bras de chair, mais uniquement sur Dieu. » – George Müller</w:t>
      </w:r>
      <w:r>
        <w:rPr>
          <w:b/>
          <w:i/>
        </w:rPr>
      </w:r>
    </w:p>
    <w:p>
      <w:pPr>
        <w:pStyle w:val="ListBullet"/>
      </w:pPr>
      <w:r>
        <w:rPr>
          <w:b w:val="0"/>
          <w:i w:val="0"/>
        </w:rPr>
        <w:t>Activité créative ou illustration collaborative :</w:t>
      </w:r>
      <w:r>
        <w:rPr>
          <w:b/>
          <w:i w:val="0"/>
        </w:rPr>
        <w:t xml:space="preserve"> "L'Arbre de Maturité"</w:t>
      </w:r>
      <w:r>
        <w:rPr>
          <w:b w:val="0"/>
          <w:i w:val="0"/>
        </w:rPr>
      </w:r>
    </w:p>
    <w:p>
      <w:pPr>
        <w:pStyle w:val="ListBullet"/>
      </w:pPr>
      <w:r>
        <w:rPr>
          <w:b w:val="0"/>
          <w:i w:val="0"/>
        </w:rPr>
        <w:t>Dessinez un grand arbre sur une feuille. Les racines représentent les fondations (Christ, la Parole de Dieu, le Saint-Esprit), le tronc la croissance personnelle (temps de prière, étude, obéissance), et les branches les fruits (amour, joie, paix, fidélité).</w:t>
      </w:r>
    </w:p>
    <w:p>
      <w:pPr>
        <w:pStyle w:val="ListBullet"/>
      </w:pPr>
      <w:r>
        <w:rPr>
          <w:b w:val="0"/>
          <w:i w:val="0"/>
        </w:rPr>
        <w:t>Chacun identifie un "fruit" qu'il souhaite développer davantage et une "action de croissance" qu'il peut faire cette semaine pour le nourrir.</w:t>
      </w:r>
    </w:p>
    <w:p>
      <w:pPr>
        <w:pStyle w:val="ListBullet"/>
      </w:pPr>
      <w:r>
        <w:rPr>
          <w:b w:val="0"/>
          <w:i w:val="0"/>
        </w:rPr>
        <w:t>Défi pratique à mettre en œuvre après le partage :</w:t>
      </w:r>
      <w:r>
        <w:rPr>
          <w:b/>
          <w:i w:val="0"/>
        </w:rPr>
        <w:t xml:space="preserve"> Consacre au moins 15 minutes chaque jour à la lecture de la Bible et à la prière personnelle, cherchant à nourrir ton esprit sans dépendre uniquement d'un programme de groupe ou de la présence d'autres croyants.</w:t>
      </w:r>
    </w:p>
    <w:p>
      <w:r>
        <w:rPr>
          <w:b w:val="0"/>
          <w:i w:val="0"/>
        </w:rPr>
        <w:t>---</w:t>
      </w:r>
    </w:p>
    <w:p>
      <w:pPr>
        <w:pStyle w:val="Heading3"/>
      </w:pPr>
      <w:r>
        <w:t>Fiche Thématique 3 : La Vie en Toi-Même : Une Source qui Déborde</w:t>
      </w:r>
    </w:p>
    <w:p>
      <w:pPr>
        <w:pStyle w:val="ListBullet"/>
      </w:pPr>
      <w:r>
        <w:rPr>
          <w:b w:val="0"/>
          <w:i w:val="0"/>
        </w:rPr>
        <w:t>Verset clé :</w:t>
      </w:r>
      <w:r>
        <w:rPr>
          <w:b/>
          <w:i w:val="0"/>
        </w:rPr>
        <w:t xml:space="preserve"> Car, comme le Père a la vie en lui-même, ainsi il a donné au Fils d'avoir la vie en lui-même.</w:t>
      </w:r>
      <w:r>
        <w:rPr>
          <w:b/>
          <w:i/>
        </w:rPr>
        <w:t xml:space="preserve"> (Jean 5:26) et Celui qui croit en moi, des fleuves d'eau vive couleront de son sein, comme dit l'Écriture.</w:t>
      </w:r>
      <w:r>
        <w:rPr>
          <w:b/>
          <w:i w:val="0"/>
        </w:rPr>
        <w:t xml:space="preserve"> (Jean 7:38)</w:t>
      </w:r>
    </w:p>
    <w:p>
      <w:pPr>
        <w:pStyle w:val="ListBullet"/>
      </w:pPr>
      <w:r>
        <w:rPr>
          <w:b w:val="0"/>
          <w:i w:val="0"/>
        </w:rPr>
        <w:t>Explication ou objectif :</w:t>
      </w:r>
      <w:r>
        <w:rPr>
          <w:b/>
          <w:i w:val="0"/>
        </w:rPr>
        <w:t xml:space="preserve"> Être enraciné en Christ, c'est posséder une source de vie intérieure et de force capable de triompher des défis, même seul.</w:t>
      </w:r>
    </w:p>
    <w:p>
      <w:pPr>
        <w:pStyle w:val="ListBullet"/>
      </w:pPr>
      <w:r>
        <w:rPr>
          <w:b w:val="0"/>
          <w:i w:val="0"/>
        </w:rPr>
        <w:t>Réflexion :</w:t>
      </w:r>
      <w:r>
        <w:rPr>
          <w:b/>
          <w:i w:val="0"/>
        </w:rPr>
      </w:r>
    </w:p>
    <w:p>
      <w:r>
        <w:rPr>
          <w:b w:val="0"/>
          <w:i w:val="0"/>
        </w:rPr>
        <w:t xml:space="preserve">    1.  Comment les épreuves (maladie, perte d'emploi, solitude, incompréhension) t'ont-elles aidé à découvrir la "vie en toi-même", ta force et ta résilience en Dieu ?</w:t>
      </w:r>
    </w:p>
    <w:p>
      <w:r>
        <w:rPr>
          <w:b w:val="0"/>
          <w:i w:val="0"/>
        </w:rPr>
        <w:t xml:space="preserve">           </w:t>
      </w:r>
      <w:r>
        <w:rPr>
          <w:b w:val="0"/>
          <w:i/>
        </w:rPr>
        <w:t>Réponse suggérée :* Elles m'ont obligé(e) à m'appuyer entièrement sur Dieu, j'ai découvert que je pouvais tenir ferme par Sa grâce, j'ai appris à prier avec plus de ferveur.</w:t>
      </w:r>
    </w:p>
    <w:p>
      <w:r>
        <w:rPr>
          <w:b w:val="0"/>
          <w:i w:val="0"/>
        </w:rPr>
        <w:t xml:space="preserve">    2.  Quand as-tu senti que Dieu t'appelait à affronter un défi seul, et comment t'a-t-il soutenu dans ce moment ?</w:t>
      </w:r>
    </w:p>
    <w:p>
      <w:r>
        <w:rPr>
          <w:b w:val="0"/>
          <w:i w:val="0"/>
        </w:rPr>
        <w:t xml:space="preserve">           </w:t>
      </w:r>
      <w:r>
        <w:rPr>
          <w:b w:val="0"/>
          <w:i/>
        </w:rPr>
        <w:t>Réponse suggérée :* Quand j'ai dû prendre une décision difficile sans l'approbation de tous, quand j'ai été seul(e) à défendre ma foi, quand j'ai prié seul(e) pour une situation impossible.</w:t>
      </w:r>
    </w:p>
    <w:p>
      <w:pPr>
        <w:pStyle w:val="ListBullet"/>
      </w:pPr>
      <w:r>
        <w:rPr>
          <w:b w:val="0"/>
          <w:i w:val="0"/>
        </w:rPr>
        <w:t>Citation d’un héros de la foi :</w:t>
      </w:r>
      <w:r>
        <w:rPr>
          <w:b/>
          <w:i w:val="0"/>
        </w:rPr>
        <w:t xml:space="preserve"> « Aucun trou n'est trop profond pour que Dieu ne puisse y descendre, et aucun fardeau n'est trop lourd pour que Dieu ne puisse le porter. » – Corrie ten Boom</w:t>
      </w:r>
      <w:r>
        <w:rPr>
          <w:b/>
          <w:i/>
        </w:rPr>
      </w:r>
    </w:p>
    <w:p>
      <w:pPr>
        <w:pStyle w:val="ListBullet"/>
      </w:pPr>
      <w:r>
        <w:rPr>
          <w:b w:val="0"/>
          <w:i w:val="0"/>
        </w:rPr>
        <w:t>Activité créative ou illustration collaborative :</w:t>
      </w:r>
      <w:r>
        <w:rPr>
          <w:b/>
          <w:i w:val="0"/>
        </w:rPr>
        <w:t xml:space="preserve"> "La Source Intérieure"</w:t>
      </w:r>
      <w:r>
        <w:rPr>
          <w:b w:val="0"/>
          <w:i w:val="0"/>
        </w:rPr>
      </w:r>
    </w:p>
    <w:p>
      <w:pPr>
        <w:pStyle w:val="ListBullet"/>
      </w:pPr>
      <w:r>
        <w:rPr>
          <w:b w:val="0"/>
          <w:i w:val="0"/>
        </w:rPr>
        <w:t>Fermez les yeux un instant et imaginez une source d'eau vive jaillissant de votre être intérieur, nourrie par Christ.</w:t>
      </w:r>
    </w:p>
    <w:p>
      <w:pPr>
        <w:pStyle w:val="ListBullet"/>
      </w:pPr>
      <w:r>
        <w:rPr>
          <w:b w:val="0"/>
          <w:i w:val="0"/>
        </w:rPr>
        <w:t>Discutez : Qu'est-ce qui nourrit cette source en vous ? Qu'est-ce qui pourrait la bloquer ou l'assécher ? Partagez un moment où cette source de vie a jailli en vous avec force. Les enfants peuvent dessiner cette source et ce qui la nourrit.</w:t>
      </w:r>
    </w:p>
    <w:p>
      <w:pPr>
        <w:pStyle w:val="ListBullet"/>
      </w:pPr>
      <w:r>
        <w:rPr>
          <w:b w:val="0"/>
          <w:i w:val="0"/>
        </w:rPr>
        <w:t>Défi pratique à mettre en œuvre après le partage :</w:t>
      </w:r>
      <w:r>
        <w:rPr>
          <w:b/>
          <w:i w:val="0"/>
        </w:rPr>
        <w:t xml:space="preserve"> La prochaine fois que tu rencontres une difficulté, prends un temps significatif pour chercher d'abord la réponse et la force en Dieu seul, par la prière et la méditation de Sa Parole, avant de te tourner vers les autres pour de l'aide ou du soutien (sauf en cas d'urgence réelle).</w:t>
      </w:r>
    </w:p>
    <w:p>
      <w:r>
        <w:rPr>
          <w:b w:val="0"/>
          <w:i w:val="0"/>
        </w:rPr>
        <w:t>---</w:t>
      </w:r>
    </w:p>
    <w:p>
      <w:pPr>
        <w:pStyle w:val="Heading3"/>
      </w:pPr>
      <w:r>
        <w:t>Fiche Thématique 4 : Ne Pas Vivre pour Soi, mais pour Christ</w:t>
      </w:r>
    </w:p>
    <w:p>
      <w:pPr>
        <w:pStyle w:val="ListBullet"/>
      </w:pPr>
      <w:r>
        <w:rPr>
          <w:b w:val="0"/>
          <w:i w:val="0"/>
        </w:rPr>
        <w:t>Verset clé :</w:t>
      </w:r>
      <w:r>
        <w:rPr>
          <w:b/>
          <w:i w:val="0"/>
        </w:rPr>
        <w:t xml:space="preserve"> Si quelqu'un veut venir après moi, qu'il renonce à lui-même, qu'il se charge de sa croix et qu'il me suive. Car celui qui voudra sauver sa vie la perdra, mais celui qui la perdra à cause de moi la trouvera.</w:t>
      </w:r>
      <w:r>
        <w:rPr>
          <w:b/>
          <w:i/>
        </w:rPr>
        <w:t xml:space="preserve"> (Matthieu 16:24-25) et Ce n'est plus moi qui vis, c'est Christ qui vit en moi.</w:t>
      </w:r>
      <w:r>
        <w:rPr>
          <w:b/>
          <w:i w:val="0"/>
        </w:rPr>
        <w:t xml:space="preserve"> (Galates 2:20)</w:t>
      </w:r>
    </w:p>
    <w:p>
      <w:pPr>
        <w:pStyle w:val="ListBullet"/>
      </w:pPr>
      <w:r>
        <w:rPr>
          <w:b w:val="0"/>
          <w:i w:val="0"/>
        </w:rPr>
        <w:t>Explication ou objectif :</w:t>
      </w:r>
      <w:r>
        <w:rPr>
          <w:b/>
          <w:i w:val="0"/>
        </w:rPr>
        <w:t xml:space="preserve"> L'autonomie spirituelle culmine lorsque nous choisissons de soumettre notre vie à Christ, non par contrainte, mais par amour, afin de servir Dieu et les autres.</w:t>
      </w:r>
    </w:p>
    <w:p>
      <w:pPr>
        <w:pStyle w:val="ListBullet"/>
      </w:pPr>
      <w:r>
        <w:rPr>
          <w:b w:val="0"/>
          <w:i w:val="0"/>
        </w:rPr>
        <w:t>Réflexion :</w:t>
      </w:r>
      <w:r>
        <w:rPr>
          <w:b/>
          <w:i w:val="0"/>
        </w:rPr>
      </w:r>
    </w:p>
    <w:p>
      <w:r>
        <w:rPr>
          <w:b w:val="0"/>
          <w:i w:val="0"/>
        </w:rPr>
        <w:t xml:space="preserve">    1.  Comment concilier l'idée d'avoir une "vie en soi-même" avec l'instruction biblique de ne pas "vivre pour soi-même" ?</w:t>
      </w:r>
    </w:p>
    <w:p>
      <w:r>
        <w:rPr>
          <w:b w:val="0"/>
          <w:i w:val="0"/>
        </w:rPr>
        <w:t xml:space="preserve">           </w:t>
      </w:r>
      <w:r>
        <w:rPr>
          <w:b w:val="0"/>
          <w:i/>
        </w:rPr>
        <w:t>Réponse suggérée :* Avoir la vie en soi-même, c'est être fort et stable en Christ. Ne pas vivre pour soi, c'est utiliser cette force et cette vie pour Sa gloire et le bien des autres, plutôt que pour des désirs égoïstes.</w:t>
      </w:r>
    </w:p>
    <w:p>
      <w:r>
        <w:rPr>
          <w:b w:val="0"/>
          <w:i w:val="0"/>
        </w:rPr>
        <w:t xml:space="preserve">    2.  En quoi le fait de "ne pas vivre pour soi" nous libère-t-il réellement et nous permet-il de mieux trouver notre identité en Christ ?</w:t>
      </w:r>
    </w:p>
    <w:p>
      <w:r>
        <w:rPr>
          <w:b w:val="0"/>
          <w:i w:val="0"/>
        </w:rPr>
        <w:t xml:space="preserve">           </w:t>
      </w:r>
      <w:r>
        <w:rPr>
          <w:b w:val="0"/>
          <w:i/>
        </w:rPr>
        <w:t>Réponse suggérée :* Cela nous libère de la pression de devoir tout faire par nous-mêmes, de l'égoïsme, de l'anxiété. Cela nous aligne sur le plan parfait de Dieu pour nous, qui est source de joie et de plénitude.</w:t>
      </w:r>
    </w:p>
    <w:p>
      <w:pPr>
        <w:pStyle w:val="ListBullet"/>
      </w:pPr>
      <w:r>
        <w:rPr>
          <w:b w:val="0"/>
          <w:i w:val="0"/>
        </w:rPr>
        <w:t>Citation d’un héros de la foi :</w:t>
      </w:r>
      <w:r>
        <w:rPr>
          <w:b/>
          <w:i w:val="0"/>
        </w:rPr>
        <w:t xml:space="preserve"> « Le salut est gratuit, mais le discipolat coûte tout. » – Billy Graham</w:t>
      </w:r>
      <w:r>
        <w:rPr>
          <w:b/>
          <w:i/>
        </w:rPr>
      </w:r>
    </w:p>
    <w:p>
      <w:pPr>
        <w:pStyle w:val="ListBullet"/>
      </w:pPr>
      <w:r>
        <w:rPr>
          <w:b w:val="0"/>
          <w:i w:val="0"/>
        </w:rPr>
        <w:t>Activité créative ou illustration collaborative :</w:t>
      </w:r>
      <w:r>
        <w:rPr>
          <w:b/>
          <w:i w:val="0"/>
        </w:rPr>
        <w:t xml:space="preserve"> "Le Vrai Moi"</w:t>
      </w:r>
      <w:r>
        <w:rPr>
          <w:b w:val="0"/>
          <w:i w:val="0"/>
        </w:rPr>
      </w:r>
    </w:p>
    <w:p>
      <w:pPr>
        <w:pStyle w:val="ListBullet"/>
      </w:pPr>
      <w:r>
        <w:rPr>
          <w:b w:val="0"/>
          <w:i w:val="0"/>
        </w:rPr>
        <w:t>Sur une feuille, dessinez deux colonnes : "Vivre pour moi (la chair)" et "Vivre pour Christ (l'Esprit)".</w:t>
      </w:r>
    </w:p>
    <w:p>
      <w:pPr>
        <w:pStyle w:val="ListBullet"/>
      </w:pPr>
      <w:r>
        <w:rPr>
          <w:b w:val="0"/>
          <w:i w:val="0"/>
        </w:rPr>
        <w:t>Dans chaque colonne, listez des actions, des attitudes ou des motivations. Par exemple, sous "Vivre pour moi" : "Chercher ma propre gloire", "Éviter les efforts". Sous "Vivre pour Christ" : "Servir avec humilité", "Obéir à Sa Parole".</w:t>
      </w:r>
    </w:p>
    <w:p>
      <w:pPr>
        <w:pStyle w:val="ListBullet"/>
      </w:pPr>
      <w:r>
        <w:rPr>
          <w:b w:val="0"/>
          <w:i w:val="0"/>
        </w:rPr>
        <w:t>Discutez des différences et des choix que nous faisons quotidiennement.</w:t>
      </w:r>
    </w:p>
    <w:p>
      <w:pPr>
        <w:pStyle w:val="ListBullet"/>
      </w:pPr>
      <w:r>
        <w:rPr>
          <w:b w:val="0"/>
          <w:i w:val="0"/>
        </w:rPr>
        <w:t>Défi pratique à mettre en œuvre après le partage :</w:t>
      </w:r>
      <w:r>
        <w:rPr>
          <w:b/>
          <w:i w:val="0"/>
        </w:rPr>
        <w:t xml:space="preserve"> Choisis un domaine de ta vie où tu as tendance à agir égoïstement ou à chercher ta propre satisfaction en premier. Fais un effort conscient pour le soumettre à Christ cette semaine en cherchant activement à servir quelqu'un d'autre ou en donnant la priorité à la volonté de Dieu.</w:t>
      </w:r>
    </w:p>
    <w:p>
      <w:r>
        <w:rPr>
          <w:b w:val="0"/>
          <w:i w:val="0"/>
        </w:rPr>
        <w:t>---</w:t>
      </w:r>
    </w:p>
    <w:p>
      <w:pPr>
        <w:pStyle w:val="Heading3"/>
      </w:pPr>
      <w:r>
        <w:t>Fiche Thématique 5 : La Liberté de l'Esprit, Fondement de l'Unité</w:t>
      </w:r>
    </w:p>
    <w:p>
      <w:pPr>
        <w:pStyle w:val="ListBullet"/>
      </w:pPr>
      <w:r>
        <w:rPr>
          <w:b w:val="0"/>
          <w:i w:val="0"/>
        </w:rPr>
        <w:t>Verset clé :</w:t>
      </w:r>
      <w:r>
        <w:rPr>
          <w:b/>
          <w:i w:val="0"/>
        </w:rPr>
        <w:t xml:space="preserve"> Or, le Seigneur c'est l'Esprit ; et là où est l'Esprit du Seigneur, là est la liberté.</w:t>
      </w:r>
      <w:r>
        <w:rPr>
          <w:b/>
          <w:i/>
        </w:rPr>
        <w:t xml:space="preserve"> (2 Corinthiens 3:17)</w:t>
      </w:r>
    </w:p>
    <w:p>
      <w:pPr>
        <w:pStyle w:val="ListBullet"/>
      </w:pPr>
      <w:r>
        <w:rPr>
          <w:b w:val="0"/>
          <w:i w:val="0"/>
        </w:rPr>
        <w:t>Explication ou objectif :</w:t>
      </w:r>
      <w:r>
        <w:rPr>
          <w:b/>
          <w:i w:val="0"/>
        </w:rPr>
        <w:t xml:space="preserve"> L'unité biblique est un choix libre, non une contrainte, permettant à chaque croyant de s'épanouir et de s'unir volontairement par amour.</w:t>
      </w:r>
    </w:p>
    <w:p>
      <w:pPr>
        <w:pStyle w:val="ListBullet"/>
      </w:pPr>
      <w:r>
        <w:rPr>
          <w:b w:val="0"/>
          <w:i w:val="0"/>
        </w:rPr>
        <w:t>Réflexion :</w:t>
      </w:r>
      <w:r>
        <w:rPr>
          <w:b/>
          <w:i w:val="0"/>
        </w:rPr>
      </w:r>
    </w:p>
    <w:p>
      <w:r>
        <w:rPr>
          <w:b w:val="0"/>
          <w:i w:val="0"/>
        </w:rPr>
        <w:t xml:space="preserve">    1.  Comment la liberté que nous donne le Saint-Esprit (de choix, de pensée, d'expression dans le respect) nous aide-t-elle à nous unir aux autres de manière plus authentique et plus forte ?</w:t>
      </w:r>
    </w:p>
    <w:p>
      <w:r>
        <w:rPr>
          <w:b w:val="0"/>
          <w:i w:val="0"/>
        </w:rPr>
        <w:t xml:space="preserve">           </w:t>
      </w:r>
      <w:r>
        <w:rPr>
          <w:b w:val="0"/>
          <w:i/>
        </w:rPr>
        <w:t>Réponse suggérée :* Quand on est libre, on s'unit par amour et non par peur ou manipulation. On peut exprimer nos différences sans craindre d'être rejeté, ce qui conduit à une unité plus profonde et honnête.</w:t>
      </w:r>
    </w:p>
    <w:p>
      <w:r>
        <w:rPr>
          <w:b w:val="0"/>
          <w:i w:val="0"/>
        </w:rPr>
        <w:t xml:space="preserve">    2.  Peux-tu donner un exemple de situation où la pression, la manipulation ou la contrainte a nui à l'unité dans un groupe ou une relation, et où la liberté aurait pu aider ?</w:t>
      </w:r>
    </w:p>
    <w:p>
      <w:r>
        <w:rPr>
          <w:b w:val="0"/>
          <w:i w:val="0"/>
        </w:rPr>
        <w:t xml:space="preserve">           </w:t>
      </w:r>
      <w:r>
        <w:rPr>
          <w:b w:val="0"/>
          <w:i/>
        </w:rPr>
        <w:t>Réponse suggérée :* Quand on force quelqu'un à participer à une activité, quand on impose une opinion, quand on ne laisse pas de place à la discussion. La liberté aurait permis un engagement volontaire et sincère.</w:t>
      </w:r>
    </w:p>
    <w:p>
      <w:pPr>
        <w:pStyle w:val="ListBullet"/>
      </w:pPr>
      <w:r>
        <w:rPr>
          <w:b w:val="0"/>
          <w:i w:val="0"/>
        </w:rPr>
        <w:t>Citation d’un héros de la foi :</w:t>
      </w:r>
      <w:r>
        <w:rPr>
          <w:b/>
          <w:i w:val="0"/>
        </w:rPr>
        <w:t xml:space="preserve"> « Dieu ne vous forcera jamais à Lui appartenir, Il vous invite. » – D. L. Moody</w:t>
      </w:r>
      <w:r>
        <w:rPr>
          <w:b/>
          <w:i/>
        </w:rPr>
      </w:r>
    </w:p>
    <w:p>
      <w:pPr>
        <w:pStyle w:val="ListBullet"/>
      </w:pPr>
      <w:r>
        <w:rPr>
          <w:b w:val="0"/>
          <w:i w:val="0"/>
        </w:rPr>
        <w:t>Activité créative ou illustration collaborative :</w:t>
      </w:r>
      <w:r>
        <w:rPr>
          <w:b/>
          <w:i w:val="0"/>
        </w:rPr>
        <w:t xml:space="preserve"> "Le Vol de l'Unité"</w:t>
      </w:r>
      <w:r>
        <w:rPr>
          <w:b w:val="0"/>
          <w:i w:val="0"/>
        </w:rPr>
      </w:r>
    </w:p>
    <w:p>
      <w:pPr>
        <w:pStyle w:val="ListBullet"/>
      </w:pPr>
      <w:r>
        <w:rPr>
          <w:b w:val="0"/>
          <w:i w:val="0"/>
        </w:rPr>
        <w:t>Les participants se tiennent en cercle, les mains non jointes. À un signal du facilitateur, ils lèvent simultanément leurs bras au-dessus de leur tête, puis les redescendent lentement.</w:t>
      </w:r>
    </w:p>
    <w:p>
      <w:pPr>
        <w:pStyle w:val="ListBullet"/>
      </w:pPr>
      <w:r>
        <w:rPr>
          <w:b w:val="0"/>
          <w:i w:val="0"/>
        </w:rPr>
        <w:t>L'idée est d'atteindre une fluidité parfaite et une synchronisation sans qu'une personne n'impose le rythme. C'est une danse collective de la liberté. Les enfants peuvent inventer des mouvements simples et les faire ensemble.</w:t>
      </w:r>
    </w:p>
    <w:p>
      <w:pPr>
        <w:pStyle w:val="ListBullet"/>
      </w:pPr>
      <w:r>
        <w:rPr>
          <w:b w:val="0"/>
          <w:i w:val="0"/>
        </w:rPr>
        <w:t>Défi pratique à mettre en œuvre après le partage :</w:t>
      </w:r>
      <w:r>
        <w:rPr>
          <w:b/>
          <w:i w:val="0"/>
        </w:rPr>
        <w:t xml:space="preserve"> Dans tes interactions avec les autres cette semaine, pratique la liberté en laissant à chacun son espace, son opinion et son rythme, tout en cherchant l'accord et l'harmonie dans l'amour et le respect mutuel. Évite de forcer ou de manipuler.</w:t>
      </w:r>
    </w:p>
    <w:p>
      <w:r>
        <w:rPr>
          <w:b w:val="0"/>
          <w:i w:val="0"/>
        </w:rPr>
        <w:t>---</w:t>
      </w:r>
    </w:p>
    <w:p>
      <w:pPr>
        <w:pStyle w:val="Heading2"/>
      </w:pPr>
      <w:r>
        <w:t>**Groupe 2 : L'Unité par l'Amour et la Soumission Mutuelle : La Force de l'Interdépendance.**</w:t>
      </w:r>
    </w:p>
    <w:p>
      <w:pPr>
        <w:pStyle w:val="Heading3"/>
      </w:pPr>
      <w:r>
        <w:t>Fiche Thématique 1 : L'Unité, Alliance de Forces Uniques</w:t>
      </w:r>
    </w:p>
    <w:p>
      <w:pPr>
        <w:pStyle w:val="ListBullet"/>
      </w:pPr>
      <w:r>
        <w:rPr>
          <w:b w:val="0"/>
          <w:i w:val="0"/>
        </w:rPr>
        <w:t>Verset clé :</w:t>
      </w:r>
      <w:r>
        <w:rPr>
          <w:b/>
          <w:i w:val="0"/>
        </w:rPr>
        <w:t xml:space="preserve"> Comment un seul en poursuivrait-il mille, et deux en mettraient-ils dix mille en fuite, si leur Rocher ne les avait vendus, si l'Éternel ne les avait livrés ?</w:t>
      </w:r>
      <w:r>
        <w:rPr>
          <w:b/>
          <w:i/>
        </w:rPr>
        <w:t xml:space="preserve"> (Deutéronome 32:30)</w:t>
      </w:r>
    </w:p>
    <w:p>
      <w:pPr>
        <w:pStyle w:val="ListBullet"/>
      </w:pPr>
      <w:r>
        <w:rPr>
          <w:b w:val="0"/>
          <w:i w:val="0"/>
        </w:rPr>
        <w:t>Explication ou objectif :</w:t>
      </w:r>
      <w:r>
        <w:rPr>
          <w:b/>
          <w:i w:val="0"/>
        </w:rPr>
        <w:t xml:space="preserve"> L'unité biblique décuple la force et l'efficacité lorsque des individus autonomes et forts s'allient autour de Christ.</w:t>
      </w:r>
    </w:p>
    <w:p>
      <w:pPr>
        <w:pStyle w:val="ListBullet"/>
      </w:pPr>
      <w:r>
        <w:rPr>
          <w:b w:val="0"/>
          <w:i w:val="0"/>
        </w:rPr>
        <w:t>Réflexion :</w:t>
      </w:r>
      <w:r>
        <w:rPr>
          <w:b/>
          <w:i w:val="0"/>
        </w:rPr>
      </w:r>
    </w:p>
    <w:p>
      <w:r>
        <w:rPr>
          <w:b w:val="0"/>
          <w:i w:val="0"/>
        </w:rPr>
        <w:t xml:space="preserve">    1.  Quel est un exemple concret de la manière dont deux ou plusieurs personnes unies, mettant leurs forces en commun, ont accompli bien plus que la somme de leurs efforts individuels ? (Peut être une anecdote personnelle, biblique ou d'actualité).</w:t>
      </w:r>
    </w:p>
    <w:p>
      <w:r>
        <w:rPr>
          <w:b w:val="0"/>
          <w:i w:val="0"/>
        </w:rPr>
        <w:t xml:space="preserve">           </w:t>
      </w:r>
      <w:r>
        <w:rPr>
          <w:b w:val="0"/>
          <w:i/>
        </w:rPr>
        <w:t>Réponse suggérée :* L'équipe de construction de l'église, un groupe de prière qui a vu des miracles, une entreprise où des talents complémentaires ont mené au succès.</w:t>
      </w:r>
    </w:p>
    <w:p>
      <w:r>
        <w:rPr>
          <w:b w:val="0"/>
          <w:i w:val="0"/>
        </w:rPr>
        <w:t xml:space="preserve">    2.  Comment cette multiplication de force se manifeste-t-elle dans ta vie ou dans ton église lorsque vous agissez en unité ?</w:t>
      </w:r>
    </w:p>
    <w:p>
      <w:r>
        <w:rPr>
          <w:b w:val="0"/>
          <w:i w:val="0"/>
        </w:rPr>
        <w:t xml:space="preserve">           </w:t>
      </w:r>
      <w:r>
        <w:rPr>
          <w:b w:val="0"/>
          <w:i/>
        </w:rPr>
        <w:t>Réponse suggérée :* Plus de personnes touchées par l'évangile, des projets qui aboutissent plus vite, une atmosphère de paix et de joie.</w:t>
      </w:r>
    </w:p>
    <w:p>
      <w:pPr>
        <w:pStyle w:val="ListBullet"/>
      </w:pPr>
      <w:r>
        <w:rPr>
          <w:b w:val="0"/>
          <w:i w:val="0"/>
        </w:rPr>
        <w:t>Citation d’un héros de la foi :</w:t>
      </w:r>
      <w:r>
        <w:rPr>
          <w:b/>
          <w:i w:val="0"/>
        </w:rPr>
        <w:t xml:space="preserve"> « L'unité n'est pas l'absence de différences, mais la présence de l'Esprit au milieu de la diversité. » – David Wilkerson (paraphrasé)</w:t>
      </w:r>
      <w:r>
        <w:rPr>
          <w:b/>
          <w:i/>
        </w:rPr>
      </w:r>
    </w:p>
    <w:p>
      <w:pPr>
        <w:pStyle w:val="ListBullet"/>
      </w:pPr>
      <w:r>
        <w:rPr>
          <w:b w:val="0"/>
          <w:i w:val="0"/>
        </w:rPr>
        <w:t>Activité créative ou illustration collaborative :</w:t>
      </w:r>
      <w:r>
        <w:rPr>
          <w:b/>
          <w:i w:val="0"/>
        </w:rPr>
        <w:t xml:space="preserve"> "Le Défi des Cordes"</w:t>
      </w:r>
      <w:r>
        <w:rPr>
          <w:b w:val="0"/>
          <w:i w:val="0"/>
        </w:rPr>
      </w:r>
    </w:p>
    <w:p>
      <w:pPr>
        <w:pStyle w:val="ListBullet"/>
      </w:pPr>
      <w:r>
        <w:rPr>
          <w:b w:val="0"/>
          <w:i w:val="0"/>
        </w:rPr>
        <w:t>Donnez une longue corde à chaque groupe. Les participants doivent tenir la corde et, ensemble, former un cercle parfait, puis un carré, puis un triangle, etc., sans lâcher la corde.</w:t>
      </w:r>
    </w:p>
    <w:p>
      <w:pPr>
        <w:pStyle w:val="ListBullet"/>
      </w:pPr>
      <w:r>
        <w:rPr>
          <w:b w:val="0"/>
          <w:i w:val="0"/>
        </w:rPr>
        <w:t>L'idée est de voir comment la coordination, l'écoute mutuelle et l'ajustement transforment la "force" individuelle en un résultat collectif harmonieux et puissant.</w:t>
      </w:r>
    </w:p>
    <w:p>
      <w:pPr>
        <w:pStyle w:val="ListBullet"/>
      </w:pPr>
      <w:r>
        <w:rPr>
          <w:b w:val="0"/>
          <w:i w:val="0"/>
        </w:rPr>
        <w:t>Défi pratique à mettre en œuvre après le partage :</w:t>
      </w:r>
      <w:r>
        <w:rPr>
          <w:b/>
          <w:i w:val="0"/>
        </w:rPr>
        <w:t xml:space="preserve"> Identifie un projet ou un besoin dans ton église, ta famille ou ta communauté. Propose de t'associer à une autre personne pour le réaliser, en mettant vos forces et vos talents spécifiques en commun pour un impact décuplé.</w:t>
      </w:r>
    </w:p>
    <w:p>
      <w:r>
        <w:rPr>
          <w:b w:val="0"/>
          <w:i w:val="0"/>
        </w:rPr>
        <w:t>---</w:t>
      </w:r>
    </w:p>
    <w:p>
      <w:pPr>
        <w:pStyle w:val="Heading3"/>
      </w:pPr>
      <w:r>
        <w:t>Fiche Thématique 2 : S'Accorder pour Demander et Recevoir</w:t>
      </w:r>
    </w:p>
    <w:p>
      <w:pPr>
        <w:pStyle w:val="ListBullet"/>
      </w:pPr>
      <w:r>
        <w:rPr>
          <w:b w:val="0"/>
          <w:i w:val="0"/>
        </w:rPr>
        <w:t>Verset clé :</w:t>
      </w:r>
      <w:r>
        <w:rPr>
          <w:b/>
          <w:i w:val="0"/>
        </w:rPr>
        <w:t xml:space="preserve"> Je vous dis encore que, si deux d'entre vous s'accordent sur la terre pour demander une chose quelconque, elle leur sera accordée par mon Père qui est dans les cieux.</w:t>
      </w:r>
      <w:r>
        <w:rPr>
          <w:b/>
          <w:i/>
        </w:rPr>
        <w:t xml:space="preserve"> (Matthieu 18:19)</w:t>
      </w:r>
    </w:p>
    <w:p>
      <w:pPr>
        <w:pStyle w:val="ListBullet"/>
      </w:pPr>
      <w:r>
        <w:rPr>
          <w:b w:val="0"/>
          <w:i w:val="0"/>
        </w:rPr>
        <w:t>Explication ou objectif :</w:t>
      </w:r>
      <w:r>
        <w:rPr>
          <w:b/>
          <w:i w:val="0"/>
        </w:rPr>
        <w:t xml:space="preserve"> L'accord mutuel dans la prière, motivé par la foi et l'amour, est une clé puissante pour voir la main de Dieu agir.</w:t>
      </w:r>
    </w:p>
    <w:p>
      <w:pPr>
        <w:pStyle w:val="ListBullet"/>
      </w:pPr>
      <w:r>
        <w:rPr>
          <w:b w:val="0"/>
          <w:i w:val="0"/>
        </w:rPr>
        <w:t>Réflexion :</w:t>
      </w:r>
      <w:r>
        <w:rPr>
          <w:b/>
          <w:i w:val="0"/>
        </w:rPr>
      </w:r>
    </w:p>
    <w:p>
      <w:r>
        <w:rPr>
          <w:b w:val="0"/>
          <w:i w:val="0"/>
        </w:rPr>
        <w:t xml:space="preserve">    1.  Pourquoi l'accord de deux ou plusieurs personnes dans la prière est-il si puissant aux yeux de Dieu ? Qu'est-ce que cela révèle sur Son cœur ?</w:t>
      </w:r>
    </w:p>
    <w:p>
      <w:r>
        <w:rPr>
          <w:b w:val="0"/>
          <w:i w:val="0"/>
        </w:rPr>
        <w:t xml:space="preserve">           </w:t>
      </w:r>
      <w:r>
        <w:rPr>
          <w:b w:val="0"/>
          <w:i/>
        </w:rPr>
        <w:t>Réponse suggérée :* Cela montre l'unité de cœur, l'humilité, la confiance en Lui et non en nos propres forces. Cela fait écho à la Trinité, à l'harmonie divine.</w:t>
      </w:r>
    </w:p>
    <w:p>
      <w:r>
        <w:rPr>
          <w:b w:val="0"/>
          <w:i w:val="0"/>
        </w:rPr>
        <w:t xml:space="preserve">    2.  As-tu déjà expérimenté la puissance de la prière en accord avec un autre croyant ? Partage brièvement cette expérience.</w:t>
      </w:r>
    </w:p>
    <w:p>
      <w:r>
        <w:rPr>
          <w:b w:val="0"/>
          <w:i w:val="0"/>
        </w:rPr>
        <w:t xml:space="preserve">           </w:t>
      </w:r>
      <w:r>
        <w:rPr>
          <w:b w:val="0"/>
          <w:i/>
        </w:rPr>
        <w:t>Réponse suggérée :* Nous avons prié ensemble pour la guérison d'un malade et il a été guéri. Nous nous sommes mis d'accord pour prier pour un membre de la famille non-croyant et il s'est converti.</w:t>
      </w:r>
    </w:p>
    <w:p>
      <w:pPr>
        <w:pStyle w:val="ListBullet"/>
      </w:pPr>
      <w:r>
        <w:rPr>
          <w:b w:val="0"/>
          <w:i w:val="0"/>
        </w:rPr>
        <w:t>Citation d’un héros de la foi :</w:t>
      </w:r>
      <w:r>
        <w:rPr>
          <w:b/>
          <w:i w:val="0"/>
        </w:rPr>
        <w:t xml:space="preserve"> « Quand nous nous mettons au travail, Dieu se met aussi au travail. » – D. L. Moody (appliqué à la prière unanime)</w:t>
      </w:r>
      <w:r>
        <w:rPr>
          <w:b/>
          <w:i/>
        </w:rPr>
      </w:r>
    </w:p>
    <w:p>
      <w:pPr>
        <w:pStyle w:val="ListBullet"/>
      </w:pPr>
      <w:r>
        <w:rPr>
          <w:b w:val="0"/>
          <w:i w:val="0"/>
        </w:rPr>
        <w:t>Activité créative ou illustration collaborative :</w:t>
      </w:r>
      <w:r>
        <w:rPr>
          <w:b/>
          <w:i w:val="0"/>
        </w:rPr>
        <w:t xml:space="preserve"> "La Chaîne de Prière Partagée"</w:t>
      </w:r>
      <w:r>
        <w:rPr>
          <w:b w:val="0"/>
          <w:i w:val="0"/>
        </w:rPr>
      </w:r>
    </w:p>
    <w:p>
      <w:pPr>
        <w:pStyle w:val="ListBullet"/>
      </w:pPr>
      <w:r>
        <w:rPr>
          <w:b w:val="0"/>
          <w:i w:val="0"/>
        </w:rPr>
        <w:t>En petits groupes, chaque personne partage un sujet de prière personnel qui lui tient à cœur.</w:t>
      </w:r>
    </w:p>
    <w:p>
      <w:pPr>
        <w:pStyle w:val="ListBullet"/>
      </w:pPr>
      <w:r>
        <w:rPr>
          <w:b w:val="0"/>
          <w:i w:val="0"/>
        </w:rPr>
        <w:t>Ensuite, tous les membres du groupe prient à tour de rôle pour chaque sujet partagé, en s'assurant que tous s'accordent en esprit pour la même demande.</w:t>
      </w:r>
    </w:p>
    <w:p>
      <w:pPr>
        <w:pStyle w:val="ListBullet"/>
      </w:pPr>
      <w:r>
        <w:rPr>
          <w:b w:val="0"/>
          <w:i w:val="0"/>
        </w:rPr>
        <w:t>On peut aussi terminer en se tenant par la main et en priant pour l'unité du groupe et de l'église.</w:t>
      </w:r>
    </w:p>
    <w:p>
      <w:pPr>
        <w:pStyle w:val="ListBullet"/>
      </w:pPr>
      <w:r>
        <w:rPr>
          <w:b w:val="0"/>
          <w:i w:val="0"/>
        </w:rPr>
        <w:t>Défi pratique à mettre en œuvre après le partage :</w:t>
      </w:r>
      <w:r>
        <w:rPr>
          <w:b/>
          <w:i w:val="0"/>
        </w:rPr>
        <w:t xml:space="preserve"> Cette semaine, trouve un ami, un membre de ta famille ou un frère/sœur en Christ et accordez-vous spécifiquement pour prier ensemble pour un sujet qui vous tient à cœur à tous les deux, avec foi et persévérance.</w:t>
      </w:r>
    </w:p>
    <w:p>
      <w:r>
        <w:rPr>
          <w:b w:val="0"/>
          <w:i w:val="0"/>
        </w:rPr>
        <w:t>---</w:t>
      </w:r>
    </w:p>
    <w:p>
      <w:pPr>
        <w:pStyle w:val="Heading3"/>
      </w:pPr>
      <w:r>
        <w:t>Fiche Thématique 3 : La Soumission Mutuelle : Servir par Amour</w:t>
      </w:r>
    </w:p>
    <w:p>
      <w:pPr>
        <w:pStyle w:val="ListBullet"/>
      </w:pPr>
      <w:r>
        <w:rPr>
          <w:b w:val="0"/>
          <w:i w:val="0"/>
        </w:rPr>
        <w:t>Verset clé :</w:t>
      </w:r>
      <w:r>
        <w:rPr>
          <w:b/>
          <w:i w:val="0"/>
        </w:rPr>
        <w:t xml:space="preserve"> Vous soumettant les uns aux autres dans la crainte de Christ.</w:t>
      </w:r>
      <w:r>
        <w:rPr>
          <w:b/>
          <w:i/>
        </w:rPr>
        <w:t xml:space="preserve"> (Éphésiens 5:21)</w:t>
      </w:r>
    </w:p>
    <w:p>
      <w:pPr>
        <w:pStyle w:val="ListBullet"/>
      </w:pPr>
      <w:r>
        <w:rPr>
          <w:b w:val="0"/>
          <w:i w:val="0"/>
        </w:rPr>
        <w:t>Explication ou objectif :</w:t>
      </w:r>
      <w:r>
        <w:rPr>
          <w:b/>
          <w:i w:val="0"/>
        </w:rPr>
        <w:t xml:space="preserve"> L'unité est renforcée par un choix volontaire de se servir et de se respecter mutuellement, non par obligation mais par amour.</w:t>
      </w:r>
    </w:p>
    <w:p>
      <w:pPr>
        <w:pStyle w:val="ListBullet"/>
      </w:pPr>
      <w:r>
        <w:rPr>
          <w:b w:val="0"/>
          <w:i w:val="0"/>
        </w:rPr>
        <w:t>Réflexion :</w:t>
      </w:r>
      <w:r>
        <w:rPr>
          <w:b/>
          <w:i w:val="0"/>
        </w:rPr>
      </w:r>
    </w:p>
    <w:p>
      <w:r>
        <w:rPr>
          <w:b w:val="0"/>
          <w:i w:val="0"/>
        </w:rPr>
        <w:t xml:space="preserve">    1.  Comment la soumission mutuelle, basée sur la liberté, la confiance et non la contrainte, renforce-t-elle les relations et l'unité dans un groupe chrétien ?</w:t>
      </w:r>
    </w:p>
    <w:p>
      <w:r>
        <w:rPr>
          <w:b w:val="0"/>
          <w:i w:val="0"/>
        </w:rPr>
        <w:t xml:space="preserve">           </w:t>
      </w:r>
      <w:r>
        <w:rPr>
          <w:b w:val="0"/>
          <w:i/>
        </w:rPr>
        <w:t>Réponse suggérée :* Elle crée un environnement de sécurité et de respect, où chacun se sent valorisé. Elle évite les luttes de pouvoir et promeut l'humilité.</w:t>
      </w:r>
    </w:p>
    <w:p>
      <w:r>
        <w:rPr>
          <w:b w:val="0"/>
          <w:i w:val="0"/>
        </w:rPr>
        <w:t xml:space="preserve">    2.  Peux-tu donner un exemple personnel où tu as choisi de "t'abaisser" ou de céder ta préférence pour servir quelqu'un d'autre ou pour le bien de l'unité, et comment cela a bénéficié à la relation ?</w:t>
      </w:r>
    </w:p>
    <w:p>
      <w:r>
        <w:rPr>
          <w:b w:val="0"/>
          <w:i w:val="0"/>
        </w:rPr>
        <w:t xml:space="preserve">           </w:t>
      </w:r>
      <w:r>
        <w:rPr>
          <w:b w:val="0"/>
          <w:i/>
        </w:rPr>
        <w:t>Réponse suggérée :* J'ai accepté de faire une tâche que je n'aimais pas pour aider l'équipe, j'ai écouté l'avis de quelqu'un même si je n'étais pas d'accord au début, j'ai pardonné rapidement une offense.</w:t>
      </w:r>
    </w:p>
    <w:p>
      <w:pPr>
        <w:pStyle w:val="ListBullet"/>
      </w:pPr>
      <w:r>
        <w:rPr>
          <w:b w:val="0"/>
          <w:i w:val="0"/>
        </w:rPr>
        <w:t>Citation d’un héros de la foi :</w:t>
      </w:r>
      <w:r>
        <w:rPr>
          <w:b/>
          <w:i w:val="0"/>
        </w:rPr>
        <w:t xml:space="preserve"> « L'humilité n'est pas de penser moins à soi-même, mais de penser moins à soi-même et plus aux autres. » – Andrew Murray</w:t>
      </w:r>
      <w:r>
        <w:rPr>
          <w:b/>
          <w:i/>
        </w:rPr>
      </w:r>
    </w:p>
    <w:p>
      <w:pPr>
        <w:pStyle w:val="ListBullet"/>
      </w:pPr>
      <w:r>
        <w:rPr>
          <w:b w:val="0"/>
          <w:i w:val="0"/>
        </w:rPr>
        <w:t>Activité créative ou illustration collaborative :</w:t>
      </w:r>
      <w:r>
        <w:rPr>
          <w:b/>
          <w:i w:val="0"/>
        </w:rPr>
        <w:t xml:space="preserve"> "Le Gestes de Service Caché"</w:t>
      </w:r>
      <w:r>
        <w:rPr>
          <w:b w:val="0"/>
          <w:i w:val="0"/>
        </w:rPr>
      </w:r>
    </w:p>
    <w:p>
      <w:pPr>
        <w:pStyle w:val="ListBullet"/>
      </w:pPr>
      <w:r>
        <w:rPr>
          <w:b w:val="0"/>
          <w:i w:val="0"/>
        </w:rPr>
        <w:t>Chaque personne écrit son nom sur un petit papier. Les papiers sont mélangés dans un chapeau et chacun en tire un.</w:t>
      </w:r>
    </w:p>
    <w:p>
      <w:pPr>
        <w:pStyle w:val="ListBullet"/>
      </w:pPr>
      <w:r>
        <w:rPr>
          <w:b w:val="0"/>
          <w:i w:val="0"/>
        </w:rPr>
        <w:t>Le défi est de faire un petit acte de service anonyme (ou "caché") pour la personne dont le nom est inscrit sur le papier, au cours de la semaine. Il s'agit de servir sans chercher de reconnaissance.</w:t>
      </w:r>
    </w:p>
    <w:p>
      <w:pPr>
        <w:pStyle w:val="ListBullet"/>
      </w:pPr>
      <w:r>
        <w:rPr>
          <w:b w:val="0"/>
          <w:i w:val="0"/>
        </w:rPr>
        <w:t>Si le groupe est petit, on peut faire des duos pour des actes de service mutuels.</w:t>
      </w:r>
    </w:p>
    <w:p>
      <w:pPr>
        <w:pStyle w:val="ListBullet"/>
      </w:pPr>
      <w:r>
        <w:rPr>
          <w:b w:val="0"/>
          <w:i w:val="0"/>
        </w:rPr>
        <w:t>Défi pratique à mettre en œuvre après le partage :</w:t>
      </w:r>
      <w:r>
        <w:rPr>
          <w:b/>
          <w:i w:val="0"/>
        </w:rPr>
        <w:t xml:space="preserve"> Cherche activement une occasion cette semaine de te soumettre humblement à la volonté ou au besoin d'un frère ou d'une sœur dans une décision ou une action, même si tu avais une préférence différente, en agissant par amour et pour l'unité.</w:t>
      </w:r>
    </w:p>
    <w:p>
      <w:r>
        <w:rPr>
          <w:b w:val="0"/>
          <w:i w:val="0"/>
        </w:rPr>
        <w:t>---</w:t>
      </w:r>
    </w:p>
    <w:p>
      <w:pPr>
        <w:pStyle w:val="Heading3"/>
      </w:pPr>
      <w:r>
        <w:t>Fiche Thématique 4 : Le Couple, Modèle d'Unité Forte</w:t>
      </w:r>
    </w:p>
    <w:p>
      <w:pPr>
        <w:pStyle w:val="ListBullet"/>
      </w:pPr>
      <w:r>
        <w:rPr>
          <w:b w:val="0"/>
          <w:i w:val="0"/>
        </w:rPr>
        <w:t>Verset clé :</w:t>
      </w:r>
      <w:r>
        <w:rPr>
          <w:b/>
          <w:i w:val="0"/>
        </w:rPr>
        <w:t xml:space="preserve"> C'est pourquoi l'homme quittera son père et sa mère, et s'attachera à sa femme, et ils deviendront une seule chair.</w:t>
      </w:r>
      <w:r>
        <w:rPr>
          <w:b/>
          <w:i/>
        </w:rPr>
        <w:t xml:space="preserve"> (Genèse 2:24) et Maris, aimez vos femmes, comme Christ a aimé l'Église, et s'est livré lui-même pour elle.</w:t>
      </w:r>
      <w:r>
        <w:rPr>
          <w:b/>
          <w:i w:val="0"/>
        </w:rPr>
        <w:t xml:space="preserve"> (Éphésiens 5:25)</w:t>
      </w:r>
    </w:p>
    <w:p>
      <w:pPr>
        <w:pStyle w:val="ListBullet"/>
      </w:pPr>
      <w:r>
        <w:rPr>
          <w:b w:val="0"/>
          <w:i w:val="0"/>
        </w:rPr>
        <w:t>Explication ou objectif :</w:t>
      </w:r>
      <w:r>
        <w:rPr>
          <w:b/>
          <w:i w:val="0"/>
        </w:rPr>
        <w:t xml:space="preserve"> Le couple biblique illustre parfaitement comment deux identités fortes et autonomes s'unissent sans se perdre, dans le respect, l'amour et l'interdépendance.</w:t>
      </w:r>
    </w:p>
    <w:p>
      <w:pPr>
        <w:pStyle w:val="ListBullet"/>
      </w:pPr>
      <w:r>
        <w:rPr>
          <w:b w:val="0"/>
          <w:i w:val="0"/>
        </w:rPr>
        <w:t>Réflexion :</w:t>
      </w:r>
      <w:r>
        <w:rPr>
          <w:b/>
          <w:i w:val="0"/>
        </w:rPr>
      </w:r>
    </w:p>
    <w:p>
      <w:r>
        <w:rPr>
          <w:b w:val="0"/>
          <w:i w:val="0"/>
        </w:rPr>
        <w:t xml:space="preserve">    1.  Quelles leçons fondamentales sur l'unité pouvons-nous tirer du modèle du couple chrétien, où deux individus forts s'unissent sans perdre leur identité unique ?</w:t>
      </w:r>
    </w:p>
    <w:p>
      <w:r>
        <w:rPr>
          <w:b w:val="0"/>
          <w:i w:val="0"/>
        </w:rPr>
        <w:t xml:space="preserve">           </w:t>
      </w:r>
      <w:r>
        <w:rPr>
          <w:b w:val="0"/>
          <w:i/>
        </w:rPr>
        <w:t>Réponse suggérée :* L'unité ne signifie pas la fusion mais la collaboration. Chaque personne apporte sa force et sa perspective, s'enrichissant mutuellement. L'amour est la base de cette union.</w:t>
      </w:r>
    </w:p>
    <w:p>
      <w:r>
        <w:rPr>
          <w:b w:val="0"/>
          <w:i w:val="0"/>
        </w:rPr>
        <w:t xml:space="preserve">    2.  Comment le principe de "l'aide semblable" (Genèse 2:18) souligne-t-il l'importance de la force et de l'autonomie individuelle pour une unité solide et équilibrée ?</w:t>
      </w:r>
    </w:p>
    <w:p>
      <w:r>
        <w:rPr>
          <w:b w:val="0"/>
          <w:i w:val="0"/>
        </w:rPr>
        <w:t xml:space="preserve">           </w:t>
      </w:r>
      <w:r>
        <w:rPr>
          <w:b w:val="0"/>
          <w:i/>
        </w:rPr>
        <w:t>Réponse suggérée :* Une "aide semblable" est une aide à part entière, égale en valeur mais complémentaire. Elle n'est pas une ombre ou une dépendance, mais un soutien mutuel entre deux êtres complets.</w:t>
      </w:r>
    </w:p>
    <w:p>
      <w:pPr>
        <w:pStyle w:val="ListBullet"/>
      </w:pPr>
      <w:r>
        <w:rPr>
          <w:b w:val="0"/>
          <w:i w:val="0"/>
        </w:rPr>
        <w:t>Citation d’un héros de la foi :</w:t>
      </w:r>
      <w:r>
        <w:rPr>
          <w:b/>
          <w:i w:val="0"/>
        </w:rPr>
        <w:t xml:space="preserve"> « L'homme et la femme ne sont pas juste des moitiés l'un de l'autre, mais des entités complètes qui, ensemble, peuvent accomplir l'œuvre entière de Dieu. » – Catherine Booth (paraphrasé)</w:t>
      </w:r>
      <w:r>
        <w:rPr>
          <w:b/>
          <w:i/>
        </w:rPr>
      </w:r>
    </w:p>
    <w:p>
      <w:pPr>
        <w:pStyle w:val="ListBullet"/>
      </w:pPr>
      <w:r>
        <w:rPr>
          <w:b w:val="0"/>
          <w:i w:val="0"/>
        </w:rPr>
        <w:t>Activité créative ou illustration collaborative :</w:t>
      </w:r>
      <w:r>
        <w:rPr>
          <w:b/>
          <w:i w:val="0"/>
        </w:rPr>
        <w:t xml:space="preserve"> "Les Deux Piliers du Temple"</w:t>
      </w:r>
      <w:r>
        <w:rPr>
          <w:b w:val="0"/>
          <w:i w:val="0"/>
        </w:rPr>
      </w:r>
    </w:p>
    <w:p>
      <w:pPr>
        <w:pStyle w:val="ListBullet"/>
      </w:pPr>
      <w:r>
        <w:rPr>
          <w:b w:val="0"/>
          <w:i w:val="0"/>
        </w:rPr>
        <w:t>Dessinez un grand temple sur une feuille. Sur le devant, deux colonnes solides.</w:t>
      </w:r>
    </w:p>
    <w:p>
      <w:pPr>
        <w:pStyle w:val="ListBullet"/>
      </w:pPr>
      <w:r>
        <w:rPr>
          <w:b w:val="0"/>
          <w:i w:val="0"/>
        </w:rPr>
        <w:t>Chaque participant (ou groupe de deux) écrit sur une colonne une force/qualité essentielle d'un "pilier" autonome (ex: intégrité, foi inébranlable, persévérance, intelligence). Sur l'autre colonne, une force/qualité complémentaire qui contribue à la solidité du temple (ex: amour inconditionnel, écoute, pardon, soutien mutuel).</w:t>
      </w:r>
    </w:p>
    <w:p>
      <w:pPr>
        <w:pStyle w:val="ListBullet"/>
      </w:pPr>
      <w:r>
        <w:rPr>
          <w:b w:val="0"/>
          <w:i w:val="0"/>
        </w:rPr>
        <w:t>Discutez comment ces qualités, même distinctes, sont indispensables à la construction solide et unie de l'Église.</w:t>
      </w:r>
    </w:p>
    <w:p>
      <w:pPr>
        <w:pStyle w:val="ListBullet"/>
      </w:pPr>
      <w:r>
        <w:rPr>
          <w:b w:val="0"/>
          <w:i w:val="0"/>
        </w:rPr>
        <w:t>Défi pratique à mettre en œuvre après le partage :</w:t>
      </w:r>
      <w:r>
        <w:rPr>
          <w:b/>
          <w:i w:val="0"/>
        </w:rPr>
        <w:t xml:space="preserve"> Pour les couples, identifiez un domaine où chacun peut développer sa force individuelle (un talent, une passion, une compétence) pour enrichir non seulement votre vie personnelle mais aussi votre relation. Pour les célibataires, réfléchissez à votre identité et vos forces en Christ et comment elles peuvent vous permettre de mieux servir et de construire des relations saines et unies.</w:t>
      </w:r>
    </w:p>
    <w:p>
      <w:r>
        <w:rPr>
          <w:b w:val="0"/>
          <w:i w:val="0"/>
        </w:rPr>
        <w:t>---</w:t>
      </w:r>
    </w:p>
    <w:p>
      <w:pPr>
        <w:pStyle w:val="Heading3"/>
      </w:pPr>
      <w:r>
        <w:t>Fiche Thématique 5 : Bénédiction et Vie Éternelle dans l'Unité</w:t>
      </w:r>
    </w:p>
    <w:p>
      <w:pPr>
        <w:pStyle w:val="ListBullet"/>
      </w:pPr>
      <w:r>
        <w:rPr>
          <w:b w:val="0"/>
          <w:i w:val="0"/>
        </w:rPr>
        <w:t>Verset clé :</w:t>
      </w:r>
      <w:r>
        <w:rPr>
          <w:b/>
          <w:i w:val="0"/>
        </w:rPr>
        <w:t xml:space="preserve"> Voici, oh ! qu'il est agréable, qu'il est doux pour des frères de demeurer ensemble ! C'est comme l'huile précieuse qui, répandue sur la tête, descend sur la barbe, sur la barbe d'Aaron, qui descend sur le bord de ses vêtements. C'est comme la rosée de l'Hermon, qui descend sur les montagnes de Sion ; Car c'est là que l'Éternel envoie la bénédiction, la vie, pour l'éternité.</w:t>
      </w:r>
      <w:r>
        <w:rPr>
          <w:b/>
          <w:i/>
        </w:rPr>
        <w:t xml:space="preserve"> (Psaume 133:1-3)</w:t>
      </w:r>
    </w:p>
    <w:p>
      <w:pPr>
        <w:pStyle w:val="ListBullet"/>
      </w:pPr>
      <w:r>
        <w:rPr>
          <w:b w:val="0"/>
          <w:i w:val="0"/>
        </w:rPr>
        <w:t>Explication ou objectif :</w:t>
      </w:r>
      <w:r>
        <w:rPr>
          <w:b/>
          <w:i w:val="0"/>
        </w:rPr>
        <w:t xml:space="preserve"> L'unité authentique et spirituelle libère l'onction divine, apportant une bénédiction abondante et la vie même de Dieu au milieu de nous.</w:t>
      </w:r>
    </w:p>
    <w:p>
      <w:pPr>
        <w:pStyle w:val="ListBullet"/>
      </w:pPr>
      <w:r>
        <w:rPr>
          <w:b w:val="0"/>
          <w:i w:val="0"/>
        </w:rPr>
        <w:t>Réflexion :</w:t>
      </w:r>
      <w:r>
        <w:rPr>
          <w:b/>
          <w:i w:val="0"/>
        </w:rPr>
      </w:r>
    </w:p>
    <w:p>
      <w:r>
        <w:rPr>
          <w:b w:val="0"/>
          <w:i w:val="0"/>
        </w:rPr>
        <w:t xml:space="preserve">    1.  Que signifie pour toi cette image de "l'huile précieuse qui descend" ou de la "rosée de l'Hermon" qui se répand sur des frères unis ? Comment cela se traduit-il concrètement dans ta vie ou ton église ?</w:t>
      </w:r>
    </w:p>
    <w:p>
      <w:r>
        <w:rPr>
          <w:b w:val="0"/>
          <w:i w:val="0"/>
        </w:rPr>
        <w:t xml:space="preserve">           </w:t>
      </w:r>
      <w:r>
        <w:rPr>
          <w:b w:val="0"/>
          <w:i/>
        </w:rPr>
        <w:t>Réponse suggérée :* Cela signifie la présence palpable du Saint-Esprit, des conversions, des guérisons, une paix profonde, une communion fraternelle riche et joyeuse.</w:t>
      </w:r>
    </w:p>
    <w:p>
      <w:r>
        <w:rPr>
          <w:b w:val="0"/>
          <w:i w:val="0"/>
        </w:rPr>
        <w:t xml:space="preserve">    2.  Comment pouvons-nous, chacun, contribuer à créer un environnement dans notre église ou groupe où cette bénédiction de l'unité peut se manifester davantage et attirer la vie de Dieu ?</w:t>
      </w:r>
    </w:p>
    <w:p>
      <w:r>
        <w:rPr>
          <w:b w:val="0"/>
          <w:i w:val="0"/>
        </w:rPr>
        <w:t xml:space="preserve">           </w:t>
      </w:r>
      <w:r>
        <w:rPr>
          <w:b w:val="0"/>
          <w:i/>
        </w:rPr>
        <w:t>Réponse suggérée :* En pardonnant, en servant, en s'aimant mutuellement, en priant les uns pour les autres, en mettant nos dons au service de tous, en gardant un cœur pur.</w:t>
      </w:r>
    </w:p>
    <w:p>
      <w:pPr>
        <w:pStyle w:val="ListBullet"/>
      </w:pPr>
      <w:r>
        <w:rPr>
          <w:b w:val="0"/>
          <w:i w:val="0"/>
        </w:rPr>
        <w:t>Citation d’un héros de la foi :</w:t>
      </w:r>
      <w:r>
        <w:rPr>
          <w:b/>
          <w:i w:val="0"/>
        </w:rPr>
        <w:t xml:space="preserve"> « Le ciel ne retient rien lorsque le peuple de Dieu s'unit pour chercher Sa face. » – Reinhard Bonnke</w:t>
      </w:r>
      <w:r>
        <w:rPr>
          <w:b/>
          <w:i/>
        </w:rPr>
      </w:r>
    </w:p>
    <w:p>
      <w:pPr>
        <w:pStyle w:val="ListBullet"/>
      </w:pPr>
      <w:r>
        <w:rPr>
          <w:b w:val="0"/>
          <w:i w:val="0"/>
        </w:rPr>
        <w:t>Activité créative ou illustration collaborative :</w:t>
      </w:r>
      <w:r>
        <w:rPr>
          <w:b/>
          <w:i w:val="0"/>
        </w:rPr>
        <w:t xml:space="preserve"> "La Pluie de Bénédictions"</w:t>
      </w:r>
      <w:r>
        <w:rPr>
          <w:b w:val="0"/>
          <w:i w:val="0"/>
        </w:rPr>
      </w:r>
    </w:p>
    <w:p>
      <w:pPr>
        <w:pStyle w:val="ListBullet"/>
      </w:pPr>
      <w:r>
        <w:rPr>
          <w:b w:val="0"/>
          <w:i w:val="0"/>
        </w:rPr>
        <w:t>Les participants se tiennent en cercle. Chacun écrit sur un petit papier une bénédiction spécifique qu'il souhaite voir se manifester dans le groupe, l'église ou sa famille grâce à l'unité.</w:t>
      </w:r>
    </w:p>
    <w:p>
      <w:pPr>
        <w:pStyle w:val="ListBullet"/>
      </w:pPr>
      <w:r>
        <w:rPr>
          <w:b w:val="0"/>
          <w:i w:val="0"/>
        </w:rPr>
        <w:t>Tous les papiers sont mis dans un bol ou une boîte au centre. Ensuite, chacun tire un papier au hasard et prend un moment pour prier spécifiquement pour la bénédiction qui y est inscrite, comme une pluie qui descend sur tous.</w:t>
      </w:r>
    </w:p>
    <w:p>
      <w:pPr>
        <w:pStyle w:val="ListBullet"/>
      </w:pPr>
      <w:r>
        <w:rPr>
          <w:b w:val="0"/>
          <w:i w:val="0"/>
        </w:rPr>
        <w:t>Défi pratique à mettre en œuvre après le partage :</w:t>
      </w:r>
      <w:r>
        <w:rPr>
          <w:b/>
          <w:i w:val="0"/>
        </w:rPr>
        <w:t xml:space="preserve"> Prie spécifiquement pour l'unité de ton église/groupe et de ta famille chaque jour cette semaine. Agis concrètement pour être un "faiseur de paix", un promoteur de l'harmonie et un catalyseur de bénédiction, afin que la vie et la puissance de Dieu puissent couler sans entrave.</w:t>
      </w:r>
    </w:p>
    <w:p>
      <w:r>
        <w:rPr>
          <w:b w:val="0"/>
          <w:i w:val="0"/>
        </w:rPr>
        <w:t>---</w:t>
      </w:r>
    </w:p>
    <w:p>
      <w:pPr>
        <w:pStyle w:val="Heading3"/>
      </w:pPr>
      <w:r>
        <w:t>Conclusion Commune : Bâtisseurs d'Unité, Libérateurs de la Présence Divine</w:t>
      </w:r>
    </w:p>
    <w:p>
      <w:r>
        <w:rPr>
          <w:b w:val="0"/>
          <w:i w:val="0"/>
        </w:rPr>
        <w:t>Nous avons découvert ce soir que l'unité biblique est bien plus profonde et dynamique qu'une simple entente de façade. Elle prend racine dans l'autonomie de chaque croyant en Christ, chacun étant une pièce unique et forte, enracinée dans la Vie de l'Esprit. Ce n'est pas en nous annulant que nous nous unissons, mais en nous épanouissant pleinement en Lui.</w:t>
      </w:r>
    </w:p>
    <w:p>
      <w:r>
        <w:rPr>
          <w:b w:val="0"/>
          <w:i w:val="0"/>
        </w:rPr>
        <w:t>Cette force individuelle, lorsqu'elle est soumise à Christ et connectée aux autres par l'amour et la soumission mutuelle, devient une puissance décuplée. Comme des fils de Dieu libres, nous choisissons volontairement de nous unir, de prier en accord, de nous servir les uns les autres, devenant ainsi un canal pour la "rosée de l'Hermon" et "l'huile précieuse" – l'onction et la bénédiction de Dieu.</w:t>
      </w:r>
    </w:p>
    <w:p>
      <w:r>
        <w:rPr>
          <w:b w:val="0"/>
          <w:i w:val="0"/>
        </w:rPr>
        <w:t>L'unité, c'est la voie que Dieu a choisie pour libérer Sa présence et Sa puissance au milieu de nous. Alors, aidons-nous mutuellement à devenir plus autonomes en Christ, plus forts dans notre foi. Aimons-nous, servons-nous, et unissons nos cœurs dans la liberté de l'Esprit pour que le monde entier voie la gloire de Dieu se manifester au travers de son Église unie.</w:t>
      </w:r>
    </w:p>
    <w:p>
      <w:r>
        <w:rPr>
          <w:b w:val="0"/>
          <w:i w:val="0"/>
        </w:rPr>
        <w:t>Prière finale :</w:t>
      </w:r>
      <w:r>
        <w:rPr>
          <w:b/>
          <w:i w:val="0"/>
        </w:rPr>
      </w:r>
    </w:p>
    <w:p>
      <w:r>
        <w:rPr>
          <w:b w:val="0"/>
          <w:i w:val="0"/>
        </w:rPr>
        <w:t>Père céleste, nous te remercions pour ta révélation sur l'unité véritable. Merci de nous avoir créés uniques, avec nos dons et nos personnalités. Aide-nous à grandir en maturité et en autonomie spirituelle, à avoir la vie en nous-mêmes, enracinés en Christ. Enseigne-nous à ne pas vivre pour nous-mêmes, mais pour toi, par ton Esprit.</w:t>
      </w:r>
    </w:p>
    <w:p>
      <w:r>
        <w:rPr>
          <w:b w:val="0"/>
          <w:i w:val="0"/>
        </w:rPr>
        <w:t>Nous prions pour l'unité de ton corps, notre Église, et de nos familles. Que nous puissions nous soumettre les uns aux autres par amour, nous accorder dans la prière, et servir avec joie, libérés de toute contrainte. Que la bénédiction du Psaume 133, l'huile de ton Esprit et la rosée de ta grâce, se répandent sur nous alors que nous marchons en unité. Que ta présence soit manifestée puissamment au milieu de nous, pour la gloire de ton Fils, Jésus-Christ.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