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Communion fraternelle</w:t>
      </w:r>
    </w:p>
    <w:p>
      <w:pPr>
        <w:pStyle w:val="ListBullet"/>
      </w:pPr>
      <w:r>
        <w:rPr>
          <w:b w:val="0"/>
          <w:i w:val="0"/>
        </w:rPr>
        <w:t>Bienfaisance</w:t>
      </w:r>
    </w:p>
    <w:p>
      <w:pPr>
        <w:pStyle w:val="ListBullet"/>
      </w:pPr>
      <w:r>
        <w:rPr>
          <w:b w:val="0"/>
          <w:i w:val="0"/>
        </w:rPr>
        <w:t>Prière</w:t>
      </w:r>
    </w:p>
    <w:p>
      <w:pPr>
        <w:pStyle w:val="ListBullet"/>
      </w:pPr>
      <w:r>
        <w:rPr>
          <w:b w:val="0"/>
          <w:i w:val="0"/>
        </w:rPr>
        <w:t>Partage intergénérationnel</w:t>
      </w:r>
    </w:p>
    <w:p>
      <w:r>
        <w:rPr>
          <w:b w:val="0"/>
          <w:i w:val="0"/>
        </w:rPr>
        <w:t>context: ''</w:t>
      </w:r>
    </w:p>
    <w:p>
      <w:r>
        <w:rPr>
          <w:b w:val="0"/>
          <w:i w:val="0"/>
        </w:rPr>
        <w:t>date: 2010-01-19</w:t>
      </w:r>
    </w:p>
    <w:p>
      <w:r>
        <w:rPr>
          <w:b w:val="0"/>
          <w:i w:val="0"/>
        </w:rPr>
        <w:t>description: Ce texte, axé sur le thème de la construction d'une vie solide sur le</w:t>
      </w:r>
    </w:p>
    <w:p>
      <w:r>
        <w:rPr>
          <w:b w:val="0"/>
          <w:i w:val="0"/>
        </w:rPr>
        <w:t xml:space="preserve">  fondement de Jésus-Christ, utilise la métaphore architecturale pour illustrer l'importance</w:t>
      </w:r>
    </w:p>
    <w:p>
      <w:r>
        <w:rPr>
          <w:b w:val="0"/>
          <w:i w:val="0"/>
        </w:rPr>
        <w:t xml:space="preserve">  de la foi active, de l'obéissance et de l'utilisation de matériaux de qualité spirituelle</w:t>
      </w:r>
    </w:p>
    <w:p>
      <w:r>
        <w:rPr>
          <w:b w:val="0"/>
          <w:i w:val="0"/>
        </w:rPr>
        <w:t xml:space="preserve">  dans la vie du croyant. Il souligne que Dieu est l'architecte divin ayant un plan</w:t>
      </w:r>
    </w:p>
    <w:p>
      <w:r>
        <w:rPr>
          <w:b w:val="0"/>
          <w:i w:val="0"/>
        </w:rPr>
        <w:t xml:space="preserve">  unique pour chacun, et que la nouvelle naissance ainsi que le baptême sont des étapes</w:t>
      </w:r>
    </w:p>
    <w:p>
      <w:r>
        <w:rPr>
          <w:b w:val="0"/>
          <w:i w:val="0"/>
        </w:rPr>
        <w:t xml:space="preserve">  fondamentales pour bâtir sur Christ.</w:t>
      </w:r>
    </w:p>
    <w:p>
      <w:r>
        <w:rPr>
          <w:b w:val="0"/>
          <w:i w:val="0"/>
        </w:rPr>
        <w:t>palmier_principal: Vie chrétienne</w:t>
      </w:r>
    </w:p>
    <w:p>
      <w:r>
        <w:rPr>
          <w:b w:val="0"/>
          <w:i w:val="0"/>
        </w:rPr>
        <w:t>palmiers:</w:t>
      </w:r>
    </w:p>
    <w:p>
      <w:pPr>
        <w:pStyle w:val="ListBullet"/>
      </w:pPr>
      <w:r>
        <w:rPr>
          <w:b w:val="0"/>
          <w:i w:val="0"/>
        </w:rPr>
        <w:t>Foi</w:t>
      </w:r>
    </w:p>
    <w:p>
      <w:pPr>
        <w:pStyle w:val="ListBullet"/>
      </w:pPr>
      <w:r>
        <w:rPr>
          <w:b w:val="0"/>
          <w:i w:val="0"/>
        </w:rPr>
        <w:t>Obéissance</w:t>
      </w:r>
    </w:p>
    <w:p>
      <w:pPr>
        <w:pStyle w:val="ListBullet"/>
      </w:pPr>
      <w:r>
        <w:rPr>
          <w:b w:val="0"/>
          <w:i w:val="0"/>
        </w:rPr>
        <w:t>Saint-Esprit</w:t>
      </w:r>
    </w:p>
    <w:p>
      <w:pPr>
        <w:pStyle w:val="ListBullet"/>
      </w:pPr>
      <w:r>
        <w:rPr>
          <w:b w:val="0"/>
          <w:i w:val="0"/>
        </w:rPr>
        <w:t>Identité en Christ</w:t>
      </w:r>
    </w:p>
    <w:p>
      <w:pPr>
        <w:pStyle w:val="ListBullet"/>
      </w:pPr>
      <w:r>
        <w:rPr>
          <w:b w:val="0"/>
          <w:i w:val="0"/>
        </w:rPr>
        <w:t>Transformation</w:t>
      </w:r>
    </w:p>
    <w:p>
      <w:pPr>
        <w:pStyle w:val="ListBullet"/>
      </w:pPr>
      <w:r>
        <w:rPr>
          <w:b w:val="0"/>
          <w:i w:val="0"/>
        </w:rPr>
        <w:t>Communion avec Dieu</w:t>
      </w:r>
    </w:p>
    <w:p>
      <w:r>
        <w:rPr>
          <w:b w:val="0"/>
          <w:i w:val="0"/>
        </w:rPr>
        <w:t>tags:</w:t>
      </w:r>
    </w:p>
    <w:p>
      <w:pPr>
        <w:pStyle w:val="ListBullet"/>
      </w:pPr>
      <w:r>
        <w:rPr>
          <w:b w:val="0"/>
          <w:i w:val="0"/>
        </w:rPr>
        <w:t>Plan de Dieu</w:t>
      </w:r>
    </w:p>
    <w:p>
      <w:pPr>
        <w:pStyle w:val="ListBullet"/>
      </w:pPr>
      <w:r>
        <w:rPr>
          <w:b w:val="0"/>
          <w:i w:val="0"/>
        </w:rPr>
        <w:t>Bâtir sur le roc</w:t>
      </w:r>
    </w:p>
    <w:p>
      <w:pPr>
        <w:pStyle w:val="ListBullet"/>
      </w:pPr>
      <w:r>
        <w:rPr>
          <w:b w:val="0"/>
          <w:i w:val="0"/>
        </w:rPr>
        <w:t>Jésus-Christ</w:t>
      </w:r>
    </w:p>
    <w:p>
      <w:pPr>
        <w:pStyle w:val="ListBullet"/>
      </w:pPr>
      <w:r>
        <w:rPr>
          <w:b w:val="0"/>
          <w:i w:val="0"/>
        </w:rPr>
        <w:t>Nouvelle naissance</w:t>
      </w:r>
    </w:p>
    <w:p>
      <w:pPr>
        <w:pStyle w:val="ListBullet"/>
      </w:pPr>
      <w:r>
        <w:rPr>
          <w:b w:val="0"/>
          <w:i w:val="0"/>
        </w:rPr>
        <w:t>Matériaux de construction spirituels</w:t>
      </w:r>
    </w:p>
    <w:p>
      <w:r>
        <w:rPr>
          <w:b w:val="0"/>
          <w:i w:val="0"/>
        </w:rPr>
        <w:t>title: 'Le Plan de Dieu : Bâtir sur le Roc, une Vie Solide'</w:t>
      </w:r>
    </w:p>
    <w:p>
      <w:r>
        <w:rPr>
          <w:b w:val="0"/>
          <w:i w:val="0"/>
        </w:rPr>
        <w:t>---</w:t>
      </w:r>
    </w:p>
    <w:p>
      <w:pPr>
        <w:pStyle w:val="Heading1"/>
      </w:pPr>
      <w:r>
        <w:t>Le Plan de Dieu : Bâtir sur le Roc, une Vie Solide</w:t>
      </w:r>
    </w:p>
    <w:p>
      <w:r>
        <w:rPr>
          <w:b w:val="0"/>
          <w:i w:val="0"/>
        </w:rPr>
        <w:t>Chers amis, frères et sœurs, jeunes et moins jeunes, quel privilège de nous retrouver aujourd'hui pour plonger dans une vérité fondamentale de notre foi : le plan de Dieu pour nos vies.</w:t>
      </w:r>
    </w:p>
    <w:p>
      <w:r>
        <w:rPr>
          <w:b w:val="0"/>
          <w:i w:val="0"/>
        </w:rPr>
        <w:t>Jésus a dit : « C'est pourquoi, celui qui écoute ce que je dis et qui l'applique, ressemble à un homme sensé qui a bâti sa maison sur le roc. Il a plu à verse, les fleuves ont débordé, les vents ont soufflé avec violence, ils se sont déchaînés contre cette maison : elle ne s'est pas effondrée, car ses fondations reposaient sur le roc. Mais celui qui écoute mes paroles sans faire ce que je dis, ressemble à un homme assez fou pour construire sa maison sur le sable. » (Matthieu 7:24-26)</w:t>
      </w:r>
      <w:r>
        <w:rPr>
          <w:b w:val="0"/>
          <w:i/>
        </w:rPr>
      </w:r>
    </w:p>
    <w:p>
      <w:r>
        <w:rPr>
          <w:b w:val="0"/>
          <w:i w:val="0"/>
        </w:rPr>
        <w:t>Prière d'ouverture :</w:t>
      </w:r>
      <w:r>
        <w:rPr>
          <w:b/>
          <w:i w:val="0"/>
        </w:rPr>
      </w:r>
    </w:p>
    <w:p>
      <w:r>
        <w:rPr>
          <w:b w:val="0"/>
          <w:i w:val="0"/>
        </w:rPr>
        <w:t>Seigneur Jésus, nous te remercions pour ta Parole, qui est une lampe à nos pieds et une lumière sur notre sentier. Merci d'être l'Architecte divin qui a un plan merveilleux et unique pour chacun de nous. Ouvre nos cœurs et nos esprits aujourd'hui pour comprendre la sagesse de ta Parole, nous aider à bâtir nos vies sur toi, le Roc inébranlable. Donne-nous la sagesse de discerner ce qui est de toi et ce qui ne l'est pas, afin que nous puissions construire une vie qui te glorifie et qui résiste à toutes les tempêtes. Dans le précieux nom de Jésus, amen.</w:t>
      </w:r>
    </w:p>
    <w:p>
      <w:r>
        <w:rPr>
          <w:b w:val="0"/>
          <w:i w:val="0"/>
        </w:rPr>
        <w:t>Brise-glace : "Le Mur de la Vie"</w:t>
      </w:r>
      <w:r>
        <w:rPr>
          <w:b/>
          <w:i w:val="0"/>
        </w:rPr>
      </w:r>
    </w:p>
    <w:p>
      <w:r>
        <w:rPr>
          <w:b w:val="0"/>
          <w:i w:val="0"/>
        </w:rPr>
        <w:t>Objectif :</w:t>
      </w:r>
      <w:r>
        <w:rPr>
          <w:b/>
          <w:i w:val="0"/>
        </w:rPr>
        <w:t xml:space="preserve"> Créer une métaphore visuelle de la vie et de ses fondations.</w:t>
      </w:r>
    </w:p>
    <w:p>
      <w:r>
        <w:rPr>
          <w:b w:val="0"/>
          <w:i w:val="0"/>
        </w:rPr>
        <w:t>Matériel :</w:t>
      </w:r>
      <w:r>
        <w:rPr>
          <w:b/>
          <w:i w:val="0"/>
        </w:rPr>
        <w:t xml:space="preserve"> Plusieurs blocs de construction (type LEGO, Duplo, ou même des boîtes en carton vides), des feutres, des post-it.</w:t>
      </w:r>
    </w:p>
    <w:p>
      <w:r>
        <w:rPr>
          <w:b w:val="0"/>
          <w:i w:val="0"/>
        </w:rPr>
        <w:t>Déroulement :</w:t>
      </w:r>
      <w:r>
        <w:rPr>
          <w:b/>
          <w:i w:val="0"/>
        </w:rPr>
      </w:r>
    </w:p>
    <w:p>
      <w:r>
        <w:rPr>
          <w:b w:val="0"/>
          <w:i w:val="0"/>
        </w:rPr>
        <w:t>1.  Demandez à chacun de choisir un bloc de construction (ou une petite boîte).</w:t>
      </w:r>
    </w:p>
    <w:p>
      <w:r>
        <w:rPr>
          <w:b w:val="0"/>
          <w:i w:val="0"/>
        </w:rPr>
        <w:t>2.  Chacun écrit ou dessine sur son bloc (ou post-it collé sur le bloc) une chose importante qui compose sa vie (ex: famille, amis, école/travail, Dieu, sports, passions, rêves, etc.). Les enfants peuvent dessiner.</w:t>
      </w:r>
    </w:p>
    <w:p>
      <w:r>
        <w:rPr>
          <w:b w:val="0"/>
          <w:i w:val="0"/>
        </w:rPr>
        <w:t>3.  À tour de rôle, chacun présente ce qu'il a représenté et pourquoi c'est important.</w:t>
      </w:r>
    </w:p>
    <w:p>
      <w:r>
        <w:rPr>
          <w:b w:val="0"/>
          <w:i w:val="0"/>
        </w:rPr>
        <w:t>4.  Ensuite, invitez le groupe à construire ensemble un "mur de la vie" avec tous les blocs. Demandez : "Quel bloc, selon vous, devrait être tout en bas, servant de fondation pour que le mur soit solide et ne s'effondre pas ?" Guidez la discussion vers l'importance d'une base solide.</w:t>
      </w:r>
    </w:p>
    <w:p>
      <w:r>
        <w:rPr>
          <w:b w:val="0"/>
          <w:i w:val="0"/>
        </w:rPr>
        <w:t>Présentation du thème : Le Plan de Dieu, un architecte sage pour nos vies</w:t>
      </w:r>
      <w:r>
        <w:rPr>
          <w:b/>
          <w:i w:val="0"/>
        </w:rPr>
      </w:r>
    </w:p>
    <w:p>
      <w:r>
        <w:rPr>
          <w:b w:val="0"/>
          <w:i w:val="0"/>
        </w:rPr>
        <w:t>Imaginez un architecte de génie, qui a conçu pour vous le plan de la maison parfaite. Non seulement il a dessiné des plans magnifiques, mais il a aussi prévu le terrain idéal et vous a fourni les matériaux les plus solides. Cet architecte, c'est Dieu, et la maison, c'est votre vie !</w:t>
      </w:r>
    </w:p>
    <w:p>
      <w:r>
        <w:rPr>
          <w:b w:val="0"/>
          <w:i w:val="0"/>
        </w:rPr>
        <w:t>Le passage de Matthieu 7, 21-29 nous rappelle l'importance capitale des fondations. Jésus nous met en garde : il ne suffit pas de dire</w:t>
      </w:r>
      <w:r>
        <w:rPr>
          <w:b w:val="0"/>
          <w:i/>
        </w:rPr>
        <w:t xml:space="preserve"> "Seigneur, Seigneur", il faut faire</w:t>
      </w:r>
      <w:r>
        <w:rPr>
          <w:b w:val="0"/>
          <w:i w:val="0"/>
        </w:rPr>
        <w:t xml:space="preserve"> la volonté du Père. Être chrétien n'est pas qu'une étiquette, c'est une relation et une façon de vivre. La parabole du bâtisseur sage et du bâtisseur insensé illustre parfaitement cette vérité : les tempêtes (les épreuves de la vie) viendront, mais seule une maison bâtie sur le roc tiendra bon. Ce roc, c'est Jésus-Christ Lui-même et l'obéissance à Sa Parole.</w:t>
      </w:r>
    </w:p>
    <w:p>
      <w:r>
        <w:rPr>
          <w:b w:val="0"/>
          <w:i w:val="0"/>
        </w:rPr>
        <w:t>L'apôtre Paul, dans 1 Corinthiens 3:10-15, ajoute une autre dimension à cette image de construction. Il nous dit que, une fois la fondation posée (Jésus-Christ), la manière dont nous bâtissons</w:t>
      </w:r>
      <w:r>
        <w:rPr>
          <w:b w:val="0"/>
          <w:i/>
        </w:rPr>
        <w:t xml:space="preserve"> notre vie a aussi son importance. Nous pouvons construire avec de l'or, de l'argent, des pierres précieuses, ou avec du bois, du foin, du chaume. Tous seront éprouvés par le feu, et seule la construction solide subsistera.</w:t>
      </w:r>
    </w:p>
    <w:p>
      <w:r>
        <w:rPr>
          <w:b w:val="0"/>
          <w:i w:val="0"/>
        </w:rPr>
        <w:t>Aujourd'hui, nous allons explorer ensemble ce plan divin. Comment poser le bon fondement ? Comment bâtir notre vie avec les meilleurs matériaux, afin qu'elle soit solide, durable et conforme au dessein de Dieu pour nous ? Dieu est comme un sage architecte qui a un plan pour nos vies, un plan unique et personnel. Il ne s'agit pas de photocopier la vie de quelqu'un d'autre, mais de découvrir et d'embrasser le plan qu'Il a pour nous.</w:t>
      </w:r>
    </w:p>
    <w:p>
      <w:r>
        <w:rPr>
          <w:b w:val="0"/>
          <w:i w:val="0"/>
        </w:rPr>
        <w:t>Nous allons nous diviser en deux groupes pour explorer différents aspects de ce thème vital.</w:t>
      </w:r>
    </w:p>
    <w:p>
      <w:r>
        <w:rPr>
          <w:b w:val="0"/>
          <w:i w:val="0"/>
        </w:rPr>
        <w:t>Groupe 1 : Le Fondement Indispensable : Jésus-Christ</w:t>
      </w:r>
      <w:r>
        <w:rPr>
          <w:b/>
          <w:i w:val="0"/>
        </w:rPr>
      </w:r>
    </w:p>
    <w:p>
      <w:r>
        <w:rPr>
          <w:b w:val="0"/>
          <w:i w:val="0"/>
        </w:rPr>
        <w:t>Ce groupe se concentrera sur l'importance de Jésus-Christ comme fondation de notre vie et ce que cela implique.</w:t>
      </w:r>
    </w:p>
    <w:p>
      <w:r>
        <w:rPr>
          <w:b w:val="0"/>
          <w:i w:val="0"/>
        </w:rPr>
        <w:t>Groupe 2 : La Construction de la Vie : Matériaux et Choix</w:t>
      </w:r>
      <w:r>
        <w:rPr>
          <w:b/>
          <w:i w:val="0"/>
        </w:rPr>
      </w:r>
    </w:p>
    <w:p>
      <w:r>
        <w:rPr>
          <w:b w:val="0"/>
          <w:i w:val="0"/>
        </w:rPr>
        <w:t>Ce groupe explorera comment nous bâtissons sur ce fondement, les choix que nous faisons et les matériaux que nous utilisons dans notre vie quotidienne.</w:t>
      </w:r>
    </w:p>
    <w:p>
      <w:r>
        <w:rPr>
          <w:b w:val="0"/>
          <w:i w:val="0"/>
        </w:rPr>
        <w:t>---</w:t>
      </w:r>
    </w:p>
    <w:p>
      <w:pPr>
        <w:pStyle w:val="Heading2"/>
      </w:pPr>
      <w:r>
        <w:t>**Groupe 1 : Le Fondement Indispensable : Jésus-Christ**</w:t>
      </w:r>
    </w:p>
    <w:p>
      <w:pPr>
        <w:pStyle w:val="Heading3"/>
      </w:pPr>
      <w:r>
        <w:t>Fiche 1 : Jésus, le Roc Inébranlable</w:t>
      </w:r>
    </w:p>
    <w:p>
      <w:pPr>
        <w:pStyle w:val="ListBullet"/>
      </w:pPr>
      <w:r>
        <w:rPr>
          <w:b w:val="0"/>
          <w:i w:val="0"/>
        </w:rPr>
        <w:t>Verset clé :</w:t>
      </w:r>
      <w:r>
        <w:rPr>
          <w:b/>
          <w:i w:val="0"/>
        </w:rPr>
        <w:t xml:space="preserve"> « C'est pourquoi, celui qui écoute ce que je dis et qui l'applique, ressemble à un homme sensé qui a bâti sa maison sur le roc. » (Matthieu 7:24)</w:t>
      </w:r>
      <w:r>
        <w:rPr>
          <w:b/>
          <w:i/>
        </w:rPr>
      </w:r>
    </w:p>
    <w:p>
      <w:pPr>
        <w:pStyle w:val="ListBullet"/>
      </w:pPr>
      <w:r>
        <w:rPr>
          <w:b w:val="0"/>
          <w:i w:val="0"/>
        </w:rPr>
        <w:t>Explication ou objectif :</w:t>
      </w:r>
      <w:r>
        <w:rPr>
          <w:b/>
          <w:i w:val="0"/>
        </w:rPr>
        <w:t xml:space="preserve"> Comprendre que Jésus-Christ est le seul fondement solide sur lequel nous pouvons construire une vie qui résistera aux épreuves.</w:t>
      </w:r>
    </w:p>
    <w:p>
      <w:pPr>
        <w:pStyle w:val="ListBullet"/>
      </w:pPr>
      <w:r>
        <w:rPr>
          <w:b w:val="0"/>
          <w:i w:val="0"/>
        </w:rPr>
        <w:t>Réflexion :</w:t>
      </w:r>
      <w:r>
        <w:rPr>
          <w:b/>
          <w:i w:val="0"/>
        </w:rPr>
      </w:r>
    </w:p>
    <w:p>
      <w:r>
        <w:rPr>
          <w:b w:val="0"/>
          <w:i w:val="0"/>
        </w:rPr>
        <w:t xml:space="preserve">    1.  Qu'est-ce qui rend une fondation "solide" dans la vie quotidienne (pour une maison ou pour une personne) ?</w:t>
      </w:r>
    </w:p>
    <w:p>
      <w:r>
        <w:rPr>
          <w:b w:val="0"/>
          <w:i w:val="0"/>
        </w:rPr>
        <w:t xml:space="preserve">           </w:t>
      </w:r>
      <w:r>
        <w:rPr>
          <w:b w:val="0"/>
          <w:i/>
        </w:rPr>
        <w:t>Réponse suggérée :* Pour une maison, c'est la profondeur, le matériau, le respect des normes. Pour une personne, c'est ce qui ne change pas, ce qui est fiable, la vérité.</w:t>
      </w:r>
    </w:p>
    <w:p>
      <w:r>
        <w:rPr>
          <w:b w:val="0"/>
          <w:i w:val="0"/>
        </w:rPr>
        <w:t xml:space="preserve">    2.  Si Jésus est le roc, qu'est-ce que cela signifie concrètement de "bâtir sur Lui" pour ta vie ?</w:t>
      </w:r>
    </w:p>
    <w:p>
      <w:r>
        <w:rPr>
          <w:b w:val="0"/>
          <w:i w:val="0"/>
        </w:rPr>
        <w:t xml:space="preserve">           </w:t>
      </w:r>
      <w:r>
        <w:rPr>
          <w:b w:val="0"/>
          <w:i/>
        </w:rPr>
        <w:t>Réponse suggérée :* Cela signifie placer ma confiance en Lui, baser mes décisions sur Sa Parole, Le laisser être la référence ultime pour mes valeurs et mes actions.</w:t>
      </w:r>
    </w:p>
    <w:p>
      <w:pPr>
        <w:pStyle w:val="ListBullet"/>
      </w:pPr>
      <w:r>
        <w:rPr>
          <w:b w:val="0"/>
          <w:i w:val="0"/>
        </w:rPr>
        <w:t>Citation d’un héros de la foi :</w:t>
      </w:r>
      <w:r>
        <w:rPr>
          <w:b/>
          <w:i w:val="0"/>
        </w:rPr>
      </w:r>
    </w:p>
    <w:p>
      <w:r>
        <w:rPr>
          <w:b w:val="0"/>
          <w:i w:val="0"/>
        </w:rPr>
        <w:t xml:space="preserve">    « La parole de Dieu est le fondement de toute vraie réforme. » – D. L. Moody</w:t>
      </w:r>
      <w:r>
        <w:rPr>
          <w:b w:val="0"/>
          <w:i/>
        </w:rPr>
      </w:r>
    </w:p>
    <w:p>
      <w:pPr>
        <w:pStyle w:val="ListBullet"/>
      </w:pPr>
      <w:r>
        <w:rPr>
          <w:b w:val="0"/>
          <w:i w:val="0"/>
        </w:rPr>
        <w:t>Activité créative ou illustration collaborative :</w:t>
      </w:r>
      <w:r>
        <w:rPr>
          <w:b/>
          <w:i w:val="0"/>
        </w:rPr>
      </w:r>
    </w:p>
    <w:p>
      <w:r>
        <w:rPr>
          <w:b w:val="0"/>
          <w:i w:val="0"/>
        </w:rPr>
        <w:t xml:space="preserve">    "Dessine ton Roc" :</w:t>
      </w:r>
      <w:r>
        <w:rPr>
          <w:b/>
          <w:i w:val="0"/>
        </w:rPr>
        <w:t xml:space="preserve"> Chaque participant reçoit une feuille et des crayons. Dessinez un grand roc au centre. Autour du roc, écrivez ou dessinez des actions ou des attitudes qui montrent que l'on bâtit sur Jésus (ex: prière, lire la Bible, pardonner, aimer son prochain, obéir, servir). Les enfants peuvent dessiner des cœurs, des Bibles, des mains qui prient.</w:t>
      </w:r>
    </w:p>
    <w:p>
      <w:pPr>
        <w:pStyle w:val="ListBullet"/>
      </w:pPr>
      <w:r>
        <w:rPr>
          <w:b w:val="0"/>
          <w:i w:val="0"/>
        </w:rPr>
        <w:t>Défi pratique :</w:t>
      </w:r>
      <w:r>
        <w:rPr>
          <w:b/>
          <w:i w:val="0"/>
        </w:rPr>
        <w:t xml:space="preserve"> Pendant la semaine, identifie une décision importante que tu as à prendre et recherche spécifiquement ce que la Parole de Dieu dit à ce sujet avant d'agir.</w:t>
      </w:r>
    </w:p>
    <w:p>
      <w:r>
        <w:rPr>
          <w:b w:val="0"/>
          <w:i w:val="0"/>
        </w:rPr>
        <w:t>---</w:t>
      </w:r>
    </w:p>
    <w:p>
      <w:pPr>
        <w:pStyle w:val="Heading3"/>
      </w:pPr>
      <w:r>
        <w:t>Fiche 2 : La Nouvelle Naissance : Un Commencement Vital</w:t>
      </w:r>
    </w:p>
    <w:p>
      <w:pPr>
        <w:pStyle w:val="ListBullet"/>
      </w:pPr>
      <w:r>
        <w:rPr>
          <w:b w:val="0"/>
          <w:i w:val="0"/>
        </w:rPr>
        <w:t>Verset clé :</w:t>
      </w:r>
      <w:r>
        <w:rPr>
          <w:b/>
          <w:i w:val="0"/>
        </w:rPr>
        <w:t xml:space="preserve"> « Jésus répondit : En vérité, en vérité, je te le dis, si un homme ne naît d'eau et d'Esprit, il ne peut entrer dans le royaume de Dieu. » (Jean 3:5)</w:t>
      </w:r>
      <w:r>
        <w:rPr>
          <w:b/>
          <w:i/>
        </w:rPr>
      </w:r>
    </w:p>
    <w:p>
      <w:pPr>
        <w:pStyle w:val="ListBullet"/>
      </w:pPr>
      <w:r>
        <w:rPr>
          <w:b w:val="0"/>
          <w:i w:val="0"/>
        </w:rPr>
        <w:t>Explication ou objectif :</w:t>
      </w:r>
      <w:r>
        <w:rPr>
          <w:b/>
          <w:i w:val="0"/>
        </w:rPr>
        <w:t xml:space="preserve"> Saisir que la nouvelle naissance est le point de départ essentiel pour entrer dans le plan de Dieu et poser le bon fondement.</w:t>
      </w:r>
    </w:p>
    <w:p>
      <w:pPr>
        <w:pStyle w:val="ListBullet"/>
      </w:pPr>
      <w:r>
        <w:rPr>
          <w:b w:val="0"/>
          <w:i w:val="0"/>
        </w:rPr>
        <w:t>Réflexion :</w:t>
      </w:r>
      <w:r>
        <w:rPr>
          <w:b/>
          <w:i w:val="0"/>
        </w:rPr>
      </w:r>
    </w:p>
    <w:p>
      <w:r>
        <w:rPr>
          <w:b w:val="0"/>
          <w:i w:val="0"/>
        </w:rPr>
        <w:t xml:space="preserve">    1.  Que signifie pour toi "naître de nouveau" ? Comment cela se manifeste-t-il dans la vie d'une personne ?</w:t>
      </w:r>
    </w:p>
    <w:p>
      <w:r>
        <w:rPr>
          <w:b w:val="0"/>
          <w:i w:val="0"/>
        </w:rPr>
        <w:t xml:space="preserve">           </w:t>
      </w:r>
      <w:r>
        <w:rPr>
          <w:b w:val="0"/>
          <w:i/>
        </w:rPr>
        <w:t>Réponse suggérée :* C'est un changement radical de cœur, la repentance pour le péché, la foi en Jésus-Christ comme Sauveur, et la réception du Saint-Esprit qui nous donne une nouvelle direction et capacité. Cela se manifeste par un désir de suivre Dieu, de se détourner du mal.</w:t>
      </w:r>
    </w:p>
    <w:p>
      <w:r>
        <w:rPr>
          <w:b w:val="0"/>
          <w:i w:val="0"/>
        </w:rPr>
        <w:t xml:space="preserve">    2.  Pourquoi ne suffit-il pas d'être "une bonne personne" ou de faire de "bonnes œuvres" pour entrer dans le plan de Dieu ?</w:t>
      </w:r>
    </w:p>
    <w:p>
      <w:r>
        <w:rPr>
          <w:b w:val="0"/>
          <w:i w:val="0"/>
        </w:rPr>
        <w:t xml:space="preserve">           </w:t>
      </w:r>
      <w:r>
        <w:rPr>
          <w:b w:val="0"/>
          <w:i/>
        </w:rPr>
        <w:t>Réponse suggérée :* Parce que le péché nous sépare de Dieu, et nos efforts ne peuvent combler cet écart. Seul Jésus a payé le prix du péché. La nouvelle naissance est une œuvre de Dieu en nous, pas le résultat de nos propres efforts pour être "assez bien".</w:t>
      </w:r>
    </w:p>
    <w:p>
      <w:pPr>
        <w:pStyle w:val="ListBullet"/>
      </w:pPr>
      <w:r>
        <w:rPr>
          <w:b w:val="0"/>
          <w:i w:val="0"/>
        </w:rPr>
        <w:t>Citation d’un héros de la foi :</w:t>
      </w:r>
      <w:r>
        <w:rPr>
          <w:b/>
          <w:i w:val="0"/>
        </w:rPr>
      </w:r>
    </w:p>
    <w:p>
      <w:r>
        <w:rPr>
          <w:b w:val="0"/>
          <w:i w:val="0"/>
        </w:rPr>
        <w:t xml:space="preserve">    « Tu dois naître de nouveau. Tu ne peux pas plaire à Dieu dans ton ancienne nature. » – Charles Spurgeon</w:t>
      </w:r>
      <w:r>
        <w:rPr>
          <w:b w:val="0"/>
          <w:i/>
        </w:rPr>
      </w:r>
    </w:p>
    <w:p>
      <w:pPr>
        <w:pStyle w:val="ListBullet"/>
      </w:pPr>
      <w:r>
        <w:rPr>
          <w:b w:val="0"/>
          <w:i w:val="0"/>
        </w:rPr>
        <w:t>Activité créative ou illustration collaborative :</w:t>
      </w:r>
      <w:r>
        <w:rPr>
          <w:b/>
          <w:i w:val="0"/>
        </w:rPr>
      </w:r>
    </w:p>
    <w:p>
      <w:r>
        <w:rPr>
          <w:b w:val="0"/>
          <w:i w:val="0"/>
        </w:rPr>
        <w:t xml:space="preserve">    "Avant/Après la Nouvelle Naissance" :</w:t>
      </w:r>
      <w:r>
        <w:rPr>
          <w:b/>
          <w:i w:val="0"/>
        </w:rPr>
        <w:t xml:space="preserve"> Sur une grande feuille divisée en deux, dessinez ou écrivez (en équipe) ce que la vie est "avant" la nouvelle naissance (obscurité, confusion, péché, fardeau) et "après" (lumière, paix, direction, joie, fruit de l'Esprit). Les enfants peuvent utiliser des couleurs sombres pour "avant" et claires pour "après".</w:t>
      </w:r>
    </w:p>
    <w:p>
      <w:pPr>
        <w:pStyle w:val="ListBullet"/>
      </w:pPr>
      <w:r>
        <w:rPr>
          <w:b w:val="0"/>
          <w:i w:val="0"/>
        </w:rPr>
        <w:t>Défi pratique :</w:t>
      </w:r>
      <w:r>
        <w:rPr>
          <w:b/>
          <w:i w:val="0"/>
        </w:rPr>
        <w:t xml:space="preserve"> Réfléchis à ton propre témoignage. Si tu n'as pas encore fait ce pas, parle-en avec un responsable. Si tu l'as fait, partage ton expérience de "nouvelle naissance" avec quelqu'un cette semaine (un ami, un membre de la famille, un enfant).</w:t>
      </w:r>
    </w:p>
    <w:p>
      <w:r>
        <w:rPr>
          <w:b w:val="0"/>
          <w:i w:val="0"/>
        </w:rPr>
        <w:t>---</w:t>
      </w:r>
    </w:p>
    <w:p>
      <w:pPr>
        <w:pStyle w:val="Heading3"/>
      </w:pPr>
      <w:r>
        <w:t>Fiche 3 : L'Obéissance : Écouter et Mettre en Pratique</w:t>
      </w:r>
    </w:p>
    <w:p>
      <w:pPr>
        <w:pStyle w:val="ListBullet"/>
      </w:pPr>
      <w:r>
        <w:rPr>
          <w:b w:val="0"/>
          <w:i w:val="0"/>
        </w:rPr>
        <w:t>Verset clé :</w:t>
      </w:r>
      <w:r>
        <w:rPr>
          <w:b/>
          <w:i w:val="0"/>
        </w:rPr>
        <w:t xml:space="preserve"> « Pour entrer dans le royaume des cieux, il ne suffit pas de me dire : « Seigneur ! Seigneur ! » Il faut accomplir la volonté de mon Père céleste. » (Matthieu 7:21)</w:t>
      </w:r>
      <w:r>
        <w:rPr>
          <w:b/>
          <w:i/>
        </w:rPr>
      </w:r>
    </w:p>
    <w:p>
      <w:pPr>
        <w:pStyle w:val="ListBullet"/>
      </w:pPr>
      <w:r>
        <w:rPr>
          <w:b w:val="0"/>
          <w:i w:val="0"/>
        </w:rPr>
        <w:t>Explication ou objectif :</w:t>
      </w:r>
      <w:r>
        <w:rPr>
          <w:b/>
          <w:i w:val="0"/>
        </w:rPr>
        <w:t xml:space="preserve"> Comprendre que la vraie foi se manifeste par l'obéissance aux paroles de Jésus, non par de simples déclarations.</w:t>
      </w:r>
    </w:p>
    <w:p>
      <w:pPr>
        <w:pStyle w:val="ListBullet"/>
      </w:pPr>
      <w:r>
        <w:rPr>
          <w:b w:val="0"/>
          <w:i w:val="0"/>
        </w:rPr>
        <w:t>Réflexion :</w:t>
      </w:r>
      <w:r>
        <w:rPr>
          <w:b/>
          <w:i w:val="0"/>
        </w:rPr>
      </w:r>
    </w:p>
    <w:p>
      <w:r>
        <w:rPr>
          <w:b w:val="0"/>
          <w:i w:val="0"/>
        </w:rPr>
        <w:t xml:space="preserve">    1.  Donne un exemple simple où l'on pourrait dire "Seigneur, Seigneur" sans vraiment accomplir Sa volonté.</w:t>
      </w:r>
    </w:p>
    <w:p>
      <w:r>
        <w:rPr>
          <w:b w:val="0"/>
          <w:i w:val="0"/>
        </w:rPr>
        <w:t xml:space="preserve">           </w:t>
      </w:r>
      <w:r>
        <w:rPr>
          <w:b w:val="0"/>
          <w:i/>
        </w:rPr>
        <w:t>Réponse suggérée :* Prier pour son ennemi mais continuer à le juger ; dire qu'on aime Dieu mais ignorer les appels à aider les plus démunis ; se dire chrétien mais mentir ou tricher.</w:t>
      </w:r>
    </w:p>
    <w:p>
      <w:r>
        <w:rPr>
          <w:b w:val="0"/>
          <w:i w:val="0"/>
        </w:rPr>
        <w:t xml:space="preserve">    2.  Comment l'obéissance à Jésus change-t-elle la façon dont nous gérons les difficultés et les "tempêtes" de la vie ?</w:t>
      </w:r>
    </w:p>
    <w:p>
      <w:r>
        <w:rPr>
          <w:b w:val="0"/>
          <w:i w:val="0"/>
        </w:rPr>
        <w:t xml:space="preserve">           </w:t>
      </w:r>
      <w:r>
        <w:rPr>
          <w:b w:val="0"/>
          <w:i/>
        </w:rPr>
        <w:t>Réponse suggérée :* L'obéissance nous donne une fondation stable et la paix, car nous savons que nous sommes dans la volonté de Dieu. Elle nous permet de puiser la force en Lui et d'avoir Sa perspective sur la situation.</w:t>
      </w:r>
    </w:p>
    <w:p>
      <w:pPr>
        <w:pStyle w:val="ListBullet"/>
      </w:pPr>
      <w:r>
        <w:rPr>
          <w:b w:val="0"/>
          <w:i w:val="0"/>
        </w:rPr>
        <w:t>Citation d’un héros de la foi :</w:t>
      </w:r>
      <w:r>
        <w:rPr>
          <w:b/>
          <w:i w:val="0"/>
        </w:rPr>
      </w:r>
    </w:p>
    <w:p>
      <w:r>
        <w:rPr>
          <w:b w:val="0"/>
          <w:i w:val="0"/>
        </w:rPr>
        <w:t xml:space="preserve">    « Le secret de chaque pas en avant, c'est l'obéissance. » – Andrew Murray</w:t>
      </w:r>
      <w:r>
        <w:rPr>
          <w:b w:val="0"/>
          <w:i/>
        </w:rPr>
      </w:r>
    </w:p>
    <w:p>
      <w:pPr>
        <w:pStyle w:val="ListBullet"/>
      </w:pPr>
      <w:r>
        <w:rPr>
          <w:b w:val="0"/>
          <w:i w:val="0"/>
        </w:rPr>
        <w:t>Activité créative ou illustration collaborative :</w:t>
      </w:r>
      <w:r>
        <w:rPr>
          <w:b/>
          <w:i w:val="0"/>
        </w:rPr>
      </w:r>
    </w:p>
    <w:p>
      <w:r>
        <w:rPr>
          <w:b w:val="0"/>
          <w:i w:val="0"/>
        </w:rPr>
        <w:t xml:space="preserve">    "Mime de l'Obéissance" :</w:t>
      </w:r>
      <w:r>
        <w:rPr>
          <w:b/>
          <w:i w:val="0"/>
        </w:rPr>
        <w:t xml:space="preserve"> Par petits groupes, mimez une situation où l'on écoute une instruction (ex: recette de cuisine, plan de construction, règles d'un jeu) mais où l'on fait le contraire, puis mimez la même situation avec obéissance. Laissez les autres deviner le scénario et l'issue.</w:t>
      </w:r>
    </w:p>
    <w:p>
      <w:pPr>
        <w:pStyle w:val="ListBullet"/>
      </w:pPr>
      <w:r>
        <w:rPr>
          <w:b w:val="0"/>
          <w:i w:val="0"/>
        </w:rPr>
        <w:t>Défi pratique :</w:t>
      </w:r>
      <w:r>
        <w:rPr>
          <w:b/>
          <w:i w:val="0"/>
        </w:rPr>
        <w:t xml:space="preserve"> Choisis une instruction simple de Jésus que tu as du mal à appliquer (ex: pardonner, aimer ton prochain comme toi-même, ne pas t'inquiéter) et fais un effort conscient cette semaine pour l'appliquer.</w:t>
      </w:r>
    </w:p>
    <w:p>
      <w:r>
        <w:rPr>
          <w:b w:val="0"/>
          <w:i w:val="0"/>
        </w:rPr>
        <w:t>---</w:t>
      </w:r>
    </w:p>
    <w:p>
      <w:pPr>
        <w:pStyle w:val="Heading3"/>
      </w:pPr>
      <w:r>
        <w:t>Fiche 4 : Le Baptême : Témoignage du Fondement</w:t>
      </w:r>
    </w:p>
    <w:p>
      <w:pPr>
        <w:pStyle w:val="ListBullet"/>
      </w:pPr>
      <w:r>
        <w:rPr>
          <w:b w:val="0"/>
          <w:i w:val="0"/>
        </w:rPr>
        <w:t>Verset clé :</w:t>
      </w:r>
      <w:r>
        <w:rPr>
          <w:b/>
          <w:i w:val="0"/>
        </w:rPr>
        <w:t xml:space="preserve"> « Le baptême, qui est l'antitype, vous sauve maintenant, non comme une élimination de la saleté physique, mais comme l'engagement d'une bonne conscience envers Dieu, par la résurrection de Jésus-Christ. » (1 Pierre 3:21, LSG révisée)</w:t>
      </w:r>
      <w:r>
        <w:rPr>
          <w:b/>
          <w:i/>
        </w:rPr>
      </w:r>
    </w:p>
    <w:p>
      <w:pPr>
        <w:pStyle w:val="ListBullet"/>
      </w:pPr>
      <w:r>
        <w:rPr>
          <w:b w:val="0"/>
          <w:i w:val="0"/>
        </w:rPr>
        <w:t>Explication ou objectif :</w:t>
      </w:r>
      <w:r>
        <w:rPr>
          <w:b/>
          <w:i w:val="0"/>
        </w:rPr>
        <w:t xml:space="preserve"> Comprendre le baptême d'eau comme un acte d'obéissance et un témoignage visible de la nouvelle naissance et du fondement en Christ.</w:t>
      </w:r>
    </w:p>
    <w:p>
      <w:pPr>
        <w:pStyle w:val="ListBullet"/>
      </w:pPr>
      <w:r>
        <w:rPr>
          <w:b w:val="0"/>
          <w:i w:val="0"/>
        </w:rPr>
        <w:t>Réflexion :</w:t>
      </w:r>
      <w:r>
        <w:rPr>
          <w:b/>
          <w:i w:val="0"/>
        </w:rPr>
      </w:r>
    </w:p>
    <w:p>
      <w:r>
        <w:rPr>
          <w:b w:val="0"/>
          <w:i w:val="0"/>
        </w:rPr>
        <w:t xml:space="preserve">    1.  Pourquoi le baptême d'eau est-il important, même si ce n'est pas ce qui "sauve" directement ?</w:t>
      </w:r>
    </w:p>
    <w:p>
      <w:r>
        <w:rPr>
          <w:b w:val="0"/>
          <w:i w:val="0"/>
        </w:rPr>
        <w:t xml:space="preserve">           </w:t>
      </w:r>
      <w:r>
        <w:rPr>
          <w:b w:val="0"/>
          <w:i/>
        </w:rPr>
        <w:t>Réponse suggérée :* C'est un commandement de Jésus, un symbole puissant de notre mort au péché et de notre nouvelle vie en Christ (enterré et ressuscité avec Lui), et un témoignage public de notre foi. C'est une concrétisation du fondement posé.</w:t>
      </w:r>
    </w:p>
    <w:p>
      <w:r>
        <w:rPr>
          <w:b w:val="0"/>
          <w:i w:val="0"/>
        </w:rPr>
        <w:t xml:space="preserve">    2.  Comment le baptême peut-il fortifier ta marche avec le Seigneur et ton sentiment d'être "bâti sur le Roc" ?</w:t>
      </w:r>
    </w:p>
    <w:p>
      <w:r>
        <w:rPr>
          <w:b w:val="0"/>
          <w:i w:val="0"/>
        </w:rPr>
        <w:t xml:space="preserve">           </w:t>
      </w:r>
      <w:r>
        <w:rPr>
          <w:b w:val="0"/>
          <w:i/>
        </w:rPr>
        <w:t>Réponse suggérée :* C'est une confirmation publique de notre engagement, cela renforce notre identité en Christ, nous rappelle l'alliance que nous avons faite avec Dieu et nous encourage dans l'obéissance.</w:t>
      </w:r>
    </w:p>
    <w:p>
      <w:pPr>
        <w:pStyle w:val="ListBullet"/>
      </w:pPr>
      <w:r>
        <w:rPr>
          <w:b w:val="0"/>
          <w:i w:val="0"/>
        </w:rPr>
        <w:t>Citation d’un héros de la foi :</w:t>
      </w:r>
      <w:r>
        <w:rPr>
          <w:b/>
          <w:i w:val="0"/>
        </w:rPr>
      </w:r>
    </w:p>
    <w:p>
      <w:r>
        <w:rPr>
          <w:b w:val="0"/>
          <w:i w:val="0"/>
        </w:rPr>
        <w:t xml:space="preserve">    « Le baptême n'est pas le commencement d'une nouvelle vie, mais la consécration d'une vie déjà nouvelle. » – John Wesley</w:t>
      </w:r>
      <w:r>
        <w:rPr>
          <w:b w:val="0"/>
          <w:i/>
        </w:rPr>
      </w:r>
    </w:p>
    <w:p>
      <w:pPr>
        <w:pStyle w:val="ListBullet"/>
      </w:pPr>
      <w:r>
        <w:rPr>
          <w:b w:val="0"/>
          <w:i w:val="0"/>
        </w:rPr>
        <w:t>Activité créative ou illustration collaborative :</w:t>
      </w:r>
      <w:r>
        <w:rPr>
          <w:b/>
          <w:i w:val="0"/>
        </w:rPr>
      </w:r>
    </w:p>
    <w:p>
      <w:r>
        <w:rPr>
          <w:b w:val="0"/>
          <w:i w:val="0"/>
        </w:rPr>
        <w:t xml:space="preserve">    "Le Chemin du Nouveau Bâtisseur" :</w:t>
      </w:r>
      <w:r>
        <w:rPr>
          <w:b/>
          <w:i w:val="0"/>
        </w:rPr>
        <w:t xml:space="preserve"> Sur une longue bande de papier, dessinez un chemin. Au début, écrivez "Mon ancienne vie". Plus loin, dessinez un point "Rencontre avec Jésus" (symbolisé par une croix ou un cœur). Ensuite, un point "Baptême" (symbolisé par une vague ou une personne plongeant). Le reste du chemin représente la "Nouvelle Vie en Christ". Chaque participant peut ajouter un symbole ou un mot à une étape du chemin.</w:t>
      </w:r>
    </w:p>
    <w:p>
      <w:pPr>
        <w:pStyle w:val="ListBullet"/>
      </w:pPr>
      <w:r>
        <w:rPr>
          <w:b w:val="0"/>
          <w:i w:val="0"/>
        </w:rPr>
        <w:t>Défi pratique :</w:t>
      </w:r>
      <w:r>
        <w:rPr>
          <w:b/>
          <w:i w:val="0"/>
        </w:rPr>
        <w:t xml:space="preserve"> Si tu es baptisé, remercie Dieu pour cet acte d'obéissance et médite sur sa signification. Si tu ne l'es pas et que tu as fait le pas de la nouvelle naissance, renseigne-toi sur le baptême et prie pour savoir quand et comment tu pourrais faire ce pas.</w:t>
      </w:r>
    </w:p>
    <w:p>
      <w:r>
        <w:rPr>
          <w:b w:val="0"/>
          <w:i w:val="0"/>
        </w:rPr>
        <w:t>---</w:t>
      </w:r>
    </w:p>
    <w:p>
      <w:pPr>
        <w:pStyle w:val="Heading3"/>
      </w:pPr>
      <w:r>
        <w:t>Fiche 5 : Votre Plan Unique en Dieu</w:t>
      </w:r>
    </w:p>
    <w:p>
      <w:pPr>
        <w:pStyle w:val="ListBullet"/>
      </w:pPr>
      <w:r>
        <w:rPr>
          <w:b w:val="0"/>
          <w:i w:val="0"/>
        </w:rPr>
        <w:t>Verset clé :</w:t>
      </w:r>
      <w:r>
        <w:rPr>
          <w:b/>
          <w:i w:val="0"/>
        </w:rPr>
        <w:t xml:space="preserve"> « Car c'est Dieu qui produit en vous le vouloir et le faire, selon son bon plaisir. » (Philippiens 2:13)</w:t>
      </w:r>
      <w:r>
        <w:rPr>
          <w:b/>
          <w:i/>
        </w:rPr>
      </w:r>
    </w:p>
    <w:p>
      <w:pPr>
        <w:pStyle w:val="ListBullet"/>
      </w:pPr>
      <w:r>
        <w:rPr>
          <w:b w:val="0"/>
          <w:i w:val="0"/>
        </w:rPr>
        <w:t>Explication ou objectif :</w:t>
      </w:r>
      <w:r>
        <w:rPr>
          <w:b/>
          <w:i w:val="0"/>
        </w:rPr>
        <w:t xml:space="preserve"> Réaliser que Dieu a un plan personnel, unique et merveilleux pour chaque vie, qui n'est pas une copie de celle d'un autre.</w:t>
      </w:r>
    </w:p>
    <w:p>
      <w:pPr>
        <w:pStyle w:val="ListBullet"/>
      </w:pPr>
      <w:r>
        <w:rPr>
          <w:b w:val="0"/>
          <w:i w:val="0"/>
        </w:rPr>
        <w:t>Réflexion :</w:t>
      </w:r>
      <w:r>
        <w:rPr>
          <w:b/>
          <w:i w:val="0"/>
        </w:rPr>
      </w:r>
    </w:p>
    <w:p>
      <w:r>
        <w:rPr>
          <w:b w:val="0"/>
          <w:i w:val="0"/>
        </w:rPr>
        <w:t xml:space="preserve">    1.  Pourquoi est-il important de ne pas essayer d'être "une photocopie" d'un autre chrétien, même s'il est un "héros de la foi" ?</w:t>
      </w:r>
    </w:p>
    <w:p>
      <w:r>
        <w:rPr>
          <w:b w:val="0"/>
          <w:i w:val="0"/>
        </w:rPr>
        <w:t xml:space="preserve">           </w:t>
      </w:r>
      <w:r>
        <w:rPr>
          <w:b w:val="0"/>
          <w:i/>
        </w:rPr>
        <w:t>Réponse suggérée :* Parce que Dieu nous a créés uniques, avec des dons, des talents et des personnalités spécifiques. Son plan pour nous est adapté à qui nous sommes. Comparer ou imiter nous empêcherait de découvrir et d'embrasser notre propre appel divin.</w:t>
      </w:r>
    </w:p>
    <w:p>
      <w:r>
        <w:rPr>
          <w:b w:val="0"/>
          <w:i w:val="0"/>
        </w:rPr>
        <w:t xml:space="preserve">    2.  Comment peux-tu commencer à découvrir ou à mieux comprendre le plan unique de Dieu pour ta vie ?</w:t>
      </w:r>
    </w:p>
    <w:p>
      <w:r>
        <w:rPr>
          <w:b w:val="0"/>
          <w:i w:val="0"/>
        </w:rPr>
        <w:t xml:space="preserve">           </w:t>
      </w:r>
      <w:r>
        <w:rPr>
          <w:b w:val="0"/>
          <w:i/>
        </w:rPr>
        <w:t>Réponse suggérée :* Par la prière, la lecture de la Bible (Dieu parle à travers Sa Parole), l'écoute du Saint-Esprit, la recherche de conseils auprès de leaders spirituels sages, et en étant attentif aux opportunités et aux passions que Dieu met sur notre chemin.</w:t>
      </w:r>
    </w:p>
    <w:p>
      <w:pPr>
        <w:pStyle w:val="ListBullet"/>
      </w:pPr>
      <w:r>
        <w:rPr>
          <w:b w:val="0"/>
          <w:i w:val="0"/>
        </w:rPr>
        <w:t>Citation d’un héros de la foi :</w:t>
      </w:r>
      <w:r>
        <w:rPr>
          <w:b/>
          <w:i w:val="0"/>
        </w:rPr>
      </w:r>
    </w:p>
    <w:p>
      <w:r>
        <w:rPr>
          <w:b w:val="0"/>
          <w:i w:val="0"/>
        </w:rPr>
        <w:t xml:space="preserve">    « Dieu ne demande pas notre capacité ou notre incapacité, mais notre disponibilité. » – Corrie ten Boom</w:t>
      </w:r>
      <w:r>
        <w:rPr>
          <w:b w:val="0"/>
          <w:i/>
        </w:rPr>
      </w:r>
    </w:p>
    <w:p>
      <w:pPr>
        <w:pStyle w:val="ListBullet"/>
      </w:pPr>
      <w:r>
        <w:rPr>
          <w:b w:val="0"/>
          <w:i w:val="0"/>
        </w:rPr>
        <w:t>Activité créative ou illustration collaborative :</w:t>
      </w:r>
      <w:r>
        <w:rPr>
          <w:b/>
          <w:i w:val="0"/>
        </w:rPr>
      </w:r>
    </w:p>
    <w:p>
      <w:r>
        <w:rPr>
          <w:b w:val="0"/>
          <w:i w:val="0"/>
        </w:rPr>
        <w:t xml:space="preserve">    "L'Empreinte Digitale Divine" :</w:t>
      </w:r>
      <w:r>
        <w:rPr>
          <w:b/>
          <w:i w:val="0"/>
        </w:rPr>
        <w:t xml:space="preserve"> Fournissez de l'encre et du papier. Chaque participant met son empreinte digitale sur une feuille. Ensuite, chacun écrit autour de son empreinte un mot ou une phrase qui décrit un aspect de son unicité ou un rêve qu'il a pour sa vie en Dieu. Soulignez que chaque empreinte est unique, tout comme notre plan divin.</w:t>
      </w:r>
    </w:p>
    <w:p>
      <w:pPr>
        <w:pStyle w:val="ListBullet"/>
      </w:pPr>
      <w:r>
        <w:rPr>
          <w:b w:val="0"/>
          <w:i w:val="0"/>
        </w:rPr>
        <w:t>Défi pratique :</w:t>
      </w:r>
      <w:r>
        <w:rPr>
          <w:b/>
          <w:i w:val="0"/>
        </w:rPr>
        <w:t xml:space="preserve"> Prie spécifiquement cette semaine pour que Dieu te révèle davantage Son plan unique pour ta vie. Note ce qui te passionne, ce pour quoi tu es doué, et comment ces éléments pourraient être utilisés pour Sa gloire.</w:t>
      </w:r>
    </w:p>
    <w:p>
      <w:r>
        <w:rPr>
          <w:b w:val="0"/>
          <w:i w:val="0"/>
        </w:rPr>
        <w:t>---</w:t>
      </w:r>
    </w:p>
    <w:p>
      <w:pPr>
        <w:pStyle w:val="Heading2"/>
      </w:pPr>
      <w:r>
        <w:t>**Groupe 2 : La Construction de la Vie : Matériaux et Choix**</w:t>
      </w:r>
    </w:p>
    <w:p>
      <w:pPr>
        <w:pStyle w:val="Heading3"/>
      </w:pPr>
      <w:r>
        <w:t>Fiche 1 : Les Piliers de Votre Vie</w:t>
      </w:r>
    </w:p>
    <w:p>
      <w:pPr>
        <w:pStyle w:val="ListBullet"/>
      </w:pPr>
      <w:r>
        <w:rPr>
          <w:b w:val="0"/>
          <w:i w:val="0"/>
        </w:rPr>
        <w:t>Verset clé :</w:t>
      </w:r>
      <w:r>
        <w:rPr>
          <w:b/>
          <w:i w:val="0"/>
        </w:rPr>
        <w:t xml:space="preserve"> « Conformément à la mission que Dieu, dans sa grâce, m'a confiée, j'ai posé chez vous le fondement comme un sage architecte. À présent, quelqu'un d'autre bâtit sur ce fondement. Seulement, que chacun prenne garde à la manière dont il bâtit. » (1 Corinthiens 3:10)</w:t>
      </w:r>
      <w:r>
        <w:rPr>
          <w:b/>
          <w:i/>
        </w:rPr>
      </w:r>
    </w:p>
    <w:p>
      <w:pPr>
        <w:pStyle w:val="ListBullet"/>
      </w:pPr>
      <w:r>
        <w:rPr>
          <w:b w:val="0"/>
          <w:i w:val="0"/>
        </w:rPr>
        <w:t>Explication ou objectif :</w:t>
      </w:r>
      <w:r>
        <w:rPr>
          <w:b/>
          <w:i w:val="0"/>
        </w:rPr>
        <w:t xml:space="preserve"> Identifier les domaines clés de notre vie (les "murs porteurs") que nous bâtissons sur le fondement de Christ et l'importance d'une construction intentionnelle.</w:t>
      </w:r>
    </w:p>
    <w:p>
      <w:pPr>
        <w:pStyle w:val="ListBullet"/>
      </w:pPr>
      <w:r>
        <w:rPr>
          <w:b w:val="0"/>
          <w:i w:val="0"/>
        </w:rPr>
        <w:t>Réflexion :</w:t>
      </w:r>
      <w:r>
        <w:rPr>
          <w:b/>
          <w:i w:val="0"/>
        </w:rPr>
      </w:r>
    </w:p>
    <w:p>
      <w:r>
        <w:rPr>
          <w:b w:val="0"/>
          <w:i w:val="0"/>
        </w:rPr>
        <w:t xml:space="preserve">    1.  Quels sont les "murs porteurs" ou les piliers essentiels dans ta vie (par exemple : vie de couple, famille, études/travail, vie communautaire/église, vie personnelle avec Dieu, finances, etc.) ?</w:t>
      </w:r>
    </w:p>
    <w:p>
      <w:r>
        <w:rPr>
          <w:b w:val="0"/>
          <w:i w:val="0"/>
        </w:rPr>
        <w:t xml:space="preserve">           </w:t>
      </w:r>
      <w:r>
        <w:rPr>
          <w:b w:val="0"/>
          <w:i/>
        </w:rPr>
        <w:t>Réponse suggérée :* Ce sont les grandes structures qui donnent sa forme et sa stabilité à notre existence.</w:t>
      </w:r>
    </w:p>
    <w:p>
      <w:r>
        <w:rPr>
          <w:b w:val="0"/>
          <w:i w:val="0"/>
        </w:rPr>
        <w:t xml:space="preserve">    2.  Comment t'assures-tu que ces "murs porteurs" sont bien ancrés sur le fondement de Jésus-Christ et de Sa Parole ?</w:t>
      </w:r>
    </w:p>
    <w:p>
      <w:r>
        <w:rPr>
          <w:b w:val="0"/>
          <w:i w:val="0"/>
        </w:rPr>
        <w:t xml:space="preserve">           </w:t>
      </w:r>
      <w:r>
        <w:rPr>
          <w:b w:val="0"/>
          <w:i/>
        </w:rPr>
        <w:t>Réponse suggérée :* En cherchant la volonté de Dieu pour chacun de ces domaines, en prenant des décisions alignées avec Ses principes, en Le consultant avant d'agir, en priant pour ces aspects.</w:t>
      </w:r>
    </w:p>
    <w:p>
      <w:pPr>
        <w:pStyle w:val="ListBullet"/>
      </w:pPr>
      <w:r>
        <w:rPr>
          <w:b w:val="0"/>
          <w:i w:val="0"/>
        </w:rPr>
        <w:t>Citation d’un héros de la foi :</w:t>
      </w:r>
      <w:r>
        <w:rPr>
          <w:b/>
          <w:i w:val="0"/>
        </w:rPr>
      </w:r>
    </w:p>
    <w:p>
      <w:r>
        <w:rPr>
          <w:b w:val="0"/>
          <w:i w:val="0"/>
        </w:rPr>
        <w:t xml:space="preserve">    « Il n'y a qu'une vie, et elle passera vite ; seul ce qui est fait pour Christ demeurera. » – C. T. Studd</w:t>
      </w:r>
      <w:r>
        <w:rPr>
          <w:b w:val="0"/>
          <w:i/>
        </w:rPr>
      </w:r>
    </w:p>
    <w:p>
      <w:pPr>
        <w:pStyle w:val="ListBullet"/>
      </w:pPr>
      <w:r>
        <w:rPr>
          <w:b w:val="0"/>
          <w:i w:val="0"/>
        </w:rPr>
        <w:t>Activité créative ou illustration collaborative :</w:t>
      </w:r>
      <w:r>
        <w:rPr>
          <w:b/>
          <w:i w:val="0"/>
        </w:rPr>
      </w:r>
    </w:p>
    <w:p>
      <w:r>
        <w:rPr>
          <w:b w:val="0"/>
          <w:i w:val="0"/>
        </w:rPr>
        <w:t xml:space="preserve">    "La Maison de ma Vie" :</w:t>
      </w:r>
      <w:r>
        <w:rPr>
          <w:b/>
          <w:i w:val="0"/>
        </w:rPr>
        <w:t xml:space="preserve"> Dessinez une maison sur une grande feuille. Au centre, écrivez "Jésus-Christ" comme fondation. Ensuite, ajoutez des colonnes ou des murs, et dans chacun, écrivez un "pilier" de votre vie (ex: "Ma Famille", "Mon Travail", "Mon Église", "Ma Prière"). Discutez de comment chaque pilier est soutenu par la fondation. Les enfants peuvent dessiner des cœurs, des familles.</w:t>
      </w:r>
    </w:p>
    <w:p>
      <w:pPr>
        <w:pStyle w:val="ListBullet"/>
      </w:pPr>
      <w:r>
        <w:rPr>
          <w:b w:val="0"/>
          <w:i w:val="0"/>
        </w:rPr>
        <w:t>Défi pratique :</w:t>
      </w:r>
      <w:r>
        <w:rPr>
          <w:b/>
          <w:i w:val="0"/>
        </w:rPr>
        <w:t xml:space="preserve"> Choisis un "pilier" de ta vie (ex: tes études, tes relations, tes finances) et réfléchis cette semaine à une action concrète que tu peux entreprendre pour l'aligner davantage avec les principes de Christ.</w:t>
      </w:r>
    </w:p>
    <w:p>
      <w:r>
        <w:rPr>
          <w:b w:val="0"/>
          <w:i w:val="0"/>
        </w:rPr>
        <w:t>---</w:t>
      </w:r>
    </w:p>
    <w:p>
      <w:pPr>
        <w:pStyle w:val="Heading3"/>
      </w:pPr>
      <w:r>
        <w:t>Fiche 2 : Bâtir avec des Matériaux Durables</w:t>
      </w:r>
    </w:p>
    <w:p>
      <w:pPr>
        <w:pStyle w:val="ListBullet"/>
      </w:pPr>
      <w:r>
        <w:rPr>
          <w:b w:val="0"/>
          <w:i w:val="0"/>
        </w:rPr>
        <w:t>Verset clé :</w:t>
      </w:r>
      <w:r>
        <w:rPr>
          <w:b/>
          <w:i w:val="0"/>
        </w:rPr>
        <w:t xml:space="preserve"> « On peut bâtir sur ce fondement avec de l'or, de l'argent, des pierres précieuses ou du bois, du chaume ou du torchis de paille. Mais le jour du jugement montrera clairement la qualité de l'œuvre de chacun et la rendra évidente. » (1 Corinthiens 3:12-13)</w:t>
      </w:r>
      <w:r>
        <w:rPr>
          <w:b/>
          <w:i/>
        </w:rPr>
      </w:r>
    </w:p>
    <w:p>
      <w:pPr>
        <w:pStyle w:val="ListBullet"/>
      </w:pPr>
      <w:r>
        <w:rPr>
          <w:b w:val="0"/>
          <w:i w:val="0"/>
        </w:rPr>
        <w:t>Explication ou objectif :</w:t>
      </w:r>
      <w:r>
        <w:rPr>
          <w:b/>
          <w:i w:val="0"/>
        </w:rPr>
        <w:t xml:space="preserve"> Distinguer les "matériaux" que nous utilisons pour construire notre vie et comprendre l'importance des choix qui durent pour l'éternité.</w:t>
      </w:r>
    </w:p>
    <w:p>
      <w:pPr>
        <w:pStyle w:val="ListBullet"/>
      </w:pPr>
      <w:r>
        <w:rPr>
          <w:b w:val="0"/>
          <w:i w:val="0"/>
        </w:rPr>
        <w:t>Réflexion :</w:t>
      </w:r>
      <w:r>
        <w:rPr>
          <w:b/>
          <w:i w:val="0"/>
        </w:rPr>
      </w:r>
    </w:p>
    <w:p>
      <w:r>
        <w:rPr>
          <w:b w:val="0"/>
          <w:i w:val="0"/>
        </w:rPr>
        <w:t xml:space="preserve">    1.  Que pourraient représenter "l'or, l'argent et les pierres précieuses" par rapport au "bois, au chaume et à la paille" dans ta vie chrétienne ?</w:t>
      </w:r>
    </w:p>
    <w:p>
      <w:r>
        <w:rPr>
          <w:b w:val="0"/>
          <w:i w:val="0"/>
        </w:rPr>
        <w:t xml:space="preserve">           </w:t>
      </w:r>
      <w:r>
        <w:rPr>
          <w:b w:val="0"/>
          <w:i/>
        </w:rPr>
        <w:t>Réponse suggérée :* L'or, l'argent, les pierres précieuses représentent des actions faites par amour pour Dieu, avec sacrifice, pureté d'intention, qui glorifient Dieu et ont une valeur éternelle. Le bois, le chaume, la paille représentent des actions motivées par soi-même, la recherche de reconnaissance, le confort, la superficialité, ou simplement la négligence.</w:t>
      </w:r>
    </w:p>
    <w:p>
      <w:r>
        <w:rPr>
          <w:b w:val="0"/>
          <w:i w:val="0"/>
        </w:rPr>
        <w:t xml:space="preserve">    2.  Penses-tu parfois construire avec du "bois, du chaume ou de la paille" sans t'en rendre compte ? Comment peux-tu mieux discerner la qualité de tes "matériaux" ?</w:t>
      </w:r>
    </w:p>
    <w:p>
      <w:r>
        <w:rPr>
          <w:b w:val="0"/>
          <w:i w:val="0"/>
        </w:rPr>
        <w:t xml:space="preserve">           </w:t>
      </w:r>
      <w:r>
        <w:rPr>
          <w:b w:val="0"/>
          <w:i/>
        </w:rPr>
        <w:t>Réponse suggérée :* Oui, par habitude, par paresse, par manque de réflexion. On peut le discerner en examinant nos motivations, en priant pour la sagesse, en écoutant l'Esprit, et en comparant nos actions à la Parole de Dieu.</w:t>
      </w:r>
    </w:p>
    <w:p>
      <w:pPr>
        <w:pStyle w:val="ListBullet"/>
      </w:pPr>
      <w:r>
        <w:rPr>
          <w:b w:val="0"/>
          <w:i w:val="0"/>
        </w:rPr>
        <w:t>Citation d’un héros de la foi :</w:t>
      </w:r>
      <w:r>
        <w:rPr>
          <w:b/>
          <w:i w:val="0"/>
        </w:rPr>
      </w:r>
    </w:p>
    <w:p>
      <w:r>
        <w:rPr>
          <w:b w:val="0"/>
          <w:i w:val="0"/>
        </w:rPr>
        <w:t xml:space="preserve">    « La vie chrétienne n'est pas un sprint, mais une course de fond où chaque pas compte. » – Billy Graham</w:t>
      </w:r>
      <w:r>
        <w:rPr>
          <w:b w:val="0"/>
          <w:i/>
        </w:rPr>
      </w:r>
    </w:p>
    <w:p>
      <w:pPr>
        <w:pStyle w:val="ListBullet"/>
      </w:pPr>
      <w:r>
        <w:rPr>
          <w:b w:val="0"/>
          <w:i w:val="0"/>
        </w:rPr>
        <w:t>Activité créative ou illustration collaborative :</w:t>
      </w:r>
      <w:r>
        <w:rPr>
          <w:b/>
          <w:i w:val="0"/>
        </w:rPr>
      </w:r>
    </w:p>
    <w:p>
      <w:r>
        <w:rPr>
          <w:b w:val="0"/>
          <w:i w:val="0"/>
        </w:rPr>
        <w:t xml:space="preserve">    "Le Triage des Matériaux" :</w:t>
      </w:r>
      <w:r>
        <w:rPr>
          <w:b/>
          <w:i w:val="0"/>
        </w:rPr>
        <w:t xml:space="preserve"> Sur une table, disposez différents objets (feuille d'arbre, pierre brillante, morceau de bois, caillou ordinaire, pièce de monnaie, etc.). Demandez à chaque groupe de trier les objets en deux catégories : "ce qui brûlera" et "ce qui restera". Reliez ensuite symboliquement ces objets à des actions ou des attitudes dans la vie.</w:t>
      </w:r>
    </w:p>
    <w:p>
      <w:pPr>
        <w:pStyle w:val="ListBullet"/>
      </w:pPr>
      <w:r>
        <w:rPr>
          <w:b w:val="0"/>
          <w:i w:val="0"/>
        </w:rPr>
        <w:t>Défi pratique :</w:t>
      </w:r>
      <w:r>
        <w:rPr>
          <w:b/>
          <w:i w:val="0"/>
        </w:rPr>
        <w:t xml:space="preserve"> Avant d'entreprendre une activité ou de prendre une décision cette semaine, demande-toi : "Est-ce que cela contribue à bâtir avec de l'or, de l'argent ou des pierres précieuses dans ma vie spirituelle ?"</w:t>
      </w:r>
    </w:p>
    <w:p>
      <w:r>
        <w:rPr>
          <w:b w:val="0"/>
          <w:i w:val="0"/>
        </w:rPr>
        <w:t>---</w:t>
      </w:r>
    </w:p>
    <w:p>
      <w:pPr>
        <w:pStyle w:val="Heading3"/>
      </w:pPr>
      <w:r>
        <w:t>Fiche 3 : Le Coût des Matériaux Précieux</w:t>
      </w:r>
    </w:p>
    <w:p>
      <w:pPr>
        <w:pStyle w:val="ListBullet"/>
      </w:pPr>
      <w:r>
        <w:rPr>
          <w:b w:val="0"/>
          <w:i w:val="0"/>
        </w:rPr>
        <w:t>Verset clé :</w:t>
      </w:r>
      <w:r>
        <w:rPr>
          <w:b/>
          <w:i w:val="0"/>
        </w:rPr>
        <w:t xml:space="preserve"> « Mais si elle est consumée, il en subira les conséquences. Lui, personnellement, sera sauvé, mais tout juste, comme un homme qui réussit à échapper au feu. » (1 Corinthiens 3:15)</w:t>
      </w:r>
      <w:r>
        <w:rPr>
          <w:b/>
          <w:i/>
        </w:rPr>
      </w:r>
    </w:p>
    <w:p>
      <w:pPr>
        <w:pStyle w:val="ListBullet"/>
      </w:pPr>
      <w:r>
        <w:rPr>
          <w:b w:val="0"/>
          <w:i w:val="0"/>
        </w:rPr>
        <w:t>Explication ou objectif :</w:t>
      </w:r>
      <w:r>
        <w:rPr>
          <w:b/>
          <w:i w:val="0"/>
        </w:rPr>
        <w:t xml:space="preserve"> Comprendre que choisir de bâtir avec des matériaux durables demande effort, sacrifice et recherche auprès du Seigneur.</w:t>
      </w:r>
    </w:p>
    <w:p>
      <w:pPr>
        <w:pStyle w:val="ListBullet"/>
      </w:pPr>
      <w:r>
        <w:rPr>
          <w:b w:val="0"/>
          <w:i w:val="0"/>
        </w:rPr>
        <w:t>Réflexion :</w:t>
      </w:r>
      <w:r>
        <w:rPr>
          <w:b/>
          <w:i w:val="0"/>
        </w:rPr>
      </w:r>
    </w:p>
    <w:p>
      <w:r>
        <w:rPr>
          <w:b w:val="0"/>
          <w:i w:val="0"/>
        </w:rPr>
        <w:t xml:space="preserve">    1.  Pourquoi bâtir avec "l'or, l'argent et les pierres précieuses" peut-il demander plus d'effort et de sacrifice que de bâtir avec "le bois, le chaume ou la paille" ?</w:t>
      </w:r>
    </w:p>
    <w:p>
      <w:r>
        <w:rPr>
          <w:b w:val="0"/>
          <w:i w:val="0"/>
        </w:rPr>
        <w:t xml:space="preserve">           </w:t>
      </w:r>
      <w:r>
        <w:rPr>
          <w:b w:val="0"/>
          <w:i/>
        </w:rPr>
        <w:t>Réponse suggérée :* Les matériaux précieux demandent du temps, de la discipline, de renoncer à des plaisirs immédiats, de sortir de sa zone de confort, de persévérer dans la prière et l'étude biblique, de servir même quand c'est difficile. Le bois et la paille sont plus faciles à trouver et à utiliser.</w:t>
      </w:r>
    </w:p>
    <w:p>
      <w:r>
        <w:rPr>
          <w:b w:val="0"/>
          <w:i w:val="0"/>
        </w:rPr>
        <w:t xml:space="preserve">    2.  Quelle est la valeur de cet investissement et de ce "prix à payer" dans la perspective de l'éternité ?</w:t>
      </w:r>
    </w:p>
    <w:p>
      <w:r>
        <w:rPr>
          <w:b w:val="0"/>
          <w:i w:val="0"/>
        </w:rPr>
        <w:t xml:space="preserve">           </w:t>
      </w:r>
      <w:r>
        <w:rPr>
          <w:b w:val="0"/>
          <w:i/>
        </w:rPr>
        <w:t>Réponse suggérée :* Il n'y a pas de comparaison. Cet investissement nous assure des récompenses éternelles, une vie plus riche et plus fructueuse ici-bas, et une plus grande ressemblance à Christ. Même si nous sommes sauvés par grâce, nos œuvres en Christ ont un impact éternel.</w:t>
      </w:r>
    </w:p>
    <w:p>
      <w:pPr>
        <w:pStyle w:val="ListBullet"/>
      </w:pPr>
      <w:r>
        <w:rPr>
          <w:b w:val="0"/>
          <w:i w:val="0"/>
        </w:rPr>
        <w:t>Citation d’un héros de la foi :</w:t>
      </w:r>
      <w:r>
        <w:rPr>
          <w:b/>
          <w:i w:val="0"/>
        </w:rPr>
      </w:r>
    </w:p>
    <w:p>
      <w:r>
        <w:rPr>
          <w:b w:val="0"/>
          <w:i w:val="0"/>
        </w:rPr>
        <w:t xml:space="preserve">    « La soumission à Christ est le chemin de la liberté et de la joie véritable. » – Elisabeth Elliot</w:t>
      </w:r>
      <w:r>
        <w:rPr>
          <w:b w:val="0"/>
          <w:i/>
        </w:rPr>
      </w:r>
    </w:p>
    <w:p>
      <w:pPr>
        <w:pStyle w:val="ListBullet"/>
      </w:pPr>
      <w:r>
        <w:rPr>
          <w:b w:val="0"/>
          <w:i w:val="0"/>
        </w:rPr>
        <w:t>Activité créative ou illustration collaborative :</w:t>
      </w:r>
      <w:r>
        <w:rPr>
          <w:b/>
          <w:i w:val="0"/>
        </w:rPr>
      </w:r>
    </w:p>
    <w:p>
      <w:r>
        <w:rPr>
          <w:b w:val="0"/>
          <w:i w:val="0"/>
        </w:rPr>
        <w:t xml:space="preserve">    "La Balance des Choix" :</w:t>
      </w:r>
      <w:r>
        <w:rPr>
          <w:b/>
          <w:i w:val="0"/>
        </w:rPr>
        <w:t xml:space="preserve"> Dessinez une grande balance sur une feuille. D'un côté, écrivez "Facile / Peu de Coût" (avec des symboles de bois/paille), de l'autre "Difficile / Grand Coût" (avec des symboles d'or/pierres). Pour chaque côté, les participants notent des exemples d'actions ou de choix et discutent de leurs conséquences à long terme.</w:t>
      </w:r>
    </w:p>
    <w:p>
      <w:pPr>
        <w:pStyle w:val="ListBullet"/>
      </w:pPr>
      <w:r>
        <w:rPr>
          <w:b w:val="0"/>
          <w:i w:val="0"/>
        </w:rPr>
        <w:t>Défi pratique :</w:t>
      </w:r>
      <w:r>
        <w:rPr>
          <w:b/>
          <w:i w:val="0"/>
        </w:rPr>
        <w:t xml:space="preserve"> Identifie un domaine où tu pourrais faire un effort supplémentaire ou un sacrifice pour bâtir avec de meilleurs matériaux (ex: consacrer du temps à un service, approfondir ta connaissance de la Bible, pardonner quelqu'un qui t'a blessé). Agis sur cela cette semaine.</w:t>
      </w:r>
    </w:p>
    <w:p>
      <w:r>
        <w:rPr>
          <w:b w:val="0"/>
          <w:i w:val="0"/>
        </w:rPr>
        <w:t>---</w:t>
      </w:r>
    </w:p>
    <w:p>
      <w:pPr>
        <w:pStyle w:val="Heading3"/>
      </w:pPr>
      <w:r>
        <w:t>Fiche 4 : L'Amour : Le Ciment Inaltérable</w:t>
      </w:r>
    </w:p>
    <w:p>
      <w:pPr>
        <w:pStyle w:val="ListBullet"/>
      </w:pPr>
      <w:r>
        <w:rPr>
          <w:b w:val="0"/>
          <w:i w:val="0"/>
        </w:rPr>
        <w:t>Verset clé :</w:t>
      </w:r>
      <w:r>
        <w:rPr>
          <w:b/>
          <w:i w:val="0"/>
        </w:rPr>
        <w:t xml:space="preserve"> « L'amour ne périt jamais. » (1 Corinthiens 13:8a)</w:t>
      </w:r>
      <w:r>
        <w:rPr>
          <w:b/>
          <w:i/>
        </w:rPr>
      </w:r>
    </w:p>
    <w:p>
      <w:pPr>
        <w:pStyle w:val="ListBullet"/>
      </w:pPr>
      <w:r>
        <w:rPr>
          <w:b w:val="0"/>
          <w:i w:val="0"/>
        </w:rPr>
        <w:t>Explication ou objectif :</w:t>
      </w:r>
      <w:r>
        <w:rPr>
          <w:b/>
          <w:i w:val="0"/>
        </w:rPr>
        <w:t xml:space="preserve"> Comprendre que l'amour divin (agape) est le matériau le plus précieux et le plus durable qui cimente toutes nos actions et notre construction.</w:t>
      </w:r>
    </w:p>
    <w:p>
      <w:pPr>
        <w:pStyle w:val="ListBullet"/>
      </w:pPr>
      <w:r>
        <w:rPr>
          <w:b w:val="0"/>
          <w:i w:val="0"/>
        </w:rPr>
        <w:t>Réflexion :</w:t>
      </w:r>
      <w:r>
        <w:rPr>
          <w:b/>
          <w:i w:val="0"/>
        </w:rPr>
      </w:r>
    </w:p>
    <w:p>
      <w:r>
        <w:rPr>
          <w:b w:val="0"/>
          <w:i w:val="0"/>
        </w:rPr>
        <w:t xml:space="preserve">    1.  Pourquoi l'amour est-il considéré comme un matériau si précieux et durable, alors que la connaissance ou la prophétie peuvent passer ?</w:t>
      </w:r>
    </w:p>
    <w:p>
      <w:r>
        <w:rPr>
          <w:b w:val="0"/>
          <w:i w:val="0"/>
        </w:rPr>
        <w:t xml:space="preserve">           </w:t>
      </w:r>
      <w:r>
        <w:rPr>
          <w:b w:val="0"/>
          <w:i/>
        </w:rPr>
        <w:t>Réponse suggérée :* L'amour vient directement de Dieu, Il est amour. C'est la nature de Dieu et le plus grand commandement. La connaissance et les dons sont des moyens, mais l'amour est la fin. Sans amour, même les actions les plus impressionnantes sont vaines.</w:t>
      </w:r>
    </w:p>
    <w:p>
      <w:r>
        <w:rPr>
          <w:b w:val="0"/>
          <w:i w:val="0"/>
        </w:rPr>
        <w:t xml:space="preserve">    2.  Comment peux-tu t'assurer que l'amour divin est le "ciment" de tes actions quotidiennes, et pas seulement de tes grandes œuvres ?</w:t>
      </w:r>
    </w:p>
    <w:p>
      <w:r>
        <w:rPr>
          <w:b w:val="0"/>
          <w:i w:val="0"/>
        </w:rPr>
        <w:t xml:space="preserve">           </w:t>
      </w:r>
      <w:r>
        <w:rPr>
          <w:b w:val="0"/>
          <w:i/>
        </w:rPr>
        <w:t>Réponse suggérée :* En demandant à l'Esprit Saint de remplir ton cœur d'amour, en choisissant consciemment d'aimer même quand c'est difficile, en pratiquant la patience, la bonté, le pardon, en servant les autres avec un cœur sincère.</w:t>
      </w:r>
    </w:p>
    <w:p>
      <w:pPr>
        <w:pStyle w:val="ListBullet"/>
      </w:pPr>
      <w:r>
        <w:rPr>
          <w:b w:val="0"/>
          <w:i w:val="0"/>
        </w:rPr>
        <w:t>Citation d’un héros de la foi :</w:t>
      </w:r>
      <w:r>
        <w:rPr>
          <w:b/>
          <w:i w:val="0"/>
        </w:rPr>
      </w:r>
    </w:p>
    <w:p>
      <w:r>
        <w:rPr>
          <w:b w:val="0"/>
          <w:i w:val="0"/>
        </w:rPr>
        <w:t xml:space="preserve">    « La mesure de l'amour, c'est d'aimer sans mesure. » – Saint Augustin</w:t>
      </w:r>
      <w:r>
        <w:rPr>
          <w:b w:val="0"/>
          <w:i/>
        </w:rPr>
      </w:r>
    </w:p>
    <w:p>
      <w:pPr>
        <w:pStyle w:val="ListBullet"/>
      </w:pPr>
      <w:r>
        <w:rPr>
          <w:b w:val="0"/>
          <w:i w:val="0"/>
        </w:rPr>
        <w:t>Activité créative ou illustration collaborative :</w:t>
      </w:r>
      <w:r>
        <w:rPr>
          <w:b/>
          <w:i w:val="0"/>
        </w:rPr>
      </w:r>
    </w:p>
    <w:p>
      <w:r>
        <w:rPr>
          <w:b w:val="0"/>
          <w:i w:val="0"/>
        </w:rPr>
        <w:t xml:space="preserve">    "La Chaîne d'Amour" :</w:t>
      </w:r>
      <w:r>
        <w:rPr>
          <w:b/>
          <w:i w:val="0"/>
        </w:rPr>
        <w:t xml:space="preserve"> Chaque participant écrit sur une bande de papier un acte d'amour divin (ex: pardonner, encourager, écouter, servir). On relie ensuite toutes les bandes pour former une chaîne, symbolisant comment l'amour nous lie ensemble et fait la force de notre construction commune.</w:t>
      </w:r>
    </w:p>
    <w:p>
      <w:pPr>
        <w:pStyle w:val="ListBullet"/>
      </w:pPr>
      <w:r>
        <w:rPr>
          <w:b w:val="0"/>
          <w:i w:val="0"/>
        </w:rPr>
        <w:t>Défi pratique :</w:t>
      </w:r>
      <w:r>
        <w:rPr>
          <w:b/>
          <w:i w:val="0"/>
        </w:rPr>
        <w:t xml:space="preserve"> Choisis une personne dans ton entourage qui te semble difficile à aimer, ou à qui tu n'as pas montré beaucoup d'amour récemment. Prie pour cette personne et trouve une occasion de lui montrer l'amour divin cette semaine.</w:t>
      </w:r>
    </w:p>
    <w:p>
      <w:r>
        <w:rPr>
          <w:b w:val="0"/>
          <w:i w:val="0"/>
        </w:rPr>
        <w:t>---</w:t>
      </w:r>
    </w:p>
    <w:p>
      <w:pPr>
        <w:pStyle w:val="Heading3"/>
      </w:pPr>
      <w:r>
        <w:t>Fiche 5 : Reconstruire sur des Bases Solides</w:t>
      </w:r>
    </w:p>
    <w:p>
      <w:pPr>
        <w:pStyle w:val="ListBullet"/>
      </w:pPr>
      <w:r>
        <w:rPr>
          <w:b w:val="0"/>
          <w:i w:val="0"/>
        </w:rPr>
        <w:t>Verset clé :</w:t>
      </w:r>
      <w:r>
        <w:rPr>
          <w:b/>
          <w:i w:val="0"/>
        </w:rPr>
        <w:t xml:space="preserve"> « Si donc quelqu'un est en Christ, il est une nouvelle créature. Les choses anciennes sont passées ; voici, toutes choses sont devenues nouvelles. » (2 Corinthiens 5:17)</w:t>
      </w:r>
      <w:r>
        <w:rPr>
          <w:b/>
          <w:i/>
        </w:rPr>
      </w:r>
    </w:p>
    <w:p>
      <w:pPr>
        <w:pStyle w:val="ListBullet"/>
      </w:pPr>
      <w:r>
        <w:rPr>
          <w:b w:val="0"/>
          <w:i w:val="0"/>
        </w:rPr>
        <w:t>Explication ou objectif :</w:t>
      </w:r>
      <w:r>
        <w:rPr>
          <w:b/>
          <w:i w:val="0"/>
        </w:rPr>
        <w:t xml:space="preserve"> Aborder la réalité que certaines parties de notre vie peuvent avoir été mal construites avant Christ, et que Dieu nous offre la possibilité de les reconstruire sur Lui.</w:t>
      </w:r>
    </w:p>
    <w:p>
      <w:pPr>
        <w:pStyle w:val="ListBullet"/>
      </w:pPr>
      <w:r>
        <w:rPr>
          <w:b w:val="0"/>
          <w:i w:val="0"/>
        </w:rPr>
        <w:t>Réflexion :</w:t>
      </w:r>
      <w:r>
        <w:rPr>
          <w:b/>
          <w:i w:val="0"/>
        </w:rPr>
      </w:r>
    </w:p>
    <w:p>
      <w:r>
        <w:rPr>
          <w:b w:val="0"/>
          <w:i w:val="0"/>
        </w:rPr>
        <w:t xml:space="preserve">    1.  Quelles pourraient être les "constructions sur le sable" dans ta vie (des choix, des habitudes, des relations) faites avant de connaître Christ ou avant de prendre conscience de Son plan ?</w:t>
      </w:r>
    </w:p>
    <w:p>
      <w:r>
        <w:rPr>
          <w:b w:val="0"/>
          <w:i w:val="0"/>
        </w:rPr>
        <w:t xml:space="preserve">           </w:t>
      </w:r>
      <w:r>
        <w:rPr>
          <w:b w:val="0"/>
          <w:i/>
        </w:rPr>
        <w:t>Réponse suggérée :* Des relations toxiques, des habitudes destructrices, des objectifs de vie basés sur des valeurs mondaines, des fondations familiales fragiles, des blessures non traitées.</w:t>
      </w:r>
    </w:p>
    <w:p>
      <w:r>
        <w:rPr>
          <w:b w:val="0"/>
          <w:i w:val="0"/>
        </w:rPr>
        <w:t xml:space="preserve">    2.  Même si c'est difficile, pourquoi est-il essentiel de "démolir" ces constructions fragiles pour les reconstruire sur le roc de Christ ? Comment Dieu nous aide-t-il dans ce processus ?</w:t>
      </w:r>
    </w:p>
    <w:p>
      <w:r>
        <w:rPr>
          <w:b w:val="0"/>
          <w:i w:val="0"/>
        </w:rPr>
        <w:t xml:space="preserve">           </w:t>
      </w:r>
      <w:r>
        <w:rPr>
          <w:b w:val="0"/>
          <w:i/>
        </w:rPr>
        <w:t>Réponse suggérée :* Pour notre bien-être à long terme, pour éviter une ruine complète lors des tempêtes, et pour que notre vie glorifie Dieu. Dieu nous aide par Son Esprit Saint, Sa Parole, la prière, et le soutien de la communauté chrétienne, nous donnant la sagesse et la force.</w:t>
      </w:r>
    </w:p>
    <w:p>
      <w:pPr>
        <w:pStyle w:val="ListBullet"/>
      </w:pPr>
      <w:r>
        <w:rPr>
          <w:b w:val="0"/>
          <w:i w:val="0"/>
        </w:rPr>
        <w:t>Citation d’un héros de la foi :</w:t>
      </w:r>
      <w:r>
        <w:rPr>
          <w:b/>
          <w:i w:val="0"/>
        </w:rPr>
      </w:r>
    </w:p>
    <w:p>
      <w:r>
        <w:rPr>
          <w:b w:val="0"/>
          <w:i w:val="0"/>
        </w:rPr>
        <w:t xml:space="preserve">    « Il n'est jamais trop tard pour recommencer avec Dieu. » – David Wilkerson</w:t>
      </w:r>
      <w:r>
        <w:rPr>
          <w:b w:val="0"/>
          <w:i/>
        </w:rPr>
      </w:r>
    </w:p>
    <w:p>
      <w:pPr>
        <w:pStyle w:val="ListBullet"/>
      </w:pPr>
      <w:r>
        <w:rPr>
          <w:b w:val="0"/>
          <w:i w:val="0"/>
        </w:rPr>
        <w:t>Activité créative ou illustration collaborative :</w:t>
      </w:r>
      <w:r>
        <w:rPr>
          <w:b/>
          <w:i w:val="0"/>
        </w:rPr>
      </w:r>
    </w:p>
    <w:p>
      <w:r>
        <w:rPr>
          <w:b w:val="0"/>
          <w:i w:val="0"/>
        </w:rPr>
        <w:t xml:space="preserve">    "La Maquette de la Reconstruction" :</w:t>
      </w:r>
      <w:r>
        <w:rPr>
          <w:b/>
          <w:i w:val="0"/>
        </w:rPr>
        <w:t xml:space="preserve"> Utilisez des matériaux simples (cure-dents, pâte à modeler, petits papiers). Chaque participant crée une petite "maison" (même imparfaite). Discutez ensuite d'un élément de cette maison qui devrait être enlevé ou reconstruit (symboliquement). Ensemble, visualisez comment cette partie pourrait être reconstruite pour être plus solide.</w:t>
      </w:r>
    </w:p>
    <w:p>
      <w:pPr>
        <w:pStyle w:val="ListBullet"/>
      </w:pPr>
      <w:r>
        <w:rPr>
          <w:b w:val="0"/>
          <w:i w:val="0"/>
        </w:rPr>
        <w:t>Défi pratique :</w:t>
      </w:r>
      <w:r>
        <w:rPr>
          <w:b/>
          <w:i w:val="0"/>
        </w:rPr>
        <w:t xml:space="preserve"> Identifie un aspect de ta vie que tu sais ne pas être bâti sur le roc. Prie spécifiquement cette semaine pour la sagesse et le courage de commencer le processus de "reconstruction" avec l'aide de Dieu, même si cela demande du temps ou des décisions difficiles.</w:t>
      </w:r>
    </w:p>
    <w:p>
      <w:r>
        <w:rPr>
          <w:b w:val="0"/>
          <w:i w:val="0"/>
        </w:rPr>
        <w:t>---</w:t>
      </w:r>
    </w:p>
    <w:p>
      <w:pPr>
        <w:pStyle w:val="Heading2"/>
      </w:pPr>
      <w:r>
        <w:t>Conclusion Commune</w:t>
      </w:r>
    </w:p>
    <w:p>
      <w:r>
        <w:rPr>
          <w:b w:val="0"/>
          <w:i w:val="0"/>
        </w:rPr>
        <w:t>Nous avons vu aujourd'hui que Dieu, notre Architecte divin, a un plan merveilleux pour chacun de nous. Ce plan commence par le bon fondement : Jésus-Christ Lui-même. Sans Lui, toute notre construction est vouée à l'échec face aux tempêtes de la vie.</w:t>
      </w:r>
    </w:p>
    <w:p>
      <w:r>
        <w:rPr>
          <w:b w:val="0"/>
          <w:i w:val="0"/>
        </w:rPr>
        <w:t>Mais poser le fondement n'est que le début ! Il nous appartient ensuite de bâtir sur ce roc avec des matériaux durables – l'or, l'argent, les pierres précieuses – qui sont le fruit de notre obéissance, de notre sacrifice, et surtout, de l'amour divin qui est le ciment de tout. Nos choix quotidiens, nos relations, nos carrières, nos loisirs, tout peut et doit être construit sur Christ, avec Lui, et pour Lui.</w:t>
      </w:r>
    </w:p>
    <w:p>
      <w:r>
        <w:rPr>
          <w:b w:val="0"/>
          <w:i w:val="0"/>
        </w:rPr>
        <w:t>N'oublions jamais que la vie chrétienne n'est pas une vie épargnée de tempête et de difficulté. Les vents peuvent souffler fort, les pluies tomber à verse, mais la Parole nous promet que si notre fondement est Christ et que nous bâtissons avec sagesse, nous resterons debout. Dans l'épreuve, nous ne serons pas seulement vainqueurs, mais nous y trouverons la force pour non seulement supporter, mais aussi pour renverser les situations à la gloire de Dieu.</w:t>
      </w:r>
    </w:p>
    <w:p>
      <w:r>
        <w:rPr>
          <w:b w:val="0"/>
          <w:i w:val="0"/>
        </w:rPr>
        <w:t>Que chacun de nous reparte avec le désir renouvelé de sonder son cœur et de vérifier sur quoi et comment il bâtit sa vie. Que nous ayons le courage de demander à Dieu sa sagesse pour démolir ce qui a été mal construit et pour reconstruire selon Son plan parfait.</w:t>
      </w:r>
    </w:p>
    <w:p>
      <w:r>
        <w:rPr>
          <w:b w:val="0"/>
          <w:i w:val="0"/>
        </w:rPr>
        <w:t>Prière finale :</w:t>
      </w:r>
      <w:r>
        <w:rPr>
          <w:b/>
          <w:i w:val="0"/>
        </w:rPr>
      </w:r>
    </w:p>
    <w:p>
      <w:r>
        <w:rPr>
          <w:b w:val="0"/>
          <w:i w:val="0"/>
        </w:rPr>
        <w:t>Père céleste, nous te remercions infiniment pour ton amour et pour le plan merveilleux que tu as pour chacun de nous. Nous te louons pour Jésus-Christ, notre Sauveur et notre fondement inébranlable. Aide-nous, Seigneur, à ne pas seulement écouter ta Parole, mais à la mettre en pratique chaque jour. Donne-nous la sagesse de bâtir nos vies sur le Roc, avec des matériaux précieux, afin que nos vies te glorifient et résistent à toutes les tempêtes. Que l'Esprit Saint nous guide dans chaque choix, chaque action, et chaque relation. Nous te confions nos vies, nos familles, nos espoirs, afin qu'ils soient tous édifiés selon ton dessein parfait. Au nom de Jésus, notre Architecte et notre Roi,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