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Enseignement Biblique</w:t>
      </w:r>
    </w:p>
    <w:p>
      <w:r>
        <w:rPr>
          <w:b w:val="0"/>
          <w:i w:val="0"/>
        </w:rPr>
        <w:t>date: 2010-01-21</w:t>
      </w:r>
    </w:p>
    <w:p>
      <w:r>
        <w:rPr>
          <w:b w:val="0"/>
          <w:i w:val="0"/>
        </w:rPr>
        <w:t>description: Une analyse théologique et pédagogique des six symboles bibliques du</w:t>
      </w:r>
    </w:p>
    <w:p>
      <w:r>
        <w:rPr>
          <w:b w:val="0"/>
          <w:i w:val="0"/>
        </w:rPr>
        <w:t xml:space="preserve">  Saint-Esprit, explorant comment ces images (colombe, eau, feu, sceau, vêtement,</w:t>
      </w:r>
    </w:p>
    <w:p>
      <w:r>
        <w:rPr>
          <w:b w:val="0"/>
          <w:i w:val="0"/>
        </w:rPr>
        <w:t xml:space="preserve">  huile) révèlent son œuvre de sanctification, d'équipement et de transformation dans</w:t>
      </w:r>
    </w:p>
    <w:p>
      <w:r>
        <w:rPr>
          <w:b w:val="0"/>
          <w:i w:val="0"/>
        </w:rPr>
        <w:t xml:space="preserve">  la vie du croyant.</w:t>
      </w:r>
    </w:p>
    <w:p>
      <w:r>
        <w:rPr>
          <w:b w:val="0"/>
          <w:i w:val="0"/>
        </w:rPr>
        <w:t>palmier_principal: Saint-Esprit</w:t>
      </w:r>
    </w:p>
    <w:p>
      <w:r>
        <w:rPr>
          <w:b w:val="0"/>
          <w:i w:val="0"/>
        </w:rPr>
        <w:t>palmiers:</w:t>
      </w:r>
    </w:p>
    <w:p>
      <w:pPr>
        <w:pStyle w:val="ListBullet"/>
      </w:pPr>
      <w:r>
        <w:rPr>
          <w:b w:val="0"/>
          <w:i w:val="0"/>
        </w:rPr>
        <w:t>Identité en Christ</w:t>
      </w:r>
    </w:p>
    <w:p>
      <w:pPr>
        <w:pStyle w:val="ListBullet"/>
      </w:pPr>
      <w:r>
        <w:rPr>
          <w:b w:val="0"/>
          <w:i w:val="0"/>
        </w:rPr>
        <w:t>Onction</w:t>
      </w:r>
    </w:p>
    <w:p>
      <w:pPr>
        <w:pStyle w:val="ListBullet"/>
      </w:pPr>
      <w:r>
        <w:rPr>
          <w:b w:val="0"/>
          <w:i w:val="0"/>
        </w:rPr>
        <w:t>Transformation</w:t>
      </w:r>
    </w:p>
    <w:p>
      <w:pPr>
        <w:pStyle w:val="ListBullet"/>
      </w:pPr>
      <w:r>
        <w:rPr>
          <w:b w:val="0"/>
          <w:i w:val="0"/>
        </w:rPr>
        <w:t>Baptême du Saint-Esprit</w:t>
      </w:r>
    </w:p>
    <w:p>
      <w:pPr>
        <w:pStyle w:val="ListBullet"/>
      </w:pPr>
      <w:r>
        <w:rPr>
          <w:b w:val="0"/>
          <w:i w:val="0"/>
        </w:rPr>
        <w:t>Paix</w:t>
      </w:r>
    </w:p>
    <w:p>
      <w:pPr>
        <w:pStyle w:val="ListBullet"/>
      </w:pPr>
      <w:r>
        <w:rPr>
          <w:b w:val="0"/>
          <w:i w:val="0"/>
        </w:rPr>
        <w:t>Vie chrétienne</w:t>
      </w:r>
    </w:p>
    <w:p>
      <w:r>
        <w:rPr>
          <w:b w:val="0"/>
          <w:i w:val="0"/>
        </w:rPr>
        <w:t>tags:</w:t>
      </w:r>
    </w:p>
    <w:p>
      <w:pPr>
        <w:pStyle w:val="ListBullet"/>
      </w:pPr>
      <w:r>
        <w:rPr>
          <w:b w:val="0"/>
          <w:i w:val="0"/>
        </w:rPr>
        <w:t>Pneumatologie</w:t>
      </w:r>
    </w:p>
    <w:p>
      <w:pPr>
        <w:pStyle w:val="ListBullet"/>
      </w:pPr>
      <w:r>
        <w:rPr>
          <w:b w:val="0"/>
          <w:i w:val="0"/>
        </w:rPr>
        <w:t>Symbolisme</w:t>
      </w:r>
    </w:p>
    <w:p>
      <w:pPr>
        <w:pStyle w:val="ListBullet"/>
      </w:pPr>
      <w:r>
        <w:rPr>
          <w:b w:val="0"/>
          <w:i w:val="0"/>
        </w:rPr>
        <w:t>Consécration</w:t>
      </w:r>
    </w:p>
    <w:p>
      <w:pPr>
        <w:pStyle w:val="ListBullet"/>
      </w:pPr>
      <w:r>
        <w:rPr>
          <w:b w:val="0"/>
          <w:i w:val="0"/>
        </w:rPr>
        <w:t>Puissance d'en haut</w:t>
      </w:r>
    </w:p>
    <w:p>
      <w:pPr>
        <w:pStyle w:val="ListBullet"/>
      </w:pPr>
      <w:r>
        <w:rPr>
          <w:b w:val="0"/>
          <w:i w:val="0"/>
        </w:rPr>
        <w:t>Sanctification</w:t>
      </w:r>
    </w:p>
    <w:p>
      <w:r>
        <w:rPr>
          <w:b w:val="0"/>
          <w:i w:val="0"/>
        </w:rPr>
        <w:t>title: 'Les Symboles du Saint-Esprit : Une Rencontre Divine'</w:t>
      </w:r>
    </w:p>
    <w:p>
      <w:r>
        <w:rPr>
          <w:b w:val="0"/>
          <w:i w:val="0"/>
        </w:rPr>
        <w:t>---</w:t>
      </w:r>
    </w:p>
    <w:p>
      <w:pPr>
        <w:pStyle w:val="Heading1"/>
      </w:pPr>
      <w:r>
        <w:t>Les Symboles du Saint-Esprit : Une Rencontre Divine</w:t>
      </w:r>
    </w:p>
    <w:p>
      <w:r>
        <w:rPr>
          <w:b w:val="0"/>
          <w:i w:val="0"/>
        </w:rPr>
        <w:t>« Et je prierai le Père, et il vous donnera un autre consolateur, afin qu'il demeure éternellement avec vous, l'Esprit de vérité, que le monde ne peut recevoir, parce qu'il ne le voit point et ne le connaît point ; mais vous, vous le connaissez, car il demeure avec vous, et il sera en vous. » (Jean 14:16-17)</w:t>
      </w:r>
      <w:r>
        <w:rPr>
          <w:b w:val="0"/>
          <w:i/>
        </w:rPr>
      </w:r>
    </w:p>
    <w:p>
      <w:r>
        <w:rPr>
          <w:b w:val="0"/>
          <w:i w:val="0"/>
        </w:rPr>
        <w:t>Prière d'ouverture :</w:t>
      </w:r>
      <w:r>
        <w:rPr>
          <w:b/>
          <w:i w:val="0"/>
        </w:rPr>
      </w:r>
    </w:p>
    <w:p>
      <w:r>
        <w:rPr>
          <w:b w:val="0"/>
          <w:i w:val="0"/>
        </w:rPr>
        <w:t>Père Céleste, nous te remercions pour ton Esprit Saint, don précieux qui nous guide, nous fortifie et nous enseigne. Ouvre nos cœurs et nos esprits à ta Parole aujourd'hui, afin que nous puissions mieux comprendre ta présence parmi nous à travers les symboles que tu nous as donnés. Que ta sagesse nous éclaire et que ta puissance nous transforme, pour la gloire de ton nom. Amen.</w:t>
      </w:r>
    </w:p>
    <w:p>
      <w:r>
        <w:rPr>
          <w:b w:val="0"/>
          <w:i w:val="0"/>
        </w:rPr>
        <w:t>Brise-glace : "L'Arche de Noé des Symboles"</w:t>
      </w:r>
      <w:r>
        <w:rPr>
          <w:b/>
          <w:i w:val="0"/>
        </w:rPr>
      </w:r>
    </w:p>
    <w:p>
      <w:r>
        <w:rPr>
          <w:b w:val="0"/>
          <w:i w:val="0"/>
        </w:rPr>
        <w:t>Divisez les participants en petites équipes. Demandez à chaque équipe de choisir un animal différent. Ensuite, donnez à chaque équipe un symbole du Saint-Esprit (colombe, eau, feu, etc.). Le défi pour chaque équipe est de trouver une caractéristique de leur animal qui correspond au symbole biblique du Saint-Esprit et d'expliquer cette connexion en une phrase. Par exemple, une équipe avec une colombe pourrait dire : "La colombe symbolise la paix, tout comme notre colombe nous apporte le calme quand nous nous blottissons les uns contre les autres."</w:t>
      </w:r>
    </w:p>
    <w:p>
      <w:r>
        <w:rPr>
          <w:b w:val="0"/>
          <w:i w:val="0"/>
        </w:rPr>
        <w:t>---</w:t>
      </w:r>
    </w:p>
    <w:p>
      <w:pPr>
        <w:pStyle w:val="Heading3"/>
      </w:pPr>
      <w:r>
        <w:t>Thème principal : Découvrir la richesse du Saint-Esprit à travers ses symboles</w:t>
      </w:r>
    </w:p>
    <w:p>
      <w:r>
        <w:rPr>
          <w:b w:val="0"/>
          <w:i w:val="0"/>
        </w:rPr>
        <w:t>La Bible utilise plusieurs symboles puissants pour nous aider à comprendre la nature et l'œuvre du Saint-Esprit dans nos vies. Ces symboles ne sont pas le Saint-Esprit lui-même, mais des images qui révèlent sa divinité, son rôle, et les attentes que nous devons avoir en tant que croyants. Ces représentations nous montrent qu'il est une présence divine active, qui nous accompagne, nous purifie, nous scelle, nous oint et nous équipe de puissance pour vivre une vie chrétienne authentique.</w:t>
      </w:r>
    </w:p>
    <w:p>
      <w:r>
        <w:rPr>
          <w:b w:val="0"/>
          <w:i w:val="0"/>
        </w:rPr>
        <w:t>Aujourd'hui, nous allons explorer six de ces symboles et découvrir comment ils enrichissent notre compréhension et notre relation avec le Saint-Esprit.</w:t>
      </w:r>
    </w:p>
    <w:p>
      <w:r>
        <w:rPr>
          <w:b w:val="0"/>
          <w:i w:val="0"/>
        </w:rPr>
        <w:t>---</w:t>
      </w:r>
    </w:p>
    <w:p>
      <w:pPr>
        <w:pStyle w:val="Heading3"/>
      </w:pPr>
      <w:r>
        <w:t>Organisation des groupes :</w:t>
      </w:r>
    </w:p>
    <w:p>
      <w:r>
        <w:rPr>
          <w:b w:val="0"/>
          <w:i w:val="0"/>
        </w:rPr>
        <w:t>Nous allons maintenant diviser notre groupe en deux équipes pour approfondir notre découverte.</w:t>
      </w:r>
    </w:p>
    <w:p>
      <w:r>
        <w:rPr>
          <w:b w:val="0"/>
          <w:i w:val="0"/>
        </w:rPr>
        <w:t>Groupe 1 : Les Signes de sa Présence et de sa Sécurité</w:t>
      </w:r>
      <w:r>
        <w:rPr>
          <w:b/>
          <w:i w:val="0"/>
        </w:rPr>
      </w:r>
    </w:p>
    <w:p>
      <w:r>
        <w:rPr>
          <w:b w:val="0"/>
          <w:i w:val="0"/>
        </w:rPr>
        <w:t>Ce groupe explorera les symboles qui mettent en avant la paix, la présence constante et la sécurité que le Saint-Esprit nous offre.</w:t>
      </w:r>
    </w:p>
    <w:p>
      <w:r>
        <w:rPr>
          <w:b w:val="0"/>
          <w:i w:val="0"/>
        </w:rPr>
        <w:t>Groupe 2 : Les Actions de sa Puissance et de sa Purification</w:t>
      </w:r>
      <w:r>
        <w:rPr>
          <w:b/>
          <w:i w:val="0"/>
        </w:rPr>
      </w:r>
    </w:p>
    <w:p>
      <w:r>
        <w:rPr>
          <w:b w:val="0"/>
          <w:i w:val="0"/>
        </w:rPr>
        <w:t>Ce groupe se concentrera sur les symboles qui illustrent la puissance transformatrice, la purification et l'équipement du Saint-Esprit pour notre témoignage.</w:t>
      </w:r>
    </w:p>
    <w:p>
      <w:r>
        <w:rPr>
          <w:b w:val="0"/>
          <w:i w:val="0"/>
        </w:rPr>
        <w:t>---</w:t>
      </w:r>
    </w:p>
    <w:p>
      <w:pPr>
        <w:pStyle w:val="Heading2"/>
      </w:pPr>
      <w:r>
        <w:t>Fiches Thématiques - Groupe 1 : Les Signes de sa Présence et de sa Sécurité</w:t>
      </w:r>
    </w:p>
    <w:p>
      <w:pPr>
        <w:pStyle w:val="Heading3"/>
      </w:pPr>
      <w:r>
        <w:t>1. La Colombe : Symbole de Paix, Douceur et Présence</w:t>
      </w:r>
    </w:p>
    <w:p>
      <w:pPr>
        <w:pStyle w:val="ListBullet"/>
      </w:pPr>
      <w:r>
        <w:rPr>
          <w:b w:val="0"/>
          <w:i w:val="0"/>
        </w:rPr>
        <w:t>Titre :</w:t>
      </w:r>
      <w:r>
        <w:rPr>
          <w:b/>
          <w:i w:val="0"/>
        </w:rPr>
        <w:t xml:space="preserve"> La Colombe, un Message de Paix Divin</w:t>
      </w:r>
    </w:p>
    <w:p>
      <w:pPr>
        <w:pStyle w:val="ListBullet"/>
      </w:pPr>
      <w:r>
        <w:rPr>
          <w:b w:val="0"/>
          <w:i w:val="0"/>
        </w:rPr>
        <w:t>Verset clé :</w:t>
      </w:r>
      <w:r>
        <w:rPr>
          <w:b/>
          <w:i w:val="0"/>
        </w:rPr>
        <w:t xml:space="preserve"> Matthieu 3:16</w:t>
      </w:r>
      <w:r>
        <w:rPr>
          <w:b/>
          <w:i/>
        </w:rPr>
        <w:t xml:space="preserve"> - "Dès que Jésus eut été baptisé, il sortit de l'eau. Et voici, les cieux s'ouvrirent, et il vit descendre l'Esprit de Dieu, semblable à une colombe, et venant sur lui."</w:t>
      </w:r>
    </w:p>
    <w:p>
      <w:pPr>
        <w:pStyle w:val="ListBullet"/>
      </w:pPr>
      <w:r>
        <w:rPr>
          <w:b w:val="0"/>
          <w:i w:val="0"/>
        </w:rPr>
        <w:t>Explication ou objectif :</w:t>
      </w:r>
      <w:r>
        <w:rPr>
          <w:b/>
          <w:i w:val="0"/>
        </w:rPr>
        <w:t xml:space="preserve"> La colombe représente la douceur, la pureté, la paix et la présence aimante du Saint-Esprit dans nos vies.</w:t>
      </w:r>
    </w:p>
    <w:p>
      <w:pPr>
        <w:pStyle w:val="ListBullet"/>
      </w:pPr>
      <w:r>
        <w:rPr>
          <w:b w:val="0"/>
          <w:i w:val="0"/>
        </w:rPr>
        <w:t>Réflexion :</w:t>
      </w:r>
      <w:r>
        <w:rPr>
          <w:b/>
          <w:i w:val="0"/>
        </w:rPr>
      </w:r>
    </w:p>
    <w:p>
      <w:r>
        <w:rPr>
          <w:b w:val="0"/>
          <w:i w:val="0"/>
        </w:rPr>
        <w:t xml:space="preserve">    1.  Comment la paix du Saint-Esprit peut-elle nous aider à traverser les moments difficiles de la vie ? (Suggéré : En nous rappelant que Dieu est avec nous et qu'il contrôle toutes choses, il peut apaiser nos craintes et nos angoisses, nous donnant une sérénité intérieure.)</w:t>
      </w:r>
    </w:p>
    <w:p>
      <w:r>
        <w:rPr>
          <w:b w:val="0"/>
          <w:i w:val="0"/>
        </w:rPr>
        <w:t xml:space="preserve">    2.  Dans quelles situations de votre vie avez-vous ressenti la douceur du Saint-Esprit comme une colombe ? (Suggéré : Lors d'une prière, d'un moment de méditation, ou en aidant quelqu'un, nous pouvons percevoir cette douceur guidante.)</w:t>
      </w:r>
    </w:p>
    <w:p>
      <w:pPr>
        <w:pStyle w:val="ListBullet"/>
      </w:pPr>
      <w:r>
        <w:rPr>
          <w:b w:val="0"/>
          <w:i w:val="0"/>
        </w:rPr>
        <w:t>Citation d’un héros de la foi :</w:t>
      </w:r>
      <w:r>
        <w:rPr>
          <w:b/>
          <w:i w:val="0"/>
        </w:rPr>
        <w:t xml:space="preserve"> "La paix de Dieu est un trésor que l'on ne peut acheter, mais que l'on reçoit en abandonnant son cœur à Jésus." - Oswald Chambers</w:t>
      </w:r>
    </w:p>
    <w:p>
      <w:pPr>
        <w:pStyle w:val="ListBullet"/>
      </w:pPr>
      <w:r>
        <w:rPr>
          <w:b w:val="0"/>
          <w:i w:val="0"/>
        </w:rPr>
        <w:t>Activité créative ou illustration collaborative :</w:t>
      </w:r>
      <w:r>
        <w:rPr>
          <w:b/>
          <w:i w:val="0"/>
        </w:rPr>
        <w:t xml:space="preserve"> Dessiner ou coller des plumes pour créer une grande colombe sur une grande feuille de papier. Chaque participant peut ajouter une phrase décrivant ce que la paix du Saint-Esprit signifie pour lui.</w:t>
      </w:r>
    </w:p>
    <w:p>
      <w:pPr>
        <w:pStyle w:val="ListBullet"/>
      </w:pPr>
      <w:r>
        <w:rPr>
          <w:b w:val="0"/>
          <w:i w:val="0"/>
        </w:rPr>
        <w:t>Défi pratique à mettre en œuvre après le partage :</w:t>
      </w:r>
      <w:r>
        <w:rPr>
          <w:b/>
          <w:i w:val="0"/>
        </w:rPr>
        <w:t xml:space="preserve"> Durant la semaine, prendre un moment chaque jour pour méditer sur la paix que le Saint-Esprit nous offre et pratiquer un acte de douceur envers une personne.</w:t>
      </w:r>
    </w:p>
    <w:p>
      <w:r>
        <w:rPr>
          <w:b w:val="0"/>
          <w:i w:val="0"/>
        </w:rPr>
        <w:t>---</w:t>
      </w:r>
    </w:p>
    <w:p>
      <w:pPr>
        <w:pStyle w:val="Heading3"/>
      </w:pPr>
      <w:r>
        <w:t>2. L'Eau : Symbole de Vie et de Purification</w:t>
      </w:r>
    </w:p>
    <w:p>
      <w:pPr>
        <w:pStyle w:val="ListBullet"/>
      </w:pPr>
      <w:r>
        <w:rPr>
          <w:b w:val="0"/>
          <w:i w:val="0"/>
        </w:rPr>
        <w:t>Titre :</w:t>
      </w:r>
      <w:r>
        <w:rPr>
          <w:b/>
          <w:i w:val="0"/>
        </w:rPr>
        <w:t xml:space="preserve"> L'Eau Vive, Source de Vie et de Renouveau</w:t>
      </w:r>
    </w:p>
    <w:p>
      <w:pPr>
        <w:pStyle w:val="ListBullet"/>
      </w:pPr>
      <w:r>
        <w:rPr>
          <w:b w:val="0"/>
          <w:i w:val="0"/>
        </w:rPr>
        <w:t>Verset clé :</w:t>
      </w:r>
      <w:r>
        <w:rPr>
          <w:b/>
          <w:i w:val="0"/>
        </w:rPr>
        <w:t xml:space="preserve"> Jean 7:38</w:t>
      </w:r>
      <w:r>
        <w:rPr>
          <w:b/>
          <w:i/>
        </w:rPr>
        <w:t xml:space="preserve"> - "Celui qui croit en moi, comme dit l'Écriture, des fleuves d'eau vive couleront de son sein."</w:t>
      </w:r>
    </w:p>
    <w:p>
      <w:pPr>
        <w:pStyle w:val="ListBullet"/>
      </w:pPr>
      <w:r>
        <w:rPr>
          <w:b w:val="0"/>
          <w:i w:val="0"/>
        </w:rPr>
        <w:t>Explication ou objectif :</w:t>
      </w:r>
      <w:r>
        <w:rPr>
          <w:b/>
          <w:i w:val="0"/>
        </w:rPr>
        <w:t xml:space="preserve"> L'eau symbolise la vie nouvelle, le nettoyage spirituel et le rafraîchissement que le Saint-Esprit apporte à nos âmes assoiffées.</w:t>
      </w:r>
    </w:p>
    <w:p>
      <w:pPr>
        <w:pStyle w:val="ListBullet"/>
      </w:pPr>
      <w:r>
        <w:rPr>
          <w:b w:val="0"/>
          <w:i w:val="0"/>
        </w:rPr>
        <w:t>Réflexion :</w:t>
      </w:r>
      <w:r>
        <w:rPr>
          <w:b/>
          <w:i w:val="0"/>
        </w:rPr>
      </w:r>
    </w:p>
    <w:p>
      <w:r>
        <w:rPr>
          <w:b w:val="0"/>
          <w:i w:val="0"/>
        </w:rPr>
        <w:t xml:space="preserve">    1.  De quelle manière notre vie peut-elle être "assoupie" et comment le Saint-Esprit peut-il la "rafraîchir" ? (Suggéré : Le stress, les préoccupations quotidiennes, ou la routine spirituelle peuvent nous épuiser. L'Esprit nous vivifie par sa présence, sa Parole et sa puissance.)</w:t>
      </w:r>
    </w:p>
    <w:p>
      <w:r>
        <w:rPr>
          <w:b w:val="0"/>
          <w:i w:val="0"/>
        </w:rPr>
        <w:t xml:space="preserve">    2.  Qu'est-ce que la purification par le Saint-Esprit signifie concrètement dans notre quotidien ? (Suggéré : Il nous aide à abandonner le péché, à renouveler nos pensées et à vivre une vie conforme à la volonté de Dieu.)</w:t>
      </w:r>
    </w:p>
    <w:p>
      <w:pPr>
        <w:pStyle w:val="ListBullet"/>
      </w:pPr>
      <w:r>
        <w:rPr>
          <w:b w:val="0"/>
          <w:i w:val="0"/>
        </w:rPr>
        <w:t>Citation d’un héros de la foi :</w:t>
      </w:r>
      <w:r>
        <w:rPr>
          <w:b/>
          <w:i w:val="0"/>
        </w:rPr>
        <w:t xml:space="preserve"> "L'Esprit Saint est comme une source. Plus vous puisez, plus elle coule." - William Booth</w:t>
      </w:r>
    </w:p>
    <w:p>
      <w:pPr>
        <w:pStyle w:val="ListBullet"/>
      </w:pPr>
      <w:r>
        <w:rPr>
          <w:b w:val="0"/>
          <w:i w:val="0"/>
        </w:rPr>
        <w:t>Activité créative ou illustration collaborative :</w:t>
      </w:r>
      <w:r>
        <w:rPr>
          <w:b/>
          <w:i w:val="0"/>
        </w:rPr>
        <w:t xml:space="preserve"> Créer une fresque collective représentant un fleuve coulant. Chaque participant peut dessiner ou écrire sur une vague ce qu'il demande au Saint-Esprit pour son renouvellement.</w:t>
      </w:r>
    </w:p>
    <w:p>
      <w:pPr>
        <w:pStyle w:val="ListBullet"/>
      </w:pPr>
      <w:r>
        <w:rPr>
          <w:b w:val="0"/>
          <w:i w:val="0"/>
        </w:rPr>
        <w:t>Défi pratique à mettre en œuvre après le partage :</w:t>
      </w:r>
      <w:r>
        <w:rPr>
          <w:b/>
          <w:i w:val="0"/>
        </w:rPr>
        <w:t xml:space="preserve"> Identifier une habitude ou une pensée négative à confier au Saint-Esprit pour être purifié et chercher activement sa fraîcheur par la prière et la lecture de la Bible.</w:t>
      </w:r>
    </w:p>
    <w:p>
      <w:r>
        <w:rPr>
          <w:b w:val="0"/>
          <w:i w:val="0"/>
        </w:rPr>
        <w:t>---</w:t>
      </w:r>
    </w:p>
    <w:p>
      <w:pPr>
        <w:pStyle w:val="Heading3"/>
      </w:pPr>
      <w:r>
        <w:t>3. Le Sceau : Symbole de Sécurité et d'Appartenance</w:t>
      </w:r>
    </w:p>
    <w:p>
      <w:pPr>
        <w:pStyle w:val="ListBullet"/>
      </w:pPr>
      <w:r>
        <w:rPr>
          <w:b w:val="0"/>
          <w:i w:val="0"/>
        </w:rPr>
        <w:t>Titre :</w:t>
      </w:r>
      <w:r>
        <w:rPr>
          <w:b/>
          <w:i w:val="0"/>
        </w:rPr>
        <w:t xml:space="preserve"> Scellés par le Saint-Esprit, Notre Garantie Divine</w:t>
      </w:r>
    </w:p>
    <w:p>
      <w:pPr>
        <w:pStyle w:val="ListBullet"/>
      </w:pPr>
      <w:r>
        <w:rPr>
          <w:b w:val="0"/>
          <w:i w:val="0"/>
        </w:rPr>
        <w:t>Verset clé :</w:t>
      </w:r>
      <w:r>
        <w:rPr>
          <w:b/>
          <w:i w:val="0"/>
        </w:rPr>
        <w:t xml:space="preserve"> Éphésiens 1:13</w:t>
      </w:r>
      <w:r>
        <w:rPr>
          <w:b/>
          <w:i/>
        </w:rPr>
        <w:t xml:space="preserve"> - "En lui vous aussi, après avoir entendu la parole de la vérité, l'Évangile de votre salut, en lui vous avez cru et vous avez été scellés du Saint-Esprit qui avait été promis."</w:t>
      </w:r>
    </w:p>
    <w:p>
      <w:pPr>
        <w:pStyle w:val="ListBullet"/>
      </w:pPr>
      <w:r>
        <w:rPr>
          <w:b w:val="0"/>
          <w:i w:val="0"/>
        </w:rPr>
        <w:t>Explication ou objectif :</w:t>
      </w:r>
      <w:r>
        <w:rPr>
          <w:b/>
          <w:i w:val="0"/>
        </w:rPr>
        <w:t xml:space="preserve"> Le sceau indique l'authenticité, la protection et la propriété divine, garantissant notre salut et notre sécurité en Christ.</w:t>
      </w:r>
    </w:p>
    <w:p>
      <w:pPr>
        <w:pStyle w:val="ListBullet"/>
      </w:pPr>
      <w:r>
        <w:rPr>
          <w:b w:val="0"/>
          <w:i w:val="0"/>
        </w:rPr>
        <w:t>Réflexion :</w:t>
      </w:r>
      <w:r>
        <w:rPr>
          <w:b/>
          <w:i w:val="0"/>
        </w:rPr>
      </w:r>
    </w:p>
    <w:p>
      <w:r>
        <w:rPr>
          <w:b w:val="0"/>
          <w:i w:val="0"/>
        </w:rPr>
        <w:t xml:space="preserve">    1.  Quelle assurance pouvons-nous tirer du fait d'être "scellés" par le Saint-Esprit ? (Suggéré : C'est une marque d'appartenance à Dieu, une garantie de notre salut éternel, et une protection contre les attaques spirituelles.)</w:t>
      </w:r>
    </w:p>
    <w:p>
      <w:r>
        <w:rPr>
          <w:b w:val="0"/>
          <w:i w:val="0"/>
        </w:rPr>
        <w:t xml:space="preserve">    2.  Comment ce sceau nous aide-t-il à vivre avec confiance dans un monde incertain ? (Suggéré : Savoir que nous appartenons à Dieu et qu'il nous protège nous donne la confiance de traverser les épreuves sans crainte.)</w:t>
      </w:r>
    </w:p>
    <w:p>
      <w:pPr>
        <w:pStyle w:val="ListBullet"/>
      </w:pPr>
      <w:r>
        <w:rPr>
          <w:b w:val="0"/>
          <w:i w:val="0"/>
        </w:rPr>
        <w:t>Citation d’un héros de la foi :</w:t>
      </w:r>
      <w:r>
        <w:rPr>
          <w:b/>
          <w:i w:val="0"/>
        </w:rPr>
        <w:t xml:space="preserve"> "Le Saint-Esprit est la garantie de notre héritage, le gage de notre avenir." - Charles Spurgeon</w:t>
      </w:r>
    </w:p>
    <w:p>
      <w:pPr>
        <w:pStyle w:val="ListBullet"/>
      </w:pPr>
      <w:r>
        <w:rPr>
          <w:b w:val="0"/>
          <w:i w:val="0"/>
        </w:rPr>
        <w:t>Activité créative ou illustration collaborative :</w:t>
      </w:r>
      <w:r>
        <w:rPr>
          <w:b/>
          <w:i w:val="0"/>
        </w:rPr>
        <w:t xml:space="preserve"> Fabriquer des sceaux simples avec de la pâte à modeler ou des tampons. Chaque personne peut "sceller" un petit morceau de papier avec un message de foi ou une prière.</w:t>
      </w:r>
    </w:p>
    <w:p>
      <w:pPr>
        <w:pStyle w:val="ListBullet"/>
      </w:pPr>
      <w:r>
        <w:rPr>
          <w:b w:val="0"/>
          <w:i w:val="0"/>
        </w:rPr>
        <w:t>Défi pratique à mettre en œuvre après le partage :</w:t>
      </w:r>
      <w:r>
        <w:rPr>
          <w:b/>
          <w:i w:val="0"/>
        </w:rPr>
        <w:t xml:space="preserve"> Porter un objet symbolique (comme un anneau ou un bracelet) comme rappel visuel que nous sommes scellés par le Saint-Esprit, et confier à Dieu tout ce qui nous inquiète en nous souvenant de cette sécurité.</w:t>
      </w:r>
    </w:p>
    <w:p>
      <w:r>
        <w:rPr>
          <w:b w:val="0"/>
          <w:i w:val="0"/>
        </w:rPr>
        <w:t>---</w:t>
      </w:r>
    </w:p>
    <w:p>
      <w:pPr>
        <w:pStyle w:val="Heading3"/>
      </w:pPr>
      <w:r>
        <w:t>4. Le Vêtement : Symbole d'Autorité et de Puissance</w:t>
      </w:r>
    </w:p>
    <w:p>
      <w:pPr>
        <w:pStyle w:val="ListBullet"/>
      </w:pPr>
      <w:r>
        <w:rPr>
          <w:b w:val="0"/>
          <w:i w:val="0"/>
        </w:rPr>
        <w:t>Titre :</w:t>
      </w:r>
      <w:r>
        <w:rPr>
          <w:b/>
          <w:i w:val="0"/>
        </w:rPr>
        <w:t xml:space="preserve"> Revêtus de Puissance, Prêts pour l'Œuvre</w:t>
      </w:r>
    </w:p>
    <w:p>
      <w:pPr>
        <w:pStyle w:val="ListBullet"/>
      </w:pPr>
      <w:r>
        <w:rPr>
          <w:b w:val="0"/>
          <w:i w:val="0"/>
        </w:rPr>
        <w:t>Verset clé :</w:t>
      </w:r>
      <w:r>
        <w:rPr>
          <w:b/>
          <w:i w:val="0"/>
        </w:rPr>
        <w:t xml:space="preserve"> Luc 24:49</w:t>
      </w:r>
      <w:r>
        <w:rPr>
          <w:b/>
          <w:i/>
        </w:rPr>
        <w:t xml:space="preserve"> - "Et voici, j'enverrai sur vous ce que mon Père a promis ; mais vous, restez dans la ville jusqu'à ce que vous soyez revêtus de la puissance d'en haut."</w:t>
      </w:r>
    </w:p>
    <w:p>
      <w:pPr>
        <w:pStyle w:val="ListBullet"/>
      </w:pPr>
      <w:r>
        <w:rPr>
          <w:b w:val="0"/>
          <w:i w:val="0"/>
        </w:rPr>
        <w:t>Explication ou objectif :</w:t>
      </w:r>
      <w:r>
        <w:rPr>
          <w:b/>
          <w:i w:val="0"/>
        </w:rPr>
        <w:t xml:space="preserve"> Le vêtement symbolise l'équipement du Saint-Esprit, nous revêtant de sa puissance pour accomplir la mission que Dieu nous confie.</w:t>
      </w:r>
    </w:p>
    <w:p>
      <w:pPr>
        <w:pStyle w:val="ListBullet"/>
      </w:pPr>
      <w:r>
        <w:rPr>
          <w:b w:val="0"/>
          <w:i w:val="0"/>
        </w:rPr>
        <w:t>Réflexion :</w:t>
      </w:r>
      <w:r>
        <w:rPr>
          <w:b/>
          <w:i w:val="0"/>
        </w:rPr>
      </w:r>
    </w:p>
    <w:p>
      <w:r>
        <w:rPr>
          <w:b w:val="0"/>
          <w:i w:val="0"/>
        </w:rPr>
        <w:t xml:space="preserve">    1.  Dans quelles "missions" ou situations de la vie avons-nous besoin d'être "revêtus de la puissance d'en haut" ? (Suggéré : Faire face à des défis, parler de sa foi, servir les autres, surmonter des tentations.)</w:t>
      </w:r>
    </w:p>
    <w:p>
      <w:r>
        <w:rPr>
          <w:b w:val="0"/>
          <w:i w:val="0"/>
        </w:rPr>
        <w:t xml:space="preserve">    2.  Comment pouvons-nous nous préparer à recevoir cette puissance du Saint-Esprit ? (Suggéré : Par la prière persévérante, l'humilité, l'obéissance à la Parole de Dieu et le désir ardent de faire sa volonté.)</w:t>
      </w:r>
    </w:p>
    <w:p>
      <w:pPr>
        <w:pStyle w:val="ListBullet"/>
      </w:pPr>
      <w:r>
        <w:rPr>
          <w:b w:val="0"/>
          <w:i w:val="0"/>
        </w:rPr>
        <w:t>Citation d’un héros de la foi :</w:t>
      </w:r>
      <w:r>
        <w:rPr>
          <w:b/>
          <w:i w:val="0"/>
        </w:rPr>
        <w:t xml:space="preserve"> "Ne cherchez pas la puissance, cherchez celui qui donne la puissance." - Smith Wigglesworth</w:t>
      </w:r>
    </w:p>
    <w:p>
      <w:pPr>
        <w:pStyle w:val="ListBullet"/>
      </w:pPr>
      <w:r>
        <w:rPr>
          <w:b w:val="0"/>
          <w:i w:val="0"/>
        </w:rPr>
        <w:t>Activité créative ou illustration collaborative :</w:t>
      </w:r>
      <w:r>
        <w:rPr>
          <w:b/>
          <w:i w:val="0"/>
        </w:rPr>
        <w:t xml:space="preserve"> Créer des "cape" ou des "tuniques" en papier ou en tissu. Les participants peuvent y écrire des mots représentant la puissance de Dieu (courage, amour, joie, paix, etc.).</w:t>
      </w:r>
    </w:p>
    <w:p>
      <w:pPr>
        <w:pStyle w:val="ListBullet"/>
      </w:pPr>
      <w:r>
        <w:rPr>
          <w:b w:val="0"/>
          <w:i w:val="0"/>
        </w:rPr>
        <w:t>Défi pratique à mettre en œuvre après le partage :</w:t>
      </w:r>
      <w:r>
        <w:rPr>
          <w:b/>
          <w:i w:val="0"/>
        </w:rPr>
        <w:t xml:space="preserve"> Identifier une situation dans la semaine où l'on aura besoin de la puissance du Saint-Esprit et prier spécifiquement pour être revêtu de cette puissance avant d'affronter cette situation.</w:t>
      </w:r>
    </w:p>
    <w:p>
      <w:r>
        <w:rPr>
          <w:b w:val="0"/>
          <w:i w:val="0"/>
        </w:rPr>
        <w:t>---</w:t>
      </w:r>
    </w:p>
    <w:p>
      <w:pPr>
        <w:pStyle w:val="Heading3"/>
      </w:pPr>
      <w:r>
        <w:t>5. L'Huile : Symbole de Guérison, Consécration et Illumination</w:t>
      </w:r>
    </w:p>
    <w:p>
      <w:pPr>
        <w:pStyle w:val="ListBullet"/>
      </w:pPr>
      <w:r>
        <w:rPr>
          <w:b w:val="0"/>
          <w:i w:val="0"/>
        </w:rPr>
        <w:t>Titre :</w:t>
      </w:r>
      <w:r>
        <w:rPr>
          <w:b/>
          <w:i w:val="0"/>
        </w:rPr>
        <w:t xml:space="preserve"> L'Huile Sainte, Onction pour Guérir et Diriger</w:t>
      </w:r>
    </w:p>
    <w:p>
      <w:pPr>
        <w:pStyle w:val="ListBullet"/>
      </w:pPr>
      <w:r>
        <w:rPr>
          <w:b w:val="0"/>
          <w:i w:val="0"/>
        </w:rPr>
        <w:t>Verset clé :</w:t>
      </w:r>
      <w:r>
        <w:rPr>
          <w:b/>
          <w:i w:val="0"/>
        </w:rPr>
        <w:t xml:space="preserve"> 1 Samuel 16:13</w:t>
      </w:r>
      <w:r>
        <w:rPr>
          <w:b/>
          <w:i/>
        </w:rPr>
        <w:t xml:space="preserve"> - "Samuel prit la corne d'huile, et oignit David au milieu de ses frères. L'Esprit de l'Éternel saisit David à partir de ce jour-là."</w:t>
      </w:r>
    </w:p>
    <w:p>
      <w:pPr>
        <w:pStyle w:val="ListBullet"/>
      </w:pPr>
      <w:r>
        <w:rPr>
          <w:b w:val="0"/>
          <w:i w:val="0"/>
        </w:rPr>
        <w:t>Explication ou objectif :</w:t>
      </w:r>
      <w:r>
        <w:rPr>
          <w:b/>
          <w:i w:val="0"/>
        </w:rPr>
        <w:t xml:space="preserve"> L'huile représente la consécration, la guérison, la bénédiction et l'illumination que le Saint-Esprit apporte, nous préparant pour le service.</w:t>
      </w:r>
    </w:p>
    <w:p>
      <w:pPr>
        <w:pStyle w:val="ListBullet"/>
      </w:pPr>
      <w:r>
        <w:rPr>
          <w:b w:val="0"/>
          <w:i w:val="0"/>
        </w:rPr>
        <w:t>Réflexion :</w:t>
      </w:r>
      <w:r>
        <w:rPr>
          <w:b/>
          <w:i w:val="0"/>
        </w:rPr>
      </w:r>
    </w:p>
    <w:p>
      <w:r>
        <w:rPr>
          <w:b w:val="0"/>
          <w:i w:val="0"/>
        </w:rPr>
        <w:t xml:space="preserve">    1.  Comment l'onction de l'Esprit Saint nous prépare-t-elle à servir Dieu et les autres ? (Suggéré : Elle nous donne la capacité, la sagesse et la sagesse nécessaires pour accomplir la volonté de Dieu.)</w:t>
      </w:r>
    </w:p>
    <w:p>
      <w:r>
        <w:rPr>
          <w:b w:val="0"/>
          <w:i w:val="0"/>
        </w:rPr>
        <w:t xml:space="preserve">    2.  En quoi l'huile symbolise-t-elle la guérison et l'illumination dans notre vie spirituelle ? (Suggéré : Elle peut représenter le pardon qui nous guérit, et la lumière que l'Esprit apporte pour comprendre les choses de Dieu.)</w:t>
      </w:r>
    </w:p>
    <w:p>
      <w:pPr>
        <w:pStyle w:val="ListBullet"/>
      </w:pPr>
      <w:r>
        <w:rPr>
          <w:b w:val="0"/>
          <w:i w:val="0"/>
        </w:rPr>
        <w:t>Citation d’un héros de la foi :</w:t>
      </w:r>
      <w:r>
        <w:rPr>
          <w:b/>
          <w:i w:val="0"/>
        </w:rPr>
        <w:t xml:space="preserve"> "L'huile de l'Esprit nous est donnée pour toutes nos tâches, pour nous équiper, nous consacrer et nous bénir." - Loren Cunningham</w:t>
      </w:r>
    </w:p>
    <w:p>
      <w:pPr>
        <w:pStyle w:val="ListBullet"/>
      </w:pPr>
      <w:r>
        <w:rPr>
          <w:b w:val="0"/>
          <w:i w:val="0"/>
        </w:rPr>
        <w:t>Activité créative ou illustration collaborative :</w:t>
      </w:r>
      <w:r>
        <w:rPr>
          <w:b/>
          <w:i w:val="0"/>
        </w:rPr>
        <w:t xml:space="preserve"> Créer des dessins représentant des lampes ou des vases remplis d'huile. Les participants peuvent écrire sur ces "lampes" comment ils désirent que le Saint-Esprit les illumine ou les consacre.</w:t>
      </w:r>
    </w:p>
    <w:p>
      <w:pPr>
        <w:pStyle w:val="ListBullet"/>
      </w:pPr>
      <w:r>
        <w:rPr>
          <w:b w:val="0"/>
          <w:i w:val="0"/>
        </w:rPr>
        <w:t>Défi pratique à mettre en œuvre après le partage :</w:t>
      </w:r>
      <w:r>
        <w:rPr>
          <w:b/>
          <w:i w:val="0"/>
        </w:rPr>
        <w:t xml:space="preserve"> Chercher activement l'illumination du Saint-Esprit par la prière et la méditation de la Parole de Dieu, et demander à Dieu de nous consacrer pour son service.</w:t>
      </w:r>
    </w:p>
    <w:p>
      <w:r>
        <w:rPr>
          <w:b w:val="0"/>
          <w:i w:val="0"/>
        </w:rPr>
        <w:t>---</w:t>
      </w:r>
    </w:p>
    <w:p>
      <w:pPr>
        <w:pStyle w:val="Heading2"/>
      </w:pPr>
      <w:r>
        <w:t>Fiches Thématiques - Groupe 2 : Les Actions de sa Puissance et de sa Purification</w:t>
      </w:r>
    </w:p>
    <w:p>
      <w:pPr>
        <w:pStyle w:val="Heading3"/>
      </w:pPr>
      <w:r>
        <w:t>1. Le Feu : Symbole de Purification, Zèle et Transformation</w:t>
      </w:r>
    </w:p>
    <w:p>
      <w:pPr>
        <w:pStyle w:val="ListBullet"/>
      </w:pPr>
      <w:r>
        <w:rPr>
          <w:b w:val="0"/>
          <w:i w:val="0"/>
        </w:rPr>
        <w:t>Titre :</w:t>
      </w:r>
      <w:r>
        <w:rPr>
          <w:b/>
          <w:i w:val="0"/>
        </w:rPr>
        <w:t xml:space="preserve"> Le Feu Purificateur, Brûlant de Zèle Divin</w:t>
      </w:r>
    </w:p>
    <w:p>
      <w:pPr>
        <w:pStyle w:val="ListBullet"/>
      </w:pPr>
      <w:r>
        <w:rPr>
          <w:b w:val="0"/>
          <w:i w:val="0"/>
        </w:rPr>
        <w:t>Verset clé :</w:t>
      </w:r>
      <w:r>
        <w:rPr>
          <w:b/>
          <w:i w:val="0"/>
        </w:rPr>
        <w:t xml:space="preserve"> Matthieu 3:11</w:t>
      </w:r>
      <w:r>
        <w:rPr>
          <w:b/>
          <w:i/>
        </w:rPr>
        <w:t xml:space="preserve"> - "Moi, je vous baptise d'eau, pour le repentir ; mais celui qui vient après moi est plus puissant que moi, et je ne suis pas digne de porter ses souliers. Lui, il vous baptisera du Saint-Esprit et de feu."</w:t>
      </w:r>
    </w:p>
    <w:p>
      <w:pPr>
        <w:pStyle w:val="ListBullet"/>
      </w:pPr>
      <w:r>
        <w:rPr>
          <w:b w:val="0"/>
          <w:i w:val="0"/>
        </w:rPr>
        <w:t>Explication ou objectif :</w:t>
      </w:r>
      <w:r>
        <w:rPr>
          <w:b/>
          <w:i w:val="0"/>
        </w:rPr>
        <w:t xml:space="preserve"> Le feu représente la puissance purificatrice du Saint-Esprit qui consume le péché, et son zèle qui embrase nos cœurs pour Dieu.</w:t>
      </w:r>
    </w:p>
    <w:p>
      <w:pPr>
        <w:pStyle w:val="ListBullet"/>
      </w:pPr>
      <w:r>
        <w:rPr>
          <w:b w:val="0"/>
          <w:i w:val="0"/>
        </w:rPr>
        <w:t>Réflexion :</w:t>
      </w:r>
      <w:r>
        <w:rPr>
          <w:b/>
          <w:i w:val="0"/>
        </w:rPr>
      </w:r>
    </w:p>
    <w:p>
      <w:r>
        <w:rPr>
          <w:b w:val="0"/>
          <w:i w:val="0"/>
        </w:rPr>
        <w:t xml:space="preserve">    1.  Comment le "feu" du Saint-Esprit peut-il nous aider à surmonter nos habitudes pécheresses ? (Suggéré : Le feu détruit ce qui est impur, nous donnant la force de renoncer au péché et de purifier notre vie.)</w:t>
      </w:r>
    </w:p>
    <w:p>
      <w:r>
        <w:rPr>
          <w:b w:val="0"/>
          <w:i w:val="0"/>
        </w:rPr>
        <w:t xml:space="preserve">    2.  Quel est le "zèle" que le Saint-Esprit veut allumer en nous, et comment peut-il se manifester concrètement ? (Suggéré : Un zèle pour la prière, la méditation de la Parole, le témoignage de l'Évangile, et le service des autres.)</w:t>
      </w:r>
    </w:p>
    <w:p>
      <w:pPr>
        <w:pStyle w:val="ListBullet"/>
      </w:pPr>
      <w:r>
        <w:rPr>
          <w:b w:val="0"/>
          <w:i w:val="0"/>
        </w:rPr>
        <w:t>Citation d’un héros de la foi :</w:t>
      </w:r>
      <w:r>
        <w:rPr>
          <w:b/>
          <w:i w:val="0"/>
        </w:rPr>
        <w:t xml:space="preserve"> "Le feu du Saint-Esprit est le plus grand besoin de l'Église aujourd'hui." - Evan Roberts</w:t>
      </w:r>
    </w:p>
    <w:p>
      <w:pPr>
        <w:pStyle w:val="ListBullet"/>
      </w:pPr>
      <w:r>
        <w:rPr>
          <w:b w:val="0"/>
          <w:i w:val="0"/>
        </w:rPr>
        <w:t>Activité créative ou illustration collaborative :</w:t>
      </w:r>
      <w:r>
        <w:rPr>
          <w:b/>
          <w:i w:val="0"/>
        </w:rPr>
        <w:t xml:space="preserve"> Dessiner ou peindre des flammes sur une grande toile. Chaque participant peut écrire à l'intérieur d'une flamme une chose qu'il veut voir purifier dans sa vie, ou une action inspirée par le zèle.</w:t>
      </w:r>
    </w:p>
    <w:p>
      <w:pPr>
        <w:pStyle w:val="ListBullet"/>
      </w:pPr>
      <w:r>
        <w:rPr>
          <w:b w:val="0"/>
          <w:i w:val="0"/>
        </w:rPr>
        <w:t>Défi pratique à mettre en œuvre après le partage :</w:t>
      </w:r>
      <w:r>
        <w:rPr>
          <w:b/>
          <w:i w:val="0"/>
        </w:rPr>
        <w:t xml:space="preserve"> Identifier une tentation récurrente et demander au Saint-Esprit de vous donner la force de la vaincre par son feu purificateur.</w:t>
      </w:r>
    </w:p>
    <w:p>
      <w:r>
        <w:rPr>
          <w:b w:val="0"/>
          <w:i w:val="0"/>
        </w:rPr>
        <w:t>---</w:t>
      </w:r>
    </w:p>
    <w:p>
      <w:pPr>
        <w:pStyle w:val="Heading3"/>
      </w:pPr>
      <w:r>
        <w:t>2. L'Eau (revisité) : Symbole de Vie et de Renouveau Continu</w:t>
      </w:r>
    </w:p>
    <w:p>
      <w:pPr>
        <w:pStyle w:val="ListBullet"/>
      </w:pPr>
      <w:r>
        <w:rPr>
          <w:b w:val="0"/>
          <w:i w:val="0"/>
        </w:rPr>
        <w:t>Titre :</w:t>
      </w:r>
      <w:r>
        <w:rPr>
          <w:b/>
          <w:i w:val="0"/>
        </w:rPr>
        <w:t xml:space="preserve"> La Source Intarissable, L'Esprit qui Nous Revitalise</w:t>
      </w:r>
    </w:p>
    <w:p>
      <w:pPr>
        <w:pStyle w:val="ListBullet"/>
      </w:pPr>
      <w:r>
        <w:rPr>
          <w:b w:val="0"/>
          <w:i w:val="0"/>
        </w:rPr>
        <w:t>Verset clé :</w:t>
      </w:r>
      <w:r>
        <w:rPr>
          <w:b/>
          <w:i w:val="0"/>
        </w:rPr>
        <w:t xml:space="preserve"> Jean 4:14</w:t>
      </w:r>
      <w:r>
        <w:rPr>
          <w:b/>
          <w:i/>
        </w:rPr>
        <w:t xml:space="preserve"> - "...mais celui qui boira de l'eau que je lui donnerai n'aura jamais soif, car l'eau que je lui donnerai deviendra en lui une source d'eau qui jaillira éternellement."</w:t>
      </w:r>
    </w:p>
    <w:p>
      <w:pPr>
        <w:pStyle w:val="ListBullet"/>
      </w:pPr>
      <w:r>
        <w:rPr>
          <w:b w:val="0"/>
          <w:i w:val="0"/>
        </w:rPr>
        <w:t>Explication ou objectif :</w:t>
      </w:r>
      <w:r>
        <w:rPr>
          <w:b/>
          <w:i w:val="0"/>
        </w:rPr>
        <w:t xml:space="preserve"> L'eau symbolise la source de vie spirituelle renouvelée et constante que le Saint-Esprit est pour ceux qui s'abreuvent en Lui.</w:t>
      </w:r>
    </w:p>
    <w:p>
      <w:pPr>
        <w:pStyle w:val="ListBullet"/>
      </w:pPr>
      <w:r>
        <w:rPr>
          <w:b w:val="0"/>
          <w:i w:val="0"/>
        </w:rPr>
        <w:t>Réflexion :</w:t>
      </w:r>
      <w:r>
        <w:rPr>
          <w:b/>
          <w:i w:val="0"/>
        </w:rPr>
      </w:r>
    </w:p>
    <w:p>
      <w:r>
        <w:rPr>
          <w:b w:val="0"/>
          <w:i w:val="0"/>
        </w:rPr>
        <w:t xml:space="preserve">    1.  Qu'est-ce qui peut nous donner une "soif" spirituelle, et comment le Saint-Esprit répond-il à ce besoin ? (Suggéré : La routine, les difficultés, la déconnexion d'avec Dieu peuvent créer une soif. L'Esprit nous revitalise par sa présence constante et sa Parole vivifiante.)</w:t>
      </w:r>
    </w:p>
    <w:p>
      <w:r>
        <w:rPr>
          <w:b w:val="0"/>
          <w:i w:val="0"/>
        </w:rPr>
        <w:t xml:space="preserve">    2.  Comment podemos partager cette "eau vive" avec d'autres qui ont soif ? (Suggéré : En vivant une vie transformée par le Saint-Esprit, en témoignant de sa puissance, et en invitant les autres à boire de cette source.)</w:t>
      </w:r>
    </w:p>
    <w:p>
      <w:pPr>
        <w:pStyle w:val="ListBullet"/>
      </w:pPr>
      <w:r>
        <w:rPr>
          <w:b w:val="0"/>
          <w:i w:val="0"/>
        </w:rPr>
        <w:t>Citation d’un héros de la foi :</w:t>
      </w:r>
      <w:r>
        <w:rPr>
          <w:b/>
          <w:i w:val="0"/>
        </w:rPr>
        <w:t xml:space="preserve"> "La vie du chrétien est une vie de foi, mais la foi est alimentée par l'Esprit Saint qui nous maintient connectés à Dieu." - David Yonggi Cho</w:t>
      </w:r>
    </w:p>
    <w:p>
      <w:pPr>
        <w:pStyle w:val="ListBullet"/>
      </w:pPr>
      <w:r>
        <w:rPr>
          <w:b w:val="0"/>
          <w:i w:val="0"/>
        </w:rPr>
        <w:t>Activité créative ou illustration collaborative :</w:t>
      </w:r>
      <w:r>
        <w:rPr>
          <w:b/>
          <w:i w:val="0"/>
        </w:rPr>
        <w:t xml:space="preserve"> Créer un grand puits ou une fontaine collective. Chaque participant peut ajouter une goutte d'eau dessinée et y écrire ce que le Saint-Esprit lui a apporté dans sa vie.</w:t>
      </w:r>
    </w:p>
    <w:p>
      <w:pPr>
        <w:pStyle w:val="ListBullet"/>
      </w:pPr>
      <w:r>
        <w:rPr>
          <w:b w:val="0"/>
          <w:i w:val="0"/>
        </w:rPr>
        <w:t>Défi pratique à mettre en œuvre après le partage :</w:t>
      </w:r>
      <w:r>
        <w:rPr>
          <w:b/>
          <w:i w:val="0"/>
        </w:rPr>
        <w:t xml:space="preserve"> Identifier une personne qui semble "assoiffée" spirituellement et prier pour elle, en lui offrant un mot d'encouragement ou un geste de bonté.</w:t>
      </w:r>
    </w:p>
    <w:p>
      <w:r>
        <w:rPr>
          <w:b w:val="0"/>
          <w:i w:val="0"/>
        </w:rPr>
        <w:t>---</w:t>
      </w:r>
    </w:p>
    <w:p>
      <w:pPr>
        <w:pStyle w:val="Heading3"/>
      </w:pPr>
      <w:r>
        <w:t>3. Le Sceau (revisité) : Symbole de Confiance et d'Identification</w:t>
      </w:r>
    </w:p>
    <w:p>
      <w:pPr>
        <w:pStyle w:val="ListBullet"/>
      </w:pPr>
      <w:r>
        <w:rPr>
          <w:b w:val="0"/>
          <w:i w:val="0"/>
        </w:rPr>
        <w:t>Titre :</w:t>
      </w:r>
      <w:r>
        <w:rPr>
          <w:b/>
          <w:i w:val="0"/>
        </w:rPr>
        <w:t xml:space="preserve"> Notre Identité Scellée, La Confiance en Christ</w:t>
      </w:r>
    </w:p>
    <w:p>
      <w:pPr>
        <w:pStyle w:val="ListBullet"/>
      </w:pPr>
      <w:r>
        <w:rPr>
          <w:b w:val="0"/>
          <w:i w:val="0"/>
        </w:rPr>
        <w:t>Verset clé :</w:t>
      </w:r>
      <w:r>
        <w:rPr>
          <w:b/>
          <w:i w:val="0"/>
        </w:rPr>
        <w:t xml:space="preserve"> 2 Timothée 2:19</w:t>
      </w:r>
      <w:r>
        <w:rPr>
          <w:b/>
          <w:i/>
        </w:rPr>
        <w:t xml:space="preserve"> - "Néanmoins, le fondement de Dieu subsiste, scellé de ce sceau : Le Seigneur connaît ceux qui lui appartiennent."</w:t>
      </w:r>
    </w:p>
    <w:p>
      <w:pPr>
        <w:pStyle w:val="ListBullet"/>
      </w:pPr>
      <w:r>
        <w:rPr>
          <w:b w:val="0"/>
          <w:i w:val="0"/>
        </w:rPr>
        <w:t>Explication ou objectif :</w:t>
      </w:r>
      <w:r>
        <w:rPr>
          <w:b/>
          <w:i w:val="0"/>
        </w:rPr>
        <w:t xml:space="preserve"> Le sceau du Saint-Esprit confirme notre appartenance à Dieu et nous assure qu'Il connaît chacun de ceux qui sont à Lui.</w:t>
      </w:r>
    </w:p>
    <w:p>
      <w:pPr>
        <w:pStyle w:val="ListBullet"/>
      </w:pPr>
      <w:r>
        <w:rPr>
          <w:b w:val="0"/>
          <w:i w:val="0"/>
        </w:rPr>
        <w:t>Réflexion :</w:t>
      </w:r>
      <w:r>
        <w:rPr>
          <w:b/>
          <w:i w:val="0"/>
        </w:rPr>
      </w:r>
    </w:p>
    <w:p>
      <w:r>
        <w:rPr>
          <w:b w:val="0"/>
          <w:i w:val="0"/>
        </w:rPr>
        <w:t xml:space="preserve">    1.  Comment le fait de savoir que Dieu "connaît" ceux qui lui appartiennent peut-il renforcer notre confiance ? (Suggéré : Cela nous assure de sa connaissance personnelle de chacun de nous, de son amour et de sa protection.)</w:t>
      </w:r>
    </w:p>
    <w:p>
      <w:r>
        <w:rPr>
          <w:b w:val="0"/>
          <w:i w:val="0"/>
        </w:rPr>
        <w:t xml:space="preserve">    2.  Dans quelles situations pourrions-nous douter de notre appartenance à Dieu, et comment le sceau peut-il nous rassurer ? (Suggéré : Lors de doutes, de faiblesses, ou de sentiment de rejet. Le sceau nous rappelle que c'est Dieu qui nous a choisis et marqués.)</w:t>
      </w:r>
    </w:p>
    <w:p>
      <w:pPr>
        <w:pStyle w:val="ListBullet"/>
      </w:pPr>
      <w:r>
        <w:rPr>
          <w:b w:val="0"/>
          <w:i w:val="0"/>
        </w:rPr>
        <w:t>Citation d’un héros de la foi :</w:t>
      </w:r>
      <w:r>
        <w:rPr>
          <w:b/>
          <w:i w:val="0"/>
        </w:rPr>
        <w:t xml:space="preserve"> "Le diable peut te tenter, le monde peut te persécuter, mais si tu es scellé du Saint-Esprit, tu es à Dieu." - Hudson Taylor</w:t>
      </w:r>
    </w:p>
    <w:p>
      <w:pPr>
        <w:pStyle w:val="ListBullet"/>
      </w:pPr>
      <w:r>
        <w:rPr>
          <w:b w:val="0"/>
          <w:i w:val="0"/>
        </w:rPr>
        <w:t>Activité créative ou illustration collaborative :</w:t>
      </w:r>
      <w:r>
        <w:rPr>
          <w:b/>
          <w:i w:val="0"/>
        </w:rPr>
        <w:t xml:space="preserve"> Créer des petites cartes avec le nom de chaque participant. Ensuite, les "sceller" avec un symbole (un cachet, une étoile) pour représenter leur appartenance à Dieu.</w:t>
      </w:r>
    </w:p>
    <w:p>
      <w:pPr>
        <w:pStyle w:val="ListBullet"/>
      </w:pPr>
      <w:r>
        <w:rPr>
          <w:b w:val="0"/>
          <w:i w:val="0"/>
        </w:rPr>
        <w:t>Défi pratique à mettre en œuvre après le partage :</w:t>
      </w:r>
      <w:r>
        <w:rPr>
          <w:b/>
          <w:i w:val="0"/>
        </w:rPr>
        <w:t xml:space="preserve"> Faire une liste de toutes les bénédictions que Dieu nous a accordées, comme preuve de son appartenance, et y ajouter une prière de gratitude pour ce sceau.</w:t>
      </w:r>
    </w:p>
    <w:p>
      <w:r>
        <w:rPr>
          <w:b w:val="0"/>
          <w:i w:val="0"/>
        </w:rPr>
        <w:t>---</w:t>
      </w:r>
    </w:p>
    <w:p>
      <w:pPr>
        <w:pStyle w:val="Heading3"/>
      </w:pPr>
      <w:r>
        <w:t>4. Le Vêtement (revisité) : Symbole de Changement et de Changement d'Identité</w:t>
      </w:r>
    </w:p>
    <w:p>
      <w:pPr>
        <w:pStyle w:val="ListBullet"/>
      </w:pPr>
      <w:r>
        <w:rPr>
          <w:b w:val="0"/>
          <w:i w:val="0"/>
        </w:rPr>
        <w:t>Titre :</w:t>
      </w:r>
      <w:r>
        <w:rPr>
          <w:b/>
          <w:i w:val="0"/>
        </w:rPr>
        <w:t xml:space="preserve"> Revêtus de Christ, Une Nouvelle Identité en Lui</w:t>
      </w:r>
    </w:p>
    <w:p>
      <w:pPr>
        <w:pStyle w:val="ListBullet"/>
      </w:pPr>
      <w:r>
        <w:rPr>
          <w:b w:val="0"/>
          <w:i w:val="0"/>
        </w:rPr>
        <w:t>Verset clé :</w:t>
      </w:r>
      <w:r>
        <w:rPr>
          <w:b/>
          <w:i w:val="0"/>
        </w:rPr>
        <w:t xml:space="preserve"> Galates 3:27</w:t>
      </w:r>
      <w:r>
        <w:rPr>
          <w:b/>
          <w:i/>
        </w:rPr>
        <w:t xml:space="preserve"> - "Vous tous qui avez été baptisés en Christ, vous avez revêtu Christ."</w:t>
      </w:r>
    </w:p>
    <w:p>
      <w:pPr>
        <w:pStyle w:val="ListBullet"/>
      </w:pPr>
      <w:r>
        <w:rPr>
          <w:b w:val="0"/>
          <w:i w:val="0"/>
        </w:rPr>
        <w:t>Explication ou objectif :</w:t>
      </w:r>
      <w:r>
        <w:rPr>
          <w:b/>
          <w:i w:val="0"/>
        </w:rPr>
        <w:t xml:space="preserve"> Le vêtement symbolise le changement profond opéré par le Saint-Esprit, nous revêtant de la nature de Christ et de notre nouvelle identité en Lui.</w:t>
      </w:r>
    </w:p>
    <w:p>
      <w:pPr>
        <w:pStyle w:val="ListBullet"/>
      </w:pPr>
      <w:r>
        <w:rPr>
          <w:b w:val="0"/>
          <w:i w:val="0"/>
        </w:rPr>
        <w:t>Réflexion :</w:t>
      </w:r>
      <w:r>
        <w:rPr>
          <w:b/>
          <w:i w:val="0"/>
        </w:rPr>
      </w:r>
    </w:p>
    <w:p>
      <w:r>
        <w:rPr>
          <w:b w:val="0"/>
          <w:i w:val="0"/>
        </w:rPr>
        <w:t xml:space="preserve">    1.  Comment le fait de "revêtir Christ" change-t-il notre façon de penser et d'agir ? (Suggéré : Cela implique d'adopter ses attitudes, ses valeurs, son amour, et de marcher comme Il a marché.)</w:t>
      </w:r>
    </w:p>
    <w:p>
      <w:r>
        <w:rPr>
          <w:b w:val="0"/>
          <w:i w:val="0"/>
        </w:rPr>
        <w:t xml:space="preserve">    2.  Quelles sont les "vieilles habitudes" que le Saint-Esprit nous aide à laisser tomber pour revêtir Christ ? (Suggéré : L'orgueil, l'égoïsme, la colère, la peur, et toutes les attitudes qui ne correspondent pas à l'image de Christ.)</w:t>
      </w:r>
    </w:p>
    <w:p>
      <w:pPr>
        <w:pStyle w:val="ListBullet"/>
      </w:pPr>
      <w:r>
        <w:rPr>
          <w:b w:val="0"/>
          <w:i w:val="0"/>
        </w:rPr>
        <w:t>Citation d’un héros de la foi :</w:t>
      </w:r>
      <w:r>
        <w:rPr>
          <w:b/>
          <w:i w:val="0"/>
        </w:rPr>
        <w:t xml:space="preserve"> "Ne te contente pas de connaître Christ, mais laisse Christ vivre en toi, et laisse-le vivre à travers toi." - John Wesley</w:t>
      </w:r>
    </w:p>
    <w:p>
      <w:pPr>
        <w:pStyle w:val="ListBullet"/>
      </w:pPr>
      <w:r>
        <w:rPr>
          <w:b w:val="0"/>
          <w:i w:val="0"/>
        </w:rPr>
        <w:t>Activité créative ou illustration collaborative :</w:t>
      </w:r>
      <w:r>
        <w:rPr>
          <w:b/>
          <w:i w:val="0"/>
        </w:rPr>
        <w:t xml:space="preserve"> Créer un "arbre" collectif. Chaque participant peut dessiner ou écrire une feuille ou un fruit représentant une caractéristique de Christ qu'il désire manifester dans sa vie.</w:t>
      </w:r>
    </w:p>
    <w:p>
      <w:pPr>
        <w:pStyle w:val="ListBullet"/>
      </w:pPr>
      <w:r>
        <w:rPr>
          <w:b w:val="0"/>
          <w:i w:val="0"/>
        </w:rPr>
        <w:t>Défi pratique à mettre en œuvre après le partage :</w:t>
      </w:r>
      <w:r>
        <w:rPr>
          <w:b/>
          <w:i w:val="0"/>
        </w:rPr>
        <w:t xml:space="preserve"> Identifier une attitude ou un comportement qui ne reflète pas Christ et prier le Saint-Esprit pour qu'Il vous aide à changer et à "revêtir" des qualités christiques.</w:t>
      </w:r>
    </w:p>
    <w:p>
      <w:r>
        <w:rPr>
          <w:b w:val="0"/>
          <w:i w:val="0"/>
        </w:rPr>
        <w:t>---</w:t>
      </w:r>
    </w:p>
    <w:p>
      <w:pPr>
        <w:pStyle w:val="Heading3"/>
      </w:pPr>
      <w:r>
        <w:t>5. L'Huile (revisité) : Symbole d'Illumination et de Guide</w:t>
      </w:r>
    </w:p>
    <w:p>
      <w:pPr>
        <w:pStyle w:val="ListBullet"/>
      </w:pPr>
      <w:r>
        <w:rPr>
          <w:b w:val="0"/>
          <w:i w:val="0"/>
        </w:rPr>
        <w:t>Titre :</w:t>
      </w:r>
      <w:r>
        <w:rPr>
          <w:b/>
          <w:i w:val="0"/>
        </w:rPr>
        <w:t xml:space="preserve"> La Lumière de l'Huile, L'Esprit qui Nous Guide</w:t>
      </w:r>
    </w:p>
    <w:p>
      <w:pPr>
        <w:pStyle w:val="ListBullet"/>
      </w:pPr>
      <w:r>
        <w:rPr>
          <w:b w:val="0"/>
          <w:i w:val="0"/>
        </w:rPr>
        <w:t>Verset clé :</w:t>
      </w:r>
      <w:r>
        <w:rPr>
          <w:b/>
          <w:i w:val="0"/>
        </w:rPr>
        <w:t xml:space="preserve"> Psaume 119:105</w:t>
      </w:r>
      <w:r>
        <w:rPr>
          <w:b/>
          <w:i/>
        </w:rPr>
        <w:t xml:space="preserve"> - "Ta parole est une lampe à mes pieds, et une lumière sur mon sentier."</w:t>
      </w:r>
    </w:p>
    <w:p>
      <w:pPr>
        <w:pStyle w:val="ListBullet"/>
      </w:pPr>
      <w:r>
        <w:rPr>
          <w:b w:val="0"/>
          <w:i w:val="0"/>
        </w:rPr>
        <w:t>Explication ou objectif :</w:t>
      </w:r>
      <w:r>
        <w:rPr>
          <w:b/>
          <w:i w:val="0"/>
        </w:rPr>
        <w:t xml:space="preserve"> L'huile, comme la lumière d'une lampe, symbolise l'illumination du Saint-Esprit qui éclaire notre chemin et nous aide à comprendre la Parole de Dieu.</w:t>
      </w:r>
    </w:p>
    <w:p>
      <w:pPr>
        <w:pStyle w:val="ListBullet"/>
      </w:pPr>
      <w:r>
        <w:rPr>
          <w:b w:val="0"/>
          <w:i w:val="0"/>
        </w:rPr>
        <w:t>Réflexion :</w:t>
      </w:r>
      <w:r>
        <w:rPr>
          <w:b/>
          <w:i w:val="0"/>
        </w:rPr>
      </w:r>
    </w:p>
    <w:p>
      <w:r>
        <w:rPr>
          <w:b w:val="0"/>
          <w:i w:val="0"/>
        </w:rPr>
        <w:t xml:space="preserve">    1.  Comment le Saint-Esprit utilise-t-il la Parole de Dieu pour nous éclairer et nous guider ? (Suggéré : Il nous aide à comprendre le sens profond des Écritures, à appliquer ses principes à notre vie, et à discerner la volonté de Dieu.)</w:t>
      </w:r>
    </w:p>
    <w:p>
      <w:r>
        <w:rPr>
          <w:b w:val="0"/>
          <w:i w:val="0"/>
        </w:rPr>
        <w:t xml:space="preserve">    2.  Dans quelles "obscurités" ou confusion de la vie avons-nous besoin de la lumière de l'Esprit pour nous guider ? (Suggéré : Décisions importantes, doutes, situations difficiles, interprétation de la vie.)</w:t>
      </w:r>
    </w:p>
    <w:p>
      <w:pPr>
        <w:pStyle w:val="ListBullet"/>
      </w:pPr>
      <w:r>
        <w:rPr>
          <w:b w:val="0"/>
          <w:i w:val="0"/>
        </w:rPr>
        <w:t>Citation d’un héros de la foi :</w:t>
      </w:r>
      <w:r>
        <w:rPr>
          <w:b/>
          <w:i w:val="0"/>
        </w:rPr>
        <w:t xml:space="preserve"> "L'Esprit Saint est le grand interprète de la Parole de Dieu. Sans lui, nous ne comprenons pas." - Jonathan Edwards</w:t>
      </w:r>
    </w:p>
    <w:p>
      <w:pPr>
        <w:pStyle w:val="ListBullet"/>
      </w:pPr>
      <w:r>
        <w:rPr>
          <w:b w:val="0"/>
          <w:i w:val="0"/>
        </w:rPr>
        <w:t>Activité créative ou illustration collaborative :</w:t>
      </w:r>
      <w:r>
        <w:rPr>
          <w:b/>
          <w:i w:val="0"/>
        </w:rPr>
        <w:t xml:space="preserve"> Dessiner un chemin avec des passages sombres et lumineux. Sur les parties lumineuses, écrire des citations bibliques qui nous guident, et sur les parties sombres, des questions auxquelles nous cherchons des réponses avec l'aide de l'Esprit.</w:t>
      </w:r>
    </w:p>
    <w:p>
      <w:pPr>
        <w:pStyle w:val="ListBullet"/>
      </w:pPr>
      <w:r>
        <w:rPr>
          <w:b w:val="0"/>
          <w:i w:val="0"/>
        </w:rPr>
        <w:t>Défi pratique à mettre en œuvre après le partage :</w:t>
      </w:r>
      <w:r>
        <w:rPr>
          <w:b/>
          <w:i w:val="0"/>
        </w:rPr>
        <w:t xml:space="preserve"> Choisir un verset biblique qui vous parle particulièrement cette semaine et demander au Saint-Esprit de vous éclairer sur son application dans votre vie.</w:t>
      </w:r>
    </w:p>
    <w:p>
      <w:r>
        <w:rPr>
          <w:b w:val="0"/>
          <w:i w:val="0"/>
        </w:rPr>
        <w:t>---</w:t>
      </w:r>
    </w:p>
    <w:p>
      <w:pPr>
        <w:pStyle w:val="Heading3"/>
      </w:pPr>
      <w:r>
        <w:t>Conclusion : La Présence Vivante du Saint-Esprit</w:t>
      </w:r>
    </w:p>
    <w:p>
      <w:r>
        <w:rPr>
          <w:b w:val="0"/>
          <w:i w:val="0"/>
        </w:rPr>
        <w:t>Nous avons exploré six symboles riches et puissants du Saint-Esprit : la colombe, l'eau, le feu, le sceau, le vêtement et l'huile. Chacun de ces symboles nous révèle une facette de la personne et de l'œuvre du Saint-Esprit dans nos vies. Il est la paix qui nous apaise, la vie qui nous revitalise, le feu qui nous purifie et nous enflamme, le sceau qui garantit notre appartenance à Dieu, le vêtement qui nous équipe et transforme notre identité, et l'huile qui nous éclaire et nous guide.</w:t>
      </w:r>
    </w:p>
    <w:p>
      <w:r>
        <w:rPr>
          <w:b w:val="0"/>
          <w:i w:val="0"/>
        </w:rPr>
        <w:t>Ces symboles ne sont pas de simples images, mais des invitations à expérimenter la présence vivante et agissante du Saint-Esprit. Ils nous rappellent que nous ne sommes pas seuls, mais que Dieu est avec nous, en nous, pour nous fortifier, nous renouveler, nous protéger et nous diriger dans toute la vérité.</w:t>
      </w:r>
    </w:p>
    <w:p>
      <w:r>
        <w:rPr>
          <w:b w:val="0"/>
          <w:i w:val="0"/>
        </w:rPr>
        <w:t>Prière finale :</w:t>
      </w:r>
      <w:r>
        <w:rPr>
          <w:b/>
          <w:i w:val="0"/>
        </w:rPr>
      </w:r>
    </w:p>
    <w:p>
      <w:r>
        <w:rPr>
          <w:b w:val="0"/>
          <w:i w:val="0"/>
        </w:rPr>
        <w:t>Seigneur Saint-Esprit, merci pour ta présence constante dans nos vies. Nous te prions de nous aider à mieux t'expérimenter à travers ces symboles. Que la paix de la colombe, la vie de l'eau, la pureté du feu, la sécurité du sceau, la puissance du vêtement, et la lumière de l'huile transforment chacun de nous. Aide-nous à marcher chaque jour dans la puissance et la sagesse que tu nous donnes, pour ta plus grande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