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Saint-Esprit</w:t>
      </w:r>
    </w:p>
    <w:p>
      <w:pPr>
        <w:pStyle w:val="ListBullet"/>
      </w:pPr>
      <w:r>
        <w:rPr>
          <w:b w:val="0"/>
          <w:i w:val="0"/>
        </w:rPr>
        <w:t>Foi</w:t>
      </w:r>
    </w:p>
    <w:p>
      <w:pPr>
        <w:pStyle w:val="ListBullet"/>
      </w:pPr>
      <w:r>
        <w:rPr>
          <w:b w:val="0"/>
          <w:i w:val="0"/>
        </w:rPr>
        <w:t>Royaume de Dieu</w:t>
      </w:r>
    </w:p>
    <w:p>
      <w:pPr>
        <w:pStyle w:val="ListBullet"/>
      </w:pPr>
      <w:r>
        <w:rPr>
          <w:b w:val="0"/>
          <w:i w:val="0"/>
        </w:rPr>
        <w:t>Témoignage</w:t>
      </w:r>
    </w:p>
    <w:p>
      <w:r>
        <w:rPr>
          <w:b w:val="0"/>
          <w:i w:val="0"/>
        </w:rPr>
        <w:t>context: ''</w:t>
      </w:r>
    </w:p>
    <w:p>
      <w:r>
        <w:rPr>
          <w:b w:val="0"/>
          <w:i w:val="0"/>
        </w:rPr>
        <w:t>date: 2010-02-06</w:t>
      </w:r>
    </w:p>
    <w:p>
      <w:r>
        <w:rPr>
          <w:b w:val="0"/>
          <w:i w:val="0"/>
        </w:rPr>
        <w:t>description: Ce document analyse le rôle du Saint-Esprit comme source d'assurance</w:t>
      </w:r>
    </w:p>
    <w:p>
      <w:r>
        <w:rPr>
          <w:b w:val="0"/>
          <w:i w:val="0"/>
        </w:rPr>
        <w:t xml:space="preserve">  pour les croyants, en s'appuyant sur des passages bibliques et des illustrations</w:t>
      </w:r>
    </w:p>
    <w:p>
      <w:r>
        <w:rPr>
          <w:b w:val="0"/>
          <w:i w:val="0"/>
        </w:rPr>
        <w:t xml:space="preserve">  pratiques. Il propose une division en groupes pour explorer plus en profondeur comment</w:t>
      </w:r>
    </w:p>
    <w:p>
      <w:r>
        <w:rPr>
          <w:b w:val="0"/>
          <w:i w:val="0"/>
        </w:rPr>
        <w:t xml:space="preserve">  le Saint-Esprit confère force, courage, guidance et transformation, aboutissant</w:t>
      </w:r>
    </w:p>
    <w:p>
      <w:r>
        <w:rPr>
          <w:b w:val="0"/>
          <w:i w:val="0"/>
        </w:rPr>
        <w:t xml:space="preserve">  à une conclusion sur l'assurance ancrée en Dieu.</w:t>
      </w:r>
    </w:p>
    <w:p>
      <w:r>
        <w:rPr>
          <w:b w:val="0"/>
          <w:i w:val="0"/>
        </w:rPr>
        <w:t>palmier_principal: Saint-Esprit</w:t>
      </w:r>
    </w:p>
    <w:p>
      <w:r>
        <w:rPr>
          <w:b w:val="0"/>
          <w:i w:val="0"/>
        </w:rPr>
        <w:t>palmiers:</w:t>
      </w:r>
    </w:p>
    <w:p>
      <w:pPr>
        <w:pStyle w:val="ListBullet"/>
      </w:pPr>
      <w:r>
        <w:rPr>
          <w:b w:val="0"/>
          <w:i w:val="0"/>
        </w:rPr>
        <w:t>Vie chrétienne</w:t>
      </w:r>
    </w:p>
    <w:p>
      <w:pPr>
        <w:pStyle w:val="ListBullet"/>
      </w:pPr>
      <w:r>
        <w:rPr>
          <w:b w:val="0"/>
          <w:i w:val="0"/>
        </w:rPr>
        <w:t>Assurance</w:t>
      </w:r>
    </w:p>
    <w:p>
      <w:pPr>
        <w:pStyle w:val="ListBullet"/>
      </w:pPr>
      <w:r>
        <w:rPr>
          <w:b w:val="0"/>
          <w:i w:val="0"/>
        </w:rPr>
        <w:t>Guérison</w:t>
      </w:r>
    </w:p>
    <w:p>
      <w:pPr>
        <w:pStyle w:val="ListBullet"/>
      </w:pPr>
      <w:r>
        <w:rPr>
          <w:b w:val="0"/>
          <w:i w:val="0"/>
        </w:rPr>
        <w:t>Transformation</w:t>
      </w:r>
    </w:p>
    <w:p>
      <w:pPr>
        <w:pStyle w:val="ListBullet"/>
      </w:pPr>
      <w:r>
        <w:rPr>
          <w:b w:val="0"/>
          <w:i w:val="0"/>
        </w:rPr>
        <w:t>Écoute de Dieu</w:t>
      </w:r>
    </w:p>
    <w:p>
      <w:pPr>
        <w:pStyle w:val="ListBullet"/>
      </w:pPr>
      <w:r>
        <w:rPr>
          <w:b w:val="0"/>
          <w:i w:val="0"/>
        </w:rPr>
        <w:t>Témoignage</w:t>
      </w:r>
    </w:p>
    <w:p>
      <w:r>
        <w:rPr>
          <w:b w:val="0"/>
          <w:i w:val="0"/>
        </w:rPr>
        <w:t>tags:</w:t>
      </w:r>
    </w:p>
    <w:p>
      <w:pPr>
        <w:pStyle w:val="ListBullet"/>
      </w:pPr>
      <w:r>
        <w:rPr>
          <w:b w:val="0"/>
          <w:i w:val="0"/>
        </w:rPr>
        <w:t>Saint-Esprit</w:t>
      </w:r>
    </w:p>
    <w:p>
      <w:pPr>
        <w:pStyle w:val="ListBullet"/>
      </w:pPr>
      <w:r>
        <w:rPr>
          <w:b w:val="0"/>
          <w:i w:val="0"/>
        </w:rPr>
        <w:t>assurance</w:t>
      </w:r>
    </w:p>
    <w:p>
      <w:pPr>
        <w:pStyle w:val="ListBullet"/>
      </w:pPr>
      <w:r>
        <w:rPr>
          <w:b w:val="0"/>
          <w:i w:val="0"/>
        </w:rPr>
        <w:t>force</w:t>
      </w:r>
    </w:p>
    <w:p>
      <w:pPr>
        <w:pStyle w:val="ListBullet"/>
      </w:pPr>
      <w:r>
        <w:rPr>
          <w:b w:val="0"/>
          <w:i w:val="0"/>
        </w:rPr>
        <w:t>courage</w:t>
      </w:r>
    </w:p>
    <w:p>
      <w:pPr>
        <w:pStyle w:val="ListBullet"/>
      </w:pPr>
      <w:r>
        <w:rPr>
          <w:b w:val="0"/>
          <w:i w:val="0"/>
        </w:rPr>
        <w:t>transformation</w:t>
      </w:r>
    </w:p>
    <w:p>
      <w:r>
        <w:rPr>
          <w:b w:val="0"/>
          <w:i w:val="0"/>
        </w:rPr>
        <w:t>title: 'Ancrés dans l''Assurance : La Puissance du Saint-Esprit'</w:t>
      </w:r>
    </w:p>
    <w:p>
      <w:r>
        <w:rPr>
          <w:b w:val="0"/>
          <w:i w:val="0"/>
        </w:rPr>
        <w:t>---</w:t>
      </w:r>
    </w:p>
    <w:p>
      <w:pPr>
        <w:pStyle w:val="Heading1"/>
      </w:pPr>
      <w:r>
        <w:t>Ancrés dans l'Assurance : La Puissance du Saint-Esprit</w:t>
      </w:r>
    </w:p>
    <w:p>
      <w:r>
        <w:rPr>
          <w:b w:val="0"/>
          <w:i w:val="0"/>
        </w:rPr>
        <w:t>« Car ce n’est pas un esprit de timidité que Dieu nous a donné, mais un esprit de force, d’amour et de sagesse. » (2 Timothée 1:7)</w:t>
      </w:r>
      <w:r>
        <w:rPr>
          <w:b w:val="0"/>
          <w:i/>
        </w:rPr>
      </w:r>
    </w:p>
    <w:p>
      <w:r>
        <w:rPr>
          <w:b w:val="0"/>
          <w:i w:val="0"/>
        </w:rPr>
        <w:t>Prière d'ouverture :</w:t>
      </w:r>
      <w:r>
        <w:rPr>
          <w:b/>
          <w:i w:val="0"/>
        </w:rPr>
      </w:r>
    </w:p>
    <w:p>
      <w:r>
        <w:rPr>
          <w:b w:val="0"/>
          <w:i w:val="0"/>
        </w:rPr>
        <w:t>Seigneur Jésus, nous te remercions pour ton amour infini et pour le don merveilleux du Saint-Esprit. Aujourd'hui, alors que nous nous rassemblons, nous te demandons de remplir nos cœurs de ton Esprit Saint. Qu'il nous donne l'assurance, la force, l'amour et la sagesse nécessaires pour comprendre ta Parole et la vivre pleinement. Ouvre nos cœurs et nos esprits, afin que nous puissions grandir dans la foi et devenir de fidèles témoins pour toi. Au nom de Jésus, Amen.</w:t>
      </w:r>
    </w:p>
    <w:p>
      <w:r>
        <w:rPr>
          <w:b w:val="0"/>
          <w:i w:val="0"/>
        </w:rPr>
        <w:t>Brise-Glace : La Chaîne de Confiance</w:t>
      </w:r>
      <w:r>
        <w:rPr>
          <w:b/>
          <w:i w:val="0"/>
        </w:rPr>
      </w:r>
    </w:p>
    <w:p>
      <w:r>
        <w:rPr>
          <w:b w:val="0"/>
          <w:i w:val="0"/>
        </w:rPr>
        <w:t>Objectif :</w:t>
      </w:r>
      <w:r>
        <w:rPr>
          <w:b/>
          <w:i w:val="0"/>
        </w:rPr>
        <w:t xml:space="preserve"> Illustrer l'importance de la confiance et de l'assurance mutuelle, et par extension, l'assurance que le Saint-Esprit nous donne.</w:t>
      </w:r>
    </w:p>
    <w:p>
      <w:r>
        <w:rPr>
          <w:b w:val="0"/>
          <w:i w:val="0"/>
        </w:rPr>
        <w:t>Matériel :</w:t>
      </w:r>
      <w:r>
        <w:rPr>
          <w:b/>
          <w:i w:val="0"/>
        </w:rPr>
        <w:t xml:space="preserve"> Un foulard pour bander les yeux (facultatif), un petit objet léger à faire passer.</w:t>
      </w:r>
    </w:p>
    <w:p>
      <w:r>
        <w:rPr>
          <w:b w:val="0"/>
          <w:i w:val="0"/>
        </w:rPr>
        <w:t>Déroulement :</w:t>
      </w:r>
      <w:r>
        <w:rPr>
          <w:b/>
          <w:i w:val="0"/>
        </w:rPr>
      </w:r>
    </w:p>
    <w:p>
      <w:r>
        <w:rPr>
          <w:b w:val="0"/>
          <w:i w:val="0"/>
        </w:rPr>
        <w:t>1.  Préparation :</w:t>
      </w:r>
      <w:r>
        <w:rPr>
          <w:b/>
          <w:i w:val="0"/>
        </w:rPr>
        <w:t xml:space="preserve"> Demandez à tous les participants (enfants, jeunes, adultes) de se tenir en cercle, épaule contre épaule.</w:t>
      </w:r>
    </w:p>
    <w:p>
      <w:r>
        <w:rPr>
          <w:b w:val="0"/>
          <w:i w:val="0"/>
        </w:rPr>
        <w:t>2.  Le défi :</w:t>
      </w:r>
      <w:r>
        <w:rPr>
          <w:b/>
          <w:i w:val="0"/>
        </w:rPr>
        <w:t xml:space="preserve"> L'animateur se place au centre et dit : "Je vais chuchoter un mot ou une phrase à l'oreille de la première personne. Cette personne doit le chuchoter à son voisin, et ainsi de suite, jusqu'à ce que le mot revienne au point de départ. La dernière personne le dira à voix haute." Le mot peut être "Assurance" ou "Confiance".</w:t>
      </w:r>
    </w:p>
    <w:p>
      <w:r>
        <w:rPr>
          <w:b w:val="0"/>
          <w:i w:val="0"/>
        </w:rPr>
        <w:t>3.  Variante "Confiance en Aveugle" (pour les plus âgés/audacieux) :</w:t>
      </w:r>
      <w:r>
        <w:rPr>
          <w:b/>
          <w:i w:val="0"/>
        </w:rPr>
        <w:t xml:space="preserve"> Une personne au centre ferme les yeux (ou a les yeux bandés) et doit se laisser "tomber" doucement dans le cercle, les autres la retiennent et la font passer de mains en mains. Expliquez que cela demande une grande confiance.</w:t>
      </w:r>
    </w:p>
    <w:p>
      <w:r>
        <w:rPr>
          <w:b w:val="0"/>
          <w:i w:val="0"/>
        </w:rPr>
        <w:t>4.  Discussion :</w:t>
      </w:r>
      <w:r>
        <w:rPr>
          <w:b/>
          <w:i w:val="0"/>
        </w:rPr>
      </w:r>
    </w:p>
    <w:p>
      <w:r>
        <w:rPr>
          <w:b w:val="0"/>
          <w:i w:val="0"/>
        </w:rPr>
        <w:t xml:space="preserve">    *   Comment vous êtes-vous sentis en chuchotant le mot ? Avez-vous eu l'assurance qu'il serait bien transmis ?</w:t>
      </w:r>
    </w:p>
    <w:p>
      <w:r>
        <w:rPr>
          <w:b w:val="0"/>
          <w:i w:val="0"/>
        </w:rPr>
        <w:t xml:space="preserve">    *   (Pour la variante "aveugle") Comment vous êtes-vous sentis en vous laissant tomber ? Qu'est-ce qui vous a donné confiance ?</w:t>
      </w:r>
    </w:p>
    <w:p>
      <w:r>
        <w:rPr>
          <w:b w:val="0"/>
          <w:i w:val="0"/>
        </w:rPr>
        <w:t xml:space="preserve">    *   Dans notre vie avec Dieu, nous avons besoin d'assurance. Aujourd'hui, nous allons découvrir comment le Saint-Esprit est notre source d'assurance inébranlable !</w:t>
      </w:r>
    </w:p>
    <w:p>
      <w:r>
        <w:rPr>
          <w:b w:val="0"/>
          <w:i w:val="0"/>
        </w:rPr>
        <w:t>Présentation du Thème : Le Saint-Esprit, Notre Ancre d'Assurance</w:t>
      </w:r>
      <w:r>
        <w:rPr>
          <w:b/>
          <w:i w:val="0"/>
        </w:rPr>
      </w:r>
    </w:p>
    <w:p>
      <w:r>
        <w:rPr>
          <w:b w:val="0"/>
          <w:i w:val="0"/>
        </w:rPr>
        <w:t>L'assurance, c'est ce sentiment de sécurité, de calme et de tranquillité. C'est savoir que l'on est en sûreté, exempt d'inquiétude. Dans notre marche avec Dieu, l'assurance est cruciale. Le monde autour de nous peut être incertain, rempli de peurs et de doutes, mais Dieu nous offre une assurance qui surpasse tout cela. Cette assurance ne vient pas de nos propres forces ou capacités, mais d'une source divine : le Saint-Esprit.</w:t>
      </w:r>
    </w:p>
    <w:p>
      <w:r>
        <w:rPr>
          <w:b w:val="0"/>
          <w:i w:val="0"/>
        </w:rPr>
        <w:t>La Bible nous enseigne clairement que c'est le Saint-Esprit qui nous équipe et nous donne le courage nécessaire pour vivre notre foi et être des témoins de Jésus-Christ. Pensez aux disciples avant la Pentecôte. Ils étaient apeurés, cachés, incertains de l'avenir. Mais Jésus leur a donné une promesse extraordinaire : celle du Saint-Esprit.</w:t>
      </w:r>
    </w:p>
    <w:p>
      <w:r>
        <w:rPr>
          <w:b w:val="0"/>
          <w:i w:val="0"/>
        </w:rPr>
        <w:t>Lisons Actes 1:4-8 : « Comme il se trouvait avec eux, il leur recommanda de ne pas s’éloigner de Jérusalem, mais d’attendre ce que le Père avait promis, ce que je vous ai annoncé, leur dit-il ; car Jean a baptisé d’eau, mais vous, dans peu de jours, vous serez baptisés du Saint-Esprit. Alors les apôtres réunis lui demandèrent : Seigneur, est-ce en ce temps que tu rétabliras le royaume d’Israël ? Il leur répondit : Ce n’est pas à vous de connaître les temps ou les moments que le Père a fixés de sa propre autorité. Mais vous recevrez une puissance, le Saint-Esprit survenant sur vous, et vous serez mes témoins à Jérusalem, dans toute la Judée, dans la Samarie, et jusqu’aux extrémités de la terre. »</w:t>
      </w:r>
      <w:r>
        <w:rPr>
          <w:b w:val="0"/>
          <w:i/>
        </w:rPr>
      </w:r>
    </w:p>
    <w:p>
      <w:r>
        <w:rPr>
          <w:b w:val="0"/>
          <w:i w:val="0"/>
        </w:rPr>
        <w:t>Quelques jours plus tard, à la Pentecôte, cette promesse s'est accomplie. Les disciples, autrefois timides, ont été remplis du Saint-Esprit et ont commencé à annoncer la Parole de Dieu avec une audace et une assurance extraordinaires. Cette expérience n'est pas réservée à une élite ; elle est pour chaque croyant ! Le Saint-Esprit nous donne un esprit de force, d'amour et de sagesse, et non de timidité (2 Timothée 1:7). Il est notre aide constante pour surmonter la crainte, le doute et le souci, et pour nous permettre de marcher avec assurance dans la volonté de Dieu.</w:t>
      </w:r>
    </w:p>
    <w:p>
      <w:r>
        <w:rPr>
          <w:b w:val="0"/>
          <w:i w:val="0"/>
        </w:rPr>
        <w:t>Organisation des Groupes</w:t>
      </w:r>
      <w:r>
        <w:rPr>
          <w:b/>
          <w:i w:val="0"/>
        </w:rPr>
      </w:r>
    </w:p>
    <w:p>
      <w:r>
        <w:rPr>
          <w:b w:val="0"/>
          <w:i w:val="0"/>
        </w:rPr>
        <w:t>Nous allons maintenant nous diviser en deux groupes pour explorer davantage comment le Saint-Esprit nous donne cette assurance.</w:t>
      </w:r>
    </w:p>
    <w:p>
      <w:pPr>
        <w:pStyle w:val="ListBullet"/>
      </w:pPr>
      <w:r>
        <w:rPr>
          <w:b w:val="0"/>
          <w:i w:val="0"/>
        </w:rPr>
        <w:t>Groupe 1 : Le Saint-Esprit, Source de Force et de Courage</w:t>
      </w:r>
      <w:r>
        <w:rPr>
          <w:b/>
          <w:i w:val="0"/>
        </w:rPr>
      </w:r>
    </w:p>
    <w:p>
      <w:pPr>
        <w:pStyle w:val="ListBullet"/>
      </w:pPr>
      <w:r>
        <w:rPr>
          <w:b w:val="0"/>
          <w:i w:val="0"/>
        </w:rPr>
        <w:t>Ce groupe se concentrera sur la manière dont le Saint-Esprit nous équipe pour surmonter la peur, parler avec audace et être des témoins puissants de Jésus.</w:t>
      </w:r>
    </w:p>
    <w:p>
      <w:pPr>
        <w:pStyle w:val="ListBullet"/>
      </w:pPr>
      <w:r>
        <w:rPr>
          <w:b w:val="0"/>
          <w:i w:val="0"/>
        </w:rPr>
        <w:t>Groupe 2 : Le Saint-Esprit, Guide et Transformateur de Vie</w:t>
      </w:r>
      <w:r>
        <w:rPr>
          <w:b/>
          <w:i w:val="0"/>
        </w:rPr>
      </w:r>
    </w:p>
    <w:p>
      <w:pPr>
        <w:pStyle w:val="ListBullet"/>
      </w:pPr>
      <w:r>
        <w:rPr>
          <w:b w:val="0"/>
          <w:i w:val="0"/>
        </w:rPr>
        <w:t>Ce groupe explorera comment le Saint-Esprit nous guide, nous marque comme enfants de Dieu et produit en nous un caractère qui apporte une profonde assurance.</w:t>
      </w:r>
    </w:p>
    <w:p>
      <w:r>
        <w:rPr>
          <w:b w:val="0"/>
          <w:i w:val="0"/>
        </w:rPr>
        <w:t>---</w:t>
      </w:r>
    </w:p>
    <w:p>
      <w:pPr>
        <w:pStyle w:val="Heading3"/>
      </w:pPr>
      <w:r>
        <w:t>**Fiches Thématiques - Groupe 1 : Le Saint-Esprit, Source de Force et de Courage**</w:t>
      </w:r>
    </w:p>
    <w:p>
      <w:pPr>
        <w:pStyle w:val="Heading4"/>
      </w:pPr>
      <w:r>
        <w:t>Fiche 1 : Plus de Peur, que de Force !</w:t>
      </w:r>
    </w:p>
    <w:p>
      <w:pPr>
        <w:pStyle w:val="ListBullet"/>
      </w:pPr>
      <w:r>
        <w:rPr>
          <w:b w:val="0"/>
          <w:i w:val="0"/>
        </w:rPr>
        <w:t>Verset Clé :</w:t>
      </w:r>
      <w:r>
        <w:rPr>
          <w:b/>
          <w:i w:val="0"/>
        </w:rPr>
        <w:t xml:space="preserve"> « Car ce n’est pas un esprit de timidité que Dieu nous a donné, mais un esprit de force, d’amour et de sagesse. » (2 Timothée 1:7)</w:t>
      </w:r>
      <w:r>
        <w:rPr>
          <w:b/>
          <w:i/>
        </w:rPr>
      </w:r>
    </w:p>
    <w:p>
      <w:pPr>
        <w:pStyle w:val="ListBullet"/>
      </w:pPr>
      <w:r>
        <w:rPr>
          <w:b w:val="0"/>
          <w:i w:val="0"/>
        </w:rPr>
        <w:t>Explication ou Objectif :</w:t>
      </w:r>
      <w:r>
        <w:rPr>
          <w:b/>
          <w:i w:val="0"/>
        </w:rPr>
        <w:t xml:space="preserve"> Le Saint-Esprit nous équipe d'une force divine pour remplacer la peur et la timidité, nous permettant de témoigner courageusement de Jésus.</w:t>
      </w:r>
    </w:p>
    <w:p>
      <w:pPr>
        <w:pStyle w:val="ListBullet"/>
      </w:pPr>
      <w:r>
        <w:rPr>
          <w:b w:val="0"/>
          <w:i w:val="0"/>
        </w:rPr>
        <w:t>Réflexion :</w:t>
      </w:r>
      <w:r>
        <w:rPr>
          <w:b/>
          <w:i w:val="0"/>
        </w:rPr>
      </w:r>
    </w:p>
    <w:p>
      <w:r>
        <w:rPr>
          <w:b w:val="0"/>
          <w:i w:val="0"/>
        </w:rPr>
        <w:t xml:space="preserve">    1.  Qu'est-ce qui te fait parfois peur ou te rend timide dans ta foi ? (Ex : Parler de Jésus, faire quelque chose de nouveau pour Dieu).</w:t>
      </w:r>
    </w:p>
    <w:p>
      <w:r>
        <w:rPr>
          <w:b w:val="0"/>
          <w:i w:val="0"/>
        </w:rPr>
        <w:t xml:space="preserve">           </w:t>
      </w:r>
      <w:r>
        <w:rPr>
          <w:b w:val="0"/>
          <w:i/>
        </w:rPr>
        <w:t>Réponse suggérée : Peur du jugement, de ne pas savoir quoi dire, de l'échec, de sortir de ma zone de confort.*</w:t>
      </w:r>
    </w:p>
    <w:p>
      <w:r>
        <w:rPr>
          <w:b w:val="0"/>
          <w:i w:val="0"/>
        </w:rPr>
        <w:t xml:space="preserve">    2.  Comment le Saint-Esprit peut-il nous aider concrètement à surmonter cette timidité et à agir avec force ?</w:t>
      </w:r>
    </w:p>
    <w:p>
      <w:r>
        <w:rPr>
          <w:b w:val="0"/>
          <w:i w:val="0"/>
        </w:rPr>
        <w:t xml:space="preserve">           </w:t>
      </w:r>
      <w:r>
        <w:rPr>
          <w:b w:val="0"/>
          <w:i/>
        </w:rPr>
        <w:t>Réponse suggérée : Il nous donne des paroles, du courage intérieur, la certitude de la présence de Dieu, l'amour pour les autres qui surpasse la peur.*</w:t>
      </w:r>
    </w:p>
    <w:p>
      <w:pPr>
        <w:pStyle w:val="ListBullet"/>
      </w:pPr>
      <w:r>
        <w:rPr>
          <w:b w:val="0"/>
          <w:i w:val="0"/>
        </w:rPr>
        <w:t>Citation d’un héros de la foi :</w:t>
      </w:r>
      <w:r>
        <w:rPr>
          <w:b/>
          <w:i w:val="0"/>
        </w:rPr>
      </w:r>
    </w:p>
    <w:p>
      <w:pPr>
        <w:pStyle w:val="ListBullet"/>
      </w:pPr>
      <w:r>
        <w:rPr>
          <w:b w:val="0"/>
          <w:i w:val="0"/>
        </w:rPr>
        <w:t>« La foi ne grandit pas dans le confort et la sécurité. » – Billy Graham</w:t>
      </w:r>
      <w:r>
        <w:rPr>
          <w:b w:val="0"/>
          <w:i/>
        </w:rPr>
      </w:r>
    </w:p>
    <w:p>
      <w:pPr>
        <w:pStyle w:val="ListBullet"/>
      </w:pPr>
      <w:r>
        <w:rPr>
          <w:b w:val="0"/>
          <w:i w:val="0"/>
        </w:rPr>
        <w:t>Activité créative ou illustration collaborative : Le Bouclier du Courage</w:t>
      </w:r>
      <w:r>
        <w:rPr>
          <w:b/>
          <w:i w:val="0"/>
        </w:rPr>
      </w:r>
    </w:p>
    <w:p>
      <w:pPr>
        <w:pStyle w:val="ListBullet"/>
      </w:pPr>
      <w:r>
        <w:rPr>
          <w:b w:val="0"/>
          <w:i w:val="0"/>
        </w:rPr>
        <w:t>Déroulement :</w:t>
      </w:r>
      <w:r>
        <w:rPr>
          <w:b/>
          <w:i w:val="0"/>
        </w:rPr>
        <w:t xml:space="preserve"> Distribuez du papier cartonné, des feutres, des autocollants. Demandez à chaque participant (les plus jeunes peuvent dessiner, les plus âgés écrire) de créer un "bouclier" où ils écriront ou dessineront une peur qu'ils veulent surmonter, et au centre, ils inscriront "2 Timothée 1:7" ou un mot comme "Force", "Amour", "Sagesse" pour symboliser l'aide du Saint-Esprit. Accrochez les boucliers sur un mur pour créer un "mur de force".</w:t>
      </w:r>
    </w:p>
    <w:p>
      <w:pPr>
        <w:pStyle w:val="ListBullet"/>
      </w:pPr>
      <w:r>
        <w:rPr>
          <w:b w:val="0"/>
          <w:i w:val="0"/>
        </w:rPr>
        <w:t>Défi pratique :</w:t>
      </w:r>
      <w:r>
        <w:rPr>
          <w:b/>
          <w:i w:val="0"/>
        </w:rPr>
        <w:t xml:space="preserve"> Cette semaine, identifie une situation où tu as été timide à propos de ta foi et prie spécifiquement pour la force du Saint-Esprit pour agir différemment la prochaine fois. Cherche une petite occasion de partager une bonne nouvelle sur Jésus avec quelqu'un.</w:t>
      </w:r>
    </w:p>
    <w:p>
      <w:r>
        <w:rPr>
          <w:b w:val="0"/>
          <w:i w:val="0"/>
        </w:rPr>
        <w:t>---</w:t>
      </w:r>
    </w:p>
    <w:p>
      <w:pPr>
        <w:pStyle w:val="Heading4"/>
      </w:pPr>
      <w:r>
        <w:t>Fiche 2 : Une Voix Audible, Un Cœur Audacieux</w:t>
      </w:r>
    </w:p>
    <w:p>
      <w:pPr>
        <w:pStyle w:val="ListBullet"/>
      </w:pPr>
      <w:r>
        <w:rPr>
          <w:b w:val="0"/>
          <w:i w:val="0"/>
        </w:rPr>
        <w:t>Verset Clé :</w:t>
      </w:r>
      <w:r>
        <w:rPr>
          <w:b/>
          <w:i w:val="0"/>
        </w:rPr>
        <w:t xml:space="preserve"> « Quand ils eurent prié, le lieu où ils étaient assemblés trembla ; ils furent tous remplis du Saint-Esprit, et ils annonçaient la parole de Dieu avec assurance. » (Actes 4:31)</w:t>
      </w:r>
      <w:r>
        <w:rPr>
          <w:b/>
          <w:i/>
        </w:rPr>
      </w:r>
    </w:p>
    <w:p>
      <w:pPr>
        <w:pStyle w:val="ListBullet"/>
      </w:pPr>
      <w:r>
        <w:rPr>
          <w:b w:val="0"/>
          <w:i w:val="0"/>
        </w:rPr>
        <w:t>Explication ou Objectif :</w:t>
      </w:r>
      <w:r>
        <w:rPr>
          <w:b/>
          <w:i w:val="0"/>
        </w:rPr>
        <w:t xml:space="preserve"> La prière fervente et le remplissement du Saint-Esprit nous donnent une audace surnaturelle pour annoncer la Parole de Dieu.</w:t>
      </w:r>
    </w:p>
    <w:p>
      <w:pPr>
        <w:pStyle w:val="ListBullet"/>
      </w:pPr>
      <w:r>
        <w:rPr>
          <w:b w:val="0"/>
          <w:i w:val="0"/>
        </w:rPr>
        <w:t>Réflexion :</w:t>
      </w:r>
      <w:r>
        <w:rPr>
          <w:b/>
          <w:i w:val="0"/>
        </w:rPr>
      </w:r>
    </w:p>
    <w:p>
      <w:r>
        <w:rPr>
          <w:b w:val="0"/>
          <w:i w:val="0"/>
        </w:rPr>
        <w:t xml:space="preserve">    1.  Quand avez-vous eu besoin d'être audacieux, que ce soit pour défendre votre foi, pour parler d'une injustice ou pour faire face à une épreuve ?</w:t>
      </w:r>
    </w:p>
    <w:p>
      <w:r>
        <w:rPr>
          <w:b w:val="0"/>
          <w:i w:val="0"/>
        </w:rPr>
        <w:t xml:space="preserve">           </w:t>
      </w:r>
      <w:r>
        <w:rPr>
          <w:b w:val="0"/>
          <w:i/>
        </w:rPr>
        <w:t>Réponse suggérée : À l'école, au travail, face à des amis qui se moquent, lors d'une prise de décision difficile.*</w:t>
      </w:r>
    </w:p>
    <w:p>
      <w:r>
        <w:rPr>
          <w:b w:val="0"/>
          <w:i w:val="0"/>
        </w:rPr>
        <w:t xml:space="preserve">    2.  Comment la prière des disciples dans Actes 4:29-30, demandant spécifiquement l'assurance, peut-elle renforcer notre propre audace aujourd'hui ?</w:t>
      </w:r>
    </w:p>
    <w:p>
      <w:r>
        <w:rPr>
          <w:b w:val="0"/>
          <w:i w:val="0"/>
        </w:rPr>
        <w:t xml:space="preserve">           </w:t>
      </w:r>
      <w:r>
        <w:rPr>
          <w:b w:val="0"/>
          <w:i/>
        </w:rPr>
        <w:t>Réponse suggérée : Elle nous rappelle que Dieu répond à la prière, qu'Il est notre source d'audace, et que nous ne sommes pas seuls dans nos luttes.*</w:t>
      </w:r>
    </w:p>
    <w:p>
      <w:pPr>
        <w:pStyle w:val="ListBullet"/>
      </w:pPr>
      <w:r>
        <w:rPr>
          <w:b w:val="0"/>
          <w:i w:val="0"/>
        </w:rPr>
        <w:t>Citation d’un héros de la foi :</w:t>
      </w:r>
      <w:r>
        <w:rPr>
          <w:b/>
          <w:i w:val="0"/>
        </w:rPr>
      </w:r>
    </w:p>
    <w:p>
      <w:pPr>
        <w:pStyle w:val="ListBullet"/>
      </w:pPr>
      <w:r>
        <w:rPr>
          <w:b w:val="0"/>
          <w:i w:val="0"/>
        </w:rPr>
        <w:t>« Si Dieu est avec nous, nous serons victorieux, si Dieu nous aide, nous n'avons rien à craindre. » – Charles Spurgeon</w:t>
      </w:r>
      <w:r>
        <w:rPr>
          <w:b w:val="0"/>
          <w:i/>
        </w:rPr>
      </w:r>
    </w:p>
    <w:p>
      <w:pPr>
        <w:pStyle w:val="ListBullet"/>
      </w:pPr>
      <w:r>
        <w:rPr>
          <w:b w:val="0"/>
          <w:i w:val="0"/>
        </w:rPr>
        <w:t>Activité créative ou illustration collaborative : Le Message Proclamé</w:t>
      </w:r>
      <w:r>
        <w:rPr>
          <w:b/>
          <w:i w:val="0"/>
        </w:rPr>
      </w:r>
    </w:p>
    <w:p>
      <w:pPr>
        <w:pStyle w:val="ListBullet"/>
      </w:pPr>
      <w:r>
        <w:rPr>
          <w:b w:val="0"/>
          <w:i w:val="0"/>
        </w:rPr>
        <w:t>Déroulement :</w:t>
      </w:r>
      <w:r>
        <w:rPr>
          <w:b/>
          <w:i w:val="0"/>
        </w:rPr>
        <w:t xml:space="preserve"> Un "téléphone arabe" où l'animateur chuchote une phrase biblique (ex: "Jésus est Seigneur") à l'oreille de la première personne. Le message est transmis jusqu'à la dernière personne qui le dit à voix haute. Ensuite, demandez à tous de proclamer la phrase ensemble et avec force. Discutez de l'importance de la clarté et de l'assurance quand on annonce la Parole de Dieu.</w:t>
      </w:r>
    </w:p>
    <w:p>
      <w:pPr>
        <w:pStyle w:val="ListBullet"/>
      </w:pPr>
      <w:r>
        <w:rPr>
          <w:b w:val="0"/>
          <w:i w:val="0"/>
        </w:rPr>
        <w:t>Défi pratique :</w:t>
      </w:r>
      <w:r>
        <w:rPr>
          <w:b/>
          <w:i w:val="0"/>
        </w:rPr>
        <w:t xml:space="preserve"> Prie chaque jour cette semaine la prière des disciples : "Seigneur, vois leurs menaces, et donne à tes serviteurs d’annoncer ta parole avec une pleine assurance." (Actes 4:29).</w:t>
      </w:r>
    </w:p>
    <w:p>
      <w:r>
        <w:rPr>
          <w:b w:val="0"/>
          <w:i w:val="0"/>
        </w:rPr>
        <w:t>---</w:t>
      </w:r>
    </w:p>
    <w:p>
      <w:pPr>
        <w:pStyle w:val="Heading4"/>
      </w:pPr>
      <w:r>
        <w:t>Fiche 3 : Le Souffle de Dieu en Nous</w:t>
      </w:r>
    </w:p>
    <w:p>
      <w:pPr>
        <w:pStyle w:val="ListBullet"/>
      </w:pPr>
      <w:r>
        <w:rPr>
          <w:b w:val="0"/>
          <w:i w:val="0"/>
        </w:rPr>
        <w:t>Verset Clé :</w:t>
      </w:r>
      <w:r>
        <w:rPr>
          <w:b/>
          <w:i w:val="0"/>
        </w:rPr>
        <w:t xml:space="preserve"> « Des langues, semblables à des langues de feu, leur apparurent, séparées les unes des autres, et se posèrent sur chacun d’eux. Et ils furent tous remplis du Saint-Esprit, et se mirent à parler en d’autres langues, selon que l’Esprit leur donnait de s’exprimer. » (Actes 2:3-4)</w:t>
      </w:r>
      <w:r>
        <w:rPr>
          <w:b/>
          <w:i/>
        </w:rPr>
      </w:r>
    </w:p>
    <w:p>
      <w:pPr>
        <w:pStyle w:val="ListBullet"/>
      </w:pPr>
      <w:r>
        <w:rPr>
          <w:b w:val="0"/>
          <w:i w:val="0"/>
        </w:rPr>
        <w:t>Explication ou Objectif :</w:t>
      </w:r>
      <w:r>
        <w:rPr>
          <w:b/>
          <w:i w:val="0"/>
        </w:rPr>
        <w:t xml:space="preserve"> Le Saint-Esprit, symbolisé par le vent et le feu, nous remplit et nous équipe de sa puissance, nous purifiant et nous donnant du zèle.</w:t>
      </w:r>
    </w:p>
    <w:p>
      <w:pPr>
        <w:pStyle w:val="ListBullet"/>
      </w:pPr>
      <w:r>
        <w:rPr>
          <w:b w:val="0"/>
          <w:i w:val="0"/>
        </w:rPr>
        <w:t>Réflexion :</w:t>
      </w:r>
      <w:r>
        <w:rPr>
          <w:b/>
          <w:i w:val="0"/>
        </w:rPr>
      </w:r>
    </w:p>
    <w:p>
      <w:r>
        <w:rPr>
          <w:b w:val="0"/>
          <w:i w:val="0"/>
        </w:rPr>
        <w:t xml:space="preserve">    1.  Quelles sont les qualités du vent (invisible, puissant, rafraîchissant) et du feu (purifiant, réchauffant, éclairant) qui nous rappellent l'œuvre du Saint-Esprit en nous ?</w:t>
      </w:r>
    </w:p>
    <w:p>
      <w:r>
        <w:rPr>
          <w:b w:val="0"/>
          <w:i w:val="0"/>
        </w:rPr>
        <w:t xml:space="preserve">           </w:t>
      </w:r>
      <w:r>
        <w:rPr>
          <w:b w:val="0"/>
          <w:i/>
        </w:rPr>
        <w:t>Réponse suggérée : Le vent représente la souveraineté et la direction, le feu la passion et la purification.*</w:t>
      </w:r>
    </w:p>
    <w:p>
      <w:r>
        <w:rPr>
          <w:b w:val="0"/>
          <w:i w:val="0"/>
        </w:rPr>
        <w:t xml:space="preserve">    2.  Comment cette puissance nous aide-t-elle non seulement à parler de Jésus, mais aussi à vivre une vie qui glorifie Dieu ?</w:t>
      </w:r>
    </w:p>
    <w:p>
      <w:r>
        <w:rPr>
          <w:b w:val="0"/>
          <w:i w:val="0"/>
        </w:rPr>
        <w:t xml:space="preserve">           </w:t>
      </w:r>
      <w:r>
        <w:rPr>
          <w:b w:val="0"/>
          <w:i/>
        </w:rPr>
        <w:t>Réponse suggérée : Elle nous donne le zèle pour faire sa volonté, la force de résister au péché et la capacité de servir avec amour.*</w:t>
      </w:r>
    </w:p>
    <w:p>
      <w:pPr>
        <w:pStyle w:val="ListBullet"/>
      </w:pPr>
      <w:r>
        <w:rPr>
          <w:b w:val="0"/>
          <w:i w:val="0"/>
        </w:rPr>
        <w:t>Citation d’un héros de la foi :</w:t>
      </w:r>
      <w:r>
        <w:rPr>
          <w:b/>
          <w:i w:val="0"/>
        </w:rPr>
      </w:r>
    </w:p>
    <w:p>
      <w:pPr>
        <w:pStyle w:val="ListBullet"/>
      </w:pPr>
      <w:r>
        <w:rPr>
          <w:b w:val="0"/>
          <w:i w:val="0"/>
        </w:rPr>
        <w:t>« Nous devons prêcher l’Évangile avec les mêmes signes, les mêmes merveilles et les mêmes miracles que Jésus. » – Reinhard Bonnke</w:t>
      </w:r>
      <w:r>
        <w:rPr>
          <w:b w:val="0"/>
          <w:i/>
        </w:rPr>
      </w:r>
    </w:p>
    <w:p>
      <w:pPr>
        <w:pStyle w:val="ListBullet"/>
      </w:pPr>
      <w:r>
        <w:rPr>
          <w:b w:val="0"/>
          <w:i w:val="0"/>
        </w:rPr>
        <w:t>Activité créative ou illustration collaborative : Le Vent et la Flamme</w:t>
      </w:r>
      <w:r>
        <w:rPr>
          <w:b/>
          <w:i w:val="0"/>
        </w:rPr>
      </w:r>
    </w:p>
    <w:p>
      <w:pPr>
        <w:pStyle w:val="ListBullet"/>
      </w:pPr>
      <w:r>
        <w:rPr>
          <w:b w:val="0"/>
          <w:i w:val="0"/>
        </w:rPr>
        <w:t>Déroulement :</w:t>
      </w:r>
      <w:r>
        <w:rPr>
          <w:b/>
          <w:i w:val="0"/>
        </w:rPr>
        <w:t xml:space="preserve"> Allumez une bougie (sous surveillance) et demandez aux enfants de souffler doucement, puis plus fort, pour voir comment le souffle affecte la flamme. Discutez comment le souffle (le vent) et la flamme (le feu) sont des images de l'Esprit de Dieu qui nous anime et nous illumine. Pour les plus jeunes, on peut souffler sur des plumes ou des bouts de papier pour voir la puissance du souffle.</w:t>
      </w:r>
    </w:p>
    <w:p>
      <w:pPr>
        <w:pStyle w:val="ListBullet"/>
      </w:pPr>
      <w:r>
        <w:rPr>
          <w:b w:val="0"/>
          <w:i w:val="0"/>
        </w:rPr>
        <w:t>Défi pratique :</w:t>
      </w:r>
      <w:r>
        <w:rPr>
          <w:b/>
          <w:i w:val="0"/>
        </w:rPr>
        <w:t xml:space="preserve"> Demande au Saint-Esprit de te remplir de sa puissance chaque jour et de t'accorder son zèle pour le servir.</w:t>
      </w:r>
    </w:p>
    <w:p>
      <w:r>
        <w:rPr>
          <w:b w:val="0"/>
          <w:i w:val="0"/>
        </w:rPr>
        <w:t>---</w:t>
      </w:r>
    </w:p>
    <w:p>
      <w:pPr>
        <w:pStyle w:val="Heading4"/>
      </w:pPr>
      <w:r>
        <w:t>Fiche 4 : Ambassadeurs Oint</w:t>
      </w:r>
    </w:p>
    <w:p>
      <w:pPr>
        <w:pStyle w:val="ListBullet"/>
      </w:pPr>
      <w:r>
        <w:rPr>
          <w:b w:val="0"/>
          <w:i w:val="0"/>
        </w:rPr>
        <w:t>Verset Clé :</w:t>
      </w:r>
      <w:r>
        <w:rPr>
          <w:b/>
          <w:i w:val="0"/>
        </w:rPr>
        <w:t xml:space="preserve"> « Priez pour moi, afin qu’il me soit donné, quand j’ouvre la bouche, de faire connaître hardiment et librement le mystère de l’Évangile, pour lequel je suis ambassadeur dans les chaînes, et que j’en parle avec assurance comme je dois en parler. » (Éphésiens 6:19-20)</w:t>
      </w:r>
      <w:r>
        <w:rPr>
          <w:b/>
          <w:i/>
        </w:rPr>
      </w:r>
    </w:p>
    <w:p>
      <w:pPr>
        <w:pStyle w:val="ListBullet"/>
      </w:pPr>
      <w:r>
        <w:rPr>
          <w:b w:val="0"/>
          <w:i w:val="0"/>
        </w:rPr>
        <w:t>Explication ou Objectif :</w:t>
      </w:r>
      <w:r>
        <w:rPr>
          <w:b/>
          <w:i w:val="0"/>
        </w:rPr>
        <w:t xml:space="preserve"> L'apôtre Paul lui-même, un géant de la foi, demandait la prière pour recevoir l'assurance nécessaire pour annoncer l'Évangile, nous rappelant notre dépendance collective de l'Esprit.</w:t>
      </w:r>
    </w:p>
    <w:p>
      <w:pPr>
        <w:pStyle w:val="ListBullet"/>
      </w:pPr>
      <w:r>
        <w:rPr>
          <w:b w:val="0"/>
          <w:i w:val="0"/>
        </w:rPr>
        <w:t>Réflexion :</w:t>
      </w:r>
      <w:r>
        <w:rPr>
          <w:b/>
          <w:i w:val="0"/>
        </w:rPr>
      </w:r>
    </w:p>
    <w:p>
      <w:r>
        <w:rPr>
          <w:b w:val="0"/>
          <w:i w:val="0"/>
        </w:rPr>
        <w:t xml:space="preserve">    1.  Pourquoi Paul, malgré son expérience et son onction, avait-il encore besoin que les autres prient pour qu'il parle avec assurance ?</w:t>
      </w:r>
    </w:p>
    <w:p>
      <w:r>
        <w:rPr>
          <w:b w:val="0"/>
          <w:i w:val="0"/>
        </w:rPr>
        <w:t xml:space="preserve">           </w:t>
      </w:r>
      <w:r>
        <w:rPr>
          <w:b w:val="0"/>
          <w:i/>
        </w:rPr>
        <w:t>Réponse suggérée : Il reconnaît que sa force vient de Dieu et pas de lui-même, et que le travail d'équipe dans la prière est puissant.*</w:t>
      </w:r>
    </w:p>
    <w:p>
      <w:r>
        <w:rPr>
          <w:b w:val="0"/>
          <w:i w:val="0"/>
        </w:rPr>
        <w:t xml:space="preserve">    2.  Qui peut prier pour nous aujourd'hui afin que nous parlions de Jésus avec plus de confiance et de clarté ?</w:t>
      </w:r>
    </w:p>
    <w:p>
      <w:r>
        <w:rPr>
          <w:b w:val="0"/>
          <w:i w:val="0"/>
        </w:rPr>
        <w:t xml:space="preserve">           </w:t>
      </w:r>
      <w:r>
        <w:rPr>
          <w:b w:val="0"/>
          <w:i/>
        </w:rPr>
        <w:t>Réponse suggérée : Nos parents, nos amis chrétiens, notre pasteur, nos frères et sœurs d'église.*</w:t>
      </w:r>
    </w:p>
    <w:p>
      <w:pPr>
        <w:pStyle w:val="ListBullet"/>
      </w:pPr>
      <w:r>
        <w:rPr>
          <w:b w:val="0"/>
          <w:i w:val="0"/>
        </w:rPr>
        <w:t>Citation d’un héros de la foi :</w:t>
      </w:r>
      <w:r>
        <w:rPr>
          <w:b/>
          <w:i w:val="0"/>
        </w:rPr>
      </w:r>
    </w:p>
    <w:p>
      <w:pPr>
        <w:pStyle w:val="ListBullet"/>
      </w:pPr>
      <w:r>
        <w:rPr>
          <w:b w:val="0"/>
          <w:i w:val="0"/>
        </w:rPr>
        <w:t>« Si nous sommes capables de faire quelque chose sans Dieu, nous devrions le faire ainsi. Mais si nous sommes incapables de le faire sans Lui, et que nous essayons tout de même, nous échouerons. » – Hudson Taylor</w:t>
      </w:r>
      <w:r>
        <w:rPr>
          <w:b w:val="0"/>
          <w:i/>
        </w:rPr>
      </w:r>
    </w:p>
    <w:p>
      <w:pPr>
        <w:pStyle w:val="ListBullet"/>
      </w:pPr>
      <w:r>
        <w:rPr>
          <w:b w:val="0"/>
          <w:i w:val="0"/>
        </w:rPr>
        <w:t>Activité créative ou illustration collaborative : Chaîne de Prière</w:t>
      </w:r>
      <w:r>
        <w:rPr>
          <w:b/>
          <w:i w:val="0"/>
        </w:rPr>
      </w:r>
    </w:p>
    <w:p>
      <w:pPr>
        <w:pStyle w:val="ListBullet"/>
      </w:pPr>
      <w:r>
        <w:rPr>
          <w:b w:val="0"/>
          <w:i w:val="0"/>
        </w:rPr>
        <w:t>Déroulement :</w:t>
      </w:r>
      <w:r>
        <w:rPr>
          <w:b/>
          <w:i w:val="0"/>
        </w:rPr>
        <w:t xml:space="preserve"> Chaque participant reçoit une petite bande de papier. On leur demande d'écrire un besoin personnel de courage ou d'assurance pour une situation spécifique. On colle ou agrafe ensuite ces bandes pour former une chaîne, symbolisant l'unité dans la prière et le soutien mutuel. Prenez un moment pour prier les uns pour les autres.</w:t>
      </w:r>
    </w:p>
    <w:p>
      <w:pPr>
        <w:pStyle w:val="ListBullet"/>
      </w:pPr>
      <w:r>
        <w:rPr>
          <w:b w:val="0"/>
          <w:i w:val="0"/>
        </w:rPr>
        <w:t>Défi pratique :</w:t>
      </w:r>
      <w:r>
        <w:rPr>
          <w:b/>
          <w:i w:val="0"/>
        </w:rPr>
        <w:t xml:space="preserve"> Prie cette semaine pour tes leaders spirituels, tes pasteurs et les missionnaires, afin qu'ils continuent à proclamer la Parole avec une pleine assurance.</w:t>
      </w:r>
    </w:p>
    <w:p>
      <w:r>
        <w:rPr>
          <w:b w:val="0"/>
          <w:i w:val="0"/>
        </w:rPr>
        <w:t>---</w:t>
      </w:r>
    </w:p>
    <w:p>
      <w:pPr>
        <w:pStyle w:val="Heading4"/>
      </w:pPr>
      <w:r>
        <w:t>Fiche 5 : L'Eau Vive qui Déborde</w:t>
      </w:r>
    </w:p>
    <w:p>
      <w:pPr>
        <w:pStyle w:val="ListBullet"/>
      </w:pPr>
      <w:r>
        <w:rPr>
          <w:b w:val="0"/>
          <w:i w:val="0"/>
        </w:rPr>
        <w:t>Verset Clé :</w:t>
      </w:r>
      <w:r>
        <w:rPr>
          <w:b/>
          <w:i w:val="0"/>
        </w:rPr>
        <w:t xml:space="preserve"> « Celui qui croit en moi, des fleuves d’eau vive couleront de son sein, comme dit l’Écriture. Il dit cela de l’Esprit que devaient recevoir ceux qui croiraient en lui. » (Jean 7:38-39)</w:t>
      </w:r>
      <w:r>
        <w:rPr>
          <w:b/>
          <w:i/>
        </w:rPr>
      </w:r>
    </w:p>
    <w:p>
      <w:pPr>
        <w:pStyle w:val="ListBullet"/>
      </w:pPr>
      <w:r>
        <w:rPr>
          <w:b w:val="0"/>
          <w:i w:val="0"/>
        </w:rPr>
        <w:t>Explication ou Objectif :</w:t>
      </w:r>
      <w:r>
        <w:rPr>
          <w:b/>
          <w:i w:val="0"/>
        </w:rPr>
        <w:t xml:space="preserve"> Le Saint-Esprit nous remplit non seulement pour notre propre bien, mais pour que nous devenions une source de vie et de rafraîchissement spirituel pour les autres.</w:t>
      </w:r>
    </w:p>
    <w:p>
      <w:pPr>
        <w:pStyle w:val="ListBullet"/>
      </w:pPr>
      <w:r>
        <w:rPr>
          <w:b w:val="0"/>
          <w:i w:val="0"/>
        </w:rPr>
        <w:t>Réflexion :</w:t>
      </w:r>
      <w:r>
        <w:rPr>
          <w:b/>
          <w:i w:val="0"/>
        </w:rPr>
      </w:r>
    </w:p>
    <w:p>
      <w:r>
        <w:rPr>
          <w:b w:val="0"/>
          <w:i w:val="0"/>
        </w:rPr>
        <w:t xml:space="preserve">    1.  Comment le Saint-Esprit est-il comme de l'eau vive qui coule en nous ? Qu'est-ce que cela signifie d'être "rempli" à déborder ?</w:t>
      </w:r>
    </w:p>
    <w:p>
      <w:r>
        <w:rPr>
          <w:b w:val="0"/>
          <w:i w:val="0"/>
        </w:rPr>
        <w:t xml:space="preserve">           </w:t>
      </w:r>
      <w:r>
        <w:rPr>
          <w:b w:val="0"/>
          <w:i/>
        </w:rPr>
        <w:t>Réponse suggérée : L'eau vive purifie, désaltère et donne la vie. Être rempli à déborder signifie que nous avons plus qu'assez et que cela rejaillit sur ceux qui nous entourent.*</w:t>
      </w:r>
    </w:p>
    <w:p>
      <w:r>
        <w:rPr>
          <w:b w:val="0"/>
          <w:i w:val="0"/>
        </w:rPr>
        <w:t xml:space="preserve">    2.  Comment pouvons-nous laisser cette "eau vive" couler de nos vies vers les autres qui ont soif de vérité et d'espoir ?</w:t>
      </w:r>
    </w:p>
    <w:p>
      <w:r>
        <w:rPr>
          <w:b w:val="0"/>
          <w:i w:val="0"/>
        </w:rPr>
        <w:t xml:space="preserve">           </w:t>
      </w:r>
      <w:r>
        <w:rPr>
          <w:b w:val="0"/>
          <w:i/>
        </w:rPr>
        <w:t>Réponse suggérée : En partageant l'Évangile, en étant compatissants, en priant pour les autres, en montrant l'amour de Christ.*</w:t>
      </w:r>
    </w:p>
    <w:p>
      <w:pPr>
        <w:pStyle w:val="ListBullet"/>
      </w:pPr>
      <w:r>
        <w:rPr>
          <w:b w:val="0"/>
          <w:i w:val="0"/>
        </w:rPr>
        <w:t>Citation d’un héros de la foi :</w:t>
      </w:r>
      <w:r>
        <w:rPr>
          <w:b/>
          <w:i w:val="0"/>
        </w:rPr>
      </w:r>
    </w:p>
    <w:p>
      <w:pPr>
        <w:pStyle w:val="ListBullet"/>
      </w:pPr>
      <w:r>
        <w:rPr>
          <w:b w:val="0"/>
          <w:i w:val="0"/>
        </w:rPr>
        <w:t>« Le Saint-Esprit n'est pas donné pour notre plaisir personnel, mais pour que nous soyons témoins de Jésus. » – David Wilkerson</w:t>
      </w:r>
      <w:r>
        <w:rPr>
          <w:b w:val="0"/>
          <w:i/>
        </w:rPr>
      </w:r>
    </w:p>
    <w:p>
      <w:pPr>
        <w:pStyle w:val="ListBullet"/>
      </w:pPr>
      <w:r>
        <w:rPr>
          <w:b w:val="0"/>
          <w:i w:val="0"/>
        </w:rPr>
        <w:t>Activité créative ou illustration collaborative : Le Vase Rempli</w:t>
      </w:r>
      <w:r>
        <w:rPr>
          <w:b/>
          <w:i w:val="0"/>
        </w:rPr>
      </w:r>
    </w:p>
    <w:p>
      <w:pPr>
        <w:pStyle w:val="ListBullet"/>
      </w:pPr>
      <w:r>
        <w:rPr>
          <w:b w:val="0"/>
          <w:i w:val="0"/>
        </w:rPr>
        <w:t>Déroulement :</w:t>
      </w:r>
      <w:r>
        <w:rPr>
          <w:b/>
          <w:i w:val="0"/>
        </w:rPr>
        <w:t xml:space="preserve"> Placez un grand pichet d'eau et plusieurs verres vides sur une table. Commencez à remplir un verre, puis un autre, jusqu'à ce que le pichet soit vide. Expliquez que Dieu nous remplit pour que nous puissions, à notre tour, remplir les autres. L'eau représente le Saint-Esprit qui nous équipe et nous permet de partager la vie de Christ.</w:t>
      </w:r>
    </w:p>
    <w:p>
      <w:pPr>
        <w:pStyle w:val="ListBullet"/>
      </w:pPr>
      <w:r>
        <w:rPr>
          <w:b w:val="0"/>
          <w:i w:val="0"/>
        </w:rPr>
        <w:t>Défi pratique :</w:t>
      </w:r>
      <w:r>
        <w:rPr>
          <w:b/>
          <w:i w:val="0"/>
        </w:rPr>
        <w:t xml:space="preserve"> Cherche une occasion d'être une source de rafraîchissement spirituel pour quelqu'un cette semaine (un encouragement, une prière, une écoute attentive) en t'appuyant sur le Saint-Esprit.</w:t>
      </w:r>
    </w:p>
    <w:p>
      <w:r>
        <w:rPr>
          <w:b w:val="0"/>
          <w:i w:val="0"/>
        </w:rPr>
        <w:t>---</w:t>
      </w:r>
    </w:p>
    <w:p>
      <w:pPr>
        <w:pStyle w:val="Heading3"/>
      </w:pPr>
      <w:r>
        <w:t>**Fiches Thématiques - Groupe 2 : Le Saint-Esprit, Guide et Transformateur de Vie**</w:t>
      </w:r>
    </w:p>
    <w:p>
      <w:pPr>
        <w:pStyle w:val="Heading4"/>
      </w:pPr>
      <w:r>
        <w:t>Fiche 1 : Le Sceau de Dieu sur nous</w:t>
      </w:r>
    </w:p>
    <w:p>
      <w:pPr>
        <w:pStyle w:val="ListBullet"/>
      </w:pPr>
      <w:r>
        <w:rPr>
          <w:b w:val="0"/>
          <w:i w:val="0"/>
        </w:rPr>
        <w:t>Verset Clé :</w:t>
      </w:r>
      <w:r>
        <w:rPr>
          <w:b/>
          <w:i w:val="0"/>
        </w:rPr>
        <w:t xml:space="preserve"> « En lui vous aussi, après avoir entendu la parole de la vérité, l’Évangile de votre salut, en lui vous avez cru et vous avez été scellés du Saint-Esprit qui avait été promis, lequel est un gage de notre héritage, en attendant la rédemption de ceux que Dieu s’est acquis, à sa louange. » (Éphésiens 1:13-14)</w:t>
      </w:r>
      <w:r>
        <w:rPr>
          <w:b/>
          <w:i/>
        </w:rPr>
      </w:r>
    </w:p>
    <w:p>
      <w:pPr>
        <w:pStyle w:val="ListBullet"/>
      </w:pPr>
      <w:r>
        <w:rPr>
          <w:b w:val="0"/>
          <w:i w:val="0"/>
        </w:rPr>
        <w:t>Explication ou Objectif :</w:t>
      </w:r>
      <w:r>
        <w:rPr>
          <w:b/>
          <w:i w:val="0"/>
        </w:rPr>
        <w:t xml:space="preserve"> Le Saint-Esprit est comme un sceau divin, une marque indélébile qui confirme notre appartenance à Dieu et nous donne l'assurance de notre salut et de notre héritage céleste.</w:t>
      </w:r>
    </w:p>
    <w:p>
      <w:pPr>
        <w:pStyle w:val="ListBullet"/>
      </w:pPr>
      <w:r>
        <w:rPr>
          <w:b w:val="0"/>
          <w:i w:val="0"/>
        </w:rPr>
        <w:t>Réflexion :</w:t>
      </w:r>
      <w:r>
        <w:rPr>
          <w:b/>
          <w:i w:val="0"/>
        </w:rPr>
      </w:r>
    </w:p>
    <w:p>
      <w:r>
        <w:rPr>
          <w:b w:val="0"/>
          <w:i w:val="0"/>
        </w:rPr>
        <w:t xml:space="preserve">    1.  Dans l'Antiquité, qu'est-ce qu'un sceau représentait (propriété, sécurité, authenticité) ? Comment cela s'applique-t-il au fait d'être "scellé" par le Saint-Esprit ?</w:t>
      </w:r>
    </w:p>
    <w:p>
      <w:r>
        <w:rPr>
          <w:b w:val="0"/>
          <w:i w:val="0"/>
        </w:rPr>
        <w:t xml:space="preserve">           </w:t>
      </w:r>
      <w:r>
        <w:rPr>
          <w:b w:val="0"/>
          <w:i/>
        </w:rPr>
        <w:t>Réponse suggérée : Le sceau signifie que nous sommes la propriété de Dieu, que nous sommes en sécurité en Lui, et que notre foi est authentique.*</w:t>
      </w:r>
    </w:p>
    <w:p>
      <w:r>
        <w:rPr>
          <w:b w:val="0"/>
          <w:i w:val="0"/>
        </w:rPr>
        <w:t xml:space="preserve">    2.  Quelle assurance cela nous donne-t-il de savoir que le Saint-Esprit est un "gage" (une garantie) de notre héritage ?</w:t>
      </w:r>
    </w:p>
    <w:p>
      <w:r>
        <w:rPr>
          <w:b w:val="0"/>
          <w:i w:val="0"/>
        </w:rPr>
        <w:t xml:space="preserve">           </w:t>
      </w:r>
      <w:r>
        <w:rPr>
          <w:b w:val="0"/>
          <w:i/>
        </w:rPr>
        <w:t>Réponse suggérée : Cela nous donne la certitude que nous avons la vie éternelle, que Dieu tiendra ses promesses et que notre avenir est sécurisé en Christ.*</w:t>
      </w:r>
    </w:p>
    <w:p>
      <w:pPr>
        <w:pStyle w:val="ListBullet"/>
      </w:pPr>
      <w:r>
        <w:rPr>
          <w:b w:val="0"/>
          <w:i w:val="0"/>
        </w:rPr>
        <w:t>Citation d’un héros de la foi :</w:t>
      </w:r>
      <w:r>
        <w:rPr>
          <w:b/>
          <w:i w:val="0"/>
        </w:rPr>
      </w:r>
    </w:p>
    <w:p>
      <w:pPr>
        <w:pStyle w:val="ListBullet"/>
      </w:pPr>
      <w:r>
        <w:rPr>
          <w:b w:val="0"/>
          <w:i w:val="0"/>
        </w:rPr>
        <w:t>« L'Esprit Saint est le signe indélébile que Dieu a apposé sur nous, nous marquant comme siens. » – C. S. Lewis</w:t>
      </w:r>
      <w:r>
        <w:rPr>
          <w:b w:val="0"/>
          <w:i/>
        </w:rPr>
      </w:r>
    </w:p>
    <w:p>
      <w:pPr>
        <w:pStyle w:val="ListBullet"/>
      </w:pPr>
      <w:r>
        <w:rPr>
          <w:b w:val="0"/>
          <w:i w:val="0"/>
        </w:rPr>
        <w:t>Activité créative ou illustration collaborative : Le Sceau Personnel</w:t>
      </w:r>
      <w:r>
        <w:rPr>
          <w:b/>
          <w:i w:val="0"/>
        </w:rPr>
      </w:r>
    </w:p>
    <w:p>
      <w:pPr>
        <w:pStyle w:val="ListBullet"/>
      </w:pPr>
      <w:r>
        <w:rPr>
          <w:b w:val="0"/>
          <w:i w:val="0"/>
        </w:rPr>
        <w:t>Déroulement :</w:t>
      </w:r>
      <w:r>
        <w:rPr>
          <w:b/>
          <w:i w:val="0"/>
        </w:rPr>
        <w:t xml:space="preserve"> Distribuez du papier et des crayons. Demandez à chaque participant de créer un "sceau" personnel qui symbolise son identité en tant qu'enfant de Dieu, marqué par le Saint-Esprit. Il peut s'agir d'un dessin, d'un symbole, ou de mots clés. Encouragez chacun à expliquer la signification de son sceau.</w:t>
      </w:r>
    </w:p>
    <w:p>
      <w:pPr>
        <w:pStyle w:val="ListBullet"/>
      </w:pPr>
      <w:r>
        <w:rPr>
          <w:b w:val="0"/>
          <w:i w:val="0"/>
        </w:rPr>
        <w:t>Défi pratique :</w:t>
      </w:r>
      <w:r>
        <w:rPr>
          <w:b/>
          <w:i w:val="0"/>
        </w:rPr>
        <w:t xml:space="preserve"> Chaque jour de cette semaine, remercie Dieu pour le Saint-Esprit en toi, qui est la preuve que tu lui appartiens et la garantie de ton héritage éternel.</w:t>
      </w:r>
    </w:p>
    <w:p>
      <w:r>
        <w:rPr>
          <w:b w:val="0"/>
          <w:i w:val="0"/>
        </w:rPr>
        <w:t>---</w:t>
      </w:r>
    </w:p>
    <w:p>
      <w:pPr>
        <w:pStyle w:val="Heading4"/>
      </w:pPr>
      <w:r>
        <w:t>Fiche 2 : La Douceur de la Colombe</w:t>
      </w:r>
    </w:p>
    <w:p>
      <w:pPr>
        <w:pStyle w:val="ListBullet"/>
      </w:pPr>
      <w:r>
        <w:rPr>
          <w:b w:val="0"/>
          <w:i w:val="0"/>
        </w:rPr>
        <w:t>Verset Clé :</w:t>
      </w:r>
      <w:r>
        <w:rPr>
          <w:b/>
          <w:i w:val="0"/>
        </w:rPr>
        <w:t xml:space="preserve"> « et le Saint-Esprit descendit sur lui sous une forme corporelle, comme une colombe. Et une voix fit entendre du ciel ces paroles : Tu es mon Fils bien-aimé ; en toi j’ai mis toute mon affection. » (Luc 3:22)</w:t>
      </w:r>
      <w:r>
        <w:rPr>
          <w:b/>
          <w:i/>
        </w:rPr>
      </w:r>
    </w:p>
    <w:p>
      <w:pPr>
        <w:pStyle w:val="ListBullet"/>
      </w:pPr>
      <w:r>
        <w:rPr>
          <w:b w:val="0"/>
          <w:i w:val="0"/>
        </w:rPr>
        <w:t>Explication ou Objectif :</w:t>
      </w:r>
      <w:r>
        <w:rPr>
          <w:b/>
          <w:i w:val="0"/>
        </w:rPr>
        <w:t xml:space="preserve"> La colombe, symbole du Saint-Esprit, nous enseigne la douceur, la paix, l'amour et la gentillesse que l'Esprit apporte dans nos cœurs et nos vies.</w:t>
      </w:r>
    </w:p>
    <w:p>
      <w:pPr>
        <w:pStyle w:val="ListBullet"/>
      </w:pPr>
      <w:r>
        <w:rPr>
          <w:b w:val="0"/>
          <w:i w:val="0"/>
        </w:rPr>
        <w:t>Réflexion :</w:t>
      </w:r>
      <w:r>
        <w:rPr>
          <w:b/>
          <w:i w:val="0"/>
        </w:rPr>
      </w:r>
    </w:p>
    <w:p>
      <w:r>
        <w:rPr>
          <w:b w:val="0"/>
          <w:i w:val="0"/>
        </w:rPr>
        <w:t xml:space="preserve">    1.  Quelles qualités associons-nous généralement à une colombe ? Comment ces qualités reflètent-elles le caractère du Saint-Esprit et son œuvre en nous ?</w:t>
      </w:r>
    </w:p>
    <w:p>
      <w:r>
        <w:rPr>
          <w:b w:val="0"/>
          <w:i w:val="0"/>
        </w:rPr>
        <w:t xml:space="preserve">           </w:t>
      </w:r>
      <w:r>
        <w:rPr>
          <w:b w:val="0"/>
          <w:i/>
        </w:rPr>
        <w:t>Réponse suggérée : Paix, innocence, douceur, pureté. L'Esprit nous apporte la paix avec Dieu et avec les hommes, Il nous adoucit et nous purifie.*</w:t>
      </w:r>
    </w:p>
    <w:p>
      <w:r>
        <w:rPr>
          <w:b w:val="0"/>
          <w:i w:val="0"/>
        </w:rPr>
        <w:t xml:space="preserve">    2.  Comment la paix et la douceur du Saint-Esprit se manifestent-elles dans nos relations avec les autres, même dans les moments difficiles ?</w:t>
      </w:r>
    </w:p>
    <w:p>
      <w:r>
        <w:rPr>
          <w:b w:val="0"/>
          <w:i w:val="0"/>
        </w:rPr>
        <w:t xml:space="preserve">           </w:t>
      </w:r>
      <w:r>
        <w:rPr>
          <w:b w:val="0"/>
          <w:i/>
        </w:rPr>
        <w:t>Réponse suggérée : Nous aide à réagir avec calme au lieu de colère, à pardonner, à faire preuve de patience, à aimer inconditionnellement.*</w:t>
      </w:r>
    </w:p>
    <w:p>
      <w:pPr>
        <w:pStyle w:val="ListBullet"/>
      </w:pPr>
      <w:r>
        <w:rPr>
          <w:b w:val="0"/>
          <w:i w:val="0"/>
        </w:rPr>
        <w:t>Citation d’un héros de la foi :</w:t>
      </w:r>
      <w:r>
        <w:rPr>
          <w:b/>
          <w:i w:val="0"/>
        </w:rPr>
      </w:r>
    </w:p>
    <w:p>
      <w:pPr>
        <w:pStyle w:val="ListBullet"/>
      </w:pPr>
      <w:r>
        <w:rPr>
          <w:b w:val="0"/>
          <w:i w:val="0"/>
        </w:rPr>
        <w:t>« Dieu ne demande pas des résultats spectaculaires, mais une vie vécue dans l'amour et l'obéissance, dans la douceur et la paix. » – Amy Carmichael</w:t>
      </w:r>
      <w:r>
        <w:rPr>
          <w:b w:val="0"/>
          <w:i/>
        </w:rPr>
      </w:r>
    </w:p>
    <w:p>
      <w:pPr>
        <w:pStyle w:val="ListBullet"/>
      </w:pPr>
      <w:r>
        <w:rPr>
          <w:b w:val="0"/>
          <w:i w:val="0"/>
        </w:rPr>
        <w:t>Activité créative ou illustration collaborative : L'Oiseau de la Paix</w:t>
      </w:r>
      <w:r>
        <w:rPr>
          <w:b/>
          <w:i w:val="0"/>
        </w:rPr>
      </w:r>
    </w:p>
    <w:p>
      <w:pPr>
        <w:pStyle w:val="ListBullet"/>
      </w:pPr>
      <w:r>
        <w:rPr>
          <w:b w:val="0"/>
          <w:i w:val="0"/>
        </w:rPr>
        <w:t>Déroulement :</w:t>
      </w:r>
      <w:r>
        <w:rPr>
          <w:b/>
          <w:i w:val="0"/>
        </w:rPr>
        <w:t xml:space="preserve"> Proposez aux participants de fabriquer des colombes en papier (modèles simples à plier ou à découper). Sur chaque colombe, ils écriront un mot qui représente la paix ou la douceur que le Saint-Esprit leur apporte, ou un message de paix qu'ils aimeraient partager avec quelqu'un. Accrochez-les ensemble pour créer un envol de paix.</w:t>
      </w:r>
    </w:p>
    <w:p>
      <w:pPr>
        <w:pStyle w:val="ListBullet"/>
      </w:pPr>
      <w:r>
        <w:rPr>
          <w:b w:val="0"/>
          <w:i w:val="0"/>
        </w:rPr>
        <w:t>Défi pratique :</w:t>
      </w:r>
      <w:r>
        <w:rPr>
          <w:b/>
          <w:i w:val="0"/>
        </w:rPr>
        <w:t xml:space="preserve"> Cette semaine, cherche une occasion de répondre avec douceur et paix à une situation qui aurait pu provoquer de la frustration ou de la colère, en t'appuyant sur la force du Saint-Esprit.</w:t>
      </w:r>
    </w:p>
    <w:p>
      <w:r>
        <w:rPr>
          <w:b w:val="0"/>
          <w:i w:val="0"/>
        </w:rPr>
        <w:t>---</w:t>
      </w:r>
    </w:p>
    <w:p>
      <w:pPr>
        <w:pStyle w:val="Heading4"/>
      </w:pPr>
      <w:r>
        <w:t>Fiche 3 : Le Fruit de son Esprit</w:t>
      </w:r>
    </w:p>
    <w:p>
      <w:pPr>
        <w:pStyle w:val="ListBullet"/>
      </w:pPr>
      <w:r>
        <w:rPr>
          <w:b w:val="0"/>
          <w:i w:val="0"/>
        </w:rPr>
        <w:t>Verset Clé :</w:t>
      </w:r>
      <w:r>
        <w:rPr>
          <w:b/>
          <w:i w:val="0"/>
        </w:rPr>
        <w:t xml:space="preserve"> « Mais le fruit de l’Esprit, c’est l’amour, la joie, la paix, la patience, la bonté, la bénignité, la fidélité, la douceur, la tempérance ; la loi n’est pas contre ces choses. » (Galates 5:22-23)</w:t>
      </w:r>
      <w:r>
        <w:rPr>
          <w:b/>
          <w:i/>
        </w:rPr>
      </w:r>
    </w:p>
    <w:p>
      <w:pPr>
        <w:pStyle w:val="ListBullet"/>
      </w:pPr>
      <w:r>
        <w:rPr>
          <w:b w:val="0"/>
          <w:i w:val="0"/>
        </w:rPr>
        <w:t>Explication ou Objectif :</w:t>
      </w:r>
      <w:r>
        <w:rPr>
          <w:b/>
          <w:i w:val="0"/>
        </w:rPr>
        <w:t xml:space="preserve"> La présence du Saint-Esprit en nous ne se manifeste pas seulement par des dons, mais aussi par un caractère transformé qui produit des qualités divines, visibles à tous.</w:t>
      </w:r>
    </w:p>
    <w:p>
      <w:pPr>
        <w:pStyle w:val="ListBullet"/>
      </w:pPr>
      <w:r>
        <w:rPr>
          <w:b w:val="0"/>
          <w:i w:val="0"/>
        </w:rPr>
        <w:t>Réflexion :</w:t>
      </w:r>
      <w:r>
        <w:rPr>
          <w:b/>
          <w:i w:val="0"/>
        </w:rPr>
      </w:r>
    </w:p>
    <w:p>
      <w:r>
        <w:rPr>
          <w:b w:val="0"/>
          <w:i w:val="0"/>
        </w:rPr>
        <w:t xml:space="preserve">    1.  Parmi les fruits de l'Esprit, lequel te semble le plus difficile à cultiver dans ta propre vie ? Pourquoi ?</w:t>
      </w:r>
    </w:p>
    <w:p>
      <w:r>
        <w:rPr>
          <w:b w:val="0"/>
          <w:i w:val="0"/>
        </w:rPr>
        <w:t xml:space="preserve">           </w:t>
      </w:r>
      <w:r>
        <w:rPr>
          <w:b w:val="0"/>
          <w:i/>
        </w:rPr>
        <w:t>Réponse suggérée : La patience face aux délais, la tempérance face aux désirs, la douceur face à l'injustice.*</w:t>
      </w:r>
    </w:p>
    <w:p>
      <w:r>
        <w:rPr>
          <w:b w:val="0"/>
          <w:i w:val="0"/>
        </w:rPr>
        <w:t xml:space="preserve">    2.  Comment le développement de ces fruits en nous nous donne-t-il une plus grande assurance dans notre marche chrétienne ?</w:t>
      </w:r>
    </w:p>
    <w:p>
      <w:r>
        <w:rPr>
          <w:b w:val="0"/>
          <w:i w:val="0"/>
        </w:rPr>
        <w:t xml:space="preserve">           </w:t>
      </w:r>
      <w:r>
        <w:rPr>
          <w:b w:val="0"/>
          <w:i/>
        </w:rPr>
        <w:t>Réponse suggérée : Cela prouve que Dieu travaille en nous, cela nous rend plus efficaces dans notre témoignage et cela nous donne une paix intérieure.*</w:t>
      </w:r>
    </w:p>
    <w:p>
      <w:pPr>
        <w:pStyle w:val="ListBullet"/>
      </w:pPr>
      <w:r>
        <w:rPr>
          <w:b w:val="0"/>
          <w:i w:val="0"/>
        </w:rPr>
        <w:t>Citation d’un héros de la foi :</w:t>
      </w:r>
      <w:r>
        <w:rPr>
          <w:b/>
          <w:i w:val="0"/>
        </w:rPr>
      </w:r>
    </w:p>
    <w:p>
      <w:pPr>
        <w:pStyle w:val="ListBullet"/>
      </w:pPr>
      <w:r>
        <w:rPr>
          <w:b w:val="0"/>
          <w:i w:val="0"/>
        </w:rPr>
        <w:t>« Le fruit de l'Esprit n'est pas un ensemble de qualités que nous produisons par notre propre effort, mais la vie de Christ qui se manifeste en nous par le Saint-Esprit. » – George Müller</w:t>
      </w:r>
      <w:r>
        <w:rPr>
          <w:b w:val="0"/>
          <w:i/>
        </w:rPr>
      </w:r>
    </w:p>
    <w:p>
      <w:pPr>
        <w:pStyle w:val="ListBullet"/>
      </w:pPr>
      <w:r>
        <w:rPr>
          <w:b w:val="0"/>
          <w:i w:val="0"/>
        </w:rPr>
        <w:t>Activité créative ou illustration collaborative : Le Jardin des Fruits</w:t>
      </w:r>
      <w:r>
        <w:rPr>
          <w:b/>
          <w:i w:val="0"/>
        </w:rPr>
      </w:r>
    </w:p>
    <w:p>
      <w:pPr>
        <w:pStyle w:val="ListBullet"/>
      </w:pPr>
      <w:r>
        <w:rPr>
          <w:b w:val="0"/>
          <w:i w:val="0"/>
        </w:rPr>
        <w:t>Déroulement :</w:t>
      </w:r>
      <w:r>
        <w:rPr>
          <w:b/>
          <w:i w:val="0"/>
        </w:rPr>
        <w:t xml:space="preserve"> Dessinez un grand arbre sans feuilles ni fruits sur une grande feuille ou un tableau blanc. Distribuez des petits papiers en forme de fruits. Chaque participant écrit un des fruits de l'Esprit sur un papier et le colle sur l'arbre. Discutez de comment nous pouvons "arroser" et "nourrir" cet arbre pour que les fruits grandissent (ex: prière, lecture de la Bible, obéissance).</w:t>
      </w:r>
    </w:p>
    <w:p>
      <w:pPr>
        <w:pStyle w:val="ListBullet"/>
      </w:pPr>
      <w:r>
        <w:rPr>
          <w:b w:val="0"/>
          <w:i w:val="0"/>
        </w:rPr>
        <w:t>Défi pratique :</w:t>
      </w:r>
      <w:r>
        <w:rPr>
          <w:b/>
          <w:i w:val="0"/>
        </w:rPr>
        <w:t xml:space="preserve"> Choisis un fruit de l'Esprit que tu désires développer et prie chaque jour pour que le Saint-Esprit le fasse grandir en toi. Essaie de le mettre en pratique délibérément dans tes interactions cette semaine.</w:t>
      </w:r>
    </w:p>
    <w:p>
      <w:r>
        <w:rPr>
          <w:b w:val="0"/>
          <w:i w:val="0"/>
        </w:rPr>
        <w:t>---</w:t>
      </w:r>
    </w:p>
    <w:p>
      <w:pPr>
        <w:pStyle w:val="Heading4"/>
      </w:pPr>
      <w:r>
        <w:t>Fiche 4 : L'Onction du Service</w:t>
      </w:r>
    </w:p>
    <w:p>
      <w:pPr>
        <w:pStyle w:val="ListBullet"/>
      </w:pPr>
      <w:r>
        <w:rPr>
          <w:b w:val="0"/>
          <w:i w:val="0"/>
        </w:rPr>
        <w:t>Verset Clé :</w:t>
      </w:r>
      <w:r>
        <w:rPr>
          <w:b/>
          <w:i w:val="0"/>
        </w:rPr>
        <w:t xml:space="preserve"> « L’Esprit du Seigneur est sur moi, parce qu’il m’a oint pour annoncer une bonne nouvelle aux pauvres ; il m’a envoyé pour guérir ceux qui ont le cœur brisé, pour proclamer aux captifs la délivrance, et aux aveugles le recouvrement de la vue, pour renvoyer libres les opprimés, pour publier une année de grâce du Seigneur. » (Ésaïe 61:1, cité par Jésus en Luc 4:18-19)</w:t>
      </w:r>
      <w:r>
        <w:rPr>
          <w:b/>
          <w:i/>
        </w:rPr>
      </w:r>
    </w:p>
    <w:p>
      <w:pPr>
        <w:pStyle w:val="ListBullet"/>
      </w:pPr>
      <w:r>
        <w:rPr>
          <w:b w:val="0"/>
          <w:i w:val="0"/>
        </w:rPr>
        <w:t>Explication ou Objectif :</w:t>
      </w:r>
      <w:r>
        <w:rPr>
          <w:b/>
          <w:i w:val="0"/>
        </w:rPr>
        <w:t xml:space="preserve"> Le Saint-Esprit nous oint, c'est-à-dire nous équipe et nous donne la puissance nécessaire pour un service spécifique, nous habilitant à accomplir la mission de Dieu.</w:t>
      </w:r>
    </w:p>
    <w:p>
      <w:pPr>
        <w:pStyle w:val="ListBullet"/>
      </w:pPr>
      <w:r>
        <w:rPr>
          <w:b w:val="0"/>
          <w:i w:val="0"/>
        </w:rPr>
        <w:t>Réflexion :</w:t>
      </w:r>
      <w:r>
        <w:rPr>
          <w:b/>
          <w:i w:val="0"/>
        </w:rPr>
      </w:r>
    </w:p>
    <w:p>
      <w:r>
        <w:rPr>
          <w:b w:val="0"/>
          <w:i w:val="0"/>
        </w:rPr>
        <w:t xml:space="preserve">    1.  Quels sont les différents aspects du service pour lesquels Jésus a été oint par l'Esprit ? Comment cela nous inspire-t-il à servir les autres ?</w:t>
      </w:r>
    </w:p>
    <w:p>
      <w:r>
        <w:rPr>
          <w:b w:val="0"/>
          <w:i w:val="0"/>
        </w:rPr>
        <w:t xml:space="preserve">           </w:t>
      </w:r>
      <w:r>
        <w:rPr>
          <w:b w:val="0"/>
          <w:i/>
        </w:rPr>
        <w:t>Réponse suggérée : Annoncer la bonne nouvelle, guérir les cœurs brisés, libérer les captifs, redonner la vue, libérer les opprimés. Cela nous montre que notre service doit apporter guérison, liberté et espérance.*</w:t>
      </w:r>
    </w:p>
    <w:p>
      <w:r>
        <w:rPr>
          <w:b w:val="0"/>
          <w:i w:val="0"/>
        </w:rPr>
        <w:t xml:space="preserve">    2.  Comment le Saint-Esprit nous prépare-t-il, avec nos dons et talents uniques, à servir Dieu et les autres ?</w:t>
      </w:r>
    </w:p>
    <w:p>
      <w:r>
        <w:rPr>
          <w:b w:val="0"/>
          <w:i w:val="0"/>
        </w:rPr>
        <w:t xml:space="preserve">           </w:t>
      </w:r>
      <w:r>
        <w:rPr>
          <w:b w:val="0"/>
          <w:i/>
        </w:rPr>
        <w:t>Réponse suggérée : Il nous révèle nos dons, nous donne la sagesse, nous motive par l'amour, nous fournit la force quand nous nous sentons faibles.*</w:t>
      </w:r>
    </w:p>
    <w:p>
      <w:pPr>
        <w:pStyle w:val="ListBullet"/>
      </w:pPr>
      <w:r>
        <w:rPr>
          <w:b w:val="0"/>
          <w:i w:val="0"/>
        </w:rPr>
        <w:t>Citation d’un héros de la foi :</w:t>
      </w:r>
      <w:r>
        <w:rPr>
          <w:b/>
          <w:i w:val="0"/>
        </w:rPr>
      </w:r>
    </w:p>
    <w:p>
      <w:pPr>
        <w:pStyle w:val="ListBullet"/>
      </w:pPr>
      <w:r>
        <w:rPr>
          <w:b w:val="0"/>
          <w:i w:val="0"/>
        </w:rPr>
        <w:t>« Le monde n'a pas besoin de plus de théories, mais de plus de serviteurs. » – Catherine Booth</w:t>
      </w:r>
      <w:r>
        <w:rPr>
          <w:b w:val="0"/>
          <w:i/>
        </w:rPr>
      </w:r>
    </w:p>
    <w:p>
      <w:pPr>
        <w:pStyle w:val="ListBullet"/>
      </w:pPr>
      <w:r>
        <w:rPr>
          <w:b w:val="0"/>
          <w:i w:val="0"/>
        </w:rPr>
        <w:t>Activité créative ou illustration collaborative : Les Mains de Service</w:t>
      </w:r>
      <w:r>
        <w:rPr>
          <w:b/>
          <w:i w:val="0"/>
        </w:rPr>
      </w:r>
    </w:p>
    <w:p>
      <w:pPr>
        <w:pStyle w:val="ListBullet"/>
      </w:pPr>
      <w:r>
        <w:rPr>
          <w:b w:val="0"/>
          <w:i w:val="0"/>
        </w:rPr>
        <w:t>Déroulement :</w:t>
      </w:r>
      <w:r>
        <w:rPr>
          <w:b/>
          <w:i w:val="0"/>
        </w:rPr>
        <w:t xml:space="preserve"> Chaque participant trace le contour de ses mains sur une feuille de papier. À l'intérieur du contour, ils écriront ou dessineront une action de service qu'ils aimeraient accomplir pour Dieu ou pour les autres, avec l'aide du Saint-Esprit (ex: aider un ami, visiter un malade, nettoyer l'église, partager l'Évangile).</w:t>
      </w:r>
    </w:p>
    <w:p>
      <w:pPr>
        <w:pStyle w:val="ListBullet"/>
      </w:pPr>
      <w:r>
        <w:rPr>
          <w:b w:val="0"/>
          <w:i w:val="0"/>
        </w:rPr>
        <w:t>Défi pratique :</w:t>
      </w:r>
      <w:r>
        <w:rPr>
          <w:b/>
          <w:i w:val="0"/>
        </w:rPr>
        <w:t xml:space="preserve"> Cette semaine, cherche une occasion de servir quelqu'un dans le besoin, en priant le Saint-Esprit de te donner l'onction et la sagesse pour le faire.</w:t>
      </w:r>
    </w:p>
    <w:p>
      <w:r>
        <w:rPr>
          <w:b w:val="0"/>
          <w:i w:val="0"/>
        </w:rPr>
        <w:t>---</w:t>
      </w:r>
    </w:p>
    <w:p>
      <w:pPr>
        <w:pStyle w:val="Heading4"/>
      </w:pPr>
      <w:r>
        <w:t>Fiche 5 : Guidés par le Vent Divin</w:t>
      </w:r>
    </w:p>
    <w:p>
      <w:pPr>
        <w:pStyle w:val="ListBullet"/>
      </w:pPr>
      <w:r>
        <w:rPr>
          <w:b w:val="0"/>
          <w:i w:val="0"/>
        </w:rPr>
        <w:t>Verset Clé :</w:t>
      </w:r>
      <w:r>
        <w:rPr>
          <w:b/>
          <w:i w:val="0"/>
        </w:rPr>
        <w:t xml:space="preserve"> « Le vent souffle où il veut, et tu en entends le bruit ; mais tu ne sais d’où il vient, ni où il va. Il en est ainsi de tout homme qui est né de l’Esprit. » (Jean 3:8)</w:t>
      </w:r>
      <w:r>
        <w:rPr>
          <w:b/>
          <w:i/>
        </w:rPr>
      </w:r>
    </w:p>
    <w:p>
      <w:pPr>
        <w:pStyle w:val="ListBullet"/>
      </w:pPr>
      <w:r>
        <w:rPr>
          <w:b w:val="0"/>
          <w:i w:val="0"/>
        </w:rPr>
        <w:t>Explication ou Objectif :</w:t>
      </w:r>
      <w:r>
        <w:rPr>
          <w:b/>
          <w:i w:val="0"/>
        </w:rPr>
        <w:t xml:space="preserve"> Le Saint-Esprit est comme le vent : Il nous guide de manière mystérieuse et souveraine, mais toujours sûre, nous offrant une direction et une assurance divines.</w:t>
      </w:r>
    </w:p>
    <w:p>
      <w:pPr>
        <w:pStyle w:val="ListBullet"/>
      </w:pPr>
      <w:r>
        <w:rPr>
          <w:b w:val="0"/>
          <w:i w:val="0"/>
        </w:rPr>
        <w:t>Réflexion :</w:t>
      </w:r>
      <w:r>
        <w:rPr>
          <w:b/>
          <w:i w:val="0"/>
        </w:rPr>
      </w:r>
    </w:p>
    <w:p>
      <w:r>
        <w:rPr>
          <w:b w:val="0"/>
          <w:i w:val="0"/>
        </w:rPr>
        <w:t xml:space="preserve">    1.  Comment l'image du vent nous aide-t-elle à comprendre la manière dont le Saint-Esprit nous guide ? Est-ce toujours facile de le suivre ?</w:t>
      </w:r>
    </w:p>
    <w:p>
      <w:r>
        <w:rPr>
          <w:b w:val="0"/>
          <w:i w:val="0"/>
        </w:rPr>
        <w:t xml:space="preserve">           </w:t>
      </w:r>
      <w:r>
        <w:rPr>
          <w:b w:val="0"/>
          <w:i/>
        </w:rPr>
        <w:t>Réponse suggérée : Le vent est invisible mais ses effets sont visibles ; il peut être doux ou puissant. Parfois, il nous emmène dans des directions inattendues ou difficiles, mais il est toujours fidèle.*</w:t>
      </w:r>
    </w:p>
    <w:p>
      <w:r>
        <w:rPr>
          <w:b w:val="0"/>
          <w:i w:val="0"/>
        </w:rPr>
        <w:t xml:space="preserve">    2.  Quelle assurance cela nous donne-t-il de savoir que, même quand nous ne comprenons pas tout, le Saint-Esprit nous conduit avec sagesse ?</w:t>
      </w:r>
    </w:p>
    <w:p>
      <w:r>
        <w:rPr>
          <w:b w:val="0"/>
          <w:i w:val="0"/>
        </w:rPr>
        <w:t xml:space="preserve">           </w:t>
      </w:r>
      <w:r>
        <w:rPr>
          <w:b w:val="0"/>
          <w:i/>
        </w:rPr>
        <w:t>Réponse suggérée : Cela nous donne la paix même dans l'incertitude, la confiance que Dieu a un plan parfait, et la certitude que nous ne sommes jamais seuls.*</w:t>
      </w:r>
    </w:p>
    <w:p>
      <w:pPr>
        <w:pStyle w:val="ListBullet"/>
      </w:pPr>
      <w:r>
        <w:rPr>
          <w:b w:val="0"/>
          <w:i w:val="0"/>
        </w:rPr>
        <w:t>Citation d’un héros de la foi :</w:t>
      </w:r>
      <w:r>
        <w:rPr>
          <w:b/>
          <w:i w:val="0"/>
        </w:rPr>
      </w:r>
    </w:p>
    <w:p>
      <w:pPr>
        <w:pStyle w:val="ListBullet"/>
      </w:pPr>
      <w:r>
        <w:rPr>
          <w:b w:val="0"/>
          <w:i w:val="0"/>
        </w:rPr>
        <w:t>« Le Saint-Esprit n'est pas une puissance pour nous aider à faire ce que nous voulons, mais une puissance pour nous aider à faire ce que Dieu veut. » – D.L. Moody</w:t>
      </w:r>
      <w:r>
        <w:rPr>
          <w:b w:val="0"/>
          <w:i/>
        </w:rPr>
      </w:r>
    </w:p>
    <w:p>
      <w:pPr>
        <w:pStyle w:val="ListBullet"/>
      </w:pPr>
      <w:r>
        <w:rPr>
          <w:b w:val="0"/>
          <w:i w:val="0"/>
        </w:rPr>
        <w:t>Activité créative ou illustration collaborative : La Rose des Vents du Saint-Esprit</w:t>
      </w:r>
      <w:r>
        <w:rPr>
          <w:b/>
          <w:i w:val="0"/>
        </w:rPr>
      </w:r>
    </w:p>
    <w:p>
      <w:pPr>
        <w:pStyle w:val="ListBullet"/>
      </w:pPr>
      <w:r>
        <w:rPr>
          <w:b w:val="0"/>
          <w:i w:val="0"/>
        </w:rPr>
        <w:t>Déroulement :</w:t>
      </w:r>
      <w:r>
        <w:rPr>
          <w:b/>
          <w:i w:val="0"/>
        </w:rPr>
        <w:t xml:space="preserve"> Sur une grande feuille ou un tableau, dessinez une rose des vents avec des flèches pointant dans différentes directions. Demandez aux participants d'écrire ou de dessiner sur les flèches des exemples de façons dont le Saint-Esprit peut les guider (ex: une idée soudaine, une parole de la Bible, un conseil d'un ami sage, une paix intérieure, une conviction).</w:t>
      </w:r>
    </w:p>
    <w:p>
      <w:pPr>
        <w:pStyle w:val="ListBullet"/>
      </w:pPr>
      <w:r>
        <w:rPr>
          <w:b w:val="0"/>
          <w:i w:val="0"/>
        </w:rPr>
        <w:t>Défi pratique :</w:t>
      </w:r>
      <w:r>
        <w:rPr>
          <w:b/>
          <w:i w:val="0"/>
        </w:rPr>
        <w:t xml:space="preserve"> Cette semaine, consacre un moment spécifique chaque jour pour prier et demander la direction du Saint-Esprit dans une décision que tu dois prendre, petite ou grande. Reste attentif à Sa voix.</w:t>
      </w:r>
    </w:p>
    <w:p>
      <w:r>
        <w:rPr>
          <w:b w:val="0"/>
          <w:i w:val="0"/>
        </w:rPr>
        <w:t>---</w:t>
      </w:r>
    </w:p>
    <w:p>
      <w:r>
        <w:rPr>
          <w:b w:val="0"/>
          <w:i w:val="0"/>
        </w:rPr>
        <w:t>Conclusion Commune : Une Assurance Ancrée en Dieu</w:t>
      </w:r>
      <w:r>
        <w:rPr>
          <w:b/>
          <w:i w:val="0"/>
        </w:rPr>
      </w:r>
    </w:p>
    <w:p>
      <w:r>
        <w:rPr>
          <w:b w:val="0"/>
          <w:i w:val="0"/>
        </w:rPr>
        <w:t>Aujourd'hui, nous avons exploré la richesse et la puissance du Saint-Esprit, notre source d'assurance inébranlable. Nous avons vu que l'Esprit nous donne la force et le courage de témoigner (Groupe 1), et qu'Il nous guide et nous transforme de l'intérieur, nous marquant comme siens et développant en nous des qualités divines (Groupe 2).</w:t>
      </w:r>
    </w:p>
    <w:p>
      <w:r>
        <w:rPr>
          <w:b w:val="0"/>
          <w:i w:val="0"/>
        </w:rPr>
        <w:t>Le Saint-Esprit n'est pas une force impersonnelle, mais une personne de la Trinité divine, qui vit en nous et travaille à travers nous. Il est le gage de notre salut, la source de notre pouvoir, le guide de notre vie et le transformateur de notre caractère. Par Lui, nous pouvons affronter le monde avec audace, servir avec compassion et vivre avec une paix qui surpasse toute compréhension.</w:t>
      </w:r>
    </w:p>
    <w:p>
      <w:r>
        <w:rPr>
          <w:b w:val="0"/>
          <w:i w:val="0"/>
        </w:rPr>
        <w:t>L'assurance que le Saint-Esprit nous donne n'est pas une arrogance, mais une humble confiance en Dieu. Elle n'est pas le fruit de nos efforts, mais le don de sa grâce. Demeurons remplis de l'Esprit, écoutons Sa voix et laissons-le nous conduire dans toutes nos voies. Alors, nous serons véritablement ancrés dans l'assurance divine.</w:t>
      </w:r>
    </w:p>
    <w:p>
      <w:r>
        <w:rPr>
          <w:b w:val="0"/>
          <w:i w:val="0"/>
        </w:rPr>
        <w:t>Prière Finale :</w:t>
      </w:r>
      <w:r>
        <w:rPr>
          <w:b/>
          <w:i w:val="0"/>
        </w:rPr>
      </w:r>
    </w:p>
    <w:p>
      <w:r>
        <w:rPr>
          <w:b w:val="0"/>
          <w:i w:val="0"/>
        </w:rPr>
        <w:t>Père céleste, nous te remercions pour le don inestimable de ton Saint-Esprit. Merci parce qu'Il est notre force, notre courage, notre guide et notre transformateur. Aide-nous à ne jamais oublier que ce n'est pas par nos propres forces, mais par ton Esprit que nous sommes capables de toutes choses. Remplis-nous à déborder de ton Esprit Saint, Seigneur, afin que nous puissions annoncer ta Parole avec assurance, servir avec amour, et manifester les fruits de ta présence dans nos vies. Que notre vie soit un témoignage vivant de ton assurance divine. Au nom de Jésus, notre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