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Identité en Christ</w:t>
      </w:r>
    </w:p>
    <w:p>
      <w:pPr>
        <w:pStyle w:val="ListBullet"/>
      </w:pPr>
      <w:r>
        <w:rPr>
          <w:b w:val="0"/>
          <w:i w:val="0"/>
        </w:rPr>
        <w:t>Œuvre de Christ</w:t>
      </w:r>
    </w:p>
    <w:p>
      <w:pPr>
        <w:pStyle w:val="ListBullet"/>
      </w:pPr>
      <w:r>
        <w:rPr>
          <w:b w:val="0"/>
          <w:i w:val="0"/>
        </w:rPr>
        <w:t>Mort et résurrection</w:t>
      </w:r>
    </w:p>
    <w:p>
      <w:r>
        <w:rPr>
          <w:b w:val="0"/>
          <w:i w:val="0"/>
        </w:rPr>
        <w:t>context: ''</w:t>
      </w:r>
    </w:p>
    <w:p>
      <w:r>
        <w:rPr>
          <w:b w:val="0"/>
          <w:i w:val="0"/>
        </w:rPr>
        <w:t>date: 2010-02-28</w:t>
      </w:r>
    </w:p>
    <w:p>
      <w:r>
        <w:rPr>
          <w:b w:val="0"/>
          <w:i w:val="0"/>
        </w:rPr>
        <w:t>description: 'Cette étude approfondie explore le mystère de l''œuvre de la Croix et</w:t>
      </w:r>
    </w:p>
    <w:p>
      <w:r>
        <w:rPr>
          <w:b w:val="0"/>
          <w:i w:val="0"/>
        </w:rPr>
        <w:t xml:space="preserve">  le concept théologique de l''identification du croyant avec Christ. Elle détaille</w:t>
      </w:r>
    </w:p>
    <w:p>
      <w:r>
        <w:rPr>
          <w:b w:val="0"/>
          <w:i w:val="0"/>
        </w:rPr>
        <w:t xml:space="preserve">  comment la sagesse divine a utilisé la crucifixion comme un piège pour dépouiller</w:t>
      </w:r>
    </w:p>
    <w:p>
      <w:r>
        <w:rPr>
          <w:b w:val="0"/>
          <w:i w:val="0"/>
        </w:rPr>
        <w:t xml:space="preserve">  les puissances des ténèbres, tout en opérant un ''échange glorieux'' : Christ prenant</w:t>
      </w:r>
    </w:p>
    <w:p>
      <w:r>
        <w:rPr>
          <w:b w:val="0"/>
          <w:i w:val="0"/>
        </w:rPr>
        <w:t xml:space="preserve">  sur lui le péché, la maladie et la pauvreté pour offrir au croyant une nouvelle</w:t>
      </w:r>
    </w:p>
    <w:p>
      <w:r>
        <w:rPr>
          <w:b w:val="0"/>
          <w:i w:val="0"/>
        </w:rPr>
        <w:t xml:space="preserve">  nature de justice, de liberté et une position d''héritier.'</w:t>
      </w:r>
    </w:p>
    <w:p>
      <w:r>
        <w:rPr>
          <w:b w:val="0"/>
          <w:i w:val="0"/>
        </w:rPr>
        <w:t>palmier_principal: Identité en Christ</w:t>
      </w:r>
    </w:p>
    <w:p>
      <w:r>
        <w:rPr>
          <w:b w:val="0"/>
          <w:i w:val="0"/>
        </w:rPr>
        <w:t>palmiers:</w:t>
      </w:r>
    </w:p>
    <w:p>
      <w:pPr>
        <w:pStyle w:val="ListBullet"/>
      </w:pPr>
      <w:r>
        <w:rPr>
          <w:b w:val="0"/>
          <w:i w:val="0"/>
        </w:rPr>
        <w:t>Oeuvre de Christ</w:t>
      </w:r>
    </w:p>
    <w:p>
      <w:pPr>
        <w:pStyle w:val="ListBullet"/>
      </w:pPr>
      <w:r>
        <w:rPr>
          <w:b w:val="0"/>
          <w:i w:val="0"/>
        </w:rPr>
        <w:t>Résurrection</w:t>
      </w:r>
    </w:p>
    <w:p>
      <w:pPr>
        <w:pStyle w:val="ListBullet"/>
      </w:pPr>
      <w:r>
        <w:rPr>
          <w:b w:val="0"/>
          <w:i w:val="0"/>
        </w:rPr>
        <w:t>Transformation</w:t>
      </w:r>
    </w:p>
    <w:p>
      <w:pPr>
        <w:pStyle w:val="ListBullet"/>
      </w:pPr>
      <w:r>
        <w:rPr>
          <w:b w:val="0"/>
          <w:i w:val="0"/>
        </w:rPr>
        <w:t>Délivrance &amp; Liberté</w:t>
      </w:r>
    </w:p>
    <w:p>
      <w:pPr>
        <w:pStyle w:val="ListBullet"/>
      </w:pPr>
      <w:r>
        <w:rPr>
          <w:b w:val="0"/>
          <w:i w:val="0"/>
        </w:rPr>
        <w:t>Révélation divine</w:t>
      </w:r>
    </w:p>
    <w:p>
      <w:pPr>
        <w:pStyle w:val="ListBullet"/>
      </w:pPr>
      <w:r>
        <w:rPr>
          <w:b w:val="0"/>
          <w:i w:val="0"/>
        </w:rPr>
        <w:t>Justification</w:t>
      </w:r>
    </w:p>
    <w:p>
      <w:r>
        <w:rPr>
          <w:b w:val="0"/>
          <w:i w:val="0"/>
        </w:rPr>
        <w:t>tags:</w:t>
      </w:r>
    </w:p>
    <w:p>
      <w:pPr>
        <w:pStyle w:val="ListBullet"/>
      </w:pPr>
      <w:r>
        <w:rPr>
          <w:b w:val="0"/>
          <w:i w:val="0"/>
        </w:rPr>
        <w:t>Croix</w:t>
      </w:r>
    </w:p>
    <w:p>
      <w:pPr>
        <w:pStyle w:val="ListBullet"/>
      </w:pPr>
      <w:r>
        <w:rPr>
          <w:b w:val="0"/>
          <w:i w:val="0"/>
        </w:rPr>
        <w:t>Substitution</w:t>
      </w:r>
    </w:p>
    <w:p>
      <w:pPr>
        <w:pStyle w:val="ListBullet"/>
      </w:pPr>
      <w:r>
        <w:rPr>
          <w:b w:val="0"/>
          <w:i w:val="0"/>
        </w:rPr>
        <w:t>Nouvelle Création</w:t>
      </w:r>
    </w:p>
    <w:p>
      <w:pPr>
        <w:pStyle w:val="ListBullet"/>
      </w:pPr>
      <w:r>
        <w:rPr>
          <w:b w:val="0"/>
          <w:i w:val="0"/>
        </w:rPr>
        <w:t>Victoire Spirituelle</w:t>
      </w:r>
    </w:p>
    <w:p>
      <w:pPr>
        <w:pStyle w:val="ListBullet"/>
      </w:pPr>
      <w:r>
        <w:rPr>
          <w:b w:val="0"/>
          <w:i w:val="0"/>
        </w:rPr>
        <w:t>Union avec Christ</w:t>
      </w:r>
    </w:p>
    <w:p>
      <w:r>
        <w:rPr>
          <w:b w:val="0"/>
          <w:i w:val="0"/>
        </w:rPr>
        <w:t>title: L'Œuvre Glorieuse de la Croix</w:t>
      </w:r>
    </w:p>
    <w:p>
      <w:r>
        <w:rPr>
          <w:b w:val="0"/>
          <w:i w:val="0"/>
        </w:rPr>
        <w:t>---</w:t>
      </w:r>
    </w:p>
    <w:p>
      <w:pPr>
        <w:pStyle w:val="Heading1"/>
      </w:pPr>
      <w:r>
        <w:t>L'Œuvre Glorieuse de la Croix : Notre Identification en Christ</w:t>
      </w:r>
    </w:p>
    <w:p>
      <w:r>
        <w:rPr>
          <w:b w:val="0"/>
          <w:i w:val="0"/>
        </w:rPr>
        <w:t>Bien-aimés frères et sœurs, jeunes et moins jeunes, soyons bénis alors que nous nous rassemblons pour explorer une vérité fondamentale et puissante de notre foi : l'œuvre inestimable de la Croix et notre profonde identification en Christ.</w:t>
      </w:r>
    </w:p>
    <w:p>
      <w:r>
        <w:rPr>
          <w:b w:val="0"/>
          <w:i w:val="0"/>
        </w:rPr>
        <w:t>« Mon peuple est détruit, parce qu'il lui manque la connaissance. » (Osée 4:6)</w:t>
      </w:r>
      <w:r>
        <w:rPr>
          <w:b w:val="0"/>
          <w:i/>
        </w:rPr>
      </w:r>
    </w:p>
    <w:p>
      <w:r>
        <w:rPr>
          <w:b w:val="0"/>
          <w:i w:val="0"/>
        </w:rPr>
        <w:t>Ce verset résonne comme un appel à sonder les profondeurs de la Parole de Dieu. Pendant longtemps, comme beaucoup d'entre nous, j'ai eu l'impression qu'entre la mort et la résurrection de Jésus, il y avait un vide, un mystère impénétrable. Pourtant, j'éprouvais des difficultés à progresser dans ma vie chrétienne, manquant cette compréhension vitale de ce que Jésus avait réellement accompli pour moi à la Croix. Ce soir, ouvrons nos cœurs et nos esprits pour recevoir cette connaissance qui libère et transforme !</w:t>
      </w:r>
    </w:p>
    <w:p>
      <w:pPr>
        <w:pStyle w:val="Heading3"/>
      </w:pPr>
      <w:r>
        <w:t>Prière d'ouverture</w:t>
      </w:r>
    </w:p>
    <w:p>
      <w:r>
        <w:rPr>
          <w:b w:val="0"/>
          <w:i w:val="0"/>
        </w:rPr>
        <w:t>Éternel notre Dieu et notre Père, nous te remercions pour cette opportunité de nous retrouver autour de ta Parole. Nous te prions de nous accorder ton Saint-Esprit, l'Esprit de vérité, afin qu'il nous ouvre les yeux de l'intelligence et nous révèle les trésors cachés de l'œuvre de la Croix. Que notre compréhension soit approfondie, que notre foi soit affermie, et que notre identification en Christ devienne une réalité vivante et puissante dans nos vies. Au nom de Jésus, notre Sauveur et notre Seigneur. Amen.</w:t>
      </w:r>
    </w:p>
    <w:p>
      <w:pPr>
        <w:pStyle w:val="Heading3"/>
      </w:pPr>
      <w:r>
        <w:t>Brise-Glace : La Mystérieuse Victoire</w:t>
      </w:r>
    </w:p>
    <w:p>
      <w:r>
        <w:rPr>
          <w:b w:val="0"/>
          <w:i w:val="0"/>
        </w:rPr>
        <w:t>Objectif :</w:t>
      </w:r>
      <w:r>
        <w:rPr>
          <w:b/>
          <w:i w:val="0"/>
        </w:rPr>
        <w:t xml:space="preserve"> Introduire l'idée que ce qui semblait être une défaite (la Croix) était en réalité une victoire cachée et un plan divin.</w:t>
      </w:r>
    </w:p>
    <w:p>
      <w:r>
        <w:rPr>
          <w:b w:val="0"/>
          <w:i w:val="0"/>
        </w:rPr>
        <w:t>Matériel :</w:t>
      </w:r>
      <w:r>
        <w:rPr>
          <w:b/>
          <w:i w:val="0"/>
        </w:rPr>
        <w:t xml:space="preserve"> Quelques images de "trompe-l'œil" ou des énigmes visuelles où l'on doit chercher un élément caché ou voir une image différente (ex : le vase de Rubin, le lièvre/canard). Imprimez-en quelques-unes.</w:t>
      </w:r>
    </w:p>
    <w:p>
      <w:r>
        <w:rPr>
          <w:b w:val="0"/>
          <w:i w:val="0"/>
        </w:rPr>
        <w:t>Déroulement :</w:t>
      </w:r>
      <w:r>
        <w:rPr>
          <w:b/>
          <w:i w:val="0"/>
        </w:rPr>
      </w:r>
    </w:p>
    <w:p>
      <w:r>
        <w:rPr>
          <w:b w:val="0"/>
          <w:i w:val="0"/>
        </w:rPr>
        <w:t>1.  Montrez les images une par une aux participants.</w:t>
      </w:r>
    </w:p>
    <w:p>
      <w:r>
        <w:rPr>
          <w:b w:val="0"/>
          <w:i w:val="0"/>
        </w:rPr>
        <w:t>2.  Demandez-leur ce qu'ils voient en premier.</w:t>
      </w:r>
    </w:p>
    <w:p>
      <w:r>
        <w:rPr>
          <w:b w:val="0"/>
          <w:i w:val="0"/>
        </w:rPr>
        <w:t>3.  Puis, invitez-les à chercher l'autre image ou la solution cachée.</w:t>
      </w:r>
    </w:p>
    <w:p>
      <w:r>
        <w:rPr>
          <w:b w:val="0"/>
          <w:i w:val="0"/>
        </w:rPr>
        <w:t>4.  Après chaque révélation, demandez : "Comment vous sentez-vous quand vous découvrez ce qui était caché ?"</w:t>
      </w:r>
    </w:p>
    <w:p>
      <w:r>
        <w:rPr>
          <w:b w:val="0"/>
          <w:i w:val="0"/>
        </w:rPr>
        <w:t>Lien avec le thème :</w:t>
      </w:r>
      <w:r>
        <w:rPr>
          <w:b/>
          <w:i w:val="0"/>
        </w:rPr>
        <w:t xml:space="preserve"> Expliquez que tout comme ces images, l'œuvre de la Croix semblait être une défaite aux yeux des hommes et des puissances des ténèbres, mais Dieu avait un plan caché, une victoire extraordinaire qui était insoupçonnée. Ce que le diable pensait être sa victoire, Dieu l'a transformé en le plus grand triomphe de l'histoire !</w:t>
      </w:r>
    </w:p>
    <w:p>
      <w:pPr>
        <w:pStyle w:val="Heading3"/>
      </w:pPr>
      <w:r>
        <w:t>Présentation du Thème : Le Chef-d'œuvre Divin de la Croix</w:t>
      </w:r>
    </w:p>
    <w:p>
      <w:r>
        <w:rPr>
          <w:b w:val="0"/>
          <w:i w:val="0"/>
        </w:rPr>
        <w:t>Chers amis, le plan de Dieu pour racheter l'humanité était un mystère, voilé depuis des siècles. Ce n'est qu'après la résurrection de Jésus que la pleine révélation a été donnée. Pourquoi un tel secret ? Parce que Dieu avait un ennemi, le diable, qu'Il voulait dépouiller de son autorité sur la race humaine. Dieu a caché son plan pour que l'ennemi, qui connaissait pourtant la Parole, ne puisse le contrecarrer.</w:t>
      </w:r>
    </w:p>
    <w:p>
      <w:r>
        <w:rPr>
          <w:b w:val="0"/>
          <w:i w:val="0"/>
        </w:rPr>
        <w:t>Comme le dit 1 Corinthiens 2:6-8 : « Cependant, c'est une sagesse que nous prêchons parmi les parfaits, sagesse qui n'est pas de ce siècle, ni des chefs de ce siècle, qui vont être anéantis; nous prêchons la sagesse de Dieu, mystérieuse et cachée, que Dieu, avant les siècles, avait destinée pour notre gloire, sagesse qu'aucun des CHEFS DE CE SIECLE N'A CONNUE, car, s'ils l'eussent connue, ils n'auraient pas crucifié le Seigneur de gloire. »</w:t>
      </w:r>
      <w:r>
        <w:rPr>
          <w:b w:val="0"/>
          <w:i/>
        </w:rPr>
        <w:t xml:space="preserve"> Les "chefs de ce siècle" ne sont autres que les puissances des ténèbres, Satan et ses démons.</w:t>
      </w:r>
    </w:p>
    <w:p>
      <w:r>
        <w:rPr>
          <w:b w:val="0"/>
          <w:i w:val="0"/>
        </w:rPr>
        <w:t>Depuis Adam, le péché avait donné une autorité légale au diable sur l'homme. L'homme ne pouvait pas se racheter lui-même. Une seule solution : Dieu devait descendre sur terre et prendre un corps semblable au nôtre (Ésaïe 6:8 ; Romains 8:3 ; Philippiens 2:7). C'est ce que Jésus a fait en s'incarnant (Jean 1:1, 14) : 100% Dieu, 100% homme, Il est venu habiter parmi nous.</w:t>
      </w:r>
    </w:p>
    <w:p>
      <w:r>
        <w:rPr>
          <w:b w:val="0"/>
          <w:i w:val="0"/>
        </w:rPr>
        <w:t>Jésus dérangeait le royaume des ténèbres ! Il guérissait les malades, chassait les démons, et les gens glorifiaient Dieu. Satan et ses démons cherchaient à tout prix à se débarrasser de Lui. Ils ont tendu un piège, mais dans leur orgueil, ils ne réalisaient pas qu'en crucifiant Jésus, ils allaient accomplir le plan divin et sceller leur propre défaite !</w:t>
      </w:r>
    </w:p>
    <w:p>
      <w:r>
        <w:rPr>
          <w:b w:val="0"/>
          <w:i w:val="0"/>
        </w:rPr>
        <w:t>Et voici la vérité extraordinaire qui nous concerne tous : notre IDENTIFICATION AVEC CHRIST</w:t>
      </w:r>
      <w:r>
        <w:rPr>
          <w:b/>
          <w:i w:val="0"/>
        </w:rPr>
        <w:t>. Dans la pensée de Dieu, au moment où Christ a été crucifié et jusqu'à Son couronnement au 3ème Ciel, nous étions avec Lui</w:t>
      </w:r>
      <w:r>
        <w:rPr>
          <w:b w:val="0"/>
          <w:i w:val="0"/>
        </w:rPr>
        <w:t>. C'est pour cela qu'aujourd'hui, nous les croyants nés de nouveau, nous pouvons être en Lui – et nous le sommes !</w:t>
      </w:r>
    </w:p>
    <w:p>
      <w:r>
        <w:rPr>
          <w:b w:val="0"/>
          <w:i w:val="0"/>
        </w:rPr>
        <w:t>Ce soir, nous allons explorer l'œuvre de la Croix sous deux angles complémentaires pour saisir pleinement cette réalité.</w:t>
      </w:r>
    </w:p>
    <w:p>
      <w:r>
        <w:rPr>
          <w:b w:val="0"/>
          <w:i w:val="0"/>
        </w:rPr>
        <w:t>---</w:t>
      </w:r>
    </w:p>
    <w:p>
      <w:pPr>
        <w:pStyle w:val="Heading3"/>
      </w:pPr>
      <w:r>
        <w:t>Partage en Groupes</w:t>
      </w:r>
    </w:p>
    <w:p>
      <w:r>
        <w:rPr>
          <w:b w:val="0"/>
          <w:i w:val="0"/>
        </w:rPr>
        <w:t>Divisons-nous en 2 groupes :</w:t>
      </w:r>
    </w:p>
    <w:p>
      <w:pPr>
        <w:pStyle w:val="ListBullet"/>
      </w:pPr>
      <w:r>
        <w:rPr>
          <w:b w:val="0"/>
          <w:i w:val="0"/>
        </w:rPr>
        <w:t>Groupe 1 : L'Œuvre de Christ à la Croix : Le Plan Divin Révélé</w:t>
      </w:r>
      <w:r>
        <w:rPr>
          <w:b/>
          <w:i w:val="0"/>
        </w:rPr>
      </w:r>
    </w:p>
    <w:p>
      <w:pPr>
        <w:pStyle w:val="ListBullet"/>
      </w:pPr>
      <w:r>
        <w:rPr>
          <w:b w:val="0"/>
          <w:i w:val="0"/>
        </w:rPr>
        <w:t>Ce groupe se concentrera sur ce que Dieu a accompli à la Croix pour vaincre le royaume des ténèbres et payer le prix du péché, tel que dévoilé dans Son plan.</w:t>
      </w:r>
    </w:p>
    <w:p>
      <w:pPr>
        <w:pStyle w:val="ListBullet"/>
      </w:pPr>
      <w:r>
        <w:rPr>
          <w:b w:val="0"/>
          <w:i w:val="0"/>
        </w:rPr>
        <w:t>Groupe 2 : Notre Identification en Christ : Une Nouvelle Création</w:t>
      </w:r>
      <w:r>
        <w:rPr>
          <w:b/>
          <w:i w:val="0"/>
        </w:rPr>
      </w:r>
    </w:p>
    <w:p>
      <w:pPr>
        <w:pStyle w:val="ListBullet"/>
      </w:pPr>
      <w:r>
        <w:rPr>
          <w:b w:val="0"/>
          <w:i w:val="0"/>
        </w:rPr>
        <w:t>Ce groupe explorera les implications profondes de l'œuvre de la Croix pour nous personnellement : notre nouvelle identité, notre liberté du péché, de la maladie et de la pauvreté grâce à ce que Jésus est devenu pour nous.</w:t>
      </w:r>
    </w:p>
    <w:p>
      <w:r>
        <w:rPr>
          <w:b w:val="0"/>
          <w:i w:val="0"/>
        </w:rPr>
        <w:t>---</w:t>
      </w:r>
    </w:p>
    <w:p>
      <w:pPr>
        <w:pStyle w:val="Heading3"/>
      </w:pPr>
      <w:r>
        <w:t>Fiches Thématiques - Groupe 1 : L'Œuvre de Christ à la Croix : Le Plan Divin Révélé</w:t>
      </w:r>
    </w:p>
    <w:p>
      <w:pPr>
        <w:pStyle w:val="Heading4"/>
      </w:pPr>
      <w:r>
        <w:t>Fiche 1 : Le Mystère Révélé</w:t>
      </w:r>
    </w:p>
    <w:p>
      <w:pPr>
        <w:pStyle w:val="ListBullet"/>
      </w:pPr>
      <w:r>
        <w:rPr>
          <w:b w:val="0"/>
          <w:i w:val="0"/>
        </w:rPr>
        <w:t>Verset Clé :</w:t>
      </w:r>
      <w:r>
        <w:rPr>
          <w:b/>
          <w:i w:val="0"/>
        </w:rPr>
        <w:t xml:space="preserve"> 1 Corinthiens 2:6-8</w:t>
      </w:r>
      <w:r>
        <w:rPr>
          <w:b/>
          <w:i/>
        </w:rPr>
        <w:t xml:space="preserve"> – « Cependant, c'est une sagesse que nous prêchons parmi les parfaits, sagesse qui n'est pas de ce siècle, ni des chefs de ce siècle, qui vont être anéantis; nous prêchons la sagesse de Dieu, mystérieuse et cachée, que Dieu, avant les siècles, avait destinée pour notre gloire, sagesse qu'aucun des chefs de ce siècle n'a connue, car, s'ils l'eussent connue, ils n'auraient pas crucifié le Seigneur de gloire. »</w:t>
      </w:r>
    </w:p>
    <w:p>
      <w:pPr>
        <w:pStyle w:val="ListBullet"/>
      </w:pPr>
      <w:r>
        <w:rPr>
          <w:b w:val="0"/>
          <w:i w:val="0"/>
        </w:rPr>
        <w:t>Explication ou Objectif :</w:t>
      </w:r>
      <w:r>
        <w:rPr>
          <w:b/>
          <w:i w:val="0"/>
        </w:rPr>
        <w:t xml:space="preserve"> Comprendre comment Dieu a déjoué les plans de l'ennemi en cachant Son grand plan de salut jusqu'à son accomplissement parfait à la Croix.</w:t>
      </w:r>
    </w:p>
    <w:p>
      <w:pPr>
        <w:pStyle w:val="ListBullet"/>
      </w:pPr>
      <w:r>
        <w:rPr>
          <w:b w:val="0"/>
          <w:i w:val="0"/>
        </w:rPr>
        <w:t>Réflexion :</w:t>
      </w:r>
      <w:r>
        <w:rPr>
          <w:b/>
          <w:i w:val="0"/>
        </w:rPr>
      </w:r>
    </w:p>
    <w:p>
      <w:r>
        <w:rPr>
          <w:b w:val="0"/>
          <w:i w:val="0"/>
        </w:rPr>
        <w:t xml:space="preserve">    1.  Pourquoi était-il nécessaire que Dieu cache Son plan de salut aux "chefs de ce siècle" (les puissances des ténèbres) ?</w:t>
      </w:r>
    </w:p>
    <w:p>
      <w:r>
        <w:rPr>
          <w:b w:val="0"/>
          <w:i w:val="0"/>
        </w:rPr>
        <w:t xml:space="preserve">           </w:t>
      </w:r>
      <w:r>
        <w:rPr>
          <w:b w:val="0"/>
          <w:i/>
        </w:rPr>
        <w:t>Réponse suggérée :* Pour qu'ils ne puissent pas l'entraver. Leur ignorance a conduit à la crucifixion de Jésus, qui était précisément le moyen de leur défaite.</w:t>
      </w:r>
    </w:p>
    <w:p>
      <w:r>
        <w:rPr>
          <w:b w:val="0"/>
          <w:i w:val="0"/>
        </w:rPr>
        <w:t xml:space="preserve">    2.  Comment l'ignorance des démons a-t-elle contribué à la réalisation du plan divin ?</w:t>
      </w:r>
    </w:p>
    <w:p>
      <w:r>
        <w:rPr>
          <w:b w:val="0"/>
          <w:i w:val="0"/>
        </w:rPr>
        <w:t xml:space="preserve">           </w:t>
      </w:r>
      <w:r>
        <w:rPr>
          <w:b w:val="0"/>
          <w:i/>
        </w:rPr>
        <w:t>Réponse suggérée :* En crucifiant le Seigneur de gloire, ils ont sans le savoir permis le sacrifice parfait qui allait les dépouiller de leur pouvoir légal sur l'humanité.</w:t>
      </w:r>
    </w:p>
    <w:p>
      <w:pPr>
        <w:pStyle w:val="ListBullet"/>
      </w:pPr>
      <w:r>
        <w:rPr>
          <w:b w:val="0"/>
          <w:i w:val="0"/>
        </w:rPr>
        <w:t>Citation d’un héros de la foi :</w:t>
      </w:r>
      <w:r>
        <w:rPr>
          <w:b/>
          <w:i w:val="0"/>
        </w:rPr>
      </w:r>
    </w:p>
    <w:p>
      <w:r>
        <w:rPr>
          <w:b w:val="0"/>
          <w:i w:val="0"/>
        </w:rPr>
        <w:t xml:space="preserve">    « La sagesse de Dieu est si profonde qu'elle transforme ce qui semble être une défaite en la victoire la plus éclatante. » – Charles Spurgeon</w:t>
      </w:r>
      <w:r>
        <w:rPr>
          <w:b w:val="0"/>
          <w:i/>
        </w:rPr>
      </w:r>
    </w:p>
    <w:p>
      <w:pPr>
        <w:pStyle w:val="ListBullet"/>
      </w:pPr>
      <w:r>
        <w:rPr>
          <w:b w:val="0"/>
          <w:i w:val="0"/>
        </w:rPr>
        <w:t>Activité créative ou illustration collaborative :</w:t>
      </w:r>
      <w:r>
        <w:rPr>
          <w:b/>
          <w:i w:val="0"/>
        </w:rPr>
        <w:t xml:space="preserve"> "Le Ruban Démêlé"</w:t>
      </w:r>
    </w:p>
    <w:p>
      <w:pPr>
        <w:pStyle w:val="ListBullet"/>
      </w:pPr>
      <w:r>
        <w:rPr>
          <w:b w:val="0"/>
          <w:i w:val="0"/>
        </w:rPr>
        <w:t>Donnez à chaque participant un morceau de ruban emmêlé. L'objectif est de le démêler ensemble en collaboration.</w:t>
      </w:r>
    </w:p>
    <w:p>
      <w:pPr>
        <w:pStyle w:val="ListBullet"/>
      </w:pPr>
      <w:r>
        <w:rPr>
          <w:b w:val="0"/>
          <w:i w:val="0"/>
        </w:rPr>
        <w:t>Lien :</w:t>
      </w:r>
      <w:r>
        <w:rPr>
          <w:b/>
          <w:i w:val="0"/>
        </w:rPr>
        <w:t xml:space="preserve"> Expliquez que le plan de Dieu était comme un ruban emmêlé aux yeux de l'ennemi, mais Dieu l'a démêlé parfaitement pour accomplir Sa volonté.</w:t>
      </w:r>
    </w:p>
    <w:p>
      <w:pPr>
        <w:pStyle w:val="ListBullet"/>
      </w:pPr>
      <w:r>
        <w:rPr>
          <w:b w:val="0"/>
          <w:i w:val="0"/>
        </w:rPr>
        <w:t>Défi pratique à mettre en œuvre après le partage :</w:t>
      </w:r>
      <w:r>
        <w:rPr>
          <w:b/>
          <w:i w:val="0"/>
        </w:rPr>
        <w:t xml:space="preserve"> Chercher d'autres exemples dans la Bible où Dieu a utilisé ce qui semblait être une situation désespérée pour accomplir Son plan glorieux (ex : l'histoire de Joseph, les plaies d'Égypte).</w:t>
      </w:r>
    </w:p>
    <w:p>
      <w:r>
        <w:rPr>
          <w:b w:val="0"/>
          <w:i w:val="0"/>
        </w:rPr>
        <w:t>---</w:t>
      </w:r>
    </w:p>
    <w:p>
      <w:pPr>
        <w:pStyle w:val="Heading4"/>
      </w:pPr>
      <w:r>
        <w:t>Fiche 2 : L'Incarnation : Dieu Fait Homme</w:t>
      </w:r>
    </w:p>
    <w:p>
      <w:pPr>
        <w:pStyle w:val="ListBullet"/>
      </w:pPr>
      <w:r>
        <w:rPr>
          <w:b w:val="0"/>
          <w:i w:val="0"/>
        </w:rPr>
        <w:t>Verset Clé :</w:t>
      </w:r>
      <w:r>
        <w:rPr>
          <w:b/>
          <w:i w:val="0"/>
        </w:rPr>
        <w:t xml:space="preserve"> Jean 1:1, 14</w:t>
      </w:r>
      <w:r>
        <w:rPr>
          <w:b/>
          <w:i/>
        </w:rPr>
        <w:t xml:space="preserve"> – « Au commencement était la Parole, et la Parole était avec Dieu, et la Parole était Dieu. Et la parole a été faite chair, et elle a habité parmi nous, pleine de grâce et de vérité; et nous avons contemplé sa gloire, une gloire comme la seule engendré du Père. »</w:t>
      </w:r>
    </w:p>
    <w:p>
      <w:pPr>
        <w:pStyle w:val="ListBullet"/>
      </w:pPr>
      <w:r>
        <w:rPr>
          <w:b w:val="0"/>
          <w:i w:val="0"/>
        </w:rPr>
        <w:t>Explication ou Objectif :</w:t>
      </w:r>
      <w:r>
        <w:rPr>
          <w:b/>
          <w:i w:val="0"/>
        </w:rPr>
        <w:t xml:space="preserve"> Saisir la profondeur de l'amour de Dieu manifesté dans l'incarnation de Jésus, 100% Dieu et 100% homme, pour devenir le Rédempteur.</w:t>
      </w:r>
    </w:p>
    <w:p>
      <w:pPr>
        <w:pStyle w:val="ListBullet"/>
      </w:pPr>
      <w:r>
        <w:rPr>
          <w:b w:val="0"/>
          <w:i w:val="0"/>
        </w:rPr>
        <w:t>Réflexion :</w:t>
      </w:r>
      <w:r>
        <w:rPr>
          <w:b/>
          <w:i w:val="0"/>
        </w:rPr>
      </w:r>
    </w:p>
    <w:p>
      <w:r>
        <w:rPr>
          <w:b w:val="0"/>
          <w:i w:val="0"/>
        </w:rPr>
        <w:t xml:space="preserve">    1.  Pourquoi était-il indispensable que Jésus soit à la fois pleinement Dieu et pleinement homme pour accomplir l'œuvre de la Croix ?</w:t>
      </w:r>
    </w:p>
    <w:p>
      <w:r>
        <w:rPr>
          <w:b w:val="0"/>
          <w:i w:val="0"/>
        </w:rPr>
        <w:t xml:space="preserve">           </w:t>
      </w:r>
      <w:r>
        <w:rPr>
          <w:b w:val="0"/>
          <w:i/>
        </w:rPr>
        <w:t>Réponse suggérée :* Pleinement homme, pour pouvoir représenter l'humanité et mourir à sa place. Pleinement Dieu, pour que Son sacrifice ait une valeur infinie et universelle, capable de racheter tous les hommes de tous les temps.</w:t>
      </w:r>
    </w:p>
    <w:p>
      <w:r>
        <w:rPr>
          <w:b w:val="0"/>
          <w:i w:val="0"/>
        </w:rPr>
        <w:t xml:space="preserve">    2.  Comment l'incarnation de Jésus démontre-t-elle l'amour infini de Dieu pour l'humanité ?</w:t>
      </w:r>
    </w:p>
    <w:p>
      <w:r>
        <w:rPr>
          <w:b w:val="0"/>
          <w:i w:val="0"/>
        </w:rPr>
        <w:t xml:space="preserve">           </w:t>
      </w:r>
      <w:r>
        <w:rPr>
          <w:b w:val="0"/>
          <w:i/>
        </w:rPr>
        <w:t>Réponse suggérée :* Dieu a choisi de s'abaisser, de prendre la forme d'un serviteur, de vivre nos souffrances et de mourir pour nous, ce qui est l'ultime preuve d'amour et de sacrifice.</w:t>
      </w:r>
    </w:p>
    <w:p>
      <w:pPr>
        <w:pStyle w:val="ListBullet"/>
      </w:pPr>
      <w:r>
        <w:rPr>
          <w:b w:val="0"/>
          <w:i w:val="0"/>
        </w:rPr>
        <w:t>Citation d’un héros de la foi :</w:t>
      </w:r>
      <w:r>
        <w:rPr>
          <w:b/>
          <w:i w:val="0"/>
        </w:rPr>
      </w:r>
    </w:p>
    <w:p>
      <w:r>
        <w:rPr>
          <w:b w:val="0"/>
          <w:i w:val="0"/>
        </w:rPr>
        <w:t xml:space="preserve">    « Tu nous as faits pour toi, Seigneur, et notre cœur est sans repos tant qu'il ne repose en toi. » – Saint Augustin</w:t>
      </w:r>
      <w:r>
        <w:rPr>
          <w:b w:val="0"/>
          <w:i/>
        </w:rPr>
      </w:r>
    </w:p>
    <w:p>
      <w:pPr>
        <w:pStyle w:val="ListBullet"/>
      </w:pPr>
      <w:r>
        <w:rPr>
          <w:b w:val="0"/>
          <w:i w:val="0"/>
        </w:rPr>
        <w:t>Activité créative ou illustration collaborative :</w:t>
      </w:r>
      <w:r>
        <w:rPr>
          <w:b/>
          <w:i w:val="0"/>
        </w:rPr>
        <w:t xml:space="preserve"> "Le Pont entre Ciel et Terre"</w:t>
      </w:r>
    </w:p>
    <w:p>
      <w:pPr>
        <w:pStyle w:val="ListBullet"/>
      </w:pPr>
      <w:r>
        <w:rPr>
          <w:b w:val="0"/>
          <w:i w:val="0"/>
        </w:rPr>
        <w:t>Demandez aux participants de dessiner ou de construire un pont symbolique (avec des objets, du papier, des Lego, etc.) représentant Jésus.</w:t>
      </w:r>
    </w:p>
    <w:p>
      <w:pPr>
        <w:pStyle w:val="ListBullet"/>
      </w:pPr>
      <w:r>
        <w:rPr>
          <w:b w:val="0"/>
          <w:i w:val="0"/>
        </w:rPr>
        <w:t>Lien :</w:t>
      </w:r>
      <w:r>
        <w:rPr>
          <w:b/>
          <w:i w:val="0"/>
        </w:rPr>
        <w:t xml:space="preserve"> Expliquez que Jésus est ce pont parfait entre Dieu et l'homme, rendu possible par Son incarnation et Son sacrifice.</w:t>
      </w:r>
    </w:p>
    <w:p>
      <w:pPr>
        <w:pStyle w:val="ListBullet"/>
      </w:pPr>
      <w:r>
        <w:rPr>
          <w:b w:val="0"/>
          <w:i w:val="0"/>
        </w:rPr>
        <w:t>Défi pratique à mettre en œuvre après le partage :</w:t>
      </w:r>
      <w:r>
        <w:rPr>
          <w:b/>
          <w:i w:val="0"/>
        </w:rPr>
        <w:t xml:space="preserve"> Méditer cette semaine sur un aspect de la vie de Jésus en tant qu'homme (sa compassion, ses larmes, ses joies) et le relier à sa divinité.</w:t>
      </w:r>
    </w:p>
    <w:p>
      <w:r>
        <w:rPr>
          <w:b w:val="0"/>
          <w:i w:val="0"/>
        </w:rPr>
        <w:t>---</w:t>
      </w:r>
    </w:p>
    <w:p>
      <w:pPr>
        <w:pStyle w:val="Heading4"/>
      </w:pPr>
      <w:r>
        <w:t>Fiche 3 : La Dérangeance Divine</w:t>
      </w:r>
    </w:p>
    <w:p>
      <w:pPr>
        <w:pStyle w:val="ListBullet"/>
      </w:pPr>
      <w:r>
        <w:rPr>
          <w:b w:val="0"/>
          <w:i w:val="0"/>
        </w:rPr>
        <w:t>Verset Clé :</w:t>
      </w:r>
      <w:r>
        <w:rPr>
          <w:b/>
          <w:i w:val="0"/>
        </w:rPr>
        <w:t xml:space="preserve"> Actes 10:38</w:t>
      </w:r>
      <w:r>
        <w:rPr>
          <w:b/>
          <w:i/>
        </w:rPr>
        <w:t xml:space="preserve"> – « vous savez comment Dieu a oint du Saint-Esprit et de force Jésus de Nazareth, qui allait de lieu en lieu faisant du bien et guérissant tous ceux qui étaient sous l'empire du diable, car Dieu était avec lui. »</w:t>
      </w:r>
    </w:p>
    <w:p>
      <w:pPr>
        <w:pStyle w:val="ListBullet"/>
      </w:pPr>
      <w:r>
        <w:rPr>
          <w:b w:val="0"/>
          <w:i w:val="0"/>
        </w:rPr>
        <w:t>Explication ou Objectif :</w:t>
      </w:r>
      <w:r>
        <w:rPr>
          <w:b/>
          <w:i w:val="0"/>
        </w:rPr>
        <w:t xml:space="preserve"> Réaliser comment la vie et le ministère de Jésus sur terre ont directement menacé et déstabilisé le royaume des ténèbres.</w:t>
      </w:r>
    </w:p>
    <w:p>
      <w:pPr>
        <w:pStyle w:val="ListBullet"/>
      </w:pPr>
      <w:r>
        <w:rPr>
          <w:b w:val="0"/>
          <w:i w:val="0"/>
        </w:rPr>
        <w:t>Réflexion :</w:t>
      </w:r>
      <w:r>
        <w:rPr>
          <w:b/>
          <w:i w:val="0"/>
        </w:rPr>
      </w:r>
    </w:p>
    <w:p>
      <w:r>
        <w:rPr>
          <w:b w:val="0"/>
          <w:i w:val="0"/>
        </w:rPr>
        <w:t xml:space="preserve">    1.  Quelles actions spécifiques de Jésus dérangeaient le plus les puissances démoniaques et pourquoi ?</w:t>
      </w:r>
    </w:p>
    <w:p>
      <w:r>
        <w:rPr>
          <w:b w:val="0"/>
          <w:i w:val="0"/>
        </w:rPr>
        <w:t xml:space="preserve">           </w:t>
      </w:r>
      <w:r>
        <w:rPr>
          <w:b w:val="0"/>
          <w:i/>
        </w:rPr>
        <w:t>Réponse suggérée :* Les guérisons, les délivrances, le pardon des péchés, l'enseignement de la vérité qui exposait le mensonge de Satan. Jésus manifestait une autorité sur tous les domaines du diable.</w:t>
      </w:r>
    </w:p>
    <w:p>
      <w:r>
        <w:rPr>
          <w:b w:val="0"/>
          <w:i w:val="0"/>
        </w:rPr>
        <w:t xml:space="preserve">    2.  Comment la manifestation de l'autorité de Jésus sur les maladies et les démons préparait-elle le terrain pour sa victoire finale à la Croix ?</w:t>
      </w:r>
    </w:p>
    <w:p>
      <w:r>
        <w:rPr>
          <w:b w:val="0"/>
          <w:i w:val="0"/>
        </w:rPr>
        <w:t xml:space="preserve">           </w:t>
      </w:r>
      <w:r>
        <w:rPr>
          <w:b w:val="0"/>
          <w:i/>
        </w:rPr>
        <w:t>Réponse suggérée :* Elle démontrait qu'Il était plus puissant que Satan et le péché, anticipant sa victoire décisive et totale sur eux à la Croix.</w:t>
      </w:r>
    </w:p>
    <w:p>
      <w:pPr>
        <w:pStyle w:val="ListBullet"/>
      </w:pPr>
      <w:r>
        <w:rPr>
          <w:b w:val="0"/>
          <w:i w:val="0"/>
        </w:rPr>
        <w:t>Citation d’un héros de la foi :</w:t>
      </w:r>
      <w:r>
        <w:rPr>
          <w:b/>
          <w:i w:val="0"/>
        </w:rPr>
      </w:r>
    </w:p>
    <w:p>
      <w:r>
        <w:rPr>
          <w:b w:val="0"/>
          <w:i w:val="0"/>
        </w:rPr>
        <w:t xml:space="preserve">    « Le diable tremble quand il voit le plus faible saint à genoux. » – Reinhard Bonnke</w:t>
      </w:r>
      <w:r>
        <w:rPr>
          <w:b w:val="0"/>
          <w:i/>
        </w:rPr>
      </w:r>
    </w:p>
    <w:p>
      <w:pPr>
        <w:pStyle w:val="ListBullet"/>
      </w:pPr>
      <w:r>
        <w:rPr>
          <w:b w:val="0"/>
          <w:i w:val="0"/>
        </w:rPr>
        <w:t>Activité créative ou illustration collaborative :</w:t>
      </w:r>
      <w:r>
        <w:rPr>
          <w:b/>
          <w:i w:val="0"/>
        </w:rPr>
        <w:t xml:space="preserve"> "Le Jeu des Contrariés"</w:t>
      </w:r>
    </w:p>
    <w:p>
      <w:pPr>
        <w:pStyle w:val="ListBullet"/>
      </w:pPr>
      <w:r>
        <w:rPr>
          <w:b w:val="0"/>
          <w:i w:val="0"/>
        </w:rPr>
        <w:t>Donnez des cartes avec des situations où Jésus a agi (ex : "Jésus guérit un aveugle", "Jésus chasse un démon"). Demandez aux participants d'imaginer et de mimer la réaction des démons ou du diable à ces actions.</w:t>
      </w:r>
    </w:p>
    <w:p>
      <w:pPr>
        <w:pStyle w:val="ListBullet"/>
      </w:pPr>
      <w:r>
        <w:rPr>
          <w:b w:val="0"/>
          <w:i w:val="0"/>
        </w:rPr>
        <w:t>Lien :</w:t>
      </w:r>
      <w:r>
        <w:rPr>
          <w:b/>
          <w:i w:val="0"/>
        </w:rPr>
        <w:t xml:space="preserve"> Montrer comment les actions de Jésus étaient constamment des affronts au royaume des ténèbres.</w:t>
      </w:r>
    </w:p>
    <w:p>
      <w:pPr>
        <w:pStyle w:val="ListBullet"/>
      </w:pPr>
      <w:r>
        <w:rPr>
          <w:b w:val="0"/>
          <w:i w:val="0"/>
        </w:rPr>
        <w:t>Défi pratique à mettre en œuvre après le partage :</w:t>
      </w:r>
      <w:r>
        <w:rPr>
          <w:b/>
          <w:i w:val="0"/>
        </w:rPr>
        <w:t xml:space="preserve"> Prier spécifiquement pour une situation autour de vous où le mal semble prévaloir, en demandant à Jésus de "déranger" ce règne de ténèbres par Sa lumière et Son autorité.</w:t>
      </w:r>
    </w:p>
    <w:p>
      <w:r>
        <w:rPr>
          <w:b w:val="0"/>
          <w:i w:val="0"/>
        </w:rPr>
        <w:t>---</w:t>
      </w:r>
    </w:p>
    <w:p>
      <w:pPr>
        <w:pStyle w:val="Heading4"/>
      </w:pPr>
      <w:r>
        <w:t>Fiche 4 : Le Piège des Ténèbres</w:t>
      </w:r>
    </w:p>
    <w:p>
      <w:pPr>
        <w:pStyle w:val="ListBullet"/>
      </w:pPr>
      <w:r>
        <w:rPr>
          <w:b w:val="0"/>
          <w:i w:val="0"/>
        </w:rPr>
        <w:t>Verset Clé :</w:t>
      </w:r>
      <w:r>
        <w:rPr>
          <w:b/>
          <w:i w:val="0"/>
        </w:rPr>
        <w:t xml:space="preserve"> Colossiens 2:15</w:t>
      </w:r>
      <w:r>
        <w:rPr>
          <w:b/>
          <w:i/>
        </w:rPr>
        <w:t xml:space="preserve"> – « il a dépouillé les dominations et les autorités, et les a livrées publiquement en spectacle, en triomphant d'elles par la croix. »</w:t>
      </w:r>
    </w:p>
    <w:p>
      <w:pPr>
        <w:pStyle w:val="ListBullet"/>
      </w:pPr>
      <w:r>
        <w:rPr>
          <w:b w:val="0"/>
          <w:i w:val="0"/>
        </w:rPr>
        <w:t>Explication ou Objectif :</w:t>
      </w:r>
      <w:r>
        <w:rPr>
          <w:b/>
          <w:i w:val="0"/>
        </w:rPr>
        <w:t xml:space="preserve"> Comprendre comment l'acte que Satan croyait être sa plus grande victoire – la crucifixion de Jésus – est devenu son échec le plus retentissant et le triomphe de Dieu.</w:t>
      </w:r>
    </w:p>
    <w:p>
      <w:pPr>
        <w:pStyle w:val="ListBullet"/>
      </w:pPr>
      <w:r>
        <w:rPr>
          <w:b w:val="0"/>
          <w:i w:val="0"/>
        </w:rPr>
        <w:t>Réflexion :</w:t>
      </w:r>
      <w:r>
        <w:rPr>
          <w:b/>
          <w:i w:val="0"/>
        </w:rPr>
      </w:r>
    </w:p>
    <w:p>
      <w:r>
        <w:rPr>
          <w:b w:val="0"/>
          <w:i w:val="0"/>
        </w:rPr>
        <w:t xml:space="preserve">    1.  Comment le diable a-t-il été dupé par son propre orgueil et sa convoitise dans la crucifixion de Jésus ?</w:t>
      </w:r>
    </w:p>
    <w:p>
      <w:r>
        <w:rPr>
          <w:b w:val="0"/>
          <w:i w:val="0"/>
        </w:rPr>
        <w:t xml:space="preserve">           </w:t>
      </w:r>
      <w:r>
        <w:rPr>
          <w:b w:val="0"/>
          <w:i/>
        </w:rPr>
        <w:t>Réponse suggérée :* Il pensait éliminer sa menace, mais il a involontairement offert la victime parfaite pour le sacrifice rédempteur, accomplissant ainsi le plan de Dieu pour son propre jugement.</w:t>
      </w:r>
    </w:p>
    <w:p>
      <w:r>
        <w:rPr>
          <w:b w:val="0"/>
          <w:i w:val="0"/>
        </w:rPr>
        <w:t xml:space="preserve">    2.  Que signifie que Jésus a "dépouillé les dominations et les autorités" et les a "livrées publiquement en spectacle" par la croix ?</w:t>
      </w:r>
    </w:p>
    <w:p>
      <w:r>
        <w:rPr>
          <w:b w:val="0"/>
          <w:i w:val="0"/>
        </w:rPr>
        <w:t xml:space="preserve">           </w:t>
      </w:r>
      <w:r>
        <w:rPr>
          <w:b w:val="0"/>
          <w:i/>
        </w:rPr>
        <w:t>Réponse suggérée :* Il a enlevé leur autorité légale sur l'humanité, les exposant comme impuissantes et vaincues devant l'univers entier par Son sacrifice.</w:t>
      </w:r>
    </w:p>
    <w:p>
      <w:pPr>
        <w:pStyle w:val="ListBullet"/>
      </w:pPr>
      <w:r>
        <w:rPr>
          <w:b w:val="0"/>
          <w:i w:val="0"/>
        </w:rPr>
        <w:t>Citation d’un héros de la foi :</w:t>
      </w:r>
      <w:r>
        <w:rPr>
          <w:b/>
          <w:i w:val="0"/>
        </w:rPr>
      </w:r>
    </w:p>
    <w:p>
      <w:r>
        <w:rPr>
          <w:b w:val="0"/>
          <w:i w:val="0"/>
        </w:rPr>
        <w:t xml:space="preserve">    « La Croix est la preuve que Dieu n'a jamais laissé le mal avoir le dernier mot. » – Billy Graham</w:t>
      </w:r>
      <w:r>
        <w:rPr>
          <w:b w:val="0"/>
          <w:i/>
        </w:rPr>
      </w:r>
    </w:p>
    <w:p>
      <w:pPr>
        <w:pStyle w:val="ListBullet"/>
      </w:pPr>
      <w:r>
        <w:rPr>
          <w:b w:val="0"/>
          <w:i w:val="0"/>
        </w:rPr>
        <w:t>Activité créative ou illustration collaborative :</w:t>
      </w:r>
      <w:r>
        <w:rPr>
          <w:b/>
          <w:i w:val="0"/>
        </w:rPr>
        <w:t xml:space="preserve"> "Le Tour de Magie Divin"</w:t>
      </w:r>
    </w:p>
    <w:p>
      <w:pPr>
        <w:pStyle w:val="ListBullet"/>
      </w:pPr>
      <w:r>
        <w:rPr>
          <w:b w:val="0"/>
          <w:i w:val="0"/>
        </w:rPr>
        <w:t>Faites une démonstration simple de magie (où quelque chose disparaît et réapparaît, ou est transformé).</w:t>
      </w:r>
    </w:p>
    <w:p>
      <w:pPr>
        <w:pStyle w:val="ListBullet"/>
      </w:pPr>
      <w:r>
        <w:rPr>
          <w:b w:val="0"/>
          <w:i w:val="0"/>
        </w:rPr>
        <w:t>Lien :</w:t>
      </w:r>
      <w:r>
        <w:rPr>
          <w:b/>
          <w:i w:val="0"/>
        </w:rPr>
        <w:t xml:space="preserve"> Expliquez que Dieu a réalisé un "tour de magie" divin à la Croix, transformant une apparente défaite en la plus grande victoire.</w:t>
      </w:r>
    </w:p>
    <w:p>
      <w:pPr>
        <w:pStyle w:val="ListBullet"/>
      </w:pPr>
      <w:r>
        <w:rPr>
          <w:b w:val="0"/>
          <w:i w:val="0"/>
        </w:rPr>
        <w:t>Défi pratique à mettre en œuvre après le partage :</w:t>
      </w:r>
      <w:r>
        <w:rPr>
          <w:b/>
          <w:i w:val="0"/>
        </w:rPr>
        <w:t xml:space="preserve"> La prochaine fois que vous faites face à une attaque spirituelle ou à une tentation, rappelez-vous que l'ennemi est déjà vaincu par la Croix et déclarez la victoire de Jésus.</w:t>
      </w:r>
    </w:p>
    <w:p>
      <w:r>
        <w:rPr>
          <w:b w:val="0"/>
          <w:i w:val="0"/>
        </w:rPr>
        <w:t>---</w:t>
      </w:r>
    </w:p>
    <w:p>
      <w:pPr>
        <w:pStyle w:val="Heading4"/>
      </w:pPr>
      <w:r>
        <w:t>Fiche 5 : La Victoire Ultime de la Résurrection</w:t>
      </w:r>
    </w:p>
    <w:p>
      <w:pPr>
        <w:pStyle w:val="ListBullet"/>
      </w:pPr>
      <w:r>
        <w:rPr>
          <w:b w:val="0"/>
          <w:i w:val="0"/>
        </w:rPr>
        <w:t>Verset Clé :</w:t>
      </w:r>
      <w:r>
        <w:rPr>
          <w:b/>
          <w:i w:val="0"/>
        </w:rPr>
        <w:t xml:space="preserve"> 1 Corinthiens 15:54-57</w:t>
      </w:r>
      <w:r>
        <w:rPr>
          <w:b/>
          <w:i/>
        </w:rPr>
        <w:t xml:space="preserve"> – « Lorsque ce corps corruptible aura revêtu l'incorruptibilité, et que ce corps mortel aura revêtu l'immortalité, alors s'accomplira la parole qui est écrite: La mort a été engloutie dans la victoire. O mort, où est ta victoire ? O mort, où est ton aiguillon ? L'aiguillon de la mort, c'est le péché; et la puissance du péché, c'est la loi. Mais grâces soient rendues à Dieu, qui nous donne la victoire par notre Seigneur Jésus-Christ ! »</w:t>
      </w:r>
    </w:p>
    <w:p>
      <w:pPr>
        <w:pStyle w:val="ListBullet"/>
      </w:pPr>
      <w:r>
        <w:rPr>
          <w:b w:val="0"/>
          <w:i w:val="0"/>
        </w:rPr>
        <w:t>Explication ou Objectif :</w:t>
      </w:r>
      <w:r>
        <w:rPr>
          <w:b/>
          <w:i w:val="0"/>
        </w:rPr>
        <w:t xml:space="preserve"> Affirmer la résurrection de Jésus comme la confirmation éclatante de la victoire de la Croix sur le péché, la mort et les puissances des ténèbres.</w:t>
      </w:r>
    </w:p>
    <w:p>
      <w:pPr>
        <w:pStyle w:val="ListBullet"/>
      </w:pPr>
      <w:r>
        <w:rPr>
          <w:b w:val="0"/>
          <w:i w:val="0"/>
        </w:rPr>
        <w:t>Réflexion :</w:t>
      </w:r>
      <w:r>
        <w:rPr>
          <w:b/>
          <w:i w:val="0"/>
        </w:rPr>
      </w:r>
    </w:p>
    <w:p>
      <w:r>
        <w:rPr>
          <w:b w:val="0"/>
          <w:i w:val="0"/>
        </w:rPr>
        <w:t xml:space="preserve">    1.  Pourquoi la résurrection est-elle si cruciale pour l'œuvre de la Croix et notre foi chrétienne ?</w:t>
      </w:r>
    </w:p>
    <w:p>
      <w:r>
        <w:rPr>
          <w:b w:val="0"/>
          <w:i w:val="0"/>
        </w:rPr>
        <w:t xml:space="preserve">           </w:t>
      </w:r>
      <w:r>
        <w:rPr>
          <w:b w:val="0"/>
          <w:i/>
        </w:rPr>
        <w:t>Réponse suggérée :* La résurrection prouve que le sacrifice de Jésus a été accepté, que la dette du péché est entièrement payée et que la mort n'a plus de pouvoir. Sans la résurrection, notre foi serait vaine (1 Cor 15:17).</w:t>
      </w:r>
    </w:p>
    <w:p>
      <w:r>
        <w:rPr>
          <w:b w:val="0"/>
          <w:i w:val="0"/>
        </w:rPr>
        <w:t xml:space="preserve">    2.  Comment la résurrection de Jésus nous donne-t-elle l'assurance de notre propre victoire sur la mort et la promesse de la vie éternelle ?</w:t>
      </w:r>
    </w:p>
    <w:p>
      <w:r>
        <w:rPr>
          <w:b w:val="0"/>
          <w:i w:val="0"/>
        </w:rPr>
        <w:t xml:space="preserve">           </w:t>
      </w:r>
      <w:r>
        <w:rPr>
          <w:b w:val="0"/>
          <w:i/>
        </w:rPr>
        <w:t>Réponse suggérée :* Parce qu'Il est ressuscité, nous aussi, en Lui, nous ressusciterons. Sa victoire est la garantie de la nôtre, nous offrant l'espoir d'un corps glorifié et de la vie éternelle.</w:t>
      </w:r>
    </w:p>
    <w:p>
      <w:pPr>
        <w:pStyle w:val="ListBullet"/>
      </w:pPr>
      <w:r>
        <w:rPr>
          <w:b w:val="0"/>
          <w:i w:val="0"/>
        </w:rPr>
        <w:t>Citation d’un héros de la foi :</w:t>
      </w:r>
      <w:r>
        <w:rPr>
          <w:b/>
          <w:i w:val="0"/>
        </w:rPr>
      </w:r>
    </w:p>
    <w:p>
      <w:r>
        <w:rPr>
          <w:b w:val="0"/>
          <w:i w:val="0"/>
        </w:rPr>
        <w:t xml:space="preserve">    « La résurrection n'est pas seulement un événement passé, c'est une puissance présente qui anime nos vies. » – D. L. Moody</w:t>
      </w:r>
      <w:r>
        <w:rPr>
          <w:b w:val="0"/>
          <w:i/>
        </w:rPr>
      </w:r>
    </w:p>
    <w:p>
      <w:pPr>
        <w:pStyle w:val="ListBullet"/>
      </w:pPr>
      <w:r>
        <w:rPr>
          <w:b w:val="0"/>
          <w:i w:val="0"/>
        </w:rPr>
        <w:t>Activité créative ou illustration collaborative :</w:t>
      </w:r>
      <w:r>
        <w:rPr>
          <w:b/>
          <w:i w:val="0"/>
        </w:rPr>
        <w:t xml:space="preserve"> "Le Chant de la Victoire"</w:t>
      </w:r>
    </w:p>
    <w:p>
      <w:pPr>
        <w:pStyle w:val="ListBullet"/>
      </w:pPr>
      <w:r>
        <w:rPr>
          <w:b w:val="0"/>
          <w:i w:val="0"/>
        </w:rPr>
        <w:t>Chantez ensemble un chant de célébration de la résurrection (ex : "Christ est ressuscité !", "Il vit, Il vit"). Si le temps le permet, demandez à chacun de dire un mot qui symbolise la victoire.</w:t>
      </w:r>
    </w:p>
    <w:p>
      <w:pPr>
        <w:pStyle w:val="ListBullet"/>
      </w:pPr>
      <w:r>
        <w:rPr>
          <w:b w:val="0"/>
          <w:i w:val="0"/>
        </w:rPr>
        <w:t>Lien :</w:t>
      </w:r>
      <w:r>
        <w:rPr>
          <w:b/>
          <w:i w:val="0"/>
        </w:rPr>
        <w:t xml:space="preserve"> La résurrection est le grand chant de victoire de l'univers !</w:t>
      </w:r>
    </w:p>
    <w:p>
      <w:pPr>
        <w:pStyle w:val="ListBullet"/>
      </w:pPr>
      <w:r>
        <w:rPr>
          <w:b w:val="0"/>
          <w:i w:val="0"/>
        </w:rPr>
        <w:t>Défi pratique à mettre en œuvre après le partage :</w:t>
      </w:r>
      <w:r>
        <w:rPr>
          <w:b/>
          <w:i w:val="0"/>
        </w:rPr>
        <w:t xml:space="preserve"> Chaque fois que vous voyez un signe de vie nouvelle (une fleur qui pousse, un lever de soleil), rappelez-vous la puissance de la résurrection de Christ et l'espoir qu'elle nous donne.</w:t>
      </w:r>
    </w:p>
    <w:p>
      <w:r>
        <w:rPr>
          <w:b w:val="0"/>
          <w:i w:val="0"/>
        </w:rPr>
        <w:t>---</w:t>
      </w:r>
    </w:p>
    <w:p>
      <w:pPr>
        <w:pStyle w:val="Heading3"/>
      </w:pPr>
      <w:r>
        <w:t>Fiches Thématiques - Groupe 2 : Notre Identification en Christ : Une Nouvelle Création</w:t>
      </w:r>
    </w:p>
    <w:p>
      <w:pPr>
        <w:pStyle w:val="Heading4"/>
      </w:pPr>
      <w:r>
        <w:t>Fiche 1 : Crucifié avec Christ</w:t>
      </w:r>
    </w:p>
    <w:p>
      <w:pPr>
        <w:pStyle w:val="ListBullet"/>
      </w:pPr>
      <w:r>
        <w:rPr>
          <w:b w:val="0"/>
          <w:i w:val="0"/>
        </w:rPr>
        <w:t>Verset Clé :</w:t>
      </w:r>
      <w:r>
        <w:rPr>
          <w:b/>
          <w:i w:val="0"/>
        </w:rPr>
        <w:t xml:space="preserve"> Galates 2:20</w:t>
      </w:r>
      <w:r>
        <w:rPr>
          <w:b/>
          <w:i/>
        </w:rPr>
        <w:t xml:space="preserve"> – « J'ai été crucifié avec Christ; et si je vis, ce n'est plus moi qui vis, c'est Christ qui vit en moi; si je vis maintenant dans la chair, je vis dans la foi au Fils de Dieu, qui m'a aimé et qui s'est livré lui-même pour moi. »</w:t>
      </w:r>
    </w:p>
    <w:p>
      <w:pPr>
        <w:pStyle w:val="ListBullet"/>
      </w:pPr>
      <w:r>
        <w:rPr>
          <w:b w:val="0"/>
          <w:i w:val="0"/>
        </w:rPr>
        <w:t>Explication ou Objectif :</w:t>
      </w:r>
      <w:r>
        <w:rPr>
          <w:b/>
          <w:i w:val="0"/>
        </w:rPr>
        <w:t xml:space="preserve"> Comprendre la réalité spirituelle que, par la foi, nous avons été unis à Christ dans Sa mort et Sa résurrection, mourant au péché avec Lui.</w:t>
      </w:r>
    </w:p>
    <w:p>
      <w:pPr>
        <w:pStyle w:val="ListBullet"/>
      </w:pPr>
      <w:r>
        <w:rPr>
          <w:b w:val="0"/>
          <w:i w:val="0"/>
        </w:rPr>
        <w:t>Réflexion :</w:t>
      </w:r>
      <w:r>
        <w:rPr>
          <w:b/>
          <w:i w:val="0"/>
        </w:rPr>
      </w:r>
    </w:p>
    <w:p>
      <w:r>
        <w:rPr>
          <w:b w:val="0"/>
          <w:i w:val="0"/>
        </w:rPr>
        <w:t xml:space="preserve">    1.  Qu'est-ce que cela signifie concrètement d'avoir été "crucifié avec Christ" ? Comment cette vérité nous libère-t-elle du pouvoir du péché ?</w:t>
      </w:r>
    </w:p>
    <w:p>
      <w:r>
        <w:rPr>
          <w:b w:val="0"/>
          <w:i w:val="0"/>
        </w:rPr>
        <w:t xml:space="preserve">           </w:t>
      </w:r>
      <w:r>
        <w:rPr>
          <w:b w:val="0"/>
          <w:i/>
        </w:rPr>
        <w:t>Réponse suggérée :* Cela signifie que notre "vieille nature" pécheresse, notre "vieil homme", a été mise à mort avec Christ. Le péché n'a plus de droit légal sur nous, car nous sommes morts à lui.</w:t>
      </w:r>
    </w:p>
    <w:p>
      <w:r>
        <w:rPr>
          <w:b w:val="0"/>
          <w:i w:val="0"/>
        </w:rPr>
        <w:t xml:space="preserve">    2.  Comment le fait de savoir que "ce n'est plus moi qui vis, c'est Christ qui vit en moi" change-t-il notre perspective sur les défis et les tentations de la vie ?</w:t>
      </w:r>
    </w:p>
    <w:p>
      <w:r>
        <w:rPr>
          <w:b w:val="0"/>
          <w:i w:val="0"/>
        </w:rPr>
        <w:t xml:space="preserve">           </w:t>
      </w:r>
      <w:r>
        <w:rPr>
          <w:b w:val="0"/>
          <w:i/>
        </w:rPr>
        <w:t>Réponse suggérée :* Nous ne sommes plus seuls à lutter. La puissance de Christ réside en nous, nous donnant la force de vaincre et de vivre selon Sa volonté, non la nôtre.</w:t>
      </w:r>
    </w:p>
    <w:p>
      <w:pPr>
        <w:pStyle w:val="ListBullet"/>
      </w:pPr>
      <w:r>
        <w:rPr>
          <w:b w:val="0"/>
          <w:i w:val="0"/>
        </w:rPr>
        <w:t>Citation d’un héros de la foi :</w:t>
      </w:r>
      <w:r>
        <w:rPr>
          <w:b/>
          <w:i w:val="0"/>
        </w:rPr>
      </w:r>
    </w:p>
    <w:p>
      <w:r>
        <w:rPr>
          <w:b w:val="0"/>
          <w:i w:val="0"/>
        </w:rPr>
        <w:t xml:space="preserve">    « La foi qui sauve n'est pas seulement croire en Christ, mais être crucifié avec Lui et Le laisser vivre Sa vie à travers nous. » – John Wesley</w:t>
      </w:r>
      <w:r>
        <w:rPr>
          <w:b w:val="0"/>
          <w:i/>
        </w:rPr>
      </w:r>
    </w:p>
    <w:p>
      <w:pPr>
        <w:pStyle w:val="ListBullet"/>
      </w:pPr>
      <w:r>
        <w:rPr>
          <w:b w:val="0"/>
          <w:i w:val="0"/>
        </w:rPr>
        <w:t>Activité créative ou illustration collaborative :</w:t>
      </w:r>
      <w:r>
        <w:rPr>
          <w:b/>
          <w:i w:val="0"/>
        </w:rPr>
        <w:t xml:space="preserve"> "Le Chemin Neuf"</w:t>
      </w:r>
    </w:p>
    <w:p>
      <w:pPr>
        <w:pStyle w:val="ListBullet"/>
      </w:pPr>
      <w:r>
        <w:rPr>
          <w:b w:val="0"/>
          <w:i w:val="0"/>
        </w:rPr>
        <w:t>Sur une grande feuille, dessinez un chemin ancien (symbolisant l'ancienne vie de péché) et un chemin neuf (symbolisant la vie en Christ). Demandez aux participants de dessiner ou d'écrire ce qu'ils laissent derrière eux sur l'ancien chemin et ce qu'ils embrassent sur le nouveau.</w:t>
      </w:r>
    </w:p>
    <w:p>
      <w:pPr>
        <w:pStyle w:val="ListBullet"/>
      </w:pPr>
      <w:r>
        <w:rPr>
          <w:b w:val="0"/>
          <w:i w:val="0"/>
        </w:rPr>
        <w:t>Lien :</w:t>
      </w:r>
      <w:r>
        <w:rPr>
          <w:b/>
          <w:i w:val="0"/>
        </w:rPr>
        <w:t xml:space="preserve"> Nous sommes morts à l'ancien chemin pour marcher sur le chemin nouveau avec Christ.</w:t>
      </w:r>
    </w:p>
    <w:p>
      <w:pPr>
        <w:pStyle w:val="ListBullet"/>
      </w:pPr>
      <w:r>
        <w:rPr>
          <w:b w:val="0"/>
          <w:i w:val="0"/>
        </w:rPr>
        <w:t>Défi pratique à mettre en œuvre après le partage :</w:t>
      </w:r>
      <w:r>
        <w:rPr>
          <w:b/>
          <w:i w:val="0"/>
        </w:rPr>
        <w:t xml:space="preserve"> Chaque fois que l'ancienne nature essaie de se manifester (colère, jalousie, égoïsme), déclarez à voix haute : "Je suis crucifié avec Christ !" et demandez à Christ de vivre en vous.</w:t>
      </w:r>
    </w:p>
    <w:p>
      <w:r>
        <w:rPr>
          <w:b w:val="0"/>
          <w:i w:val="0"/>
        </w:rPr>
        <w:t>---</w:t>
      </w:r>
    </w:p>
    <w:p>
      <w:pPr>
        <w:pStyle w:val="Heading4"/>
      </w:pPr>
      <w:r>
        <w:t>Fiche 2 : Fait Péché, Maladie et Pauvreté pour Nous</w:t>
      </w:r>
    </w:p>
    <w:p>
      <w:pPr>
        <w:pStyle w:val="ListBullet"/>
      </w:pPr>
      <w:r>
        <w:rPr>
          <w:b w:val="0"/>
          <w:i w:val="0"/>
        </w:rPr>
        <w:t>Verset Clé :</w:t>
      </w:r>
      <w:r>
        <w:rPr>
          <w:b/>
          <w:i w:val="0"/>
        </w:rPr>
        <w:t xml:space="preserve"> 2 Corinthiens 5:21</w:t>
      </w:r>
      <w:r>
        <w:rPr>
          <w:b/>
          <w:i/>
        </w:rPr>
        <w:t xml:space="preserve"> – « Celui qui n'a point connu le péché, il l'a fait devenir péché pour nous, afin que nous devenions en lui justice de Dieu. » (Ajout possible : Ésaïe 53:4-5 pour la maladie ; 2 Corinthiens 8:9 pour la pauvreté)</w:t>
      </w:r>
    </w:p>
    <w:p>
      <w:pPr>
        <w:pStyle w:val="ListBullet"/>
      </w:pPr>
      <w:r>
        <w:rPr>
          <w:b w:val="0"/>
          <w:i w:val="0"/>
        </w:rPr>
        <w:t>Explication ou Objectif :</w:t>
      </w:r>
      <w:r>
        <w:rPr>
          <w:b/>
          <w:i w:val="0"/>
        </w:rPr>
        <w:t xml:space="preserve"> Comprendre que Jésus a porté sur la Croix toutes les conséquences du péché (le péché lui-même, la maladie, la pauvreté) afin que nous recevions Ses bénédictions (justice, guérison, richesse spirituelle).</w:t>
      </w:r>
    </w:p>
    <w:p>
      <w:pPr>
        <w:pStyle w:val="ListBullet"/>
      </w:pPr>
      <w:r>
        <w:rPr>
          <w:b w:val="0"/>
          <w:i w:val="0"/>
        </w:rPr>
        <w:t>Réflexion :</w:t>
      </w:r>
      <w:r>
        <w:rPr>
          <w:b/>
          <w:i w:val="0"/>
        </w:rPr>
      </w:r>
    </w:p>
    <w:p>
      <w:r>
        <w:rPr>
          <w:b w:val="0"/>
          <w:i w:val="0"/>
        </w:rPr>
        <w:t xml:space="preserve">    1.  Comment Jésus, qui n'a jamais péché, a-t-il pu être "fait péché" pour nous à la Croix ? Qu'est-ce que cela signifie pour notre culpabilité ?</w:t>
      </w:r>
    </w:p>
    <w:p>
      <w:r>
        <w:rPr>
          <w:b w:val="0"/>
          <w:i w:val="0"/>
        </w:rPr>
        <w:t xml:space="preserve">           </w:t>
      </w:r>
      <w:r>
        <w:rPr>
          <w:b w:val="0"/>
          <w:i/>
        </w:rPr>
        <w:t>Réponse suggérée :* Il a pris sur Lui notre péché, nos manquements, et la culpabilité qui en découle. Il est devenu notre substitut, portant la condamnation à notre place, nous rendant ainsi justes devant Dieu.</w:t>
      </w:r>
    </w:p>
    <w:p>
      <w:r>
        <w:rPr>
          <w:b w:val="0"/>
          <w:i w:val="0"/>
        </w:rPr>
        <w:t xml:space="preserve">    2.  Si Jésus a porté nos maladies et notre pauvreté à la Croix, comment cette vérité peut-elle nous donner la foi pour la guérison et la provision aujourd'hui ?</w:t>
      </w:r>
    </w:p>
    <w:p>
      <w:r>
        <w:rPr>
          <w:b w:val="0"/>
          <w:i w:val="0"/>
        </w:rPr>
        <w:t xml:space="preserve">           </w:t>
      </w:r>
      <w:r>
        <w:rPr>
          <w:b w:val="0"/>
          <w:i/>
        </w:rPr>
        <w:t>Réponse suggérée :* Cela signifie que ces fléaux ont été vaincus à la Croix. Nous pouvons réclamer par la foi la guérison pour notre corps et la provision pour nos besoins, car le prix a été payé.</w:t>
      </w:r>
    </w:p>
    <w:p>
      <w:pPr>
        <w:pStyle w:val="ListBullet"/>
      </w:pPr>
      <w:r>
        <w:rPr>
          <w:b w:val="0"/>
          <w:i w:val="0"/>
        </w:rPr>
        <w:t>Citation d’un héros de la foi :</w:t>
      </w:r>
      <w:r>
        <w:rPr>
          <w:b/>
          <w:i w:val="0"/>
        </w:rPr>
      </w:r>
    </w:p>
    <w:p>
      <w:r>
        <w:rPr>
          <w:b w:val="0"/>
          <w:i w:val="0"/>
        </w:rPr>
        <w:t xml:space="preserve">    « Jésus est devenu ce que nous étions, afin que nous puissions devenir ce qu'Il est. » – Kenneth E. Hagin</w:t>
      </w:r>
      <w:r>
        <w:rPr>
          <w:b w:val="0"/>
          <w:i/>
        </w:rPr>
      </w:r>
    </w:p>
    <w:p>
      <w:pPr>
        <w:pStyle w:val="ListBullet"/>
      </w:pPr>
      <w:r>
        <w:rPr>
          <w:b w:val="0"/>
          <w:i w:val="0"/>
        </w:rPr>
        <w:t>Activité créative ou illustration collaborative :</w:t>
      </w:r>
      <w:r>
        <w:rPr>
          <w:b/>
          <w:i w:val="0"/>
        </w:rPr>
        <w:t xml:space="preserve"> "L'Échange Divin"</w:t>
      </w:r>
    </w:p>
    <w:p>
      <w:pPr>
        <w:pStyle w:val="ListBullet"/>
      </w:pPr>
      <w:r>
        <w:rPr>
          <w:b w:val="0"/>
          <w:i w:val="0"/>
        </w:rPr>
        <w:t>Préparez trois paires de mots sur des cartes : "Péché / Justice", "Maladie / Guérison", "Pauvreté / Richesse (spirituelle/divine)". Demandez aux participants de les associer et d'expliquer comment Jésus a opéré cet échange.</w:t>
      </w:r>
    </w:p>
    <w:p>
      <w:pPr>
        <w:pStyle w:val="ListBullet"/>
      </w:pPr>
      <w:r>
        <w:rPr>
          <w:b w:val="0"/>
          <w:i w:val="0"/>
        </w:rPr>
        <w:t>Lien :</w:t>
      </w:r>
      <w:r>
        <w:rPr>
          <w:b/>
          <w:i w:val="0"/>
        </w:rPr>
        <w:t xml:space="preserve"> La Croix est le lieu de l'échange glorieux où Jésus a pris nos malédictions pour nous donner Ses bénédictions.</w:t>
      </w:r>
    </w:p>
    <w:p>
      <w:pPr>
        <w:pStyle w:val="ListBullet"/>
      </w:pPr>
      <w:r>
        <w:rPr>
          <w:b w:val="0"/>
          <w:i w:val="0"/>
        </w:rPr>
        <w:t>Défi pratique à mettre en œuvre après le partage :</w:t>
      </w:r>
      <w:r>
        <w:rPr>
          <w:b/>
          <w:i w:val="0"/>
        </w:rPr>
        <w:t xml:space="preserve"> Identifiez un domaine de votre vie (péché récurrent, maladie, besoin financier) où vous avez besoin de voir la victoire de Christ et priez en déclarant que Jésus a déjà porté ce fardeau.</w:t>
      </w:r>
    </w:p>
    <w:p>
      <w:r>
        <w:rPr>
          <w:b w:val="0"/>
          <w:i w:val="0"/>
        </w:rPr>
        <w:t>---</w:t>
      </w:r>
    </w:p>
    <w:p>
      <w:pPr>
        <w:pStyle w:val="Heading4"/>
      </w:pPr>
      <w:r>
        <w:t>Fiche 3 : Nouvelle Création en Lui</w:t>
      </w:r>
    </w:p>
    <w:p>
      <w:pPr>
        <w:pStyle w:val="ListBullet"/>
      </w:pPr>
      <w:r>
        <w:rPr>
          <w:b w:val="0"/>
          <w:i w:val="0"/>
        </w:rPr>
        <w:t>Verset Clé :</w:t>
      </w:r>
      <w:r>
        <w:rPr>
          <w:b/>
          <w:i w:val="0"/>
        </w:rPr>
        <w:t xml:space="preserve"> 2 Corinthiens 5:17</w:t>
      </w:r>
      <w:r>
        <w:rPr>
          <w:b/>
          <w:i/>
        </w:rPr>
        <w:t xml:space="preserve"> – « Si quelqu'un est en Christ, il est une nouvelle créature. Les choses anciennes sont passées; voici, toutes choses sont devenues nouvelles. »</w:t>
      </w:r>
    </w:p>
    <w:p>
      <w:pPr>
        <w:pStyle w:val="ListBullet"/>
      </w:pPr>
      <w:r>
        <w:rPr>
          <w:b w:val="0"/>
          <w:i w:val="0"/>
        </w:rPr>
        <w:t>Explication ou Objectif :</w:t>
      </w:r>
      <w:r>
        <w:rPr>
          <w:b/>
          <w:i w:val="0"/>
        </w:rPr>
        <w:t xml:space="preserve"> Réaliser notre nouvelle identité radicale et surnaturelle en tant qu'enfants de Dieu, transformés par l'œuvre de la Croix et la résurrection.</w:t>
      </w:r>
    </w:p>
    <w:p>
      <w:pPr>
        <w:pStyle w:val="ListBullet"/>
      </w:pPr>
      <w:r>
        <w:rPr>
          <w:b w:val="0"/>
          <w:i w:val="0"/>
        </w:rPr>
        <w:t>Réflexion :</w:t>
      </w:r>
      <w:r>
        <w:rPr>
          <w:b/>
          <w:i w:val="0"/>
        </w:rPr>
      </w:r>
    </w:p>
    <w:p>
      <w:r>
        <w:rPr>
          <w:b w:val="0"/>
          <w:i w:val="0"/>
        </w:rPr>
        <w:t xml:space="preserve">    1.  Qu'est-ce qui est "passé" et qu'est-ce qui est "nouveau" dans la vie d'une personne qui est "en Christ" ?</w:t>
      </w:r>
    </w:p>
    <w:p>
      <w:r>
        <w:rPr>
          <w:b w:val="0"/>
          <w:i w:val="0"/>
        </w:rPr>
        <w:t xml:space="preserve">           </w:t>
      </w:r>
      <w:r>
        <w:rPr>
          <w:b w:val="0"/>
          <w:i/>
        </w:rPr>
        <w:t>Réponse suggérée :* Passées : la condamnation du péché, l'identité ancienne liée à notre chute, nos vieilles habitudes. Nouvelles : notre relation avec Dieu, notre esprit vivifié, nos désirs, notre but, notre avenir.</w:t>
      </w:r>
    </w:p>
    <w:p>
      <w:r>
        <w:rPr>
          <w:b w:val="0"/>
          <w:i w:val="0"/>
        </w:rPr>
        <w:t xml:space="preserve">    2.  Comment la réalité d'être une "nouvelle créature" nous encourage-t-elle à vivre différemment et à aspirer à la sainteté ?</w:t>
      </w:r>
    </w:p>
    <w:p>
      <w:r>
        <w:rPr>
          <w:b w:val="0"/>
          <w:i w:val="0"/>
        </w:rPr>
        <w:t xml:space="preserve">           </w:t>
      </w:r>
      <w:r>
        <w:rPr>
          <w:b w:val="0"/>
          <w:i/>
        </w:rPr>
        <w:t>Réponse suggérée :* Ce n'est pas une simple amélioration, c'est une transformation totale. Nous avons la nature de Christ en nous, ce qui nous donne le désir et la capacité de vivre une vie qui honore Dieu.</w:t>
      </w:r>
    </w:p>
    <w:p>
      <w:pPr>
        <w:pStyle w:val="ListBullet"/>
      </w:pPr>
      <w:r>
        <w:rPr>
          <w:b w:val="0"/>
          <w:i w:val="0"/>
        </w:rPr>
        <w:t>Citation d’un héros de la foi :</w:t>
      </w:r>
      <w:r>
        <w:rPr>
          <w:b/>
          <w:i w:val="0"/>
        </w:rPr>
      </w:r>
    </w:p>
    <w:p>
      <w:r>
        <w:rPr>
          <w:b w:val="0"/>
          <w:i w:val="0"/>
        </w:rPr>
        <w:t xml:space="preserve">    « La nouvelle naissance est non pas une amélioration de la vieille nature, mais la création d'une nature entièrement nouvelle. » – C. S. Lewis</w:t>
      </w:r>
      <w:r>
        <w:rPr>
          <w:b w:val="0"/>
          <w:i/>
        </w:rPr>
      </w:r>
    </w:p>
    <w:p>
      <w:pPr>
        <w:pStyle w:val="ListBullet"/>
      </w:pPr>
      <w:r>
        <w:rPr>
          <w:b w:val="0"/>
          <w:i w:val="0"/>
        </w:rPr>
        <w:t>Activité créative ou illustration collaborative :</w:t>
      </w:r>
      <w:r>
        <w:rPr>
          <w:b/>
          <w:i w:val="0"/>
        </w:rPr>
        <w:t xml:space="preserve"> "Ma Carte d'Identité Spirituelle"</w:t>
      </w:r>
    </w:p>
    <w:p>
      <w:pPr>
        <w:pStyle w:val="ListBullet"/>
      </w:pPr>
      <w:r>
        <w:rPr>
          <w:b w:val="0"/>
          <w:i w:val="0"/>
        </w:rPr>
        <w:t>Distribuez des petits cartons ou des feuilles. Demandez aux participants de créer une "carte d'identité spirituelle" pour leur nouvelle création, avec un "nom" spirituel (ex : "enfant de Dieu", "juste", "bien-aimé"), une "date de naissance" (leur conversion) et les "droits/privilèges" qu'ils ont en Christ.</w:t>
      </w:r>
    </w:p>
    <w:p>
      <w:pPr>
        <w:pStyle w:val="ListBullet"/>
      </w:pPr>
      <w:r>
        <w:rPr>
          <w:b w:val="0"/>
          <w:i w:val="0"/>
        </w:rPr>
        <w:t>Lien :</w:t>
      </w:r>
      <w:r>
        <w:rPr>
          <w:b/>
          <w:i w:val="0"/>
        </w:rPr>
        <w:t xml:space="preserve"> Nous avons une nouvelle identité officielle en Christ.</w:t>
      </w:r>
    </w:p>
    <w:p>
      <w:pPr>
        <w:pStyle w:val="ListBullet"/>
      </w:pPr>
      <w:r>
        <w:rPr>
          <w:b w:val="0"/>
          <w:i w:val="0"/>
        </w:rPr>
        <w:t>Défi pratique à mettre en œuvre après le partage :</w:t>
      </w:r>
      <w:r>
        <w:rPr>
          <w:b/>
          <w:i w:val="0"/>
        </w:rPr>
        <w:t xml:space="preserve"> Choisissez un trait de caractère que vous souhaitez voir transformé. Priez chaque jour en déclarant que vous êtes une nouvelle création en Christ et que cette transformation est déjà en œuvre en vous.</w:t>
      </w:r>
    </w:p>
    <w:p>
      <w:r>
        <w:rPr>
          <w:b w:val="0"/>
          <w:i w:val="0"/>
        </w:rPr>
        <w:t>---</w:t>
      </w:r>
    </w:p>
    <w:p>
      <w:pPr>
        <w:pStyle w:val="Heading4"/>
      </w:pPr>
      <w:r>
        <w:t>Fiche 4 : Héritiers et Cohéritiers</w:t>
      </w:r>
    </w:p>
    <w:p>
      <w:pPr>
        <w:pStyle w:val="ListBullet"/>
      </w:pPr>
      <w:r>
        <w:rPr>
          <w:b w:val="0"/>
          <w:i w:val="0"/>
        </w:rPr>
        <w:t>Verset Clé :</w:t>
      </w:r>
      <w:r>
        <w:rPr>
          <w:b/>
          <w:i w:val="0"/>
        </w:rPr>
        <w:t xml:space="preserve"> Romains 8:17</w:t>
      </w:r>
      <w:r>
        <w:rPr>
          <w:b/>
          <w:i/>
        </w:rPr>
        <w:t xml:space="preserve"> – « Or, si nous sommes enfants, nous sommes aussi héritiers: héritiers de Dieu, et cohéritiers de Christ, si toutefois nous souffrons avec lui, afin d'être aussi glorifiés avec lui. »</w:t>
      </w:r>
    </w:p>
    <w:p>
      <w:pPr>
        <w:pStyle w:val="ListBullet"/>
      </w:pPr>
      <w:r>
        <w:rPr>
          <w:b w:val="0"/>
          <w:i w:val="0"/>
        </w:rPr>
        <w:t>Explication ou Objectif :</w:t>
      </w:r>
      <w:r>
        <w:rPr>
          <w:b/>
          <w:i w:val="0"/>
        </w:rPr>
        <w:t xml:space="preserve"> Comprendre l'immense héritage spirituel qui nous est accessible parce que nous sommes identifiés à Christ, l'unique Héritier.</w:t>
      </w:r>
    </w:p>
    <w:p>
      <w:pPr>
        <w:pStyle w:val="ListBullet"/>
      </w:pPr>
      <w:r>
        <w:rPr>
          <w:b w:val="0"/>
          <w:i w:val="0"/>
        </w:rPr>
        <w:t>Réflexion :</w:t>
      </w:r>
      <w:r>
        <w:rPr>
          <w:b/>
          <w:i w:val="0"/>
        </w:rPr>
      </w:r>
    </w:p>
    <w:p>
      <w:r>
        <w:rPr>
          <w:b w:val="0"/>
          <w:i w:val="0"/>
        </w:rPr>
        <w:t xml:space="preserve">    1.  Quels sont les "biens" ou les "trésors" que nous héritons en tant qu'enfants de Dieu et cohéritiers avec Christ ?</w:t>
      </w:r>
    </w:p>
    <w:p>
      <w:r>
        <w:rPr>
          <w:b w:val="0"/>
          <w:i w:val="0"/>
        </w:rPr>
        <w:t xml:space="preserve">           </w:t>
      </w:r>
      <w:r>
        <w:rPr>
          <w:b w:val="0"/>
          <w:i/>
        </w:rPr>
        <w:t>Réponse suggérée :* La vie éternelle, le royaume de Dieu, la justice, la paix, la joie, la présence du Saint-Esprit, le pardon, la guérison, l'autorité spirituelle, la sagesse divine, et bien plus encore.</w:t>
      </w:r>
    </w:p>
    <w:p>
      <w:r>
        <w:rPr>
          <w:b w:val="0"/>
          <w:i w:val="0"/>
        </w:rPr>
        <w:t xml:space="preserve">    2.  Comment la conscience de notre héritage en Christ devrait-elle influencer notre manière de vivre, de penser et d'interagir avec les autres ?</w:t>
      </w:r>
    </w:p>
    <w:p>
      <w:r>
        <w:rPr>
          <w:b w:val="0"/>
          <w:i w:val="0"/>
        </w:rPr>
        <w:t xml:space="preserve">           </w:t>
      </w:r>
      <w:r>
        <w:rPr>
          <w:b w:val="0"/>
          <w:i/>
        </w:rPr>
        <w:t>Réponse suggérée :* Nous vivons avec une dignité, une sécurité et un but céleste. Nous sommes appelés à vivre en accord avec notre statut d'héritiers, avec générosité, confiance et amour, reflétant le Père.</w:t>
      </w:r>
    </w:p>
    <w:p>
      <w:pPr>
        <w:pStyle w:val="ListBullet"/>
      </w:pPr>
      <w:r>
        <w:rPr>
          <w:b w:val="0"/>
          <w:i w:val="0"/>
        </w:rPr>
        <w:t>Citation d’un héros de la foi :</w:t>
      </w:r>
      <w:r>
        <w:rPr>
          <w:b/>
          <w:i w:val="0"/>
        </w:rPr>
      </w:r>
    </w:p>
    <w:p>
      <w:r>
        <w:rPr>
          <w:b w:val="0"/>
          <w:i w:val="0"/>
        </w:rPr>
        <w:t xml:space="preserve">    « Les richesses de Dieu sont infinies et Ses promesses sont certaines pour ceux qui sont Ses enfants. » – George Müller</w:t>
      </w:r>
      <w:r>
        <w:rPr>
          <w:b w:val="0"/>
          <w:i/>
        </w:rPr>
      </w:r>
    </w:p>
    <w:p>
      <w:pPr>
        <w:pStyle w:val="ListBullet"/>
      </w:pPr>
      <w:r>
        <w:rPr>
          <w:b w:val="0"/>
          <w:i w:val="0"/>
        </w:rPr>
        <w:t>Activité créative ou illustration collaborative :</w:t>
      </w:r>
      <w:r>
        <w:rPr>
          <w:b/>
          <w:i w:val="0"/>
        </w:rPr>
        <w:t xml:space="preserve"> "La Chasse aux Trésors de l'Héritage"</w:t>
      </w:r>
    </w:p>
    <w:p>
      <w:pPr>
        <w:pStyle w:val="ListBullet"/>
      </w:pPr>
      <w:r>
        <w:rPr>
          <w:b w:val="0"/>
          <w:i w:val="0"/>
        </w:rPr>
        <w:t>Cachez quelques "trésors" symboliques (petits objets, messages bibliques, bonbons) dans la pièce. Donnez des indices aux participants pour les trouver.</w:t>
      </w:r>
    </w:p>
    <w:p>
      <w:pPr>
        <w:pStyle w:val="ListBullet"/>
      </w:pPr>
      <w:r>
        <w:rPr>
          <w:b w:val="0"/>
          <w:i w:val="0"/>
        </w:rPr>
        <w:t>Lien :</w:t>
      </w:r>
      <w:r>
        <w:rPr>
          <w:b/>
          <w:i w:val="0"/>
        </w:rPr>
        <w:t xml:space="preserve"> Illustre la découverte de notre héritage en Christ, qui nous est donné par Sa mort et Sa résurrection.</w:t>
      </w:r>
    </w:p>
    <w:p>
      <w:pPr>
        <w:pStyle w:val="ListBullet"/>
      </w:pPr>
      <w:r>
        <w:rPr>
          <w:b w:val="0"/>
          <w:i w:val="0"/>
        </w:rPr>
        <w:t>Défi pratique à mettre en œuvre après le partage :</w:t>
      </w:r>
      <w:r>
        <w:rPr>
          <w:b/>
          <w:i w:val="0"/>
        </w:rPr>
        <w:t xml:space="preserve"> Faites une liste de 3-5 bénédictions ou promesses de Dieu que vous réalisez faire partie de votre héritage en Christ. Remerciez Dieu pour elles et commencez à les revendiquer dans votre vie.</w:t>
      </w:r>
    </w:p>
    <w:p>
      <w:r>
        <w:rPr>
          <w:b w:val="0"/>
          <w:i w:val="0"/>
        </w:rPr>
        <w:t>---</w:t>
      </w:r>
    </w:p>
    <w:p>
      <w:pPr>
        <w:pStyle w:val="Heading4"/>
      </w:pPr>
      <w:r>
        <w:t>Fiche 5 : Vivre par la Foi de Fils/Fille de Dieu</w:t>
      </w:r>
    </w:p>
    <w:p>
      <w:pPr>
        <w:pStyle w:val="ListBullet"/>
      </w:pPr>
      <w:r>
        <w:rPr>
          <w:b w:val="0"/>
          <w:i w:val="0"/>
        </w:rPr>
        <w:t>Verset Clé :</w:t>
      </w:r>
      <w:r>
        <w:rPr>
          <w:b/>
          <w:i w:val="0"/>
        </w:rPr>
        <w:t xml:space="preserve"> Galates 2:20</w:t>
      </w:r>
      <w:r>
        <w:rPr>
          <w:b/>
          <w:i/>
        </w:rPr>
        <w:t xml:space="preserve"> – « J'ai été crucifié avec Christ; et si je vis, ce n'est plus moi qui vis, c'est Christ qui vit en moi; si je vis maintenant dans la chair, je vis dans la foi au Fils de Dieu, qui m'a aimé et qui s'est livré lui-même pour moi. » (Deuxième partie du verset)</w:t>
      </w:r>
    </w:p>
    <w:p>
      <w:pPr>
        <w:pStyle w:val="ListBullet"/>
      </w:pPr>
      <w:r>
        <w:rPr>
          <w:b w:val="0"/>
          <w:i w:val="0"/>
        </w:rPr>
        <w:t>Explication ou Objectif :</w:t>
      </w:r>
      <w:r>
        <w:rPr>
          <w:b/>
          <w:i w:val="0"/>
        </w:rPr>
        <w:t xml:space="preserve"> Appliquer la vérité de notre identification en Christ à notre marche quotidienne, en vivant par la foi en Sa puissance agissant en nous.</w:t>
      </w:r>
    </w:p>
    <w:p>
      <w:pPr>
        <w:pStyle w:val="ListBullet"/>
      </w:pPr>
      <w:r>
        <w:rPr>
          <w:b w:val="0"/>
          <w:i w:val="0"/>
        </w:rPr>
        <w:t>Réflexion :</w:t>
      </w:r>
      <w:r>
        <w:rPr>
          <w:b/>
          <w:i w:val="0"/>
        </w:rPr>
      </w:r>
    </w:p>
    <w:p>
      <w:r>
        <w:rPr>
          <w:b w:val="0"/>
          <w:i w:val="0"/>
        </w:rPr>
        <w:t xml:space="preserve">    1.  Comment la phrase "je vis dans la foi au Fils de Dieu, qui m'a aimé et qui s'est livré lui-même pour moi" résume-t-elle l'essence de notre nouvelle vie en Christ ?</w:t>
      </w:r>
    </w:p>
    <w:p>
      <w:r>
        <w:rPr>
          <w:b w:val="0"/>
          <w:i w:val="0"/>
        </w:rPr>
        <w:t xml:space="preserve">           </w:t>
      </w:r>
      <w:r>
        <w:rPr>
          <w:b w:val="0"/>
          <w:i/>
        </w:rPr>
        <w:t>Réponse suggérée :* Elle souligne que notre vie n'est plus basée sur nos propres efforts, mais sur la foi en l'amour et le sacrifice de Jésus, nous permettant de vivre par Sa force et selon Sa nature.</w:t>
      </w:r>
    </w:p>
    <w:p>
      <w:r>
        <w:rPr>
          <w:b w:val="0"/>
          <w:i w:val="0"/>
        </w:rPr>
        <w:t xml:space="preserve">    2.  Quelles sont les implications pratiques de "la foi au Fils de Dieu" dans nos décisions, nos paroles et nos attitudes de chaque jour ?</w:t>
      </w:r>
    </w:p>
    <w:p>
      <w:r>
        <w:rPr>
          <w:b w:val="0"/>
          <w:i w:val="0"/>
        </w:rPr>
        <w:t xml:space="preserve">           </w:t>
      </w:r>
      <w:r>
        <w:rPr>
          <w:b w:val="0"/>
          <w:i/>
        </w:rPr>
        <w:t>Réponse suggérée :* Nous cherchons d'abord Sa volonté, nous parlons avec amour et vérité, nous agissons avec compassion et humilité, sachant que ce n'est pas notre propre capacité, mais Sa vie en nous qui nous permet de le faire.</w:t>
      </w:r>
    </w:p>
    <w:p>
      <w:pPr>
        <w:pStyle w:val="ListBullet"/>
      </w:pPr>
      <w:r>
        <w:rPr>
          <w:b w:val="0"/>
          <w:i w:val="0"/>
        </w:rPr>
        <w:t>Citation d’un héros de la foi :</w:t>
      </w:r>
      <w:r>
        <w:rPr>
          <w:b/>
          <w:i w:val="0"/>
        </w:rPr>
      </w:r>
    </w:p>
    <w:p>
      <w:r>
        <w:rPr>
          <w:b w:val="0"/>
          <w:i w:val="0"/>
        </w:rPr>
        <w:t xml:space="preserve">    « Ne laissez jamais votre dépendance de Dieu être une excuse pour l'inactivité. Que votre foi en Lui vous pousse à agir avec audace. » – Hudson Taylor</w:t>
      </w:r>
      <w:r>
        <w:rPr>
          <w:b w:val="0"/>
          <w:i/>
        </w:rPr>
      </w:r>
    </w:p>
    <w:p>
      <w:pPr>
        <w:pStyle w:val="ListBullet"/>
      </w:pPr>
      <w:r>
        <w:rPr>
          <w:b w:val="0"/>
          <w:i w:val="0"/>
        </w:rPr>
        <w:t>Activité créative ou illustration collaborative :</w:t>
      </w:r>
      <w:r>
        <w:rPr>
          <w:b/>
          <w:i w:val="0"/>
        </w:rPr>
        <w:t xml:space="preserve"> "Mes Pas de Foi"</w:t>
      </w:r>
    </w:p>
    <w:p>
      <w:pPr>
        <w:pStyle w:val="ListBullet"/>
      </w:pPr>
      <w:r>
        <w:rPr>
          <w:b w:val="0"/>
          <w:i w:val="0"/>
        </w:rPr>
        <w:t>Chaque participant reçoit une découpe de pied en papier. Il écrit dessus un "pas de foi" concret qu'il peut faire cette semaine, s'appuyant sur l'œuvre de la Croix et son identification en Christ. Collez-les ensemble pour former un chemin.</w:t>
      </w:r>
    </w:p>
    <w:p>
      <w:pPr>
        <w:pStyle w:val="ListBullet"/>
      </w:pPr>
      <w:r>
        <w:rPr>
          <w:b w:val="0"/>
          <w:i w:val="0"/>
        </w:rPr>
        <w:t>Lien :</w:t>
      </w:r>
      <w:r>
        <w:rPr>
          <w:b/>
          <w:i w:val="0"/>
        </w:rPr>
        <w:t xml:space="preserve"> Illustre notre marche quotidienne par la foi en Christ.</w:t>
      </w:r>
    </w:p>
    <w:p>
      <w:pPr>
        <w:pStyle w:val="ListBullet"/>
      </w:pPr>
      <w:r>
        <w:rPr>
          <w:b w:val="0"/>
          <w:i w:val="0"/>
        </w:rPr>
        <w:t>Défi pratique à mettre en œuvre après le partage :</w:t>
      </w:r>
      <w:r>
        <w:rPr>
          <w:b/>
          <w:i w:val="0"/>
        </w:rPr>
        <w:t xml:space="preserve"> Choisissez un domaine où vous avez peur ou manquez de courage. Engagez-vous à faire un "pas de foi" concret cette semaine, en vous appuyant sur la vérité que Christ vit en vous et vous donne la capacité.</w:t>
      </w:r>
    </w:p>
    <w:p>
      <w:r>
        <w:rPr>
          <w:b w:val="0"/>
          <w:i w:val="0"/>
        </w:rPr>
        <w:t>---</w:t>
      </w:r>
    </w:p>
    <w:p>
      <w:pPr>
        <w:pStyle w:val="Heading3"/>
      </w:pPr>
      <w:r>
        <w:t>Conclusion Commune : Ancrés dans la Victoire de la Croix</w:t>
      </w:r>
    </w:p>
    <w:p>
      <w:r>
        <w:rPr>
          <w:b w:val="0"/>
          <w:i w:val="0"/>
        </w:rPr>
        <w:t>Quel partage merveilleux ce soir ! Nous avons vu que la Croix n'est pas un événement tragique et isolé, mais le centre de l'histoire divine, le lieu où Dieu a accompli Son plan le plus glorieux.</w:t>
      </w:r>
    </w:p>
    <w:p>
      <w:r>
        <w:rPr>
          <w:b w:val="0"/>
          <w:i w:val="0"/>
        </w:rPr>
        <w:t>Le Groupe 1</w:t>
      </w:r>
      <w:r>
        <w:rPr>
          <w:b/>
          <w:i w:val="0"/>
        </w:rPr>
        <w:t xml:space="preserve"> nous a rappelé comment Dieu, dans Sa sagesse insondable, a utilisé ce qui semblait être une défaite pour dépouiller les puissances des ténèbres, comment l'incarnation de Jésus a rendu ce salut possible, et comment Sa vie et Sa résurrection ont scellé la victoire éternelle. La Croix a été le piège divin qui a fait tomber l'ennemi.</w:t>
      </w:r>
    </w:p>
    <w:p>
      <w:r>
        <w:rPr>
          <w:b w:val="0"/>
          <w:i w:val="0"/>
        </w:rPr>
        <w:t>Le Groupe 2</w:t>
      </w:r>
      <w:r>
        <w:rPr>
          <w:b/>
          <w:i w:val="0"/>
        </w:rPr>
        <w:t xml:space="preserve"> nous a révélé la puissance personnelle de cette œuvre. Nous ne sommes pas de simples spectateurs, mais nous sommes profondément identifiés à Christ ! Nous sommes crucifiés avec Lui, morts au péché, et en Lui, nous sommes devenus justice de Dieu. Jésus a porté nos péchés, nos maladies et notre pauvreté pour que nous puissions hériter de la justice, de la guérison et de la richesse spirituelle. Nous sommes une nouvelle création, héritiers de Dieu, appelés à vivre par la foi en Celui qui vit en nous.</w:t>
      </w:r>
    </w:p>
    <w:p>
      <w:r>
        <w:rPr>
          <w:b w:val="0"/>
          <w:i w:val="0"/>
        </w:rPr>
        <w:t>Ne laissons plus le manque de connaissance nous priver de cette vérité puissante. La Croix n'est pas une simple histoire passée, c'est la fondation de notre identité, de notre liberté et de notre héritage présent. Puissions-nous vivre chaque jour enracinés dans cette victoire, sachant que notre identification en Christ a tout changé !</w:t>
      </w:r>
    </w:p>
    <w:p>
      <w:pPr>
        <w:pStyle w:val="Heading3"/>
      </w:pPr>
      <w:r>
        <w:t>Prière Finale</w:t>
      </w:r>
    </w:p>
    <w:p>
      <w:r>
        <w:rPr>
          <w:b w:val="0"/>
          <w:i w:val="0"/>
        </w:rPr>
        <w:t>Père céleste, nous te rendons toute la gloire pour l'œuvre magnifique de la Croix. Nous te remercions pour ton plan parfait, pour Jésus qui est venu, qui a vécu, qui est mort et est ressuscité pour nous. Nous te remercions de nous avoir identifiés à Lui, de nous avoir faits nouvelle créature en Christ. Aide-nous, Seigneur, à saisir de plus en plus profondément ces vérités et à les vivre pleinement chaque jour. Que l'Esprit Saint nous équipe pour marcher dans cette liberté, cette autorité et cette victoire que tu nous as données. Au nom précieux de Jésus-Christ, notre Seigneur et notre Rédempteur.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