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Louange</w:t>
      </w:r>
    </w:p>
    <w:p>
      <w:pPr>
        <w:pStyle w:val="ListBullet"/>
      </w:pPr>
      <w:r>
        <w:rPr>
          <w:b w:val="0"/>
          <w:i w:val="0"/>
        </w:rPr>
        <w:t>Communion fraternelle</w:t>
      </w:r>
    </w:p>
    <w:p>
      <w:pPr>
        <w:pStyle w:val="ListBullet"/>
      </w:pPr>
      <w:r>
        <w:rPr>
          <w:b w:val="0"/>
          <w:i w:val="0"/>
        </w:rPr>
        <w:t>Témoignages</w:t>
      </w:r>
    </w:p>
    <w:p>
      <w:pPr>
        <w:pStyle w:val="ListBullet"/>
      </w:pPr>
      <w:r>
        <w:rPr>
          <w:b w:val="0"/>
          <w:i w:val="0"/>
        </w:rPr>
        <w:t>Bienfaisance</w:t>
      </w:r>
    </w:p>
    <w:p>
      <w:r>
        <w:rPr>
          <w:b w:val="0"/>
          <w:i w:val="0"/>
        </w:rPr>
        <w:t>context: ''</w:t>
      </w:r>
    </w:p>
    <w:p>
      <w:r>
        <w:rPr>
          <w:b w:val="0"/>
          <w:i w:val="0"/>
        </w:rPr>
        <w:t>date: 2010-03-20</w:t>
      </w:r>
    </w:p>
    <w:p>
      <w:r>
        <w:rPr>
          <w:b w:val="0"/>
          <w:i w:val="0"/>
        </w:rPr>
        <w:t>description: Analyse approfondie de l'onction du Saint-Esprit, explorant son essence</w:t>
      </w:r>
    </w:p>
    <w:p>
      <w:r>
        <w:rPr>
          <w:b w:val="0"/>
          <w:i w:val="0"/>
        </w:rPr>
        <w:t xml:space="preserve">  comme puissance et caractère divins. Le texte insiste sur l'équilibre indispensable</w:t>
      </w:r>
    </w:p>
    <w:p>
      <w:r>
        <w:rPr>
          <w:b w:val="0"/>
          <w:i w:val="0"/>
        </w:rPr>
        <w:t xml:space="preserve">  entre les dons spirituels et le fruit de l'Esprit pour une vie chrétienne transformée</w:t>
      </w:r>
    </w:p>
    <w:p>
      <w:r>
        <w:rPr>
          <w:b w:val="0"/>
          <w:i w:val="0"/>
        </w:rPr>
        <w:t xml:space="preserve">  et un témoignage efficace. Il aborde également les conditions pour recevoir et cultiver</w:t>
      </w:r>
    </w:p>
    <w:p>
      <w:r>
        <w:rPr>
          <w:b w:val="0"/>
          <w:i w:val="0"/>
        </w:rPr>
        <w:t xml:space="preserve">  l'onction, enracinée dans le sacrifice du Christ et nécessitant la sanctification</w:t>
      </w:r>
    </w:p>
    <w:p>
      <w:r>
        <w:rPr>
          <w:b w:val="0"/>
          <w:i w:val="0"/>
        </w:rPr>
        <w:t xml:space="preserve">  du croyant.</w:t>
      </w:r>
    </w:p>
    <w:p>
      <w:r>
        <w:rPr>
          <w:b w:val="0"/>
          <w:i w:val="0"/>
        </w:rPr>
        <w:t>palmier_principal: Onction</w:t>
      </w:r>
    </w:p>
    <w:p>
      <w:r>
        <w:rPr>
          <w:b w:val="0"/>
          <w:i w:val="0"/>
        </w:rPr>
        <w:t>palmiers:</w:t>
      </w:r>
    </w:p>
    <w:p>
      <w:pPr>
        <w:pStyle w:val="ListBullet"/>
      </w:pPr>
      <w:r>
        <w:rPr>
          <w:b w:val="0"/>
          <w:i w:val="0"/>
        </w:rPr>
        <w:t>Saint-Esprit</w:t>
      </w:r>
    </w:p>
    <w:p>
      <w:pPr>
        <w:pStyle w:val="ListBullet"/>
      </w:pPr>
      <w:r>
        <w:rPr>
          <w:b w:val="0"/>
          <w:i w:val="0"/>
        </w:rPr>
        <w:t>Dons spirituels</w:t>
      </w:r>
    </w:p>
    <w:p>
      <w:pPr>
        <w:pStyle w:val="ListBullet"/>
      </w:pPr>
      <w:r>
        <w:rPr>
          <w:b w:val="0"/>
          <w:i w:val="0"/>
        </w:rPr>
        <w:t>Fruit de l’Esprit</w:t>
      </w:r>
    </w:p>
    <w:p>
      <w:pPr>
        <w:pStyle w:val="ListBullet"/>
      </w:pPr>
      <w:r>
        <w:rPr>
          <w:b w:val="0"/>
          <w:i w:val="0"/>
        </w:rPr>
        <w:t>Témoignage</w:t>
      </w:r>
    </w:p>
    <w:p>
      <w:pPr>
        <w:pStyle w:val="ListBullet"/>
      </w:pPr>
      <w:r>
        <w:rPr>
          <w:b w:val="0"/>
          <w:i w:val="0"/>
        </w:rPr>
        <w:t>Sanctification</w:t>
      </w:r>
    </w:p>
    <w:p>
      <w:pPr>
        <w:pStyle w:val="ListBullet"/>
      </w:pPr>
      <w:r>
        <w:rPr>
          <w:b w:val="0"/>
          <w:i w:val="0"/>
        </w:rPr>
        <w:t>Transformation</w:t>
      </w:r>
    </w:p>
    <w:p>
      <w:r>
        <w:rPr>
          <w:b w:val="0"/>
          <w:i w:val="0"/>
        </w:rPr>
        <w:t>tags:</w:t>
      </w:r>
    </w:p>
    <w:p>
      <w:pPr>
        <w:pStyle w:val="ListBullet"/>
      </w:pPr>
      <w:r>
        <w:rPr>
          <w:b w:val="0"/>
          <w:i w:val="0"/>
        </w:rPr>
        <w:t>Foi</w:t>
      </w:r>
    </w:p>
    <w:p>
      <w:pPr>
        <w:pStyle w:val="ListBullet"/>
      </w:pPr>
      <w:r>
        <w:rPr>
          <w:b w:val="0"/>
          <w:i w:val="0"/>
        </w:rPr>
        <w:t>Repentance</w:t>
      </w:r>
    </w:p>
    <w:p>
      <w:pPr>
        <w:pStyle w:val="ListBullet"/>
      </w:pPr>
      <w:r>
        <w:rPr>
          <w:b w:val="0"/>
          <w:i w:val="0"/>
        </w:rPr>
        <w:t>Louange &amp; Adoration</w:t>
      </w:r>
    </w:p>
    <w:p>
      <w:pPr>
        <w:pStyle w:val="ListBullet"/>
      </w:pPr>
      <w:r>
        <w:rPr>
          <w:b w:val="0"/>
          <w:i w:val="0"/>
        </w:rPr>
        <w:t>Unité</w:t>
      </w:r>
    </w:p>
    <w:p>
      <w:pPr>
        <w:pStyle w:val="ListBullet"/>
      </w:pPr>
      <w:r>
        <w:rPr>
          <w:b w:val="0"/>
          <w:i w:val="0"/>
        </w:rPr>
        <w:t>Oeuvre de Christ</w:t>
      </w:r>
    </w:p>
    <w:p>
      <w:r>
        <w:rPr>
          <w:b w:val="0"/>
          <w:i w:val="0"/>
        </w:rPr>
        <w:t>title: 'L''Onction du Saint-Esprit : Puissance et Caractère pour Sa Gloire'</w:t>
      </w:r>
    </w:p>
    <w:p>
      <w:r>
        <w:rPr>
          <w:b w:val="0"/>
          <w:i w:val="0"/>
        </w:rPr>
        <w:t>---</w:t>
      </w:r>
    </w:p>
    <w:p>
      <w:pPr>
        <w:pStyle w:val="Heading1"/>
      </w:pPr>
      <w:r>
        <w:t>L'Onction du Saint-Esprit : Puissance et Caractère pour Sa Gloire</w:t>
      </w:r>
    </w:p>
    <w:p>
      <w:r>
        <w:rPr>
          <w:b w:val="0"/>
          <w:i w:val="0"/>
        </w:rPr>
        <w:t>Bien-aimés dans le Seigneur, quelle joie de nous retrouver pour explorer une vérité essentielle de notre marche chrétienne : l'onction du Saint-Esprit. C'est un sujet profond, qui nous parle de la présence tangible de Dieu au milieu de nous et en nous, nous équipant pour son œuvre. L'onction n'est pas seulement une sensation, mais une capacité divine qui nous rend efficaces pour le Royaume.</w:t>
      </w:r>
    </w:p>
    <w:p>
      <w:r>
        <w:rPr>
          <w:b w:val="0"/>
          <w:i w:val="0"/>
        </w:rPr>
        <w:t>Mais vous recevrez une puissance, le Saint-Esprit survenant sur vous, et vous serez mes témoins à Jérusalem, dans toute la Judée, dans la Samarie, et jusqu'aux extrémités de la terre.</w:t>
      </w:r>
      <w:r>
        <w:rPr>
          <w:b w:val="0"/>
          <w:i/>
        </w:rPr>
        <w:t xml:space="preserve"> (Actes 1:8)</w:t>
      </w:r>
    </w:p>
    <w:p>
      <w:r>
        <w:rPr>
          <w:b w:val="0"/>
          <w:i w:val="0"/>
        </w:rPr>
        <w:t>Prière d'ouverture :</w:t>
      </w:r>
      <w:r>
        <w:rPr>
          <w:b/>
          <w:i w:val="0"/>
        </w:rPr>
      </w:r>
    </w:p>
    <w:p>
      <w:r>
        <w:rPr>
          <w:b w:val="0"/>
          <w:i w:val="0"/>
        </w:rPr>
        <w:t>Seigneur notre Dieu, Père céleste, nous te remercions pour le don inestimable de ton Saint-Esprit. Nous te prions de venir en ce lieu, d'ouvrir nos cœurs et nos esprits à ta Parole et à ta présence. Révèle-nous ce que signifie vivre sous l'onction de ton Esprit, et comment nous pouvons l'honorer et la manifester pour ta seule gloire. Que cette rencontre nous transforme, nous édifie et nous équipe pour être des témoins efficaces de ton amour. Au nom de Jésus, Amen.</w:t>
      </w:r>
    </w:p>
    <w:p>
      <w:r>
        <w:rPr>
          <w:b w:val="0"/>
          <w:i w:val="0"/>
        </w:rPr>
        <w:t>---</w:t>
      </w:r>
    </w:p>
    <w:p>
      <w:r>
        <w:rPr>
          <w:b w:val="0"/>
          <w:i w:val="0"/>
        </w:rPr>
        <w:t>Brise-glace : "Le Flacon de Parfum"</w:t>
      </w:r>
      <w:r>
        <w:rPr>
          <w:b/>
          <w:i w:val="0"/>
        </w:rPr>
      </w:r>
    </w:p>
    <w:p>
      <w:r>
        <w:rPr>
          <w:b w:val="0"/>
          <w:i w:val="0"/>
        </w:rPr>
        <w:t>Matériel :</w:t>
      </w:r>
      <w:r>
        <w:rPr>
          <w:b/>
          <w:i w:val="0"/>
        </w:rPr>
        <w:t xml:space="preserve"> Un flacon de parfum ou d'huile essentielle (avec une odeur agréable).</w:t>
      </w:r>
    </w:p>
    <w:p>
      <w:r>
        <w:rPr>
          <w:b w:val="0"/>
          <w:i w:val="0"/>
        </w:rPr>
        <w:t>Déroulement :</w:t>
      </w:r>
      <w:r>
        <w:rPr>
          <w:b/>
          <w:i w:val="0"/>
        </w:rPr>
      </w:r>
    </w:p>
    <w:p>
      <w:r>
        <w:rPr>
          <w:b w:val="0"/>
          <w:i w:val="0"/>
        </w:rPr>
        <w:t>1.  Chacun son tour :</w:t>
      </w:r>
      <w:r>
        <w:rPr>
          <w:b/>
          <w:i w:val="0"/>
        </w:rPr>
        <w:t xml:space="preserve"> Passez le flacon de parfum à chaque personne. Demandez à chacun d'en mettre un peu sur son poignet.</w:t>
      </w:r>
    </w:p>
    <w:p>
      <w:r>
        <w:rPr>
          <w:b w:val="0"/>
          <w:i w:val="0"/>
        </w:rPr>
        <w:t>2.  Partage :</w:t>
      </w:r>
      <w:r>
        <w:rPr>
          <w:b/>
          <w:i w:val="0"/>
        </w:rPr>
        <w:t xml:space="preserve"> Une fois que chacun a mis du parfum, demandez :</w:t>
      </w:r>
    </w:p>
    <w:p>
      <w:r>
        <w:rPr>
          <w:b w:val="0"/>
          <w:i w:val="0"/>
        </w:rPr>
        <w:t xml:space="preserve">    *   "Quelle est votre première impression de cette odeur ?"</w:t>
      </w:r>
    </w:p>
    <w:p>
      <w:r>
        <w:rPr>
          <w:b w:val="0"/>
          <w:i w:val="0"/>
        </w:rPr>
        <w:t xml:space="preserve">    *   "Comment cette odeur se diffuse-t-elle ? Est-ce qu'elle reste juste sur vous, ou est-ce que les autres peuvent la sentir ?"</w:t>
      </w:r>
    </w:p>
    <w:p>
      <w:r>
        <w:rPr>
          <w:b w:val="0"/>
          <w:i w:val="0"/>
        </w:rPr>
        <w:t xml:space="preserve">    *   "Si cette odeur représentait la présence de Dieu dans votre vie, comment aimeriez-vous qu'elle se manifeste et influence votre entourage ?"</w:t>
      </w:r>
    </w:p>
    <w:p>
      <w:r>
        <w:rPr>
          <w:b w:val="0"/>
          <w:i w:val="0"/>
        </w:rPr>
        <w:t>Objectif :</w:t>
      </w:r>
      <w:r>
        <w:rPr>
          <w:b/>
          <w:i w:val="0"/>
        </w:rPr>
        <w:t xml:space="preserve"> Introduire l'idée de la présence de Dieu (l'onction) qui se répand et influence notre environnement, non seulement sur nous mais au travers de nous.</w:t>
      </w:r>
    </w:p>
    <w:p>
      <w:r>
        <w:rPr>
          <w:b w:val="0"/>
          <w:i w:val="0"/>
        </w:rPr>
        <w:t>---</w:t>
      </w:r>
    </w:p>
    <w:p>
      <w:r>
        <w:rPr>
          <w:b w:val="0"/>
          <w:i w:val="0"/>
        </w:rPr>
        <w:t>Présentation du Thème : L'Onction du Saint-Esprit, une Présence qui Transforme</w:t>
      </w:r>
      <w:r>
        <w:rPr>
          <w:b/>
          <w:i w:val="0"/>
        </w:rPr>
      </w:r>
    </w:p>
    <w:p>
      <w:r>
        <w:rPr>
          <w:b w:val="0"/>
          <w:i w:val="0"/>
        </w:rPr>
        <w:t>La semaine dernière, une prédication inspirante sur le Saint-Esprit a mis en lumière un point crucial : l'équilibre entre les dons et les fruits de l'Esprit. Cela nous a conduit à approfondir le thème de l'onction du Saint-Esprit, un concept vital pour chaque croyant.</w:t>
      </w:r>
    </w:p>
    <w:p>
      <w:r>
        <w:rPr>
          <w:b w:val="0"/>
          <w:i w:val="0"/>
        </w:rPr>
        <w:t>Qu'est-ce que l'Onction ?</w:t>
      </w:r>
      <w:r>
        <w:rPr>
          <w:b/>
          <w:i w:val="0"/>
        </w:rPr>
      </w:r>
    </w:p>
    <w:p>
      <w:r>
        <w:rPr>
          <w:b w:val="0"/>
          <w:i w:val="0"/>
        </w:rPr>
        <w:t>Le mot grec pour "oindre" est Chrio</w:t>
      </w:r>
      <w:r>
        <w:rPr>
          <w:b w:val="0"/>
          <w:i/>
        </w:rPr>
        <w:t>, signifiant "se frotter avec de l'huile ou du parfum". L'onction (chrisma</w:t>
      </w:r>
      <w:r>
        <w:rPr>
          <w:b w:val="0"/>
          <w:i w:val="0"/>
        </w:rPr>
        <w:t>) est ce qui a imprégné une personne, comme un parfum qui dure et se diffuse. D'ailleurs, le mot "chrétien" signifie littéralement "petit oint", soulignant notre identité profonde liée à cette onction.</w:t>
      </w:r>
    </w:p>
    <w:p>
      <w:r>
        <w:rPr>
          <w:b w:val="0"/>
          <w:i w:val="0"/>
        </w:rPr>
        <w:t>L'onction est la présence tangible de Dieu en manifestation, une mesure de l'Esprit de Dieu dans ou sur</w:t>
      </w:r>
      <w:r>
        <w:rPr>
          <w:b w:val="0"/>
          <w:i/>
        </w:rPr>
        <w:t xml:space="preserve"> une personne, l'équipant pour la position ou la fonction à laquelle Dieu l'a appelée. Il est crucial de comprendre que l'onction n'est pas le Saint-Esprit lui-même, et le Saint-Esprit n'est pas l'onction. Dans la Nouvelle Alliance, l'onction est la résultante</w:t>
      </w:r>
      <w:r>
        <w:rPr>
          <w:b w:val="0"/>
          <w:i w:val="0"/>
        </w:rPr>
        <w:t xml:space="preserve"> de la présence du Saint-Esprit dans un lieu et dans la vie d'une personne. Elle a pour but de produire des fruits pour le Royaume de Dieu et pour la gloire de Christ.</w:t>
      </w:r>
    </w:p>
    <w:p>
      <w:r>
        <w:rPr>
          <w:b w:val="0"/>
          <w:i w:val="0"/>
        </w:rPr>
        <w:t>L'Équilibre Essentiel : Dons et Fruits de l'Esprit</w:t>
      </w:r>
      <w:r>
        <w:rPr>
          <w:b/>
          <w:i w:val="0"/>
        </w:rPr>
      </w:r>
    </w:p>
    <w:p>
      <w:r>
        <w:rPr>
          <w:b w:val="0"/>
          <w:i w:val="0"/>
        </w:rPr>
        <w:t>Imaginez une colombe, symbole du Saint-Esprit. Cette colombe a deux ailes, et sur chacune, neuf plumes. D'un côté, nous avons les neuf quartiers du fruit de l'Esprit</w:t>
      </w:r>
      <w:r>
        <w:rPr>
          <w:b/>
          <w:i w:val="0"/>
        </w:rPr>
        <w:t xml:space="preserve"> (Galates 5:22-23) : amour, joie, paix, patience, bonté, bénignité, fidélité, douceur, tempérance. De l'autre, les neuf dons du Saint-Esprit</w:t>
      </w:r>
      <w:r>
        <w:rPr>
          <w:b w:val="0"/>
          <w:i w:val="0"/>
        </w:rPr>
        <w:t xml:space="preserve"> (1 Corinthiens 12:7-11), répartis en dons de révélation (parole de sagesse, parole de connaissance, discernement des esprits), dons de puissance (foi, dons de guérisons, opérations de miracles) et dons d de langues (diversité des langues, interprétation des langues).</w:t>
      </w:r>
    </w:p>
    <w:p>
      <w:r>
        <w:rPr>
          <w:b w:val="0"/>
          <w:i w:val="0"/>
        </w:rPr>
        <w:t>Beaucoup de mouvements chrétiens tendent à se focaliser soit sur les dons, soit sur les fruits. Mais nous ne pouvons pas choisir une seule partie de la manifestation du Saint-Esprit ! Si une seule aile fonctionne, l'action de l'Esprit est limitée. Les deux sont indispensables pour un vol équilibré et puissant.</w:t>
      </w:r>
    </w:p>
    <w:p>
      <w:r>
        <w:rPr>
          <w:b w:val="0"/>
          <w:i w:val="0"/>
        </w:rPr>
        <w:t>Leçons de l'Ancienne Alliance : Dons sans Fruit ?</w:t>
      </w:r>
      <w:r>
        <w:rPr>
          <w:b/>
          <w:i w:val="0"/>
        </w:rPr>
      </w:r>
    </w:p>
    <w:p>
      <w:r>
        <w:rPr>
          <w:b w:val="0"/>
          <w:i w:val="0"/>
        </w:rPr>
        <w:t>David Wilkerson a souligné la faiblesse de nombreux serviteurs de l'Ancien Testament (Samson, Élie, Moïse, Salomon, David). Ils ont manifesté une grande puissance divine, mais vers la fin de leur vie, certains sont tombés à cause de désobéissance, de légèreté ou de péchés graves. L'onction était "sur eux" de manière ponctuelle, mais pas "en eux" de manière permanente comme dans la Nouvelle Alliance. Élie, après sa victoire au Mont Carmel, a manqué de compassion et a fui. L'onction sans un caractère développé (les fruits) peut mener à des dérives.</w:t>
      </w:r>
    </w:p>
    <w:p>
      <w:r>
        <w:rPr>
          <w:b w:val="0"/>
          <w:i w:val="0"/>
        </w:rPr>
        <w:t>La Solution de la Nouvelle Alliance : L'Esprit en Nous !</w:t>
      </w:r>
      <w:r>
        <w:rPr>
          <w:b/>
          <w:i w:val="0"/>
        </w:rPr>
      </w:r>
    </w:p>
    <w:p>
      <w:r>
        <w:rPr>
          <w:b w:val="0"/>
          <w:i w:val="0"/>
        </w:rPr>
        <w:t>Dans la Nouvelle Alliance, la loi n'est plus sur des tables de pierre, mais dans nos cœurs. Nous ne sommes plus un simple temple extérieur, mais le temple du Saint-Esprit. Sa présence est permanente</w:t>
      </w:r>
      <w:r>
        <w:rPr>
          <w:b w:val="0"/>
          <w:i/>
        </w:rPr>
        <w:t xml:space="preserve"> en nous, même si ses manifestations sur nous</w:t>
      </w:r>
      <w:r>
        <w:rPr>
          <w:b w:val="0"/>
          <w:i w:val="0"/>
        </w:rPr>
        <w:t xml:space="preserve"> peuvent être ponctuelles.</w:t>
      </w:r>
    </w:p>
    <w:p>
      <w:r>
        <w:rPr>
          <w:b w:val="0"/>
          <w:i w:val="0"/>
        </w:rPr>
        <w:t>Comment recevoir et grandir dans l'Onction ?</w:t>
      </w:r>
      <w:r>
        <w:rPr>
          <w:b/>
          <w:i w:val="0"/>
        </w:rPr>
      </w:r>
    </w:p>
    <w:p>
      <w:r>
        <w:rPr>
          <w:b w:val="0"/>
          <w:i w:val="0"/>
        </w:rPr>
        <w:t>1.  La Foi :</w:t>
      </w:r>
      <w:r>
        <w:rPr>
          <w:b/>
          <w:i w:val="0"/>
        </w:rPr>
        <w:t xml:space="preserve"> Ceux qui croient parleront de nouvelles langues (Marc 16:17-18). La foi est le canal par lequel l'onction coule.</w:t>
      </w:r>
    </w:p>
    <w:p>
      <w:r>
        <w:rPr>
          <w:b w:val="0"/>
          <w:i w:val="0"/>
        </w:rPr>
        <w:t>2.  Le Repentir et la Foi en Christ :</w:t>
      </w:r>
      <w:r>
        <w:rPr>
          <w:b/>
          <w:i w:val="0"/>
        </w:rPr>
        <w:t xml:space="preserve"> Actes 2:38 nous exhorte à nous repentir et à être baptisés pour le pardon des péchés, et nous recevrons le don du Saint-Esprit. Le sang de Christ prépare le terrain.</w:t>
      </w:r>
    </w:p>
    <w:p>
      <w:r>
        <w:rPr>
          <w:b w:val="0"/>
          <w:i w:val="0"/>
        </w:rPr>
        <w:t>3.  L'Imposition des Mains :</w:t>
      </w:r>
      <w:r>
        <w:rPr>
          <w:b/>
          <w:i w:val="0"/>
        </w:rPr>
        <w:t xml:space="preserve"> Comme à Samarie (Actes 8:17) et Éphèse (Actes 19:6), l'imposition des mains est un moyen biblique de recevoir le Saint-Esprit ou de voir les dons se manifester.</w:t>
      </w:r>
    </w:p>
    <w:p>
      <w:r>
        <w:rPr>
          <w:b w:val="0"/>
          <w:i w:val="0"/>
        </w:rPr>
        <w:t>4.  La Louange et l'Adoration Communautaire :</w:t>
      </w:r>
      <w:r>
        <w:rPr>
          <w:b/>
          <w:i w:val="0"/>
        </w:rPr>
        <w:t xml:space="preserve"> L'unité dans la louange ouvre les cieux (Psaumes 133, 2 Rois 3:15).</w:t>
      </w:r>
    </w:p>
    <w:p>
      <w:r>
        <w:rPr>
          <w:b w:val="0"/>
          <w:i w:val="0"/>
        </w:rPr>
        <w:t>5.  La Consécration et la Sanctification :</w:t>
      </w:r>
      <w:r>
        <w:rPr>
          <w:b/>
          <w:i w:val="0"/>
        </w:rPr>
        <w:t xml:space="preserve"> L'onction se répand de notre esprit vers notre corps, mais elle transite via notre âme. Sans sanctification, notre "canal" n'est pas pleinement utilisable.</w:t>
      </w:r>
    </w:p>
    <w:p>
      <w:r>
        <w:rPr>
          <w:b w:val="0"/>
          <w:i w:val="0"/>
        </w:rPr>
        <w:t>L'Onction peut-elle se perdre ou diminuer ?</w:t>
      </w:r>
      <w:r>
        <w:rPr>
          <w:b/>
          <w:i w:val="0"/>
        </w:rPr>
      </w:r>
    </w:p>
    <w:p>
      <w:r>
        <w:rPr>
          <w:b w:val="0"/>
          <w:i w:val="0"/>
        </w:rPr>
        <w:t>Oui, l'onction peut être attristée ou même retirée, comme l'huile du parfumeur peut être infectée par des "mouches mortes" (Ecclésiaste 10:1). Les murmures, l'amertume, la colère, la rébellion, la jalousie, et la désobéissance peuvent éteindre la flamme de l'onction (comme Saul ou le prophète de 1 Rois 13). Le non-respect de l'onction sur les autres est aussi un piège (Jéroboam vs. David envers Saül).</w:t>
      </w:r>
    </w:p>
    <w:p>
      <w:r>
        <w:rPr>
          <w:b w:val="0"/>
          <w:i w:val="0"/>
        </w:rPr>
        <w:t>L'huile d'onction doit être renouvelée</w:t>
      </w:r>
      <w:r>
        <w:rPr>
          <w:b w:val="0"/>
          <w:i/>
        </w:rPr>
        <w:t>, rafraîchie. Les épreuves peuvent affaiblir notre puissance spirituelle. C'est pourquoi l'assemblée des croyants est essentielle, comme une station-service spirituelle.</w:t>
      </w:r>
    </w:p>
    <w:p>
      <w:r>
        <w:rPr>
          <w:b w:val="0"/>
          <w:i w:val="0"/>
        </w:rPr>
        <w:t>La Composition de l'Huile d'Onction (Exode 30:23-25) : Une Ombre de Christ</w:t>
      </w:r>
      <w:r>
        <w:rPr>
          <w:b/>
          <w:i w:val="0"/>
        </w:rPr>
      </w:r>
    </w:p>
    <w:p>
      <w:r>
        <w:rPr>
          <w:b w:val="0"/>
          <w:i w:val="0"/>
        </w:rPr>
        <w:t>L'huile sainte de l'Ancienne Alliance, avec ses ingrédients spécifiques, est une riche métaphore de l'onction de la Nouvelle Alliance :</w:t>
      </w:r>
    </w:p>
    <w:p>
      <w:pPr>
        <w:pStyle w:val="ListBullet"/>
      </w:pPr>
      <w:r>
        <w:rPr>
          <w:b w:val="0"/>
          <w:i w:val="0"/>
        </w:rPr>
        <w:t>La Myrrhe :</w:t>
      </w:r>
      <w:r>
        <w:rPr>
          <w:b/>
          <w:i w:val="0"/>
        </w:rPr>
        <w:t xml:space="preserve"> Symbole de l'amour des fiancés (Cantique des Cantiques) et de l'embaumement, elle représente la souffrance et le sacrifice du Christ (Jean 19:39).</w:t>
      </w:r>
    </w:p>
    <w:p>
      <w:pPr>
        <w:pStyle w:val="ListBullet"/>
      </w:pPr>
      <w:r>
        <w:rPr>
          <w:b w:val="0"/>
          <w:i w:val="0"/>
        </w:rPr>
        <w:t>Le Cinnamome aromatique :</w:t>
      </w:r>
      <w:r>
        <w:rPr>
          <w:b/>
          <w:i w:val="0"/>
        </w:rPr>
        <w:t xml:space="preserve"> Cet arbre toujours vert symbolise la fidélité de Dieu, qui est "le Même" (Psaume 102:27), ses promesses sont "oui et amen".</w:t>
      </w:r>
    </w:p>
    <w:p>
      <w:pPr>
        <w:pStyle w:val="ListBullet"/>
      </w:pPr>
      <w:r>
        <w:rPr>
          <w:b w:val="0"/>
          <w:i w:val="0"/>
        </w:rPr>
        <w:t>Le Roseau aromatique :</w:t>
      </w:r>
      <w:r>
        <w:rPr>
          <w:b/>
          <w:i w:val="0"/>
        </w:rPr>
        <w:t xml:space="preserve"> Une plante odorante, importée, utilisée pour les sacrifices, elle évoque une offrande agréable et la sanctification, notre mise à part du péché.</w:t>
      </w:r>
    </w:p>
    <w:p>
      <w:pPr>
        <w:pStyle w:val="ListBullet"/>
      </w:pPr>
      <w:r>
        <w:rPr>
          <w:b w:val="0"/>
          <w:i w:val="0"/>
        </w:rPr>
        <w:t>L'Huile d'olive finement concassée :</w:t>
      </w:r>
      <w:r>
        <w:rPr>
          <w:b/>
          <w:i w:val="0"/>
        </w:rPr>
        <w:t xml:space="preserve"> La plus fine, obtenue par écrasement doux, elle représente l'agonie de Jésus à Gethsémané ("pressoir à huile").</w:t>
      </w:r>
    </w:p>
    <w:p>
      <w:r>
        <w:rPr>
          <w:b w:val="0"/>
          <w:i w:val="0"/>
        </w:rPr>
        <w:t>Ces quatre caractéristiques sont le fondement de l'onction : l'amour de Dieu, la foi en sa fidélité, la sanctification (être agréable à Dieu), et le sacrifice de Christ (tout est accompli).</w:t>
      </w:r>
    </w:p>
    <w:p>
      <w:r>
        <w:rPr>
          <w:b w:val="0"/>
          <w:i w:val="0"/>
        </w:rPr>
        <w:t>Le But de l'Onction : Être des Témoins</w:t>
      </w:r>
      <w:r>
        <w:rPr>
          <w:b/>
          <w:i w:val="0"/>
        </w:rPr>
      </w:r>
    </w:p>
    <w:p>
      <w:r>
        <w:rPr>
          <w:b w:val="0"/>
          <w:i w:val="0"/>
        </w:rPr>
        <w:t>Actes 1:8 est clair : nous recevons la puissance du Saint-Esprit pour être ses témoins</w:t>
      </w:r>
      <w:r>
        <w:rPr>
          <w:b w:val="0"/>
          <w:i/>
        </w:rPr>
        <w:t>. Que ce soit dans notre famille, avec nos amis, nos collègues, ou des inconnus, l'onction nous équipe pour le salut des âmes. Pensez à la vision du "+1" de Leo Bigger ou à la méthode de Yonggi Cho de prier spécifiquement pour une personne pendant des mois avant de lui annoncer l'Évangile.</w:t>
      </w:r>
    </w:p>
    <w:p>
      <w:r>
        <w:rPr>
          <w:b w:val="0"/>
          <w:i w:val="0"/>
        </w:rPr>
        <w:t>L'onction se répand de notre esprit vers notre corps. La sanctification et la consécration sont cruciales pour que nous soyons des canaux pleinement utilisables. L'ombre de Pierre, les mouchoirs touchés par Paul – ces exemples montrent à quel point les premiers disciples étaient des vases consacrés.</w:t>
      </w:r>
    </w:p>
    <w:p>
      <w:r>
        <w:rPr>
          <w:b w:val="0"/>
          <w:i w:val="0"/>
        </w:rPr>
        <w:t>Cependant, attention au piège : il ne s'agit pas de dépendre toujours de l'onction des autres. Le Seigneur veut nous amener à développer notre propre foi, à parler aux montagnes, à recevoir notre guérison, à résister aux tentations.</w:t>
      </w:r>
    </w:p>
    <w:p>
      <w:r>
        <w:rPr>
          <w:b w:val="0"/>
          <w:i w:val="0"/>
        </w:rPr>
        <w:t>---</w:t>
      </w:r>
    </w:p>
    <w:p>
      <w:r>
        <w:rPr>
          <w:b w:val="0"/>
          <w:i w:val="0"/>
        </w:rPr>
        <w:t>Nous allons maintenant nous diviser en deux groupes pour approfondir ces vérités.</w:t>
      </w:r>
      <w:r>
        <w:rPr>
          <w:b/>
          <w:i w:val="0"/>
        </w:rPr>
      </w:r>
    </w:p>
    <w:p>
      <w:r>
        <w:rPr>
          <w:b w:val="0"/>
          <w:i w:val="0"/>
        </w:rPr>
        <w:t>Groupe 1 : L'Équilibre Essentiel : Dons et Fruits de l'Esprit</w:t>
      </w:r>
      <w:r>
        <w:rPr>
          <w:b/>
          <w:i w:val="0"/>
        </w:rPr>
      </w:r>
    </w:p>
    <w:p>
      <w:r>
        <w:rPr>
          <w:b w:val="0"/>
          <w:i w:val="0"/>
        </w:rPr>
        <w:t>Ce groupe explorera l'importance d'avoir à la fois un caractère transformé par l'Esprit et la manifestation de sa puissance, tirant des leçons de l'Ancienne Alliance et de l'équilibre de la Nouvelle.</w:t>
      </w:r>
    </w:p>
    <w:p>
      <w:r>
        <w:rPr>
          <w:b w:val="0"/>
          <w:i w:val="0"/>
        </w:rPr>
        <w:t>Groupe 2 : Grandir dans l'Onction : Conditions et Manifestations</w:t>
      </w:r>
      <w:r>
        <w:rPr>
          <w:b/>
          <w:i w:val="0"/>
        </w:rPr>
      </w:r>
    </w:p>
    <w:p>
      <w:r>
        <w:rPr>
          <w:b w:val="0"/>
          <w:i w:val="0"/>
        </w:rPr>
        <w:t>Ce groupe se penchera sur les moyens pratiques de recevoir, de cultiver et de protéger l'onction du Saint-Esprit dans nos vies, ainsi que son but ultime : témoigner du Christ.</w:t>
      </w:r>
    </w:p>
    <w:p>
      <w:r>
        <w:rPr>
          <w:b w:val="0"/>
          <w:i w:val="0"/>
        </w:rPr>
        <w:t>---</w:t>
      </w:r>
    </w:p>
    <w:p>
      <w:pPr>
        <w:pStyle w:val="Heading3"/>
      </w:pPr>
      <w:r>
        <w:t>**Groupe 1 : L'Équilibre Essentiel : Dons et Fruits de l'Esprit**</w:t>
      </w:r>
    </w:p>
    <w:p>
      <w:r>
        <w:rPr>
          <w:b w:val="0"/>
          <w:i w:val="0"/>
        </w:rPr>
        <w:t>Fiche Thématique 1 : Les Deux Ailes de la Colombe</w:t>
      </w:r>
      <w:r>
        <w:rPr>
          <w:b/>
          <w:i w:val="0"/>
        </w:rPr>
      </w:r>
    </w:p>
    <w:p>
      <w:pPr>
        <w:pStyle w:val="ListBullet"/>
      </w:pPr>
      <w:r>
        <w:rPr>
          <w:b w:val="0"/>
          <w:i w:val="0"/>
        </w:rPr>
        <w:t>Titre :</w:t>
      </w:r>
      <w:r>
        <w:rPr>
          <w:b/>
          <w:i w:val="0"/>
        </w:rPr>
        <w:t xml:space="preserve"> Les Deux Ailes de la Colombe : Dons et Fruits</w:t>
      </w:r>
    </w:p>
    <w:p>
      <w:pPr>
        <w:pStyle w:val="ListBullet"/>
      </w:pPr>
      <w:r>
        <w:rPr>
          <w:b w:val="0"/>
          <w:i w:val="0"/>
        </w:rPr>
        <w:t>Verset clé :</w:t>
      </w:r>
      <w:r>
        <w:rPr>
          <w:b/>
          <w:i w:val="0"/>
        </w:rPr>
        <w:t xml:space="preserve"> Mais le fruit de l'Esprit, c'est l'amour, la joie, la paix, la patience, la bonté, la bénignité, la fidélité, la douceur, la tempérance; la loi n'est pas contre ces choses. Quant aux dons spirituels, frères, je ne veux pas que vous soyez dans l'ignorance. Il y a diversité de dons, mais le même Esprit.</w:t>
      </w:r>
      <w:r>
        <w:rPr>
          <w:b/>
          <w:i/>
        </w:rPr>
        <w:t xml:space="preserve"> (Galates 5:22-23 et 1 Corinthiens 12:1, 4)</w:t>
      </w:r>
    </w:p>
    <w:p>
      <w:pPr>
        <w:pStyle w:val="ListBullet"/>
      </w:pPr>
      <w:r>
        <w:rPr>
          <w:b w:val="0"/>
          <w:i w:val="0"/>
        </w:rPr>
        <w:t>Explication ou objectif :</w:t>
      </w:r>
      <w:r>
        <w:rPr>
          <w:b/>
          <w:i w:val="0"/>
        </w:rPr>
        <w:t xml:space="preserve"> Comprendre que les dons et les fruits de l'Esprit sont deux aspects complémentaires et indissociables de la vie chrétienne sous l'onction.</w:t>
      </w:r>
    </w:p>
    <w:p>
      <w:pPr>
        <w:pStyle w:val="ListBullet"/>
      </w:pPr>
      <w:r>
        <w:rPr>
          <w:b w:val="0"/>
          <w:i w:val="0"/>
        </w:rPr>
        <w:t>Réflexion :</w:t>
      </w:r>
      <w:r>
        <w:rPr>
          <w:b/>
          <w:i w:val="0"/>
        </w:rPr>
      </w:r>
    </w:p>
    <w:p>
      <w:r>
        <w:rPr>
          <w:b w:val="0"/>
          <w:i w:val="0"/>
        </w:rPr>
        <w:t xml:space="preserve">    1.  Pourquoi est-il dangereux de se focaliser uniquement sur les dons de l'Esprit sans développer les fruits ?</w:t>
      </w:r>
    </w:p>
    <w:p>
      <w:r>
        <w:rPr>
          <w:b w:val="0"/>
          <w:i w:val="0"/>
        </w:rPr>
        <w:t xml:space="preserve">           </w:t>
      </w:r>
      <w:r>
        <w:rPr>
          <w:b w:val="0"/>
          <w:i/>
        </w:rPr>
        <w:t>Réponses suggérées :* Cela peut mener à l'orgueil, à l'abus de pouvoir, à une spiritualité superficielle, et à ne pas refléter le caractère de Christ, qui est l'objectif premier.</w:t>
      </w:r>
    </w:p>
    <w:p>
      <w:r>
        <w:rPr>
          <w:b w:val="0"/>
          <w:i w:val="0"/>
        </w:rPr>
        <w:t xml:space="preserve">    2.  Inversement, une vie pleine de fruits mais sans manifestation des dons de l'Esprit peut-elle être pleinement efficace pour le Royaume de Dieu aujourd'hui ?</w:t>
      </w:r>
    </w:p>
    <w:p>
      <w:r>
        <w:rPr>
          <w:b w:val="0"/>
          <w:i w:val="0"/>
        </w:rPr>
        <w:t xml:space="preserve">           </w:t>
      </w:r>
      <w:r>
        <w:rPr>
          <w:b w:val="0"/>
          <w:i/>
        </w:rPr>
        <w:t>Réponses suggérées :* Bien que le caractère soit essentiel, les dons donnent la puissance pour l'évangélisation, la guérison et l'édification de l'Église, rendant notre témoignage plus impactant et confirmant la Parole de Dieu.</w:t>
      </w:r>
    </w:p>
    <w:p>
      <w:pPr>
        <w:pStyle w:val="ListBullet"/>
      </w:pPr>
      <w:r>
        <w:rPr>
          <w:b w:val="0"/>
          <w:i w:val="0"/>
        </w:rPr>
        <w:t>Citation d'un héros de la foi :</w:t>
      </w:r>
      <w:r>
        <w:rPr>
          <w:b/>
          <w:i w:val="0"/>
        </w:rPr>
        <w:t xml:space="preserve"> "Le Saint-Esprit ne vient pas pour faire de nous une attraction de cirque, mais pour faire de nous des témoins." – David Wilkerson</w:t>
      </w:r>
      <w:r>
        <w:rPr>
          <w:b/>
          <w:i/>
        </w:rPr>
      </w:r>
    </w:p>
    <w:p>
      <w:pPr>
        <w:pStyle w:val="ListBullet"/>
      </w:pPr>
      <w:r>
        <w:rPr>
          <w:b w:val="0"/>
          <w:i w:val="0"/>
        </w:rPr>
        <w:t>Activité créative ou illustration collaborative :</w:t>
      </w:r>
      <w:r>
        <w:rPr>
          <w:b/>
          <w:i w:val="0"/>
        </w:rPr>
        <w:t xml:space="preserve"> Dessin de la colombe aux deux ailes. Sur une grande feuille, dessiner une colombe. Demander aux enfants et adultes de dessiner ou d'écrire les 9 fruits sur une aile et les 9 dons sur l'autre, puis de partager un exemple concret de chaque.</w:t>
      </w:r>
    </w:p>
    <w:p>
      <w:pPr>
        <w:pStyle w:val="ListBullet"/>
      </w:pPr>
      <w:r>
        <w:rPr>
          <w:b w:val="0"/>
          <w:i w:val="0"/>
        </w:rPr>
        <w:t>Défi pratique :</w:t>
      </w:r>
      <w:r>
        <w:rPr>
          <w:b/>
          <w:i w:val="0"/>
        </w:rPr>
        <w:t xml:space="preserve"> Pendant la semaine, identifiez une situation où vous pouvez manifester un fruit de l'Esprit (ex: patience face à l'agacement) et priez pour la manifestation d'un don pour quelqu'un autour de vous.</w:t>
      </w:r>
    </w:p>
    <w:p>
      <w:r>
        <w:rPr>
          <w:b w:val="0"/>
          <w:i w:val="0"/>
        </w:rPr>
        <w:t>---</w:t>
      </w:r>
    </w:p>
    <w:p>
      <w:r>
        <w:rPr>
          <w:b w:val="0"/>
          <w:i w:val="0"/>
        </w:rPr>
        <w:t>Fiche Thématique 2 : Le Fruit : Le Caractère de Christ en Nous</w:t>
      </w:r>
      <w:r>
        <w:rPr>
          <w:b/>
          <w:i w:val="0"/>
        </w:rPr>
      </w:r>
    </w:p>
    <w:p>
      <w:pPr>
        <w:pStyle w:val="ListBullet"/>
      </w:pPr>
      <w:r>
        <w:rPr>
          <w:b w:val="0"/>
          <w:i w:val="0"/>
        </w:rPr>
        <w:t>Titre :</w:t>
      </w:r>
      <w:r>
        <w:rPr>
          <w:b/>
          <w:i w:val="0"/>
        </w:rPr>
        <w:t xml:space="preserve"> Le Miroir du Christ : Le Fruit de l'Esprit</w:t>
      </w:r>
    </w:p>
    <w:p>
      <w:pPr>
        <w:pStyle w:val="ListBullet"/>
      </w:pPr>
      <w:r>
        <w:rPr>
          <w:b w:val="0"/>
          <w:i w:val="0"/>
        </w:rPr>
        <w:t>Verset clé :</w:t>
      </w:r>
      <w:r>
        <w:rPr>
          <w:b/>
          <w:i w:val="0"/>
        </w:rPr>
        <w:t xml:space="preserve"> Mais le fruit de l'Esprit, c'est l'amour, la joie, la paix, la patience, la bonté, la bénignité, la fidélité, la douceur, la tempérance; la loi n'est pas contre ces choses.</w:t>
      </w:r>
      <w:r>
        <w:rPr>
          <w:b/>
          <w:i/>
        </w:rPr>
        <w:t xml:space="preserve"> (Galates 5:22-23)</w:t>
      </w:r>
    </w:p>
    <w:p>
      <w:pPr>
        <w:pStyle w:val="ListBullet"/>
      </w:pPr>
      <w:r>
        <w:rPr>
          <w:b w:val="0"/>
          <w:i w:val="0"/>
        </w:rPr>
        <w:t>Explication ou objectif :</w:t>
      </w:r>
      <w:r>
        <w:rPr>
          <w:b/>
          <w:i w:val="0"/>
        </w:rPr>
        <w:t xml:space="preserve"> Reconnaître le fruit de l'Esprit comme la transformation intérieure qui nous rend semblables à Christ et valide notre témoignage.</w:t>
      </w:r>
    </w:p>
    <w:p>
      <w:pPr>
        <w:pStyle w:val="ListBullet"/>
      </w:pPr>
      <w:r>
        <w:rPr>
          <w:b w:val="0"/>
          <w:i w:val="0"/>
        </w:rPr>
        <w:t>Réflexion :</w:t>
      </w:r>
      <w:r>
        <w:rPr>
          <w:b/>
          <w:i w:val="0"/>
        </w:rPr>
      </w:r>
    </w:p>
    <w:p>
      <w:r>
        <w:rPr>
          <w:b w:val="0"/>
          <w:i w:val="0"/>
        </w:rPr>
        <w:t xml:space="preserve">    1.  Parmi les neuf fruits de l'Esprit, lequel vous semble le plus difficile à cultiver dans votre vie quotidienne et pourquoi ?</w:t>
      </w:r>
    </w:p>
    <w:p>
      <w:r>
        <w:rPr>
          <w:b w:val="0"/>
          <w:i w:val="0"/>
        </w:rPr>
        <w:t xml:space="preserve">           </w:t>
      </w:r>
      <w:r>
        <w:rPr>
          <w:b w:val="0"/>
          <w:i/>
        </w:rPr>
        <w:t>Réponses suggérées :* La patience dans les embouteillages, la douceur face à l'injustice, la tempérance dans nos consommations.</w:t>
      </w:r>
    </w:p>
    <w:p>
      <w:r>
        <w:rPr>
          <w:b w:val="0"/>
          <w:i w:val="0"/>
        </w:rPr>
        <w:t xml:space="preserve">    2.  Comment notre entourage non-chrétien perçoit-il le fruit de l'Esprit dans nos vies ? Est-ce que cela les attire vers Christ ?</w:t>
      </w:r>
    </w:p>
    <w:p>
      <w:r>
        <w:rPr>
          <w:b w:val="0"/>
          <w:i w:val="0"/>
        </w:rPr>
        <w:t xml:space="preserve">           </w:t>
      </w:r>
      <w:r>
        <w:rPr>
          <w:b w:val="0"/>
          <w:i/>
        </w:rPr>
        <w:t>Réponses suggérées :* Un caractère aimant, joyeux et paisible est un puissant témoignage qui parle souvent plus fort que les mots, en particulier quand il est constant face aux difficultés.</w:t>
      </w:r>
    </w:p>
    <w:p>
      <w:pPr>
        <w:pStyle w:val="ListBullet"/>
      </w:pPr>
      <w:r>
        <w:rPr>
          <w:b w:val="0"/>
          <w:i w:val="0"/>
        </w:rPr>
        <w:t>Citation d'un héros de la foi :</w:t>
      </w:r>
      <w:r>
        <w:rPr>
          <w:b/>
          <w:i w:val="0"/>
        </w:rPr>
        <w:t xml:space="preserve"> "Un homme qui essaie d'être bon sans le Saint-Esprit, c'est comme un homme qui essaie d'être chaleureux sans feu." – C. S. Lewis</w:t>
      </w:r>
      <w:r>
        <w:rPr>
          <w:b/>
          <w:i/>
        </w:rPr>
      </w:r>
    </w:p>
    <w:p>
      <w:pPr>
        <w:pStyle w:val="ListBullet"/>
      </w:pPr>
      <w:r>
        <w:rPr>
          <w:b w:val="0"/>
          <w:i w:val="0"/>
        </w:rPr>
        <w:t>Activité créative ou illustration collaborative :</w:t>
      </w:r>
      <w:r>
        <w:rPr>
          <w:b/>
          <w:i w:val="0"/>
        </w:rPr>
        <w:t xml:space="preserve"> "Le jardin des fruits". Sur une grande feuille représentant un jardin, chaque participant dessine ou écrit un fruit de l'Esprit et explique comment il peut le cultiver (par la prière, la lecture biblique, l'obéissance, etc.). Les enfants peuvent dessiner des fruits colorés.</w:t>
      </w:r>
    </w:p>
    <w:p>
      <w:pPr>
        <w:pStyle w:val="ListBullet"/>
      </w:pPr>
      <w:r>
        <w:rPr>
          <w:b w:val="0"/>
          <w:i w:val="0"/>
        </w:rPr>
        <w:t>Défi pratique :</w:t>
      </w:r>
      <w:r>
        <w:rPr>
          <w:b/>
          <w:i w:val="0"/>
        </w:rPr>
        <w:t xml:space="preserve"> Choisissez un fruit de l'Esprit sur lequel vous souhaitez travailler cette semaine et demandez au Saint-Esprit de vous aider à le manifester consciemment chaque jour.</w:t>
      </w:r>
    </w:p>
    <w:p>
      <w:r>
        <w:rPr>
          <w:b w:val="0"/>
          <w:i w:val="0"/>
        </w:rPr>
        <w:t>---</w:t>
      </w:r>
    </w:p>
    <w:p>
      <w:r>
        <w:rPr>
          <w:b w:val="0"/>
          <w:i w:val="0"/>
        </w:rPr>
        <w:t>Fiche Thématique 3 : Les Dons : La Puissance de Dieu au Travers de Nous</w:t>
      </w:r>
      <w:r>
        <w:rPr>
          <w:b/>
          <w:i w:val="0"/>
        </w:rPr>
      </w:r>
    </w:p>
    <w:p>
      <w:pPr>
        <w:pStyle w:val="ListBullet"/>
      </w:pPr>
      <w:r>
        <w:rPr>
          <w:b w:val="0"/>
          <w:i w:val="0"/>
        </w:rPr>
        <w:t>Titre :</w:t>
      </w:r>
      <w:r>
        <w:rPr>
          <w:b/>
          <w:i w:val="0"/>
        </w:rPr>
        <w:t xml:space="preserve"> Des Canaux de Sa Puissance</w:t>
      </w:r>
    </w:p>
    <w:p>
      <w:pPr>
        <w:pStyle w:val="ListBullet"/>
      </w:pPr>
      <w:r>
        <w:rPr>
          <w:b w:val="0"/>
          <w:i w:val="0"/>
        </w:rPr>
        <w:t>Verset clé :</w:t>
      </w:r>
      <w:r>
        <w:rPr>
          <w:b/>
          <w:i w:val="0"/>
        </w:rPr>
        <w:t xml:space="preserve"> À chacun la manifestation de l'Esprit est donnée pour l'utilité commune.</w:t>
      </w:r>
      <w:r>
        <w:rPr>
          <w:b/>
          <w:i/>
        </w:rPr>
        <w:t xml:space="preserve"> (1 Corinthiens 12:7)</w:t>
      </w:r>
    </w:p>
    <w:p>
      <w:pPr>
        <w:pStyle w:val="ListBullet"/>
      </w:pPr>
      <w:r>
        <w:rPr>
          <w:b w:val="0"/>
          <w:i w:val="0"/>
        </w:rPr>
        <w:t>Explication ou objectif :</w:t>
      </w:r>
      <w:r>
        <w:rPr>
          <w:b/>
          <w:i w:val="0"/>
        </w:rPr>
        <w:t xml:space="preserve"> Comprendre que les dons spirituels sont des outils divins offerts pour l'édification de l'Église et l'avancement du Royaume.</w:t>
      </w:r>
    </w:p>
    <w:p>
      <w:pPr>
        <w:pStyle w:val="ListBullet"/>
      </w:pPr>
      <w:r>
        <w:rPr>
          <w:b w:val="0"/>
          <w:i w:val="0"/>
        </w:rPr>
        <w:t>Réflexion :</w:t>
      </w:r>
      <w:r>
        <w:rPr>
          <w:b/>
          <w:i w:val="0"/>
        </w:rPr>
      </w:r>
    </w:p>
    <w:p>
      <w:r>
        <w:rPr>
          <w:b w:val="0"/>
          <w:i w:val="0"/>
        </w:rPr>
        <w:t xml:space="preserve">    1.  Quels sont les dons de l'Esprit que vous avez déjà vus en action, que ce soit dans votre vie ou celle d'autres croyants ? Quel impact cela a-t-il eu ?</w:t>
      </w:r>
    </w:p>
    <w:p>
      <w:r>
        <w:rPr>
          <w:b w:val="0"/>
          <w:i w:val="0"/>
        </w:rPr>
        <w:t xml:space="preserve">           </w:t>
      </w:r>
      <w:r>
        <w:rPr>
          <w:b w:val="0"/>
          <w:i/>
        </w:rPr>
        <w:t>Réponses suggérées :* Des prières de guérison exaucées, une parole de connaissance qui a touché quelqu'un, une prophétie qui a encouragé.</w:t>
      </w:r>
    </w:p>
    <w:p>
      <w:r>
        <w:rPr>
          <w:b w:val="0"/>
          <w:i w:val="0"/>
        </w:rPr>
        <w:t xml:space="preserve">    2.  Comment pouvons-nous rechercher les dons spirituels sans tomber dans l'orgueil ou la recherche de sensationnalisme ?</w:t>
      </w:r>
    </w:p>
    <w:p>
      <w:r>
        <w:rPr>
          <w:b w:val="0"/>
          <w:i w:val="0"/>
        </w:rPr>
        <w:t xml:space="preserve">           </w:t>
      </w:r>
      <w:r>
        <w:rPr>
          <w:b w:val="0"/>
          <w:i/>
        </w:rPr>
        <w:t>Réponses suggérées :* En cherchant les dons avec un cœur humble, pour servir les autres, en gardant l'amour comme motivation principale (1 Corinthiens 13).</w:t>
      </w:r>
    </w:p>
    <w:p>
      <w:pPr>
        <w:pStyle w:val="ListBullet"/>
      </w:pPr>
      <w:r>
        <w:rPr>
          <w:b w:val="0"/>
          <w:i w:val="0"/>
        </w:rPr>
        <w:t>Citation d'un héros de la foi :</w:t>
      </w:r>
      <w:r>
        <w:rPr>
          <w:b/>
          <w:i w:val="0"/>
        </w:rPr>
        <w:t xml:space="preserve"> "Le monde peut voir nos fruits, mais l'Église a besoin de nos dons." – Reinhard Bonnke</w:t>
      </w:r>
      <w:r>
        <w:rPr>
          <w:b/>
          <w:i/>
        </w:rPr>
      </w:r>
    </w:p>
    <w:p>
      <w:pPr>
        <w:pStyle w:val="ListBullet"/>
      </w:pPr>
      <w:r>
        <w:rPr>
          <w:b w:val="0"/>
          <w:i w:val="0"/>
        </w:rPr>
        <w:t>Activité créative ou illustration collaborative :</w:t>
      </w:r>
      <w:r>
        <w:rPr>
          <w:b/>
          <w:i w:val="0"/>
        </w:rPr>
        <w:t xml:space="preserve"> "La toile des dons". Utilisez une grande feuille ou un tableau. Demandez aux participants de nommer un don de l'Esprit et d'expliquer comment il pourrait être utilisé dans la vie de l'Église ou pour un témoignage, en reliant les idées par des lignes pour créer une "toile".</w:t>
      </w:r>
    </w:p>
    <w:p>
      <w:pPr>
        <w:pStyle w:val="ListBullet"/>
      </w:pPr>
      <w:r>
        <w:rPr>
          <w:b w:val="0"/>
          <w:i w:val="0"/>
        </w:rPr>
        <w:t>Défi pratique :</w:t>
      </w:r>
      <w:r>
        <w:rPr>
          <w:b/>
          <w:i w:val="0"/>
        </w:rPr>
        <w:t xml:space="preserve"> Priez spécifiquement cette semaine pour la manifestation d'un don spirituel que vous désirez pour l'édification de l'Église, en demandant au Seigneur de vous guider.</w:t>
      </w:r>
    </w:p>
    <w:p>
      <w:r>
        <w:rPr>
          <w:b w:val="0"/>
          <w:i w:val="0"/>
        </w:rPr>
        <w:t>---</w:t>
      </w:r>
    </w:p>
    <w:p>
      <w:r>
        <w:rPr>
          <w:b w:val="0"/>
          <w:i w:val="0"/>
        </w:rPr>
        <w:t>Fiche Thématique 4 : Le Piège du Déséquilibre : Leçons de l'Ancien Testament</w:t>
      </w:r>
      <w:r>
        <w:rPr>
          <w:b/>
          <w:i w:val="0"/>
        </w:rPr>
      </w:r>
    </w:p>
    <w:p>
      <w:pPr>
        <w:pStyle w:val="ListBullet"/>
      </w:pPr>
      <w:r>
        <w:rPr>
          <w:b w:val="0"/>
          <w:i w:val="0"/>
        </w:rPr>
        <w:t>Titre :</w:t>
      </w:r>
      <w:r>
        <w:rPr>
          <w:b/>
          <w:i w:val="0"/>
        </w:rPr>
        <w:t xml:space="preserve"> Attention aux Fissures : Quand le Caractère Manque</w:t>
      </w:r>
    </w:p>
    <w:p>
      <w:pPr>
        <w:pStyle w:val="ListBullet"/>
      </w:pPr>
      <w:r>
        <w:rPr>
          <w:b w:val="0"/>
          <w:i w:val="0"/>
        </w:rPr>
        <w:t>Verset clé :</w:t>
      </w:r>
      <w:r>
        <w:rPr>
          <w:b/>
          <w:i w:val="0"/>
        </w:rPr>
        <w:t xml:space="preserve"> Les mouches mortes infectent et font fermenter l'huile du parfumeur.</w:t>
      </w:r>
      <w:r>
        <w:rPr>
          <w:b/>
          <w:i/>
        </w:rPr>
        <w:t xml:space="preserve"> (Ecclésiaste 10:1)</w:t>
      </w:r>
    </w:p>
    <w:p>
      <w:pPr>
        <w:pStyle w:val="ListBullet"/>
      </w:pPr>
      <w:r>
        <w:rPr>
          <w:b w:val="0"/>
          <w:i w:val="0"/>
        </w:rPr>
        <w:t>Explication ou objectif :</w:t>
      </w:r>
      <w:r>
        <w:rPr>
          <w:b/>
          <w:i w:val="0"/>
        </w:rPr>
        <w:t xml:space="preserve"> Tirer des leçons des échecs de figures de l'Ancien Testament qui, malgré de puissantes manifestations divines, ont chuté par manque de caractère.</w:t>
      </w:r>
    </w:p>
    <w:p>
      <w:pPr>
        <w:pStyle w:val="ListBullet"/>
      </w:pPr>
      <w:r>
        <w:rPr>
          <w:b w:val="0"/>
          <w:i w:val="0"/>
        </w:rPr>
        <w:t>Réflexion :</w:t>
      </w:r>
      <w:r>
        <w:rPr>
          <w:b/>
          <w:i w:val="0"/>
        </w:rPr>
      </w:r>
    </w:p>
    <w:p>
      <w:r>
        <w:rPr>
          <w:b w:val="0"/>
          <w:i w:val="0"/>
        </w:rPr>
        <w:t xml:space="preserve">    1.  Quel exemple d'un personnage de l'Ancien Testament (Samson, Saül, Élie) vous parle le plus en ce qui concerne le danger de la désobéissance ou du manque de caractère malgré une onction évidente ?</w:t>
      </w:r>
    </w:p>
    <w:p>
      <w:r>
        <w:rPr>
          <w:b w:val="0"/>
          <w:i w:val="0"/>
        </w:rPr>
        <w:t xml:space="preserve">           </w:t>
      </w:r>
      <w:r>
        <w:rPr>
          <w:b w:val="0"/>
          <w:i/>
        </w:rPr>
        <w:t>Réponses suggérées :* Samson, avec sa force divine mais sa faiblesse morale ; Saül, avec son onction royale mais sa désobéissance et son orgueil ; Élie, avec sa puissance mais son manque de compassion.</w:t>
      </w:r>
    </w:p>
    <w:p>
      <w:r>
        <w:rPr>
          <w:b w:val="0"/>
          <w:i w:val="0"/>
        </w:rPr>
        <w:t xml:space="preserve">    2.  Comment cette compréhension de l'Ancienne Alliance nous aide-t-elle à apprécier davantage la permanence et l'intériorité du Saint-Esprit dans la Nouvelle Alliance ?</w:t>
      </w:r>
    </w:p>
    <w:p>
      <w:r>
        <w:rPr>
          <w:b w:val="0"/>
          <w:i w:val="0"/>
        </w:rPr>
        <w:t xml:space="preserve">           </w:t>
      </w:r>
      <w:r>
        <w:rPr>
          <w:b w:val="0"/>
          <w:i/>
        </w:rPr>
        <w:t>Réponses suggérées :* Nous comprenons que l'Esprit en nous est là pour nous transformer de l'intérieur, nous donnant la capacité de marcher dans la sainteté et l'obéissance, pas seulement une puissance ponctuelle.</w:t>
      </w:r>
    </w:p>
    <w:p>
      <w:pPr>
        <w:pStyle w:val="ListBullet"/>
      </w:pPr>
      <w:r>
        <w:rPr>
          <w:b w:val="0"/>
          <w:i w:val="0"/>
        </w:rPr>
        <w:t>Citation d'un héros de la foi :</w:t>
      </w:r>
      <w:r>
        <w:rPr>
          <w:b/>
          <w:i w:val="0"/>
        </w:rPr>
        <w:t xml:space="preserve"> "La foi n'est pas une substitution à l'obéissance, mais plutôt la condition de l'obéissance." – George Müller</w:t>
      </w:r>
      <w:r>
        <w:rPr>
          <w:b/>
          <w:i/>
        </w:rPr>
      </w:r>
    </w:p>
    <w:p>
      <w:pPr>
        <w:pStyle w:val="ListBullet"/>
      </w:pPr>
      <w:r>
        <w:rPr>
          <w:b w:val="0"/>
          <w:i w:val="0"/>
        </w:rPr>
        <w:t>Activité créative ou illustration collaborative :</w:t>
      </w:r>
      <w:r>
        <w:rPr>
          <w:b/>
          <w:i w:val="0"/>
        </w:rPr>
        <w:t xml:space="preserve"> "Les mouches mortes". Sur une feuille, dessiner un grand flacon d'huile. Demander aux participants d'écrire ou de dessiner les "mouches mortes" (mauvaises attitudes, péchés, murmures) qui peuvent "infecter" l'onction, puis de discuter comment s'en débarrasser.</w:t>
      </w:r>
    </w:p>
    <w:p>
      <w:pPr>
        <w:pStyle w:val="ListBullet"/>
      </w:pPr>
      <w:r>
        <w:rPr>
          <w:b w:val="0"/>
          <w:i w:val="0"/>
        </w:rPr>
        <w:t>Défi pratique :</w:t>
      </w:r>
      <w:r>
        <w:rPr>
          <w:b/>
          <w:i w:val="0"/>
        </w:rPr>
        <w:t xml:space="preserve"> Réfléchissez à une attitude ou une habitude qui pourrait "attrister" le Saint-Esprit dans votre vie et prenez l'engagement de la confesser et de demander au Seigneur de vous aider à vous en débarrasser cette semaine.</w:t>
      </w:r>
    </w:p>
    <w:p>
      <w:r>
        <w:rPr>
          <w:b w:val="0"/>
          <w:i w:val="0"/>
        </w:rPr>
        <w:t>---</w:t>
      </w:r>
    </w:p>
    <w:p>
      <w:r>
        <w:rPr>
          <w:b w:val="0"/>
          <w:i w:val="0"/>
        </w:rPr>
        <w:t>Fiche Thématique 5 : Une Alliance Nouvelle, Une Plénitude Nouvelle</w:t>
      </w:r>
      <w:r>
        <w:rPr>
          <w:b/>
          <w:i w:val="0"/>
        </w:rPr>
      </w:r>
    </w:p>
    <w:p>
      <w:pPr>
        <w:pStyle w:val="ListBullet"/>
      </w:pPr>
      <w:r>
        <w:rPr>
          <w:b w:val="0"/>
          <w:i w:val="0"/>
        </w:rPr>
        <w:t>Titre :</w:t>
      </w:r>
      <w:r>
        <w:rPr>
          <w:b/>
          <w:i w:val="0"/>
        </w:rPr>
        <w:t xml:space="preserve"> Le Temple du Dieu Vivant</w:t>
      </w:r>
    </w:p>
    <w:p>
      <w:pPr>
        <w:pStyle w:val="ListBullet"/>
      </w:pPr>
      <w:r>
        <w:rPr>
          <w:b w:val="0"/>
          <w:i w:val="0"/>
        </w:rPr>
        <w:t>Verset clé :</w:t>
      </w:r>
      <w:r>
        <w:rPr>
          <w:b/>
          <w:i w:val="0"/>
        </w:rPr>
        <w:t xml:space="preserve"> Mais voici l'alliance que je ferai avec la maison d'Israël, après ces jours-là, dit l'Éternel: Je mettrai ma loi au-dedans d'eux, je l'écrirai dans leur cœur; et je serai leur Dieu, et ils seront mon peuple.</w:t>
      </w:r>
      <w:r>
        <w:rPr>
          <w:b/>
          <w:i/>
        </w:rPr>
        <w:t xml:space="preserve"> (Jérémie 31:33)</w:t>
      </w:r>
    </w:p>
    <w:p>
      <w:pPr>
        <w:pStyle w:val="ListBullet"/>
      </w:pPr>
      <w:r>
        <w:rPr>
          <w:b w:val="0"/>
          <w:i w:val="0"/>
        </w:rPr>
        <w:t>Explication ou objectif :</w:t>
      </w:r>
      <w:r>
        <w:rPr>
          <w:b/>
          <w:i w:val="0"/>
        </w:rPr>
        <w:t xml:space="preserve"> Saisir la différence fondamentale entre l'onction de l'Ancienne et de la Nouvelle Alliance, soulignant la présence intérieure et permanente de l'Esprit.</w:t>
      </w:r>
    </w:p>
    <w:p>
      <w:pPr>
        <w:pStyle w:val="ListBullet"/>
      </w:pPr>
      <w:r>
        <w:rPr>
          <w:b w:val="0"/>
          <w:i w:val="0"/>
        </w:rPr>
        <w:t>Réflexion :</w:t>
      </w:r>
      <w:r>
        <w:rPr>
          <w:b/>
          <w:i w:val="0"/>
        </w:rPr>
      </w:r>
    </w:p>
    <w:p>
      <w:r>
        <w:rPr>
          <w:b w:val="0"/>
          <w:i w:val="0"/>
        </w:rPr>
        <w:t xml:space="preserve">    1.  Qu'est-ce que cela change dans votre vie de savoir que le Saint-Esprit est en vous de manière permanente, et que vous êtes le temple de Dieu ?</w:t>
      </w:r>
    </w:p>
    <w:p>
      <w:r>
        <w:rPr>
          <w:b w:val="0"/>
          <w:i w:val="0"/>
        </w:rPr>
        <w:t xml:space="preserve">           </w:t>
      </w:r>
      <w:r>
        <w:rPr>
          <w:b w:val="0"/>
          <w:i/>
        </w:rPr>
        <w:t>Réponses suggérées :* Une plus grande conscience de la présence de Dieu, une responsabilité accrue de vivre dans la sainteté, un accès direct et constant à sa puissance.</w:t>
      </w:r>
    </w:p>
    <w:p>
      <w:r>
        <w:rPr>
          <w:b w:val="0"/>
          <w:i w:val="0"/>
        </w:rPr>
        <w:t xml:space="preserve">    2.  Comment cette réalité nous équipe-t-elle mieux pour la vie chrétienne et le témoignage que les croyants de l'Ancien Testament ?</w:t>
      </w:r>
    </w:p>
    <w:p>
      <w:r>
        <w:rPr>
          <w:b w:val="0"/>
          <w:i w:val="0"/>
        </w:rPr>
        <w:t xml:space="preserve">           </w:t>
      </w:r>
      <w:r>
        <w:rPr>
          <w:b w:val="0"/>
          <w:i/>
        </w:rPr>
        <w:t>Réponses suggérées :* Nous avons un Consolateur, un Enseignant et une Puissance qui opère de l'intérieur, nous guidant et nous fortifiant continuellement, nous permettant de vivre une vie qui reflète Christ au quotidien.</w:t>
      </w:r>
    </w:p>
    <w:p>
      <w:pPr>
        <w:pStyle w:val="ListBullet"/>
      </w:pPr>
      <w:r>
        <w:rPr>
          <w:b w:val="0"/>
          <w:i w:val="0"/>
        </w:rPr>
        <w:t>Citation d'un héros de la foi :</w:t>
      </w:r>
      <w:r>
        <w:rPr>
          <w:b/>
          <w:i w:val="0"/>
        </w:rPr>
        <w:t xml:space="preserve"> "Donnez-moi cent prédicateurs qui ne craignent rien d'autre que le péché et ne désirent rien d'autre que Dieu, et je ne me soucie pas d'un fardeau pour ceux qui ne se soucient que d'eux-mêmes, et je secouerai les portes de l'enfer." – John Wesley</w:t>
      </w:r>
      <w:r>
        <w:rPr>
          <w:b/>
          <w:i/>
        </w:rPr>
      </w:r>
    </w:p>
    <w:p>
      <w:pPr>
        <w:pStyle w:val="ListBullet"/>
      </w:pPr>
      <w:r>
        <w:rPr>
          <w:b w:val="0"/>
          <w:i w:val="0"/>
        </w:rPr>
        <w:t>Activité créative ou illustration collaborative :</w:t>
      </w:r>
      <w:r>
        <w:rPr>
          <w:b/>
          <w:i w:val="0"/>
        </w:rPr>
        <w:t xml:space="preserve"> "La maison intérieure". Demander aux participants de dessiner un cœur ou une maison symbolisant leur être intérieur. Écrire à l'intérieur comment la présence permanente du Saint-Esprit influence leurs pensées, leurs paroles et leurs actions, et comment cela diffère de l'onction "sur" eux.</w:t>
      </w:r>
    </w:p>
    <w:p>
      <w:pPr>
        <w:pStyle w:val="ListBullet"/>
      </w:pPr>
      <w:r>
        <w:rPr>
          <w:b w:val="0"/>
          <w:i w:val="0"/>
        </w:rPr>
        <w:t>Défi pratique :</w:t>
      </w:r>
      <w:r>
        <w:rPr>
          <w:b/>
          <w:i w:val="0"/>
        </w:rPr>
        <w:t xml:space="preserve"> Chaque matin cette semaine, rappelez-vous que vous êtes le temple du Saint-Esprit et demandez-Lui de diriger vos pensées et vos actions pour honorer sa présence en vous.</w:t>
      </w:r>
    </w:p>
    <w:p>
      <w:r>
        <w:rPr>
          <w:b w:val="0"/>
          <w:i w:val="0"/>
        </w:rPr>
        <w:t>---</w:t>
      </w:r>
    </w:p>
    <w:p>
      <w:pPr>
        <w:pStyle w:val="Heading3"/>
      </w:pPr>
      <w:r>
        <w:t>**Groupe 2 : Grandir dans l'Onction : Conditions et Manifestations**</w:t>
      </w:r>
    </w:p>
    <w:p>
      <w:r>
        <w:rPr>
          <w:b w:val="0"/>
          <w:i w:val="0"/>
        </w:rPr>
        <w:t>Fiche Thématique 1 : La Foi, Porte de l'Onction</w:t>
      </w:r>
      <w:r>
        <w:rPr>
          <w:b/>
          <w:i w:val="0"/>
        </w:rPr>
      </w:r>
    </w:p>
    <w:p>
      <w:pPr>
        <w:pStyle w:val="ListBullet"/>
      </w:pPr>
      <w:r>
        <w:rPr>
          <w:b w:val="0"/>
          <w:i w:val="0"/>
        </w:rPr>
        <w:t>Titre :</w:t>
      </w:r>
      <w:r>
        <w:rPr>
          <w:b/>
          <w:i w:val="0"/>
        </w:rPr>
        <w:t xml:space="preserve"> Activez l'Onction par la Foi</w:t>
      </w:r>
    </w:p>
    <w:p>
      <w:pPr>
        <w:pStyle w:val="ListBullet"/>
      </w:pPr>
      <w:r>
        <w:rPr>
          <w:b w:val="0"/>
          <w:i w:val="0"/>
        </w:rPr>
        <w:t>Verset clé :</w:t>
      </w:r>
      <w:r>
        <w:rPr>
          <w:b/>
          <w:i w:val="0"/>
        </w:rPr>
        <w:t xml:space="preserve"> Voici les miracles qui accompagneront ceux qui auront cru: en mon nom, ils chasseront les démons; ils parleront de nouvelles langues; ils saisiront des serpents; s'ils boivent quelque breuvage mortel, il ne leur fera point de mal; ils imposeront les mains aux malades, et les malades, seront guéris.</w:t>
      </w:r>
      <w:r>
        <w:rPr>
          <w:b/>
          <w:i/>
        </w:rPr>
        <w:t xml:space="preserve"> (Marc 16:17-18)</w:t>
      </w:r>
    </w:p>
    <w:p>
      <w:pPr>
        <w:pStyle w:val="ListBullet"/>
      </w:pPr>
      <w:r>
        <w:rPr>
          <w:b w:val="0"/>
          <w:i w:val="0"/>
        </w:rPr>
        <w:t>Explication ou objectif :</w:t>
      </w:r>
      <w:r>
        <w:rPr>
          <w:b/>
          <w:i w:val="0"/>
        </w:rPr>
        <w:t xml:space="preserve"> Comprendre que la foi est le canal essentiel par lequel l'onction se manifeste et opère dans nos vies.</w:t>
      </w:r>
    </w:p>
    <w:p>
      <w:pPr>
        <w:pStyle w:val="ListBullet"/>
      </w:pPr>
      <w:r>
        <w:rPr>
          <w:b w:val="0"/>
          <w:i w:val="0"/>
        </w:rPr>
        <w:t>Réflexion :</w:t>
      </w:r>
      <w:r>
        <w:rPr>
          <w:b/>
          <w:i w:val="0"/>
        </w:rPr>
      </w:r>
    </w:p>
    <w:p>
      <w:r>
        <w:rPr>
          <w:b w:val="0"/>
          <w:i w:val="0"/>
        </w:rPr>
        <w:t xml:space="preserve">    1.  Comment la foi, même petite, peut-elle ouvrir la porte à de grandes manifestations de l'onction dans votre vie ?</w:t>
      </w:r>
    </w:p>
    <w:p>
      <w:r>
        <w:rPr>
          <w:b w:val="0"/>
          <w:i w:val="0"/>
        </w:rPr>
        <w:t xml:space="preserve">           </w:t>
      </w:r>
      <w:r>
        <w:rPr>
          <w:b w:val="0"/>
          <w:i/>
        </w:rPr>
        <w:t>Réponses suggérées :* La foi est la monnaie du Royaume. C'est notre confiance en Dieu qui lui permet d'agir. Même une "foi comme un grain de sénevé" peut déplacer des montagnes.</w:t>
      </w:r>
    </w:p>
    <w:p>
      <w:r>
        <w:rPr>
          <w:b w:val="0"/>
          <w:i w:val="0"/>
        </w:rPr>
        <w:t xml:space="preserve">    2.  Pensez à une situation où vous avez manqué de foi et cela a limité l'action de Dieu. Comment pourriez-vous agir différemment aujourd'hui ?</w:t>
      </w:r>
    </w:p>
    <w:p>
      <w:r>
        <w:rPr>
          <w:b w:val="0"/>
          <w:i w:val="0"/>
        </w:rPr>
        <w:t xml:space="preserve">           </w:t>
      </w:r>
      <w:r>
        <w:rPr>
          <w:b w:val="0"/>
          <w:i/>
        </w:rPr>
        <w:t>Réponses suggérées :* Par la prière fervente, l'étude de la Parole, et en prenant des risques de foi, nous pouvons développer une foi plus audacieuse.</w:t>
      </w:r>
    </w:p>
    <w:p>
      <w:pPr>
        <w:pStyle w:val="ListBullet"/>
      </w:pPr>
      <w:r>
        <w:rPr>
          <w:b w:val="0"/>
          <w:i w:val="0"/>
        </w:rPr>
        <w:t>Citation d'un héros de la foi :</w:t>
      </w:r>
      <w:r>
        <w:rPr>
          <w:b/>
          <w:i w:val="0"/>
        </w:rPr>
        <w:t xml:space="preserve"> "Dieu ne fait rien, si ce n'est en réponse à la prière faite par la foi." – Smith Wigglesworth</w:t>
      </w:r>
      <w:r>
        <w:rPr>
          <w:b/>
          <w:i/>
        </w:rPr>
      </w:r>
    </w:p>
    <w:p>
      <w:pPr>
        <w:pStyle w:val="ListBullet"/>
      </w:pPr>
      <w:r>
        <w:rPr>
          <w:b w:val="0"/>
          <w:i w:val="0"/>
        </w:rPr>
        <w:t>Activité créative ou illustration collaborative :</w:t>
      </w:r>
      <w:r>
        <w:rPr>
          <w:b/>
          <w:i w:val="0"/>
        </w:rPr>
        <w:t xml:space="preserve"> "Le chemin de la foi". Dessiner un chemin sur une feuille. Chaque participant écrit ou dessine un "pas de foi" qu'il pourrait faire pour activer l'onction dans sa vie (ex: prier pour un malade, partager l'Évangile, croire pour une solution).</w:t>
      </w:r>
    </w:p>
    <w:p>
      <w:pPr>
        <w:pStyle w:val="ListBullet"/>
      </w:pPr>
      <w:r>
        <w:rPr>
          <w:b w:val="0"/>
          <w:i w:val="0"/>
        </w:rPr>
        <w:t>Défi pratique :</w:t>
      </w:r>
      <w:r>
        <w:rPr>
          <w:b/>
          <w:i w:val="0"/>
        </w:rPr>
        <w:t xml:space="preserve"> Choisissez une promesse biblique liée à la puissance de l'Esprit, mémorisez-la et déclarez-la par la foi chaque jour cette semaine.</w:t>
      </w:r>
    </w:p>
    <w:p>
      <w:r>
        <w:rPr>
          <w:b w:val="0"/>
          <w:i w:val="0"/>
        </w:rPr>
        <w:t>---</w:t>
      </w:r>
    </w:p>
    <w:p>
      <w:r>
        <w:rPr>
          <w:b w:val="0"/>
          <w:i w:val="0"/>
        </w:rPr>
        <w:t>Fiche Thématique 2 : La Pureté et le Renouvellement : Protéger l'Onction</w:t>
      </w:r>
      <w:r>
        <w:rPr>
          <w:b/>
          <w:i w:val="0"/>
        </w:rPr>
      </w:r>
    </w:p>
    <w:p>
      <w:pPr>
        <w:pStyle w:val="ListBullet"/>
      </w:pPr>
      <w:r>
        <w:rPr>
          <w:b w:val="0"/>
          <w:i w:val="0"/>
        </w:rPr>
        <w:t>Titre :</w:t>
      </w:r>
      <w:r>
        <w:rPr>
          <w:b/>
          <w:i w:val="0"/>
        </w:rPr>
        <w:t xml:space="preserve"> Garder le Flacon Propre</w:t>
      </w:r>
    </w:p>
    <w:p>
      <w:pPr>
        <w:pStyle w:val="ListBullet"/>
      </w:pPr>
      <w:r>
        <w:rPr>
          <w:b w:val="0"/>
          <w:i w:val="0"/>
        </w:rPr>
        <w:t>Verset clé :</w:t>
      </w:r>
      <w:r>
        <w:rPr>
          <w:b/>
          <w:i w:val="0"/>
        </w:rPr>
        <w:t xml:space="preserve"> Les mouches mortes infectent et font fermenter l'huile du parfumeur. Une folie légère pèse plus que la sagesse et la gloire.</w:t>
      </w:r>
      <w:r>
        <w:rPr>
          <w:b/>
          <w:i/>
        </w:rPr>
        <w:t xml:space="preserve"> (Ecclésiaste 10:1)</w:t>
      </w:r>
    </w:p>
    <w:p>
      <w:pPr>
        <w:pStyle w:val="ListBullet"/>
      </w:pPr>
      <w:r>
        <w:rPr>
          <w:b w:val="0"/>
          <w:i w:val="0"/>
        </w:rPr>
        <w:t>Explication ou objectif :</w:t>
      </w:r>
      <w:r>
        <w:rPr>
          <w:b/>
          <w:i w:val="0"/>
        </w:rPr>
        <w:t xml:space="preserve"> Comprendre comment nos attitudes et nos choix affectent l'onction et la nécessité d'un renouvellement constant.</w:t>
      </w:r>
    </w:p>
    <w:p>
      <w:pPr>
        <w:pStyle w:val="ListBullet"/>
      </w:pPr>
      <w:r>
        <w:rPr>
          <w:b w:val="0"/>
          <w:i w:val="0"/>
        </w:rPr>
        <w:t>Réflexion :</w:t>
      </w:r>
      <w:r>
        <w:rPr>
          <w:b/>
          <w:i w:val="0"/>
        </w:rPr>
      </w:r>
    </w:p>
    <w:p>
      <w:r>
        <w:rPr>
          <w:b w:val="0"/>
          <w:i w:val="0"/>
        </w:rPr>
        <w:t xml:space="preserve">    1.  Quelles sont les "mouches mortes" (attitudes négatives, péchés non confessés, murmures) dans votre vie qui pourraient "infecter" l'onction ?</w:t>
      </w:r>
    </w:p>
    <w:p>
      <w:r>
        <w:rPr>
          <w:b w:val="0"/>
          <w:i w:val="0"/>
        </w:rPr>
        <w:t xml:space="preserve">           </w:t>
      </w:r>
      <w:r>
        <w:rPr>
          <w:b w:val="0"/>
          <w:i/>
        </w:rPr>
        <w:t>Réponses suggérées :* L'amertume, le pardon refusé, la jalousie, la critique, le manque d'amour.</w:t>
      </w:r>
    </w:p>
    <w:p>
      <w:r>
        <w:rPr>
          <w:b w:val="0"/>
          <w:i w:val="0"/>
        </w:rPr>
        <w:t xml:space="preserve">    2.  Comment pouvons-nous rechercher un renouvellement quotidien de l'onction, comme une "vidange d'huile" spirituelle ?</w:t>
      </w:r>
    </w:p>
    <w:p>
      <w:r>
        <w:rPr>
          <w:b w:val="0"/>
          <w:i w:val="0"/>
        </w:rPr>
        <w:t xml:space="preserve">           </w:t>
      </w:r>
      <w:r>
        <w:rPr>
          <w:b w:val="0"/>
          <w:i/>
        </w:rPr>
        <w:t>Réponses suggérées :* Par la repentance régulière, la prière, la lecture de la Parole, la louange, et la communion fraternelle.</w:t>
      </w:r>
    </w:p>
    <w:p>
      <w:pPr>
        <w:pStyle w:val="ListBullet"/>
      </w:pPr>
      <w:r>
        <w:rPr>
          <w:b w:val="0"/>
          <w:i w:val="0"/>
        </w:rPr>
        <w:t>Citation d'un héros de la foi :</w:t>
      </w:r>
      <w:r>
        <w:rPr>
          <w:b/>
          <w:i w:val="0"/>
        </w:rPr>
        <w:t xml:space="preserve"> "La repentance n'est pas une seule action, mais une attitude de vie. Ce n'est pas seulement s'arrêter de faire le mal, mais aussi s'orienter vers le bien." – Corrie ten Boom</w:t>
      </w:r>
      <w:r>
        <w:rPr>
          <w:b/>
          <w:i/>
        </w:rPr>
      </w:r>
    </w:p>
    <w:p>
      <w:pPr>
        <w:pStyle w:val="ListBullet"/>
      </w:pPr>
      <w:r>
        <w:rPr>
          <w:b w:val="0"/>
          <w:i w:val="0"/>
        </w:rPr>
        <w:t>Activité créative ou illustration collaborative :</w:t>
      </w:r>
      <w:r>
        <w:rPr>
          <w:b/>
          <w:i w:val="0"/>
        </w:rPr>
        <w:t xml:space="preserve"> "Le verre d'eau trouble". Prenez un verre d'eau claire (représentant l'onction) et ajoutez-y quelques gouttes de colorant foncé ou de terre (les "mouches mortes"). Discuter comment on peut "purifier" l'eau à nouveau par le repentir, la prière, la louange. Les enfants peuvent aider à mettre les "impuretés".</w:t>
      </w:r>
    </w:p>
    <w:p>
      <w:pPr>
        <w:pStyle w:val="ListBullet"/>
      </w:pPr>
      <w:r>
        <w:rPr>
          <w:b w:val="0"/>
          <w:i w:val="0"/>
        </w:rPr>
        <w:t>Défi pratique :</w:t>
      </w:r>
      <w:r>
        <w:rPr>
          <w:b/>
          <w:i w:val="0"/>
        </w:rPr>
        <w:t xml:space="preserve"> Chaque soir, faites un examen de conscience et confessez au Seigneur tout ce qui aurait pu attrister le Saint-Esprit pendant la journée, demandant pardon et renouvellement.</w:t>
      </w:r>
    </w:p>
    <w:p>
      <w:r>
        <w:rPr>
          <w:b w:val="0"/>
          <w:i w:val="0"/>
        </w:rPr>
        <w:t>---</w:t>
      </w:r>
    </w:p>
    <w:p>
      <w:r>
        <w:rPr>
          <w:b w:val="0"/>
          <w:i w:val="0"/>
        </w:rPr>
        <w:t>Fiche Thématique 3 : L'Unité et l'Adoration : Le Flot de l'Esprit</w:t>
      </w:r>
      <w:r>
        <w:rPr>
          <w:b/>
          <w:i w:val="0"/>
        </w:rPr>
      </w:r>
    </w:p>
    <w:p>
      <w:pPr>
        <w:pStyle w:val="ListBullet"/>
      </w:pPr>
      <w:r>
        <w:rPr>
          <w:b w:val="0"/>
          <w:i w:val="0"/>
        </w:rPr>
        <w:t>Titre :</w:t>
      </w:r>
      <w:r>
        <w:rPr>
          <w:b/>
          <w:i w:val="0"/>
        </w:rPr>
        <w:t xml:space="preserve"> Quand les Frères Demeurent Ensemble</w:t>
      </w:r>
    </w:p>
    <w:p>
      <w:pPr>
        <w:pStyle w:val="ListBullet"/>
      </w:pPr>
      <w:r>
        <w:rPr>
          <w:b w:val="0"/>
          <w:i w:val="0"/>
        </w:rPr>
        <w:t>Verset clé :</w:t>
      </w:r>
      <w:r>
        <w:rPr>
          <w:b/>
          <w:i w:val="0"/>
        </w:rPr>
        <w:t xml:space="preserve"> Voici, oh! qu'il est agréable, qu'il est doux Pour des frères de demeurer ensemble! C'est comme l'huile précieuse qui, répandue sur la tête, Descend sur la barbe, sur la barbe d'Aaron, Qui descend sur le bord de ses vêtements. C'est comme la rosée de l'Hermon, Qui descend sur les montagnes de Sion; Car c'est là que l'Éternel envoie la bénédiction, La vie, pour l'éternité.</w:t>
      </w:r>
      <w:r>
        <w:rPr>
          <w:b/>
          <w:i/>
        </w:rPr>
        <w:t xml:space="preserve"> (Psaumes 133:1-3)</w:t>
      </w:r>
    </w:p>
    <w:p>
      <w:pPr>
        <w:pStyle w:val="ListBullet"/>
      </w:pPr>
      <w:r>
        <w:rPr>
          <w:b w:val="0"/>
          <w:i w:val="0"/>
        </w:rPr>
        <w:t>Explication ou objectif :</w:t>
      </w:r>
      <w:r>
        <w:rPr>
          <w:b/>
          <w:i w:val="0"/>
        </w:rPr>
        <w:t xml:space="preserve"> Reconnaître l'importance de l'unité fraternelle et de l'adoration collective pour libérer le flot de l'onction et de la bénédiction.</w:t>
      </w:r>
    </w:p>
    <w:p>
      <w:pPr>
        <w:pStyle w:val="ListBullet"/>
      </w:pPr>
      <w:r>
        <w:rPr>
          <w:b w:val="0"/>
          <w:i w:val="0"/>
        </w:rPr>
        <w:t>Réflexion :</w:t>
      </w:r>
      <w:r>
        <w:rPr>
          <w:b/>
          <w:i w:val="0"/>
        </w:rPr>
      </w:r>
    </w:p>
    <w:p>
      <w:r>
        <w:rPr>
          <w:b w:val="0"/>
          <w:i w:val="0"/>
        </w:rPr>
        <w:t xml:space="preserve">    1.  Comment l'unité et la concorde entre croyants facilitent-elles la manifestation de l'onction ?</w:t>
      </w:r>
    </w:p>
    <w:p>
      <w:r>
        <w:rPr>
          <w:b w:val="0"/>
          <w:i w:val="0"/>
        </w:rPr>
        <w:t xml:space="preserve">           </w:t>
      </w:r>
      <w:r>
        <w:rPr>
          <w:b w:val="0"/>
          <w:i/>
        </w:rPr>
        <w:t>Réponses suggérées :* L'unité brise les barrières spirituelles, crée un environnement propice à la présence de Dieu, et permet aux dons de s'exprimer librement.</w:t>
      </w:r>
    </w:p>
    <w:p>
      <w:r>
        <w:rPr>
          <w:b w:val="0"/>
          <w:i w:val="0"/>
        </w:rPr>
        <w:t xml:space="preserve">    2.  Partagez une expérience où la louange et l'adoration en groupe ont visiblement augmenté la présence et l'onction de l'Esprit.</w:t>
      </w:r>
    </w:p>
    <w:p>
      <w:r>
        <w:rPr>
          <w:b w:val="0"/>
          <w:i w:val="0"/>
        </w:rPr>
        <w:t xml:space="preserve">           </w:t>
      </w:r>
      <w:r>
        <w:rPr>
          <w:b w:val="0"/>
          <w:i/>
        </w:rPr>
        <w:t>Réponses suggérées :* Des moments de percée en prière, des guérisons inattendues, une forte conviction de péché, une joie ou une paix intense.</w:t>
      </w:r>
    </w:p>
    <w:p>
      <w:pPr>
        <w:pStyle w:val="ListBullet"/>
      </w:pPr>
      <w:r>
        <w:rPr>
          <w:b w:val="0"/>
          <w:i w:val="0"/>
        </w:rPr>
        <w:t>Citation d'un héros de la foi :</w:t>
      </w:r>
      <w:r>
        <w:rPr>
          <w:b/>
          <w:i w:val="0"/>
        </w:rPr>
        <w:t xml:space="preserve"> "La prière n'est pas simplement une façon d'obtenir des choses de Dieu, c'est une façon de nous préparer à recevoir ce qu'Il veut nous donner." – David Yonggi Cho</w:t>
      </w:r>
      <w:r>
        <w:rPr>
          <w:b/>
          <w:i/>
        </w:rPr>
        <w:t xml:space="preserve"> (sa méthode de prière collective pour le "+1" est un bon exemple)</w:t>
      </w:r>
    </w:p>
    <w:p>
      <w:pPr>
        <w:pStyle w:val="ListBullet"/>
      </w:pPr>
      <w:r>
        <w:rPr>
          <w:b w:val="0"/>
          <w:i w:val="0"/>
        </w:rPr>
        <w:t>Activité créative ou illustration collaborative :</w:t>
      </w:r>
      <w:r>
        <w:rPr>
          <w:b/>
          <w:i w:val="0"/>
        </w:rPr>
        <w:t xml:space="preserve"> "La chaîne de prière et d'adoration". Les participants se tiennent par la main ou forment un cercle. À tour de rôle, chacun exprime une louange ou une adoration à Dieu, sentant la connexion et l'unité qui se renforcent.</w:t>
      </w:r>
    </w:p>
    <w:p>
      <w:pPr>
        <w:pStyle w:val="ListBullet"/>
      </w:pPr>
      <w:r>
        <w:rPr>
          <w:b w:val="0"/>
          <w:i w:val="0"/>
        </w:rPr>
        <w:t>Défi pratique :</w:t>
      </w:r>
      <w:r>
        <w:rPr>
          <w:b/>
          <w:i w:val="0"/>
        </w:rPr>
        <w:t xml:space="preserve"> Cette semaine, engagez-vous à prier pour l'unité de votre famille ou de votre église, et passez au moins 15 minutes par jour dans une louange et adoration sincères.</w:t>
      </w:r>
    </w:p>
    <w:p>
      <w:r>
        <w:rPr>
          <w:b w:val="0"/>
          <w:i w:val="0"/>
        </w:rPr>
        <w:t>---</w:t>
      </w:r>
    </w:p>
    <w:p>
      <w:r>
        <w:rPr>
          <w:b w:val="0"/>
          <w:i w:val="0"/>
        </w:rPr>
        <w:t>Fiche Thématique 4 : L'Huile Sainte : Symboles de la Souffrance du Christ</w:t>
      </w:r>
      <w:r>
        <w:rPr>
          <w:b/>
          <w:i w:val="0"/>
        </w:rPr>
      </w:r>
    </w:p>
    <w:p>
      <w:pPr>
        <w:pStyle w:val="ListBullet"/>
      </w:pPr>
      <w:r>
        <w:rPr>
          <w:b w:val="0"/>
          <w:i w:val="0"/>
        </w:rPr>
        <w:t>Titre :</w:t>
      </w:r>
      <w:r>
        <w:rPr>
          <w:b/>
          <w:i w:val="0"/>
        </w:rPr>
        <w:t xml:space="preserve"> Les Ingrédients de l'Amour Écrasé</w:t>
      </w:r>
    </w:p>
    <w:p>
      <w:pPr>
        <w:pStyle w:val="ListBullet"/>
      </w:pPr>
      <w:r>
        <w:rPr>
          <w:b w:val="0"/>
          <w:i w:val="0"/>
        </w:rPr>
        <w:t>Verset clé :</w:t>
      </w:r>
      <w:r>
        <w:rPr>
          <w:b/>
          <w:i w:val="0"/>
        </w:rPr>
        <w:t xml:space="preserve"> Prends des meilleurs aromates, cinq cents sicles de myrrhe, de celle qui coule d'elle-même; la moitié, soit deux cent cinquante sicles, de cinnamome aromatique, deux cent cinquante sicles de roseau aromatique, cinq cents sicles de casse, selon le sicle du sanctuaire, et un hin d'huile d'olive. Tu feras avec cela une huile pour l'onction sainte, composition de parfums selon l'art du parfumeur; ce sera l'huile pour l'onction sainte.</w:t>
      </w:r>
      <w:r>
        <w:rPr>
          <w:b/>
          <w:i/>
        </w:rPr>
        <w:t xml:space="preserve"> (Exode 30:23-25)</w:t>
      </w:r>
    </w:p>
    <w:p>
      <w:pPr>
        <w:pStyle w:val="ListBullet"/>
      </w:pPr>
      <w:r>
        <w:rPr>
          <w:b w:val="0"/>
          <w:i w:val="0"/>
        </w:rPr>
        <w:t>Explication ou objectif :</w:t>
      </w:r>
      <w:r>
        <w:rPr>
          <w:b/>
          <w:i w:val="0"/>
        </w:rPr>
        <w:t xml:space="preserve"> Découvrir comment la composition de l'huile d'onction de l'Ancien Testament préfigure le sacrifice et les attributs de Christ qui fondent notre onction.</w:t>
      </w:r>
    </w:p>
    <w:p>
      <w:pPr>
        <w:pStyle w:val="ListBullet"/>
      </w:pPr>
      <w:r>
        <w:rPr>
          <w:b w:val="0"/>
          <w:i w:val="0"/>
        </w:rPr>
        <w:t>Réflexion :</w:t>
      </w:r>
      <w:r>
        <w:rPr>
          <w:b/>
          <w:i w:val="0"/>
        </w:rPr>
      </w:r>
    </w:p>
    <w:p>
      <w:r>
        <w:rPr>
          <w:b w:val="0"/>
          <w:i w:val="0"/>
        </w:rPr>
        <w:t xml:space="preserve">    1.  Quel ingrédient de l'huile sainte (myrrhe, cinnamome, roseau aromatique, huile d'olive) vous touche le plus et pourquoi, en lien avec la personne de Jésus-Christ ?</w:t>
      </w:r>
    </w:p>
    <w:p>
      <w:r>
        <w:rPr>
          <w:b w:val="0"/>
          <w:i w:val="0"/>
        </w:rPr>
        <w:t xml:space="preserve">           </w:t>
      </w:r>
      <w:r>
        <w:rPr>
          <w:b w:val="0"/>
          <w:i/>
        </w:rPr>
        <w:t>Réponses suggérées :* La myrrhe (souffrance, mort de Jésus), le cinnamome (fidélité et immuabilité de Dieu), le roseau (pureté et agréabilité du sacrifice), l'huile d'olive concassée (agonie de Gethsémané).</w:t>
      </w:r>
    </w:p>
    <w:p>
      <w:r>
        <w:rPr>
          <w:b w:val="0"/>
          <w:i w:val="0"/>
        </w:rPr>
        <w:t xml:space="preserve">    2.  Comment la compréhension que notre onction est enracinée dans la souffrance et le sacrifice de Christ renforce-t-elle notre foi et notre humilité ?</w:t>
      </w:r>
    </w:p>
    <w:p>
      <w:r>
        <w:rPr>
          <w:b w:val="0"/>
          <w:i w:val="0"/>
        </w:rPr>
        <w:t xml:space="preserve">           </w:t>
      </w:r>
      <w:r>
        <w:rPr>
          <w:b w:val="0"/>
          <w:i/>
        </w:rPr>
        <w:t>Réponses suggérées :* Cela nous rappelle que la puissance vient de Lui, de son œuvre accomplie, et non de nos mérites, nous poussant à une plus grande dépendance.</w:t>
      </w:r>
    </w:p>
    <w:p>
      <w:pPr>
        <w:pStyle w:val="ListBullet"/>
      </w:pPr>
      <w:r>
        <w:rPr>
          <w:b w:val="0"/>
          <w:i w:val="0"/>
        </w:rPr>
        <w:t>Citation d'un héros de la foi :</w:t>
      </w:r>
      <w:r>
        <w:rPr>
          <w:b/>
          <w:i w:val="0"/>
        </w:rPr>
        <w:t xml:space="preserve"> "La croix de Christ est le cœur battant de l'univers, le point central de l'histoire, la source de toute espérance et la réponse à toute question." – Charles Spurgeon</w:t>
      </w:r>
      <w:r>
        <w:rPr>
          <w:b/>
          <w:i/>
        </w:rPr>
      </w:r>
    </w:p>
    <w:p>
      <w:pPr>
        <w:pStyle w:val="ListBullet"/>
      </w:pPr>
      <w:r>
        <w:rPr>
          <w:b w:val="0"/>
          <w:i w:val="0"/>
        </w:rPr>
        <w:t>Activité créative ou illustration collaborative :</w:t>
      </w:r>
      <w:r>
        <w:rPr>
          <w:b/>
          <w:i w:val="0"/>
        </w:rPr>
        <w:t xml:space="preserve"> "Les saveurs de l'onction". Chaque groupe reçoit une image des quatre ingrédients. Chaque membre choisit un ingrédient, cherche un verset qui lui correspond (autre que ceux déjà cités) et l'explique brièvement, montrant le lien avec Christ et l'onction.</w:t>
      </w:r>
    </w:p>
    <w:p>
      <w:pPr>
        <w:pStyle w:val="ListBullet"/>
      </w:pPr>
      <w:r>
        <w:rPr>
          <w:b w:val="0"/>
          <w:i w:val="0"/>
        </w:rPr>
        <w:t>Défi pratique :</w:t>
      </w:r>
      <w:r>
        <w:rPr>
          <w:b/>
          <w:i w:val="0"/>
        </w:rPr>
        <w:t xml:space="preserve"> Passez du temps cette semaine à méditer sur un aspect du sacrifice de Christ (son amour, sa pureté, sa fidélité) et demandez au Saint-Esprit de vous révéler plus profondément l'onction qui en découle.</w:t>
      </w:r>
    </w:p>
    <w:p>
      <w:r>
        <w:rPr>
          <w:b w:val="0"/>
          <w:i w:val="0"/>
        </w:rPr>
        <w:t>---</w:t>
      </w:r>
    </w:p>
    <w:p>
      <w:r>
        <w:rPr>
          <w:b w:val="0"/>
          <w:i w:val="0"/>
        </w:rPr>
        <w:t>Fiche Thématique 5 : Être Témoins : Le But de l'Onction</w:t>
      </w:r>
      <w:r>
        <w:rPr>
          <w:b/>
          <w:i w:val="0"/>
        </w:rPr>
      </w:r>
    </w:p>
    <w:p>
      <w:pPr>
        <w:pStyle w:val="ListBullet"/>
      </w:pPr>
      <w:r>
        <w:rPr>
          <w:b w:val="0"/>
          <w:i w:val="0"/>
        </w:rPr>
        <w:t>Titre :</w:t>
      </w:r>
      <w:r>
        <w:rPr>
          <w:b/>
          <w:i w:val="0"/>
        </w:rPr>
        <w:t xml:space="preserve"> Ma Vie, Mon Témoignage</w:t>
      </w:r>
    </w:p>
    <w:p>
      <w:pPr>
        <w:pStyle w:val="ListBullet"/>
      </w:pPr>
      <w:r>
        <w:rPr>
          <w:b w:val="0"/>
          <w:i w:val="0"/>
        </w:rPr>
        <w:t>Verset clé :</w:t>
      </w:r>
      <w:r>
        <w:rPr>
          <w:b/>
          <w:i w:val="0"/>
        </w:rPr>
        <w:t xml:space="preserve"> Mais vous recevrez une puissance, le Saint-Esprit survenant sur vous, et vous serez mes témoins à Jérusalem, dans toute la Judée, dans la Samarie, et jusqu’aux extrémités de la terre.</w:t>
      </w:r>
      <w:r>
        <w:rPr>
          <w:b/>
          <w:i/>
        </w:rPr>
        <w:t xml:space="preserve"> (Actes 1:8)</w:t>
      </w:r>
    </w:p>
    <w:p>
      <w:pPr>
        <w:pStyle w:val="ListBullet"/>
      </w:pPr>
      <w:r>
        <w:rPr>
          <w:b w:val="0"/>
          <w:i w:val="0"/>
        </w:rPr>
        <w:t>Explication ou objectif :</w:t>
      </w:r>
      <w:r>
        <w:rPr>
          <w:b/>
          <w:i w:val="0"/>
        </w:rPr>
        <w:t xml:space="preserve"> Ancrer notre compréhension de l'onction dans son but ultime : nous rendre des témoins efficaces de Christ dans tous les domaines de notre vie.</w:t>
      </w:r>
    </w:p>
    <w:p>
      <w:pPr>
        <w:pStyle w:val="ListBullet"/>
      </w:pPr>
      <w:r>
        <w:rPr>
          <w:b w:val="0"/>
          <w:i w:val="0"/>
        </w:rPr>
        <w:t>Réflexion :</w:t>
      </w:r>
      <w:r>
        <w:rPr>
          <w:b/>
          <w:i w:val="0"/>
        </w:rPr>
      </w:r>
    </w:p>
    <w:p>
      <w:r>
        <w:rPr>
          <w:b w:val="0"/>
          <w:i w:val="0"/>
        </w:rPr>
        <w:t xml:space="preserve">    1.  Qu'est-ce que le concept du "+1" (prier pour le salut d'une personne spécifique) représente pour vous ? Qui est votre "+1" cette semaine ?</w:t>
      </w:r>
    </w:p>
    <w:p>
      <w:r>
        <w:rPr>
          <w:b w:val="0"/>
          <w:i w:val="0"/>
        </w:rPr>
        <w:t xml:space="preserve">           </w:t>
      </w:r>
      <w:r>
        <w:rPr>
          <w:b w:val="0"/>
          <w:i/>
        </w:rPr>
        <w:t>Réponses suggérées :* C'est une démarche concrète d'évangélisation, une cible de prière et d'action, un ami, un membre de la famille, un collègue.</w:t>
      </w:r>
    </w:p>
    <w:p>
      <w:r>
        <w:rPr>
          <w:b w:val="0"/>
          <w:i w:val="0"/>
        </w:rPr>
        <w:t xml:space="preserve">    2.  Comment l'onction peut-elle se manifester dans vos interactions quotidiennes (famille, travail, amis, inconnus) pour témoigner de l'amour de Dieu ?</w:t>
      </w:r>
    </w:p>
    <w:p>
      <w:r>
        <w:rPr>
          <w:b w:val="0"/>
          <w:i w:val="0"/>
        </w:rPr>
        <w:t xml:space="preserve">           </w:t>
      </w:r>
      <w:r>
        <w:rPr>
          <w:b w:val="0"/>
          <w:i/>
        </w:rPr>
        <w:t>Réponses suggérées :* Par des paroles de sagesse, un discernement pour aider, une prière de guérison, simplement un comportement qui reflète le fruit de l'Esprit.</w:t>
      </w:r>
    </w:p>
    <w:p>
      <w:pPr>
        <w:pStyle w:val="ListBullet"/>
      </w:pPr>
      <w:r>
        <w:rPr>
          <w:b w:val="0"/>
          <w:i w:val="0"/>
        </w:rPr>
        <w:t>Citation d'un héros de la foi :</w:t>
      </w:r>
      <w:r>
        <w:rPr>
          <w:b/>
          <w:i w:val="0"/>
        </w:rPr>
        <w:t xml:space="preserve"> "Le Saint-Esprit est le chef de l'évangélisation." – Billy Graham</w:t>
      </w:r>
      <w:r>
        <w:rPr>
          <w:b/>
          <w:i/>
        </w:rPr>
      </w:r>
    </w:p>
    <w:p>
      <w:pPr>
        <w:pStyle w:val="ListBullet"/>
      </w:pPr>
      <w:r>
        <w:rPr>
          <w:b w:val="0"/>
          <w:i w:val="0"/>
        </w:rPr>
        <w:t>Activité créative ou illustration collaborative :</w:t>
      </w:r>
      <w:r>
        <w:rPr>
          <w:b/>
          <w:i w:val="0"/>
        </w:rPr>
        <w:t xml:space="preserve"> "Ma carte de témoignage". Chaque participant dessine une carte mentale ou un cercle avec son nom au centre. Autour, ils écrivent les différents domaines de leur vie (famille, travail, amis, voisins) et notent un moyen concret d'être un témoin oint dans chacun d'eux.</w:t>
      </w:r>
    </w:p>
    <w:p>
      <w:pPr>
        <w:pStyle w:val="ListBullet"/>
      </w:pPr>
      <w:r>
        <w:rPr>
          <w:b w:val="0"/>
          <w:i w:val="0"/>
        </w:rPr>
        <w:t>Défi pratique :</w:t>
      </w:r>
      <w:r>
        <w:rPr>
          <w:b/>
          <w:i w:val="0"/>
        </w:rPr>
        <w:t xml:space="preserve"> Priez spécifiquement pour votre "+1" chaque jour de cette semaine. Cherchez une opportunité, par la sagesse et la puissance de l'Esprit, de lui montrer ou de lui parler de l'amour de Jésus.</w:t>
      </w:r>
    </w:p>
    <w:p>
      <w:r>
        <w:rPr>
          <w:b w:val="0"/>
          <w:i w:val="0"/>
        </w:rPr>
        <w:t>---</w:t>
      </w:r>
    </w:p>
    <w:p>
      <w:r>
        <w:rPr>
          <w:b w:val="0"/>
          <w:i w:val="0"/>
        </w:rPr>
        <w:t>Conclusion Commune : Le Doux Murmure de Sa Présence</w:t>
      </w:r>
      <w:r>
        <w:rPr>
          <w:b/>
          <w:i w:val="0"/>
        </w:rPr>
      </w:r>
    </w:p>
    <w:p>
      <w:r>
        <w:rPr>
          <w:b w:val="0"/>
          <w:i w:val="0"/>
        </w:rPr>
        <w:t>Mes chers frères et sœurs, nous avons parcouru un chemin riche aujourd'hui. L'onction du Saint-Esprit n'est pas un concept lointain ou mystique ; c'est la présence vivante et agissante de Dieu en nous et à travers nous. Nous avons compris l'équilibre vital entre les dons et les fruits, rappelant que la puissance sans le caractère est fragile, et le caractère sans la puissance peut manquer d'impact.</w:t>
      </w:r>
    </w:p>
    <w:p>
      <w:r>
        <w:rPr>
          <w:b w:val="0"/>
          <w:i w:val="0"/>
        </w:rPr>
        <w:t>Nous avons vu comment l'onction se cultive par la foi, le repentir, la pureté, la louange, l'unité, et enracinée dans le sacrifice de Christ. Et surtout, son but n'est pas notre gloire personnelle, mais de faire de nous des témoins audacieux et aimants pour le Royaume.</w:t>
      </w:r>
    </w:p>
    <w:p>
      <w:r>
        <w:rPr>
          <w:b w:val="0"/>
          <w:i w:val="0"/>
        </w:rPr>
        <w:t>Souvenons-nous de l'expérience d'Élie sur la montagne (1 Rois 19:11-13). Dieu n'était pas dans le vent fort et violent, ni dans le tremblement de terre, ni dans le feu spectaculaire. Mais après le feu, ce fut un "murmure doux et léger", et là était l'Éternel. Les manifestations extraordinaires sont puissantes, mais c'est dans la douce et intime présence du Saint-Esprit que réside la véritable force et la transformation durable. Ce ne sont pas les feux spectaculaires qui changent le monde, mais les milliers d'hommes et de femmes qui n'ont pas fléchi le genou devant Baal, qui connaissent et honorent cette relation intime avec Dieu.</w:t>
      </w:r>
    </w:p>
    <w:p>
      <w:r>
        <w:rPr>
          <w:b w:val="0"/>
          <w:i w:val="0"/>
        </w:rPr>
        <w:t>Que notre quête ne soit donc pas d'abord pour les dons ou les fruits en eux-mêmes, mais pour la présence</w:t>
      </w:r>
      <w:r>
        <w:rPr>
          <w:b w:val="0"/>
          <w:i/>
        </w:rPr>
        <w:t xml:space="preserve"> du Saint-Esprit, car c'est elle qui engendre l'onction authentique, les dons puissants et les fruits durables.</w:t>
      </w:r>
    </w:p>
    <w:p>
      <w:r>
        <w:rPr>
          <w:b w:val="0"/>
          <w:i w:val="0"/>
        </w:rPr>
        <w:t>Prière finale :</w:t>
      </w:r>
      <w:r>
        <w:rPr>
          <w:b/>
          <w:i w:val="0"/>
        </w:rPr>
      </w:r>
    </w:p>
    <w:p>
      <w:r>
        <w:rPr>
          <w:b w:val="0"/>
          <w:i w:val="0"/>
        </w:rPr>
        <w:t>Père céleste, nous te remercions encore pour ton Saint-Esprit. Merci de nous avoir révélé la profondeur de ton onction, cette puissance qui nous équipe et ce caractère qui nous transforme. Aide-nous, Seigneur, à vivre une vie équilibrée, où les dons de ton Esprit se manifestent avec force, toujours accompagnés par le fruit de ton amour, de ta joie et de ta paix. Pardonne-nous nos manques, nos déséquilibres, et nos moments de faiblesse. Renouvelle en nous une soif ardente pour ta présence et une obéissance à ton doux murmure. Que nos vies soient des canaux purs et consacrés pour ta gloire, afin que nous soyons des témoins efficaces jusqu'aux extrémités de la terre. Nous te prions au nom puissant de Jésus-Christ.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