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Témoignages</w:t>
      </w:r>
    </w:p>
    <w:p>
      <w:pPr>
        <w:pStyle w:val="ListBullet"/>
      </w:pPr>
      <w:r>
        <w:rPr>
          <w:b w:val="0"/>
          <w:i w:val="0"/>
        </w:rPr>
        <w:t>Bienfaisance</w:t>
      </w:r>
    </w:p>
    <w:p>
      <w:pPr>
        <w:pStyle w:val="ListBullet"/>
      </w:pPr>
      <w:r>
        <w:rPr>
          <w:b w:val="0"/>
          <w:i w:val="0"/>
        </w:rPr>
        <w:t>Groupe de croissance</w:t>
      </w:r>
    </w:p>
    <w:p>
      <w:r>
        <w:rPr>
          <w:b w:val="0"/>
          <w:i w:val="0"/>
        </w:rPr>
        <w:t>context: ''</w:t>
      </w:r>
    </w:p>
    <w:p>
      <w:r>
        <w:rPr>
          <w:b w:val="0"/>
          <w:i w:val="0"/>
        </w:rPr>
        <w:t>date: 2010-06-19</w:t>
      </w:r>
    </w:p>
    <w:p>
      <w:r>
        <w:rPr>
          <w:b w:val="0"/>
          <w:i w:val="0"/>
        </w:rPr>
        <w:t>description: Ce texte approfondit la Grande Mission de Jésus de faire des nations</w:t>
      </w:r>
    </w:p>
    <w:p>
      <w:r>
        <w:rPr>
          <w:b w:val="0"/>
          <w:i w:val="0"/>
        </w:rPr>
        <w:t xml:space="preserve">  des disciples. Il explore ce que signifie être un disciple transformé par le Christ,</w:t>
      </w:r>
    </w:p>
    <w:p>
      <w:r>
        <w:rPr>
          <w:b w:val="0"/>
          <w:i w:val="0"/>
        </w:rPr>
        <w:t xml:space="preserve">  marchant dans l'amour et la puissance du Saint-Esprit, exerçant l'autorité spirituelle</w:t>
      </w:r>
    </w:p>
    <w:p>
      <w:r>
        <w:rPr>
          <w:b w:val="0"/>
          <w:i w:val="0"/>
        </w:rPr>
        <w:t xml:space="preserve">  pour manifester le Royaume de Dieu, et s'engageant activement dans l'évangélisation</w:t>
      </w:r>
    </w:p>
    <w:p>
      <w:r>
        <w:rPr>
          <w:b w:val="0"/>
          <w:i w:val="0"/>
        </w:rPr>
        <w:t xml:space="preserve">  et le service, suivant l'exemple proactif de Jésus.</w:t>
      </w:r>
    </w:p>
    <w:p>
      <w:r>
        <w:rPr>
          <w:b w:val="0"/>
          <w:i w:val="0"/>
        </w:rPr>
        <w:t>palmier_principal: Mission</w:t>
      </w:r>
    </w:p>
    <w:p>
      <w:r>
        <w:rPr>
          <w:b w:val="0"/>
          <w:i w:val="0"/>
        </w:rPr>
        <w:t>palmiers:</w:t>
      </w:r>
    </w:p>
    <w:p>
      <w:pPr>
        <w:pStyle w:val="ListBullet"/>
      </w:pPr>
      <w:r>
        <w:rPr>
          <w:b w:val="0"/>
          <w:i w:val="0"/>
        </w:rPr>
        <w:t>Etre Disciple</w:t>
      </w:r>
    </w:p>
    <w:p>
      <w:pPr>
        <w:pStyle w:val="ListBullet"/>
      </w:pPr>
      <w:r>
        <w:rPr>
          <w:b w:val="0"/>
          <w:i w:val="0"/>
        </w:rPr>
        <w:t>Amour</w:t>
      </w:r>
    </w:p>
    <w:p>
      <w:pPr>
        <w:pStyle w:val="ListBullet"/>
      </w:pPr>
      <w:r>
        <w:rPr>
          <w:b w:val="0"/>
          <w:i w:val="0"/>
        </w:rPr>
        <w:t>Saint-Esprit</w:t>
      </w:r>
    </w:p>
    <w:p>
      <w:pPr>
        <w:pStyle w:val="ListBullet"/>
      </w:pPr>
      <w:r>
        <w:rPr>
          <w:b w:val="0"/>
          <w:i w:val="0"/>
        </w:rPr>
        <w:t>Transformation</w:t>
      </w:r>
    </w:p>
    <w:p>
      <w:pPr>
        <w:pStyle w:val="ListBullet"/>
      </w:pPr>
      <w:r>
        <w:rPr>
          <w:b w:val="0"/>
          <w:i w:val="0"/>
        </w:rPr>
        <w:t>Autorité</w:t>
      </w:r>
    </w:p>
    <w:p>
      <w:pPr>
        <w:pStyle w:val="ListBullet"/>
      </w:pPr>
      <w:r>
        <w:rPr>
          <w:b w:val="0"/>
          <w:i w:val="0"/>
        </w:rPr>
        <w:t>Délivrance &amp; Liberté</w:t>
      </w:r>
    </w:p>
    <w:p>
      <w:r>
        <w:rPr>
          <w:b w:val="0"/>
          <w:i w:val="0"/>
        </w:rPr>
        <w:t>tags:</w:t>
      </w:r>
    </w:p>
    <w:p>
      <w:pPr>
        <w:pStyle w:val="ListBullet"/>
      </w:pPr>
      <w:r>
        <w:rPr>
          <w:b w:val="0"/>
          <w:i w:val="0"/>
        </w:rPr>
        <w:t>Evangile</w:t>
      </w:r>
    </w:p>
    <w:p>
      <w:pPr>
        <w:pStyle w:val="ListBullet"/>
      </w:pPr>
      <w:r>
        <w:rPr>
          <w:b w:val="0"/>
          <w:i w:val="0"/>
        </w:rPr>
        <w:t>Croissance spirituelle</w:t>
      </w:r>
    </w:p>
    <w:p>
      <w:pPr>
        <w:pStyle w:val="ListBullet"/>
      </w:pPr>
      <w:r>
        <w:rPr>
          <w:b w:val="0"/>
          <w:i w:val="0"/>
        </w:rPr>
        <w:t>Témoignage</w:t>
      </w:r>
    </w:p>
    <w:p>
      <w:pPr>
        <w:pStyle w:val="ListBullet"/>
      </w:pPr>
      <w:r>
        <w:rPr>
          <w:b w:val="0"/>
          <w:i w:val="0"/>
        </w:rPr>
        <w:t>Communion avec Dieu</w:t>
      </w:r>
    </w:p>
    <w:p>
      <w:pPr>
        <w:pStyle w:val="ListBullet"/>
      </w:pPr>
      <w:r>
        <w:rPr>
          <w:b w:val="0"/>
          <w:i w:val="0"/>
        </w:rPr>
        <w:t>Obéissance</w:t>
      </w:r>
    </w:p>
    <w:p>
      <w:r>
        <w:rPr>
          <w:b w:val="0"/>
          <w:i w:val="0"/>
        </w:rPr>
        <w:t>title: Faire des nations des disciples</w:t>
      </w:r>
    </w:p>
    <w:p>
      <w:r>
        <w:rPr>
          <w:b w:val="0"/>
          <w:i w:val="0"/>
        </w:rPr>
        <w:t>---</w:t>
      </w:r>
    </w:p>
    <w:p>
      <w:pPr>
        <w:pStyle w:val="Heading1"/>
      </w:pPr>
      <w:r>
        <w:t>Faire des nations des disciples</w:t>
      </w:r>
    </w:p>
    <w:p>
      <w:pPr>
        <w:pStyle w:val="Heading2"/>
      </w:pPr>
      <w:r>
        <w:t>Introduction</w:t>
      </w:r>
    </w:p>
    <w:p>
      <w:r>
        <w:rPr>
          <w:b w:val="0"/>
          <w:i w:val="0"/>
        </w:rPr>
        <w:t>"Allez, faites de toutes les nations des disciples, les baptisant au nom du Père, du Fils et du Saint–Esprit, et enseignez–leur à observer tout ce que je vous ai prescrit. Et voici, je suis avec vous tous les jours, jusqu’à la fin du monde."</w:t>
      </w:r>
      <w:r>
        <w:rPr>
          <w:b w:val="0"/>
          <w:i/>
        </w:rPr>
        <w:t xml:space="preserve"> (Matthieu 28:19-20)</w:t>
      </w:r>
    </w:p>
    <w:p>
      <w:r>
        <w:rPr>
          <w:b w:val="0"/>
          <w:i w:val="0"/>
        </w:rPr>
        <w:t>Bienvenue à tous pour ce moment de partage ! Aujourd'hui, nous plongeons au cœur de la mission que Jésus nous a confiée. Ce n'est pas simplement un appel à faire des "chrétiens", mais à faire des "disciples" – des personnes entièrement transformées, engagées et reflétant le Seigneur dans leur vie. C'est un voyage de transformation, d'amour et de puissance, accessible à chacun de nous.</w:t>
      </w:r>
    </w:p>
    <w:p>
      <w:pPr>
        <w:pStyle w:val="Heading2"/>
      </w:pPr>
      <w:r>
        <w:t>Prière d’ouverture</w:t>
      </w:r>
    </w:p>
    <w:p>
      <w:r>
        <w:rPr>
          <w:b w:val="0"/>
          <w:i w:val="0"/>
        </w:rPr>
        <w:t>Seigneur notre Dieu, nous te remercions pour ta Parole vivante et puissante qui nous éclaire. Merci pour le privilège que tu nous donnes de faire partie de ta Grande Mission. Ouvre nos cœurs et nos esprits aujourd'hui pour comprendre ce que signifie être un disciple et comment nous pouvons à notre tour faire des nations des disciples pour ta gloire. Remplis-nous de ton Esprit Saint, de ta sagesse et de ton amour, afin que nous soyons des instruments fidèles entre tes mains. Amen.</w:t>
      </w:r>
    </w:p>
    <w:p>
      <w:pPr>
        <w:pStyle w:val="Heading2"/>
      </w:pPr>
      <w:r>
        <w:t>Brise-glace : Le Voyage du Messager</w:t>
      </w:r>
    </w:p>
    <w:p>
      <w:r>
        <w:rPr>
          <w:b w:val="0"/>
          <w:i w:val="0"/>
        </w:rPr>
        <w:t>Objectif :</w:t>
      </w:r>
      <w:r>
        <w:rPr>
          <w:b/>
          <w:i w:val="0"/>
        </w:rPr>
        <w:t xml:space="preserve"> Encourager la communication, la créativité et introduire l'idée d'aller et de transmettre un message.</w:t>
      </w:r>
    </w:p>
    <w:p>
      <w:r>
        <w:rPr>
          <w:b w:val="0"/>
          <w:i w:val="0"/>
        </w:rPr>
        <w:t>Matériel :</w:t>
      </w:r>
      <w:r>
        <w:rPr>
          <w:b/>
          <w:i w:val="0"/>
        </w:rPr>
        <w:t xml:space="preserve"> Quelques feuilles de papier, des crayons ou feutres.</w:t>
      </w:r>
    </w:p>
    <w:p>
      <w:r>
        <w:rPr>
          <w:b w:val="0"/>
          <w:i w:val="0"/>
        </w:rPr>
        <w:t>Déroulement :</w:t>
      </w:r>
      <w:r>
        <w:rPr>
          <w:b/>
          <w:i w:val="0"/>
        </w:rPr>
      </w:r>
    </w:p>
    <w:p>
      <w:r>
        <w:rPr>
          <w:b w:val="0"/>
          <w:i w:val="0"/>
        </w:rPr>
        <w:t>1.  Demandez à chaque participant de penser à un message simple et positif qu'il aimerait partager avec quelqu'un qu'il n'a pas vu depuis longtemps (par exemple : "Jésus t'aime !", "Tu es précieux(se) !", "J'ai pensé à toi !").</w:t>
      </w:r>
    </w:p>
    <w:p>
      <w:r>
        <w:rPr>
          <w:b w:val="0"/>
          <w:i w:val="0"/>
        </w:rPr>
        <w:t>2.  Chacun écrit ce message sur une petite feuille.</w:t>
      </w:r>
    </w:p>
    <w:p>
      <w:r>
        <w:rPr>
          <w:b w:val="0"/>
          <w:i w:val="0"/>
        </w:rPr>
        <w:t>3.  Formez un cercle. La première personne "envoie" son message à la personne à sa droite en le lui donnant, en mimant un moyen de transport original pour l'apporter (ex: avion en papier, bouteille à la mer, vélo, fusée...).</w:t>
      </w:r>
    </w:p>
    <w:p>
      <w:r>
        <w:rPr>
          <w:b w:val="0"/>
          <w:i w:val="0"/>
        </w:rPr>
        <w:t>4.  La personne qui reçoit le message le lit, puis envoie son propre message à la personne suivante avec un autre mime de transport.</w:t>
      </w:r>
    </w:p>
    <w:p>
      <w:r>
        <w:rPr>
          <w:b w:val="0"/>
          <w:i w:val="0"/>
        </w:rPr>
        <w:t>5.  Continuez jusqu'à ce que tous les messages aient été envoyés et reçus.</w:t>
      </w:r>
    </w:p>
    <w:p>
      <w:r>
        <w:rPr>
          <w:b w:val="0"/>
          <w:i w:val="0"/>
        </w:rPr>
        <w:t>6.  Discussion :</w:t>
      </w:r>
      <w:r>
        <w:rPr>
          <w:b/>
          <w:i w:val="0"/>
        </w:rPr>
        <w:t xml:space="preserve"> Était-ce facile d'envoyer et de recevoir des messages ? Qu'est-ce que cela nous apprend sur l'idée d'aller porter un message aux autres ?</w:t>
      </w:r>
    </w:p>
    <w:p>
      <w:pPr>
        <w:pStyle w:val="Heading2"/>
      </w:pPr>
      <w:r>
        <w:t>Présentation du Thème : Devenir et Faire des Disciples</w:t>
      </w:r>
    </w:p>
    <w:p>
      <w:r>
        <w:rPr>
          <w:b w:val="0"/>
          <w:i w:val="0"/>
        </w:rPr>
        <w:t>La commande de Jésus dans Matthieu 28:19-20 est d'une importance capitale : « Faites de toutes les nations des disciples. » Il ne nous envoie pas simplement pour faire des convertis, mais des disciples. Mais qu'est-ce qu'un disciple de Christ ?</w:t>
      </w:r>
    </w:p>
    <w:p>
      <w:r>
        <w:rPr>
          <w:b w:val="0"/>
          <w:i w:val="0"/>
        </w:rPr>
        <w:t>Un disciple, c'est bien plus que quelqu'un qui a accepté Christ comme Sauveur. C'est une personne qui s'est identifiée à Christ dans sa mort et sa résurrection, ayant la vie de Christ en elle. C'est être, vivre, refléter le Seigneur, faire et agir comme Lui. Cela implique un prix à payer, un engagement profond, car seul un disciple peut en faire un autre.</w:t>
      </w:r>
    </w:p>
    <w:p>
      <w:r>
        <w:rPr>
          <w:b w:val="0"/>
          <w:i w:val="0"/>
        </w:rPr>
        <w:t>La volonté de Dieu est claire : Il désire que tous les hommes soient sauvés et parviennent à la connaissance de la vérité (1 Timothée 2:1-4). Ézéchiel 33:11 nous rappelle qu'Il ne désire pas la mort du pécheur, mais qu'il se repente et qu'il vive. C'est une volonté ancrée dans son amour infini (Jean 3:16).</w:t>
      </w:r>
    </w:p>
    <w:p>
      <w:r>
        <w:rPr>
          <w:b w:val="0"/>
          <w:i w:val="0"/>
        </w:rPr>
        <w:t>Jésus nous dit "Allez". Ce n'est pas une invitation passive à attendre que les gens viennent à l'église. C'est un envoi actif vers les non-croyants, à l'image de Jésus qui "allait de lieu en lieu, faisant du bien et guérissant tous ceux qui étaient sous l'empire du diable" (Actes 10:38). Notre vision doit être élargie, au-delà de notre confort, comme pour les premiers disciples qui, sous la persécution, ont dû étendre leur témoignage de Jérusalem à la Judée, à la Samarie et jusqu'aux extrémités de la terre (Actes 1:8).</w:t>
      </w:r>
    </w:p>
    <w:p>
      <w:r>
        <w:rPr>
          <w:b w:val="0"/>
          <w:i w:val="0"/>
        </w:rPr>
        <w:t>L'amour est la base de tout. C'est en aimant Dieu et les uns les autres que le monde connaîtra que nous sommes ses disciples (Jean 13:34-35). Cet amour n'est pas basé sur nos œuvres, mais sur notre valeur en tant que créatures à l'image de Dieu. Le pécheur est aimé, même s'il ne le sait pas encore. Notre rôle est de révéler cet amour.</w:t>
      </w:r>
    </w:p>
    <w:p>
      <w:r>
        <w:rPr>
          <w:b w:val="0"/>
          <w:i w:val="0"/>
        </w:rPr>
        <w:t>En tant que disciples, nous avons reçu une position et une autorité en Christ. Nous sommes morts au péché et vivons maintenant pour Christ (Galates 2:20). En Lui, nous sommes assis dans les lieux célestes, ambassadeurs de son royaume, avec sa puissance pour libérer, guérir et arracher les âmes de l'enfer. Les signes, miracles et guérisons ne sont pas des événements passés, mais les manifestations normales du Royaume de Dieu à travers ceux qui marchent dans l'Esprit.</w:t>
      </w:r>
    </w:p>
    <w:p>
      <w:r>
        <w:rPr>
          <w:b w:val="0"/>
          <w:i w:val="0"/>
        </w:rPr>
        <w:t>La vie de disciple est un chemin de transformation. La "chair" – notre nature humaine égoïste et indépendante de Dieu – doit être constamment ramenée à la croix où elle a été condamnée. Le but est que ce ne soit plus nous qui vivions, mais Christ qui vive en nous (Galates 2:20). Cela demande une prise de conscience de notre "pauvreté en esprit" (Matthieu 5:3) pour que le Seigneur puisse nous combler. Comme le "cornichon" qui, une fois baptisé dans le vinaigre, subit une transformation permanente, notre immersion en Christ nous change radicalement et durablement (Romains 6:4-5).</w:t>
      </w:r>
    </w:p>
    <w:p>
      <w:r>
        <w:rPr>
          <w:b w:val="0"/>
          <w:i w:val="0"/>
        </w:rPr>
        <w:t>Grandir dans l'Esprit, c'est permettre au fleuve d'Ézéchiel 47 de nous immerger progressivement, des chevilles aux genoux, aux reins, jusqu'à nager entièrement en Lui. C'est une croissance continue où Christ croît et nous diminuons.</w:t>
      </w:r>
    </w:p>
    <w:p>
      <w:r>
        <w:rPr>
          <w:b w:val="0"/>
          <w:i w:val="0"/>
        </w:rPr>
        <w:t>Nous allons maintenant nous diviser en deux groupes pour explorer ces aspects plus en détail.</w:t>
      </w:r>
      <w:r>
        <w:rPr>
          <w:b/>
          <w:i w:val="0"/>
        </w:rPr>
      </w:r>
    </w:p>
    <w:p>
      <w:r>
        <w:rPr>
          <w:b w:val="0"/>
          <w:i w:val="0"/>
        </w:rPr>
        <w:t>---</w:t>
      </w:r>
    </w:p>
    <w:p>
      <w:pPr>
        <w:pStyle w:val="Heading2"/>
      </w:pPr>
      <w:r>
        <w:t>Groupe 1 : L'Appel à Aller et à Aimer</w:t>
      </w:r>
    </w:p>
    <w:p>
      <w:r>
        <w:rPr>
          <w:b w:val="0"/>
          <w:i w:val="0"/>
        </w:rPr>
        <w:t>Ce groupe explorera le commandement de la Grande Mission, l'importance d'aller vers les autres, et l'amour comme fondement et signe de notre discipulat.</w:t>
      </w:r>
    </w:p>
    <w:p>
      <w:pPr>
        <w:pStyle w:val="Heading3"/>
      </w:pPr>
      <w:r>
        <w:t>Fiche Thématique 1.1 : L'Ordre de la Grande Mission</w:t>
      </w:r>
    </w:p>
    <w:p>
      <w:pPr>
        <w:pStyle w:val="ListBullet"/>
      </w:pPr>
      <w:r>
        <w:rPr>
          <w:b w:val="0"/>
          <w:i w:val="0"/>
        </w:rPr>
        <w:t>Titre de la fiche :</w:t>
      </w:r>
      <w:r>
        <w:rPr>
          <w:b/>
          <w:i w:val="0"/>
        </w:rPr>
        <w:t xml:space="preserve"> La Mission Incontournable</w:t>
      </w:r>
    </w:p>
    <w:p>
      <w:pPr>
        <w:pStyle w:val="ListBullet"/>
      </w:pPr>
      <w:r>
        <w:rPr>
          <w:b w:val="0"/>
          <w:i w:val="0"/>
        </w:rPr>
        <w:t>Verset clé :</w:t>
      </w:r>
      <w:r>
        <w:rPr>
          <w:b/>
          <w:i w:val="0"/>
        </w:rPr>
        <w:t xml:space="preserve"> "Allez, faites de toutes les nations des disciples, les baptisant au nom du Père, du Fils et du Saint–Esprit..."</w:t>
      </w:r>
      <w:r>
        <w:rPr>
          <w:b/>
          <w:i/>
        </w:rPr>
        <w:t xml:space="preserve"> (Matthieu 28:19)</w:t>
      </w:r>
    </w:p>
    <w:p>
      <w:pPr>
        <w:pStyle w:val="ListBullet"/>
      </w:pPr>
      <w:r>
        <w:rPr>
          <w:b w:val="0"/>
          <w:i w:val="0"/>
        </w:rPr>
        <w:t>Explication ou objectif :</w:t>
      </w:r>
      <w:r>
        <w:rPr>
          <w:b/>
          <w:i w:val="0"/>
        </w:rPr>
        <w:t xml:space="preserve"> Comprendre que la Grande Mission n'est pas une option, mais le cœur du mandat de Jésus pour chaque croyant.</w:t>
      </w:r>
    </w:p>
    <w:p>
      <w:pPr>
        <w:pStyle w:val="ListBullet"/>
      </w:pPr>
      <w:r>
        <w:rPr>
          <w:b w:val="0"/>
          <w:i w:val="0"/>
        </w:rPr>
        <w:t>Réflexion :</w:t>
      </w:r>
      <w:r>
        <w:rPr>
          <w:b/>
          <w:i w:val="0"/>
        </w:rPr>
      </w:r>
    </w:p>
    <w:p>
      <w:r>
        <w:rPr>
          <w:b w:val="0"/>
          <w:i w:val="0"/>
        </w:rPr>
        <w:t xml:space="preserve">    1.  Pourquoi Jésus insiste-t-il sur "Allez" plutôt que "Venez" ?</w:t>
      </w:r>
    </w:p>
    <w:p>
      <w:r>
        <w:rPr>
          <w:b w:val="0"/>
          <w:i w:val="0"/>
        </w:rPr>
        <w:t xml:space="preserve">           </w:t>
      </w:r>
      <w:r>
        <w:rPr>
          <w:b w:val="0"/>
          <w:i/>
        </w:rPr>
        <w:t>Réponse suggérée :* Jésus a toujours été proactif dans sa mission. Il ne s'attend pas à ce que les perdus viennent à Lui sans être appelés ; il envoie ses disciples vers eux pour annoncer la bonne nouvelle, à l'image du bon berger qui va chercher la brebis perdue.</w:t>
      </w:r>
    </w:p>
    <w:p>
      <w:r>
        <w:rPr>
          <w:b w:val="0"/>
          <w:i w:val="0"/>
        </w:rPr>
        <w:t xml:space="preserve">    2.  Selon vous, qu'est-ce qui distingue un "chrétien" d'un "disciple" ?</w:t>
      </w:r>
    </w:p>
    <w:p>
      <w:r>
        <w:rPr>
          <w:b w:val="0"/>
          <w:i w:val="0"/>
        </w:rPr>
        <w:t xml:space="preserve">           </w:t>
      </w:r>
      <w:r>
        <w:rPr>
          <w:b w:val="0"/>
          <w:i/>
        </w:rPr>
        <w:t>Réponse suggérée :* Un "chrétien" peut être quelqu'un qui croit en Jésus. Un "disciple" est quelqu'un qui non seulement croit, mais suit activement Jésus, apprend de Lui, Lui ressemble, et est engagé dans sa mission. C'est une relation dynamique et transformatrice.</w:t>
      </w:r>
    </w:p>
    <w:p>
      <w:pPr>
        <w:pStyle w:val="ListBullet"/>
      </w:pPr>
      <w:r>
        <w:rPr>
          <w:b w:val="0"/>
          <w:i w:val="0"/>
        </w:rPr>
        <w:t>Citation d’un héros de la foi :</w:t>
      </w:r>
      <w:r>
        <w:rPr>
          <w:b/>
          <w:i w:val="0"/>
        </w:rPr>
      </w:r>
    </w:p>
    <w:p>
      <w:r>
        <w:rPr>
          <w:b w:val="0"/>
          <w:i w:val="0"/>
        </w:rPr>
        <w:t xml:space="preserve">    &gt; "L'église n'est pas un musée pour les saints, mais un hôpital pour les pécheurs."</w:t>
      </w:r>
      <w:r>
        <w:rPr>
          <w:b w:val="0"/>
          <w:i/>
        </w:rPr>
        <w:t xml:space="preserve"> – Billy Graham</w:t>
      </w:r>
    </w:p>
    <w:p>
      <w:pPr>
        <w:pStyle w:val="ListBullet"/>
      </w:pPr>
      <w:r>
        <w:rPr>
          <w:b w:val="0"/>
          <w:i w:val="0"/>
        </w:rPr>
        <w:t>Activité créative ou illustration collaborative :</w:t>
      </w:r>
      <w:r>
        <w:rPr>
          <w:b/>
          <w:i w:val="0"/>
        </w:rPr>
        <w:t xml:space="preserve"> "Ma carte de mission personnelle". Sur une feuille, chacun dessine un chemin symbolisant son "aller", avec des endroits ou des personnes qu'il pourrait rencontrer. Les enfants peuvent dessiner des cœurs ou des visages.</w:t>
      </w:r>
    </w:p>
    <w:p>
      <w:pPr>
        <w:pStyle w:val="ListBullet"/>
      </w:pPr>
      <w:r>
        <w:rPr>
          <w:b w:val="0"/>
          <w:i w:val="0"/>
        </w:rPr>
        <w:t>Défi pratique :</w:t>
      </w:r>
      <w:r>
        <w:rPr>
          <w:b/>
          <w:i w:val="0"/>
        </w:rPr>
        <w:t xml:space="preserve"> Au cours de la semaine, identifiez une personne ou un groupe de personnes avec qui vous interagissez régulièrement (travail, école, voisinage) et priez spécifiquement pour une opportunité de témoigner de l'amour de Dieu.</w:t>
      </w:r>
    </w:p>
    <w:p>
      <w:r>
        <w:rPr>
          <w:b w:val="0"/>
          <w:i w:val="0"/>
        </w:rPr>
        <w:t>---</w:t>
      </w:r>
    </w:p>
    <w:p>
      <w:pPr>
        <w:pStyle w:val="Heading3"/>
      </w:pPr>
      <w:r>
        <w:t>Fiche Thématique 1.2 : L'Amour, le Cœur du Mandat</w:t>
      </w:r>
    </w:p>
    <w:p>
      <w:pPr>
        <w:pStyle w:val="ListBullet"/>
      </w:pPr>
      <w:r>
        <w:rPr>
          <w:b w:val="0"/>
          <w:i w:val="0"/>
        </w:rPr>
        <w:t>Titre de la fiche :</w:t>
      </w:r>
      <w:r>
        <w:rPr>
          <w:b/>
          <w:i w:val="0"/>
        </w:rPr>
        <w:t xml:space="preserve"> Le Langage Universel du Cœur</w:t>
      </w:r>
    </w:p>
    <w:p>
      <w:pPr>
        <w:pStyle w:val="ListBullet"/>
      </w:pPr>
      <w:r>
        <w:rPr>
          <w:b w:val="0"/>
          <w:i w:val="0"/>
        </w:rPr>
        <w:t>Verset clé :</w:t>
      </w:r>
      <w:r>
        <w:rPr>
          <w:b/>
          <w:i w:val="0"/>
        </w:rPr>
        <w:t xml:space="preserve"> "Je vous donne un commandement nouveau : Aimez-vous les uns les autres ; comme je vous ai aimés, vous aussi, aimez-vous les uns les autres. À ceci tous connaîtront que vous êtes mes disciples, si vous avez de l'amour les uns pour les autres."</w:t>
      </w:r>
      <w:r>
        <w:rPr>
          <w:b/>
          <w:i/>
        </w:rPr>
        <w:t xml:space="preserve"> (Jean 13:34-35)</w:t>
      </w:r>
    </w:p>
    <w:p>
      <w:pPr>
        <w:pStyle w:val="ListBullet"/>
      </w:pPr>
      <w:r>
        <w:rPr>
          <w:b w:val="0"/>
          <w:i w:val="0"/>
        </w:rPr>
        <w:t>Explication ou objectif :</w:t>
      </w:r>
      <w:r>
        <w:rPr>
          <w:b/>
          <w:i w:val="0"/>
        </w:rPr>
        <w:t xml:space="preserve"> Saisir que l'amour est la marque distinctive du disciple et le principal moyen par lequel le monde reconnaîtra Jésus.</w:t>
      </w:r>
    </w:p>
    <w:p>
      <w:pPr>
        <w:pStyle w:val="ListBullet"/>
      </w:pPr>
      <w:r>
        <w:rPr>
          <w:b w:val="0"/>
          <w:i w:val="0"/>
        </w:rPr>
        <w:t>Réflexion :</w:t>
      </w:r>
      <w:r>
        <w:rPr>
          <w:b/>
          <w:i w:val="0"/>
        </w:rPr>
      </w:r>
    </w:p>
    <w:p>
      <w:r>
        <w:rPr>
          <w:b w:val="0"/>
          <w:i w:val="0"/>
        </w:rPr>
        <w:t xml:space="preserve">    1.  Comment notre amour les uns pour les autres peut-il influencer ceux qui ne connaissent pas encore Christ ?</w:t>
      </w:r>
    </w:p>
    <w:p>
      <w:r>
        <w:rPr>
          <w:b w:val="0"/>
          <w:i w:val="0"/>
        </w:rPr>
        <w:t xml:space="preserve">           </w:t>
      </w:r>
      <w:r>
        <w:rPr>
          <w:b w:val="0"/>
          <w:i/>
        </w:rPr>
        <w:t>Réponse suggérée :* L'amour véritable et désintéressé est rare dans le monde. Lorsque les non-croyants voient des chrétiens s'aimer profondément malgré leurs différences, cela témoigne de la réalité de Dieu et les attire à Christ. Cela reflète le caractère de Dieu.</w:t>
      </w:r>
    </w:p>
    <w:p>
      <w:r>
        <w:rPr>
          <w:b w:val="0"/>
          <w:i w:val="0"/>
        </w:rPr>
        <w:t xml:space="preserve">    2.  Comment pouvons-nous concrètement "ouvrir le bouchon de notre cœur" pour que l'amour de Dieu y soit déversé, comme le dit l'apôtre Paul ?</w:t>
      </w:r>
    </w:p>
    <w:p>
      <w:r>
        <w:rPr>
          <w:b w:val="0"/>
          <w:i w:val="0"/>
        </w:rPr>
        <w:t xml:space="preserve">           </w:t>
      </w:r>
      <w:r>
        <w:rPr>
          <w:b w:val="0"/>
          <w:i/>
        </w:rPr>
        <w:t>Réponse suggérée :* En passant du temps dans sa présence, en méditant sa Parole, en demandant au Saint-Esprit de nous remplir d'amour, en pardonnant, et en servant les autres avec humilité.</w:t>
      </w:r>
    </w:p>
    <w:p>
      <w:pPr>
        <w:pStyle w:val="ListBullet"/>
      </w:pPr>
      <w:r>
        <w:rPr>
          <w:b w:val="0"/>
          <w:i w:val="0"/>
        </w:rPr>
        <w:t>Citation d’un héros de la foi :</w:t>
      </w:r>
      <w:r>
        <w:rPr>
          <w:b/>
          <w:i w:val="0"/>
        </w:rPr>
      </w:r>
    </w:p>
    <w:p>
      <w:r>
        <w:rPr>
          <w:b w:val="0"/>
          <w:i w:val="0"/>
        </w:rPr>
        <w:t xml:space="preserve">    &gt; "Le chrétien n'est pas celui qui a un problème de péché résolu, mais celui qui a un problème d'amour résolu."</w:t>
      </w:r>
      <w:r>
        <w:rPr>
          <w:b w:val="0"/>
          <w:i/>
        </w:rPr>
        <w:t xml:space="preserve"> – C. S. Lewis</w:t>
      </w:r>
    </w:p>
    <w:p>
      <w:pPr>
        <w:pStyle w:val="ListBullet"/>
      </w:pPr>
      <w:r>
        <w:rPr>
          <w:b w:val="0"/>
          <w:i w:val="0"/>
        </w:rPr>
        <w:t>Activité créative ou illustration collaborative :</w:t>
      </w:r>
      <w:r>
        <w:rPr>
          <w:b/>
          <w:i w:val="0"/>
        </w:rPr>
        <w:t xml:space="preserve"> "Chaîne d'amour". Chaque participant écrit un mot ou une phrase exprimant l'amour de Dieu sur une bande de papier. On les relie pour former une chaîne, symbolisant l'unité dans l'amour.</w:t>
      </w:r>
    </w:p>
    <w:p>
      <w:pPr>
        <w:pStyle w:val="ListBullet"/>
      </w:pPr>
      <w:r>
        <w:rPr>
          <w:b w:val="0"/>
          <w:i w:val="0"/>
        </w:rPr>
        <w:t>Défi pratique :</w:t>
      </w:r>
      <w:r>
        <w:rPr>
          <w:b/>
          <w:i w:val="0"/>
        </w:rPr>
        <w:t xml:space="preserve"> Cette semaine, choisissez consciemment une personne de votre entourage et exprimez-lui l'amour de Dieu par une action concrète, un mot d'encouragement ou une aide pratique.</w:t>
      </w:r>
    </w:p>
    <w:p>
      <w:r>
        <w:rPr>
          <w:b w:val="0"/>
          <w:i w:val="0"/>
        </w:rPr>
        <w:t>---</w:t>
      </w:r>
    </w:p>
    <w:p>
      <w:pPr>
        <w:pStyle w:val="Heading3"/>
      </w:pPr>
      <w:r>
        <w:t>Fiche Thématique 1.3 : Une Vision Élargie pour les Nations</w:t>
      </w:r>
    </w:p>
    <w:p>
      <w:pPr>
        <w:pStyle w:val="ListBullet"/>
      </w:pPr>
      <w:r>
        <w:rPr>
          <w:b w:val="0"/>
          <w:i w:val="0"/>
        </w:rPr>
        <w:t>Titre de la fiche :</w:t>
      </w:r>
      <w:r>
        <w:rPr>
          <w:b/>
          <w:i w:val="0"/>
        </w:rPr>
        <w:t xml:space="preserve"> Au-Delà de Nos Murs</w:t>
      </w:r>
    </w:p>
    <w:p>
      <w:pPr>
        <w:pStyle w:val="ListBullet"/>
      </w:pPr>
      <w:r>
        <w:rPr>
          <w:b w:val="0"/>
          <w:i w:val="0"/>
        </w:rPr>
        <w:t>Verset clé :</w:t>
      </w:r>
      <w:r>
        <w:rPr>
          <w:b/>
          <w:i w:val="0"/>
        </w:rPr>
        <w:t xml:space="preserve"> "Mais vous recevrez une puissance, le Saint-Esprit survenant sur vous, et vous serez mes témoins à Jérusalem, dans toute la Judée, dans la Samarie, et jusqu’aux extrémités de la terre."</w:t>
      </w:r>
      <w:r>
        <w:rPr>
          <w:b/>
          <w:i/>
        </w:rPr>
        <w:t xml:space="preserve"> (Actes 1:8)</w:t>
      </w:r>
    </w:p>
    <w:p>
      <w:pPr>
        <w:pStyle w:val="ListBullet"/>
      </w:pPr>
      <w:r>
        <w:rPr>
          <w:b w:val="0"/>
          <w:i w:val="0"/>
        </w:rPr>
        <w:t>Explication ou objectif :</w:t>
      </w:r>
      <w:r>
        <w:rPr>
          <w:b/>
          <w:i w:val="0"/>
        </w:rPr>
        <w:t xml:space="preserve"> Comprendre l'étendue géographique de la mission de Dieu, qui dépasse notre environnement immédiat pour toucher le monde entier.</w:t>
      </w:r>
    </w:p>
    <w:p>
      <w:pPr>
        <w:pStyle w:val="ListBullet"/>
      </w:pPr>
      <w:r>
        <w:rPr>
          <w:b w:val="0"/>
          <w:i w:val="0"/>
        </w:rPr>
        <w:t>Réflexion :</w:t>
      </w:r>
      <w:r>
        <w:rPr>
          <w:b/>
          <w:i w:val="0"/>
        </w:rPr>
      </w:r>
    </w:p>
    <w:p>
      <w:r>
        <w:rPr>
          <w:b w:val="0"/>
          <w:i w:val="0"/>
        </w:rPr>
        <w:t xml:space="preserve">    1.  Que signifie pour nous aujourd'hui "Jérusalem, Judée, Samarie et les extrémités de la terre" ?</w:t>
      </w:r>
    </w:p>
    <w:p>
      <w:r>
        <w:rPr>
          <w:b w:val="0"/>
          <w:i w:val="0"/>
        </w:rPr>
        <w:t xml:space="preserve">           </w:t>
      </w:r>
      <w:r>
        <w:rPr>
          <w:b w:val="0"/>
          <w:i/>
        </w:rPr>
        <w:t>Réponse suggérée :* "Jérusalem" représente notre quartier, notre ville. "Judée" est notre région, notre pays. "Samarie" symbolise ceux qui sont différents de nous (culturellement, socialement). "Les extrémités de la terre" renvoient aux nations lointaines et aux peuples non atteints.</w:t>
      </w:r>
    </w:p>
    <w:p>
      <w:r>
        <w:rPr>
          <w:b w:val="0"/>
          <w:i w:val="0"/>
        </w:rPr>
        <w:t xml:space="preserve">    2.  Comment notre communauté ou notre église peut-elle participer concrètement à cette vision élargie ?</w:t>
      </w:r>
    </w:p>
    <w:p>
      <w:r>
        <w:rPr>
          <w:b w:val="0"/>
          <w:i w:val="0"/>
        </w:rPr>
        <w:t xml:space="preserve">           </w:t>
      </w:r>
      <w:r>
        <w:rPr>
          <w:b w:val="0"/>
          <w:i/>
        </w:rPr>
        <w:t>Réponse suggérée :* Par la prière pour les missionnaires et les nations, le soutien financier, l'envoi de missionnaires, des projets d'évangélisation locaux, l'accueil des étrangers.</w:t>
      </w:r>
    </w:p>
    <w:p>
      <w:pPr>
        <w:pStyle w:val="ListBullet"/>
      </w:pPr>
      <w:r>
        <w:rPr>
          <w:b w:val="0"/>
          <w:i w:val="0"/>
        </w:rPr>
        <w:t>Citation d’un héros de la foi :</w:t>
      </w:r>
      <w:r>
        <w:rPr>
          <w:b/>
          <w:i w:val="0"/>
        </w:rPr>
      </w:r>
    </w:p>
    <w:p>
      <w:r>
        <w:rPr>
          <w:b w:val="0"/>
          <w:i w:val="0"/>
        </w:rPr>
        <w:t xml:space="preserve">    &gt; "Si j'ai mille vies, je donnerais chacune d'elles pour la Chine."</w:t>
      </w:r>
      <w:r>
        <w:rPr>
          <w:b w:val="0"/>
          <w:i/>
        </w:rPr>
        <w:t xml:space="preserve"> – Hudson Taylor</w:t>
      </w:r>
    </w:p>
    <w:p>
      <w:pPr>
        <w:pStyle w:val="ListBullet"/>
      </w:pPr>
      <w:r>
        <w:rPr>
          <w:b w:val="0"/>
          <w:i w:val="0"/>
        </w:rPr>
        <w:t>Activité créative ou illustration collaborative :</w:t>
      </w:r>
      <w:r>
        <w:rPr>
          <w:b/>
          <w:i w:val="0"/>
        </w:rPr>
        <w:t xml:space="preserve"> Affichez une carte du monde. Demandez à chacun de placer une épingle ou un autocollant sur un pays pour lequel il aimerait prier ou vers lequel il se sent appelé à partager l'Évangile.</w:t>
      </w:r>
    </w:p>
    <w:p>
      <w:pPr>
        <w:pStyle w:val="ListBullet"/>
      </w:pPr>
      <w:r>
        <w:rPr>
          <w:b w:val="0"/>
          <w:i w:val="0"/>
        </w:rPr>
        <w:t>Défi pratique :</w:t>
      </w:r>
      <w:r>
        <w:rPr>
          <w:b/>
          <w:i w:val="0"/>
        </w:rPr>
        <w:t xml:space="preserve"> Choisissez un pays différent du vôtre (si possible, un pays que vous avez mis sur la carte) et engagez-vous à prier spécifiquement pour lui cette semaine, ainsi que pour les chrétiens et la propagation de l'Évangile dans cette nation.</w:t>
      </w:r>
    </w:p>
    <w:p>
      <w:r>
        <w:rPr>
          <w:b w:val="0"/>
          <w:i w:val="0"/>
        </w:rPr>
        <w:t>---</w:t>
      </w:r>
    </w:p>
    <w:p>
      <w:pPr>
        <w:pStyle w:val="Heading3"/>
      </w:pPr>
      <w:r>
        <w:t>Fiche Thématique 1.4 : L'Exemple de Jésus : Aller et Faire du Bien</w:t>
      </w:r>
    </w:p>
    <w:p>
      <w:pPr>
        <w:pStyle w:val="ListBullet"/>
      </w:pPr>
      <w:r>
        <w:rPr>
          <w:b w:val="0"/>
          <w:i w:val="0"/>
        </w:rPr>
        <w:t>Titre de la fiche :</w:t>
      </w:r>
      <w:r>
        <w:rPr>
          <w:b/>
          <w:i w:val="0"/>
        </w:rPr>
        <w:t xml:space="preserve"> Les Pas du Maître</w:t>
      </w:r>
    </w:p>
    <w:p>
      <w:pPr>
        <w:pStyle w:val="ListBullet"/>
      </w:pPr>
      <w:r>
        <w:rPr>
          <w:b w:val="0"/>
          <w:i w:val="0"/>
        </w:rPr>
        <w:t>Verset clé :</w:t>
      </w:r>
      <w:r>
        <w:rPr>
          <w:b/>
          <w:i w:val="0"/>
        </w:rPr>
        <w:t xml:space="preserve"> "vous savez comment Dieu a oint du Saint-Esprit et de force Jésus de Nazareth, qui allait de lieu en lieu faisant du bien et guérissant tous ceux qui étaient sous l’empire du diable, car Dieu était avec lui."</w:t>
      </w:r>
      <w:r>
        <w:rPr>
          <w:b/>
          <w:i/>
        </w:rPr>
        <w:t xml:space="preserve"> (Actes 10:38)</w:t>
      </w:r>
    </w:p>
    <w:p>
      <w:pPr>
        <w:pStyle w:val="ListBullet"/>
      </w:pPr>
      <w:r>
        <w:rPr>
          <w:b w:val="0"/>
          <w:i w:val="0"/>
        </w:rPr>
        <w:t>Explication ou objectif :</w:t>
      </w:r>
      <w:r>
        <w:rPr>
          <w:b/>
          <w:i w:val="0"/>
        </w:rPr>
        <w:t xml:space="preserve"> Observer l'exemple de Jésus qui était actif, mobile et manifestait l'amour de Dieu par des actes concrets de bienfaisance et de guérison.</w:t>
      </w:r>
    </w:p>
    <w:p>
      <w:pPr>
        <w:pStyle w:val="ListBullet"/>
      </w:pPr>
      <w:r>
        <w:rPr>
          <w:b w:val="0"/>
          <w:i w:val="0"/>
        </w:rPr>
        <w:t>Réflexion :</w:t>
      </w:r>
      <w:r>
        <w:rPr>
          <w:b/>
          <w:i w:val="0"/>
        </w:rPr>
      </w:r>
    </w:p>
    <w:p>
      <w:r>
        <w:rPr>
          <w:b w:val="0"/>
          <w:i w:val="0"/>
        </w:rPr>
        <w:t xml:space="preserve">    1.  Où Jésus allait-il principalement ? Qu'est-ce que cela nous enseigne sur notre propre démarche missionnaire ?</w:t>
      </w:r>
    </w:p>
    <w:p>
      <w:r>
        <w:rPr>
          <w:b w:val="0"/>
          <w:i w:val="0"/>
        </w:rPr>
        <w:t xml:space="preserve">           </w:t>
      </w:r>
      <w:r>
        <w:rPr>
          <w:b w:val="0"/>
          <w:i/>
        </w:rPr>
        <w:t>Réponse suggérée :* Jésus allait dans les villages, les maisons, auprès des malades, des exclus, des pécheurs. Cela nous montre que nous devons sortir de nos lieux de confort et aller vers les gens là où ils se trouvent, en particulier ceux qui sont dans le besoin.</w:t>
      </w:r>
    </w:p>
    <w:p>
      <w:r>
        <w:rPr>
          <w:b w:val="0"/>
          <w:i w:val="0"/>
        </w:rPr>
        <w:t xml:space="preserve">    2.  Comment pouvons-nous imiter Jésus en "faisant du bien" et en "guérissant" dans notre quotidien, même sans accomplir des miracles apparents ?</w:t>
      </w:r>
    </w:p>
    <w:p>
      <w:r>
        <w:rPr>
          <w:b w:val="0"/>
          <w:i w:val="0"/>
        </w:rPr>
        <w:t xml:space="preserve">           </w:t>
      </w:r>
      <w:r>
        <w:rPr>
          <w:b w:val="0"/>
          <w:i/>
        </w:rPr>
        <w:t>Réponse suggérée :* Faire du bien peut être un mot gentil, une aide pratique, une écoute attentive, un soutien moral. Guérir peut être apporter du réconfort, du pardon, de l'espoir, ou prier pour la guérison physique ou émotionnelle.</w:t>
      </w:r>
    </w:p>
    <w:p>
      <w:pPr>
        <w:pStyle w:val="ListBullet"/>
      </w:pPr>
      <w:r>
        <w:rPr>
          <w:b w:val="0"/>
          <w:i w:val="0"/>
        </w:rPr>
        <w:t>Citation d’un héros de la foi :</w:t>
      </w:r>
      <w:r>
        <w:rPr>
          <w:b/>
          <w:i w:val="0"/>
        </w:rPr>
      </w:r>
    </w:p>
    <w:p>
      <w:r>
        <w:rPr>
          <w:b w:val="0"/>
          <w:i w:val="0"/>
        </w:rPr>
        <w:t xml:space="preserve">    &gt; "Je considère le monde entier comme ma paroisse."</w:t>
      </w:r>
      <w:r>
        <w:rPr>
          <w:b w:val="0"/>
          <w:i/>
        </w:rPr>
        <w:t xml:space="preserve"> – John Wesley</w:t>
      </w:r>
    </w:p>
    <w:p>
      <w:pPr>
        <w:pStyle w:val="ListBullet"/>
      </w:pPr>
      <w:r>
        <w:rPr>
          <w:b w:val="0"/>
          <w:i w:val="0"/>
        </w:rPr>
        <w:t>Activité créative ou illustration collaborative :</w:t>
      </w:r>
      <w:r>
        <w:rPr>
          <w:b/>
          <w:i w:val="0"/>
        </w:rPr>
        <w:t xml:space="preserve"> Chaque participant partage une courte anecdote où il a pu "faire du bien" à quelqu'un cette semaine, ou une idée simple pour le faire. Les enfants peuvent dessiner une situation où ils aident quelqu'un.</w:t>
      </w:r>
    </w:p>
    <w:p>
      <w:pPr>
        <w:pStyle w:val="ListBullet"/>
      </w:pPr>
      <w:r>
        <w:rPr>
          <w:b w:val="0"/>
          <w:i w:val="0"/>
        </w:rPr>
        <w:t>Défi pratique :</w:t>
      </w:r>
      <w:r>
        <w:rPr>
          <w:b/>
          <w:i w:val="0"/>
        </w:rPr>
        <w:t xml:space="preserve"> Cette semaine, cherchez activement une occasion de "faire du bien" à quelqu'un dans votre entourage (un voisin, un collègue, un membre de la famille, un inconnu) sans rien attendre en retour.</w:t>
      </w:r>
    </w:p>
    <w:p>
      <w:r>
        <w:rPr>
          <w:b w:val="0"/>
          <w:i w:val="0"/>
        </w:rPr>
        <w:t>---</w:t>
      </w:r>
    </w:p>
    <w:p>
      <w:pPr>
        <w:pStyle w:val="Heading3"/>
      </w:pPr>
      <w:r>
        <w:t>Fiche Thématique 1.5 : L'Amour de Dieu pour Tous</w:t>
      </w:r>
    </w:p>
    <w:p>
      <w:pPr>
        <w:pStyle w:val="ListBullet"/>
      </w:pPr>
      <w:r>
        <w:rPr>
          <w:b w:val="0"/>
          <w:i w:val="0"/>
        </w:rPr>
        <w:t>Titre de la fiche :</w:t>
      </w:r>
      <w:r>
        <w:rPr>
          <w:b/>
          <w:i w:val="0"/>
        </w:rPr>
        <w:t xml:space="preserve"> Le Cœur de Dieu pour l'Humanité</w:t>
      </w:r>
    </w:p>
    <w:p>
      <w:pPr>
        <w:pStyle w:val="ListBullet"/>
      </w:pPr>
      <w:r>
        <w:rPr>
          <w:b w:val="0"/>
          <w:i w:val="0"/>
        </w:rPr>
        <w:t>Verset clé :</w:t>
      </w:r>
      <w:r>
        <w:rPr>
          <w:b/>
          <w:i w:val="0"/>
        </w:rPr>
        <w:t xml:space="preserve"> "Cela est bon et agréable devant Dieu notre Sauveur, qui veut que tous les hommes soient sauvés et parviennent à la connaissance de la vérité."</w:t>
      </w:r>
      <w:r>
        <w:rPr>
          <w:b/>
          <w:i/>
        </w:rPr>
        <w:t xml:space="preserve"> (1 Timothée 2:3-4)</w:t>
      </w:r>
    </w:p>
    <w:p>
      <w:pPr>
        <w:pStyle w:val="ListBullet"/>
      </w:pPr>
      <w:r>
        <w:rPr>
          <w:b w:val="0"/>
          <w:i w:val="0"/>
        </w:rPr>
        <w:t>Explication ou objectif :</w:t>
      </w:r>
      <w:r>
        <w:rPr>
          <w:b/>
          <w:i w:val="0"/>
        </w:rPr>
        <w:t xml:space="preserve"> Renforcer la conviction que l'amour de Dieu pour chaque être humain est inconditionnel et qu'il désire le salut de tous.</w:t>
      </w:r>
    </w:p>
    <w:p>
      <w:pPr>
        <w:pStyle w:val="ListBullet"/>
      </w:pPr>
      <w:r>
        <w:rPr>
          <w:b w:val="0"/>
          <w:i w:val="0"/>
        </w:rPr>
        <w:t>Réflexion :</w:t>
      </w:r>
      <w:r>
        <w:rPr>
          <w:b/>
          <w:i w:val="0"/>
        </w:rPr>
      </w:r>
    </w:p>
    <w:p>
      <w:r>
        <w:rPr>
          <w:b w:val="0"/>
          <w:i w:val="0"/>
        </w:rPr>
        <w:t xml:space="preserve">    1.  Pourquoi est-il si important de se rappeler que Dieu aime chaque humain avant</w:t>
      </w:r>
      <w:r>
        <w:rPr>
          <w:b w:val="0"/>
          <w:i/>
        </w:rPr>
        <w:t xml:space="preserve"> qu'il ne se convertisse ?</w:t>
      </w:r>
    </w:p>
    <w:p>
      <w:r>
        <w:rPr>
          <w:b w:val="0"/>
          <w:i w:val="0"/>
        </w:rPr>
        <w:t xml:space="preserve">           </w:t>
      </w:r>
      <w:r>
        <w:rPr>
          <w:b w:val="0"/>
          <w:i/>
        </w:rPr>
        <w:t>Réponse suggérée :* Cela nous aide à aborder les non-croyants sans jugement ni supériorité, mais avec compassion et un désir sincère de partager l'amour de Dieu, car ils sont déjà aimés, ils ont juste besoin de le savoir.</w:t>
      </w:r>
    </w:p>
    <w:p>
      <w:r>
        <w:rPr>
          <w:b w:val="0"/>
          <w:i w:val="0"/>
        </w:rPr>
        <w:t xml:space="preserve">    2.  Comment cette vérité ("Dieu veut que tous soient sauvés") nous motive-t-elle et nous encourage-t-elle dans notre mission de faire des disciples ?</w:t>
      </w:r>
    </w:p>
    <w:p>
      <w:r>
        <w:rPr>
          <w:b w:val="0"/>
          <w:i w:val="0"/>
        </w:rPr>
        <w:t xml:space="preserve">           </w:t>
      </w:r>
      <w:r>
        <w:rPr>
          <w:b w:val="0"/>
          <w:i/>
        </w:rPr>
        <w:t xml:space="preserve">Réponse suggérée : Savoir que Dieu est </w:t>
      </w:r>
      <w:r>
        <w:rPr>
          <w:b w:val="0"/>
          <w:i w:val="0"/>
        </w:rPr>
        <w:t>pour* le salut de chaque personne nous donne de l'assurance et de la persévérance, car nous collaborons avec sa volonté souveraine. Cela enlève la peur du rejet car ce n'est pas notre volonté, mais la sienne.</w:t>
      </w:r>
    </w:p>
    <w:p>
      <w:pPr>
        <w:pStyle w:val="ListBullet"/>
      </w:pPr>
      <w:r>
        <w:rPr>
          <w:b w:val="0"/>
          <w:i w:val="0"/>
        </w:rPr>
        <w:t>Citation d’un héros de la foi :</w:t>
      </w:r>
      <w:r>
        <w:rPr>
          <w:b/>
          <w:i w:val="0"/>
        </w:rPr>
      </w:r>
    </w:p>
    <w:p>
      <w:r>
        <w:rPr>
          <w:b w:val="0"/>
          <w:i w:val="0"/>
        </w:rPr>
        <w:t xml:space="preserve">    &gt; "L'Évangile n'est pas seulement une bonne nouvelle pour les convertis ; c'est une bonne nouvelle pour les pécheurs."</w:t>
      </w:r>
      <w:r>
        <w:rPr>
          <w:b w:val="0"/>
          <w:i/>
        </w:rPr>
        <w:t xml:space="preserve"> – Reinhard Bonnke</w:t>
      </w:r>
    </w:p>
    <w:p>
      <w:pPr>
        <w:pStyle w:val="ListBullet"/>
      </w:pPr>
      <w:r>
        <w:rPr>
          <w:b w:val="0"/>
          <w:i w:val="0"/>
        </w:rPr>
        <w:t>Activité créative ou illustration collaborative :</w:t>
      </w:r>
      <w:r>
        <w:rPr>
          <w:b/>
          <w:i w:val="0"/>
        </w:rPr>
        <w:t xml:space="preserve"> Imaginez que vous devez créer une "publicité" d'une phrase pour l'amour de Dieu. Partagez ces phrases à voix haute. Les enfants peuvent dessiner un grand cœur avec des personnes de toutes sortes à l'intérieur.</w:t>
      </w:r>
    </w:p>
    <w:p>
      <w:pPr>
        <w:pStyle w:val="ListBullet"/>
      </w:pPr>
      <w:r>
        <w:rPr>
          <w:b w:val="0"/>
          <w:i w:val="0"/>
        </w:rPr>
        <w:t>Défi pratique :</w:t>
      </w:r>
      <w:r>
        <w:rPr>
          <w:b/>
          <w:i w:val="0"/>
        </w:rPr>
        <w:t xml:space="preserve"> Réfléchissez à une personne que vous avez peut-être jugée ou mise de côté. Priez cette semaine pour que Dieu vous donne ses yeux pour cette personne et une opportunité de lui montrer son amour.</w:t>
      </w:r>
    </w:p>
    <w:p>
      <w:r>
        <w:rPr>
          <w:b w:val="0"/>
          <w:i w:val="0"/>
        </w:rPr>
        <w:t>---</w:t>
      </w:r>
    </w:p>
    <w:p>
      <w:pPr>
        <w:pStyle w:val="Heading2"/>
      </w:pPr>
      <w:r>
        <w:t>Groupe 2 : La Transformation du Disciple et l'Autorité en Christ</w:t>
      </w:r>
    </w:p>
    <w:p>
      <w:r>
        <w:rPr>
          <w:b w:val="0"/>
          <w:i w:val="0"/>
        </w:rPr>
        <w:t>Ce groupe se concentrera sur la définition du disciple, la mort à la chair, la vie dans l'Esprit et l'autorité spirituelle accordée aux disciples.</w:t>
      </w:r>
    </w:p>
    <w:p>
      <w:pPr>
        <w:pStyle w:val="Heading3"/>
      </w:pPr>
      <w:r>
        <w:t>Fiche Thématique 2.1 : Qu'est-ce qu'un Véritable Disciple ?</w:t>
      </w:r>
    </w:p>
    <w:p>
      <w:pPr>
        <w:pStyle w:val="ListBullet"/>
      </w:pPr>
      <w:r>
        <w:rPr>
          <w:b w:val="0"/>
          <w:i w:val="0"/>
        </w:rPr>
        <w:t>Titre de la fiche :</w:t>
      </w:r>
      <w:r>
        <w:rPr>
          <w:b/>
          <w:i w:val="0"/>
        </w:rPr>
        <w:t xml:space="preserve"> Le Portrait du Disciple</w:t>
      </w:r>
    </w:p>
    <w:p>
      <w:pPr>
        <w:pStyle w:val="ListBullet"/>
      </w:pPr>
      <w:r>
        <w:rPr>
          <w:b w:val="0"/>
          <w:i w:val="0"/>
        </w:rPr>
        <w:t>Verset clé :</w:t>
      </w:r>
      <w:r>
        <w:rPr>
          <w:b/>
          <w:i w:val="0"/>
        </w:rPr>
        <w:t xml:space="preserve"> "Le disciple n’est pas plus que le maître ; mais tout disciple accompli sera comme son maître."</w:t>
      </w:r>
      <w:r>
        <w:rPr>
          <w:b/>
          <w:i/>
        </w:rPr>
        <w:t xml:space="preserve"> (Luc 6:40)</w:t>
      </w:r>
    </w:p>
    <w:p>
      <w:pPr>
        <w:pStyle w:val="ListBullet"/>
      </w:pPr>
      <w:r>
        <w:rPr>
          <w:b w:val="0"/>
          <w:i w:val="0"/>
        </w:rPr>
        <w:t>Explication ou objectif :</w:t>
      </w:r>
      <w:r>
        <w:rPr>
          <w:b/>
          <w:i w:val="0"/>
        </w:rPr>
        <w:t xml:space="preserve"> Approfondir la compréhension de ce qu'est un disciple, qui va au-delà d'une simple adhésion à une religion.</w:t>
      </w:r>
    </w:p>
    <w:p>
      <w:pPr>
        <w:pStyle w:val="ListBullet"/>
      </w:pPr>
      <w:r>
        <w:rPr>
          <w:b w:val="0"/>
          <w:i w:val="0"/>
        </w:rPr>
        <w:t>Réflexion :</w:t>
      </w:r>
      <w:r>
        <w:rPr>
          <w:b/>
          <w:i w:val="0"/>
        </w:rPr>
      </w:r>
    </w:p>
    <w:p>
      <w:r>
        <w:rPr>
          <w:b w:val="0"/>
          <w:i w:val="0"/>
        </w:rPr>
        <w:t xml:space="preserve">    1.  Si un disciple accompli doit être "comme son maître", quelles sont les trois qualités de Jésus que vous aimeriez le plus manifester ?</w:t>
      </w:r>
    </w:p>
    <w:p>
      <w:r>
        <w:rPr>
          <w:b w:val="0"/>
          <w:i w:val="0"/>
        </w:rPr>
        <w:t xml:space="preserve">           </w:t>
      </w:r>
      <w:r>
        <w:rPr>
          <w:b w:val="0"/>
          <w:i/>
        </w:rPr>
        <w:t>Réponse suggérée :* L'amour inconditionnel, la compassion, l'humilité, la sagesse, la puissance, la patience, le pardon, etc. (Encourager le partage personnel).</w:t>
      </w:r>
    </w:p>
    <w:p>
      <w:r>
        <w:rPr>
          <w:b w:val="0"/>
          <w:i w:val="0"/>
        </w:rPr>
        <w:t xml:space="preserve">    2.  Quel est le "prix à payer" ou l'"engagement" dont il est question pour devenir un disciple ?</w:t>
      </w:r>
    </w:p>
    <w:p>
      <w:r>
        <w:rPr>
          <w:b w:val="0"/>
          <w:i w:val="0"/>
        </w:rPr>
        <w:t xml:space="preserve">           </w:t>
      </w:r>
      <w:r>
        <w:rPr>
          <w:b w:val="0"/>
          <w:i/>
        </w:rPr>
        <w:t>Réponse suggérée :* Renoncer à soi-même, prendre sa croix, suivre Jésus sans compromis, obéir à ses commandements, le servir avec dévouement, mettre Dieu en premier dans tous les domaines de sa vie.</w:t>
      </w:r>
    </w:p>
    <w:p>
      <w:pPr>
        <w:pStyle w:val="ListBullet"/>
      </w:pPr>
      <w:r>
        <w:rPr>
          <w:b w:val="0"/>
          <w:i w:val="0"/>
        </w:rPr>
        <w:t>Citation d’un héros de la foi :</w:t>
      </w:r>
      <w:r>
        <w:rPr>
          <w:b/>
          <w:i w:val="0"/>
        </w:rPr>
      </w:r>
    </w:p>
    <w:p>
      <w:r>
        <w:rPr>
          <w:b w:val="0"/>
          <w:i w:val="0"/>
        </w:rPr>
        <w:t xml:space="preserve">    &gt; "Le plus grand besoin du monde est de trouver des hommes qui ne peuvent pas être achetés ou vendus, des hommes qui sont fidèles et honnêtes dans le fond de leur âme, des hommes qui ne craignent pas d'appeler un péché par son vrai nom, des hommes dont la conscience est aussi vraie que la boussole à l'aiguille sur le pôle, des hommes qui se tiendront pour le droit même si les cieux tombent."</w:t>
      </w:r>
      <w:r>
        <w:rPr>
          <w:b w:val="0"/>
          <w:i/>
        </w:rPr>
        <w:t xml:space="preserve"> – D. L. Moody</w:t>
      </w:r>
    </w:p>
    <w:p>
      <w:pPr>
        <w:pStyle w:val="ListBullet"/>
      </w:pPr>
      <w:r>
        <w:rPr>
          <w:b w:val="0"/>
          <w:i w:val="0"/>
        </w:rPr>
        <w:t>Activité créative ou illustration collaborative :</w:t>
      </w:r>
      <w:r>
        <w:rPr>
          <w:b/>
          <w:i w:val="0"/>
        </w:rPr>
        <w:t xml:space="preserve"> "Mots-clés du disciple". Chaque participant écrit un mot décrivant un disciple de Christ. Ensuite, on les lit à haute voix et on les regroupe par thème.</w:t>
      </w:r>
    </w:p>
    <w:p>
      <w:pPr>
        <w:pStyle w:val="ListBullet"/>
      </w:pPr>
      <w:r>
        <w:rPr>
          <w:b w:val="0"/>
          <w:i w:val="0"/>
        </w:rPr>
        <w:t>Défi pratique :</w:t>
      </w:r>
      <w:r>
        <w:rPr>
          <w:b/>
          <w:i w:val="0"/>
        </w:rPr>
        <w:t xml:space="preserve"> Au cours de la semaine, identifiez un domaine spécifique de votre vie où vous souhaitez être plus "comme votre Maître" et prenez une action concrète (même petite) pour y parvenir.</w:t>
      </w:r>
    </w:p>
    <w:p>
      <w:r>
        <w:rPr>
          <w:b w:val="0"/>
          <w:i w:val="0"/>
        </w:rPr>
        <w:t>---</w:t>
      </w:r>
    </w:p>
    <w:p>
      <w:pPr>
        <w:pStyle w:val="Heading3"/>
      </w:pPr>
      <w:r>
        <w:t>Fiche Thématique 2.2 : Mort à la Chair, Vivant en Christ</w:t>
      </w:r>
    </w:p>
    <w:p>
      <w:pPr>
        <w:pStyle w:val="ListBullet"/>
      </w:pPr>
      <w:r>
        <w:rPr>
          <w:b w:val="0"/>
          <w:i w:val="0"/>
        </w:rPr>
        <w:t>Titre de la fiche :</w:t>
      </w:r>
      <w:r>
        <w:rPr>
          <w:b/>
          <w:i w:val="0"/>
        </w:rPr>
        <w:t xml:space="preserve"> La Nouvelle Création</w:t>
      </w:r>
    </w:p>
    <w:p>
      <w:pPr>
        <w:pStyle w:val="ListBullet"/>
      </w:pPr>
      <w:r>
        <w:rPr>
          <w:b w:val="0"/>
          <w:i w:val="0"/>
        </w:rPr>
        <w:t>Verset clé :</w:t>
      </w:r>
      <w:r>
        <w:rPr>
          <w:b/>
          <w:i w:val="0"/>
        </w:rPr>
        <w:t xml:space="preserve"> "J’ai été crucifié avec Christ ; et si je vis, ce n’est plus moi qui vis, c’est Christ qui vit en moi ; si je vis maintenant dans la chair, je vis dans la foi au Fils de Dieu, qui m’a aimé et qui s’est livré lui-même pour moi."</w:t>
      </w:r>
      <w:r>
        <w:rPr>
          <w:b/>
          <w:i/>
        </w:rPr>
        <w:t xml:space="preserve"> (Galates 2:20)</w:t>
      </w:r>
    </w:p>
    <w:p>
      <w:pPr>
        <w:pStyle w:val="ListBullet"/>
      </w:pPr>
      <w:r>
        <w:rPr>
          <w:b w:val="0"/>
          <w:i w:val="0"/>
        </w:rPr>
        <w:t>Explication ou objectif :</w:t>
      </w:r>
      <w:r>
        <w:rPr>
          <w:b/>
          <w:i w:val="0"/>
        </w:rPr>
        <w:t xml:space="preserve"> Comprendre le principe fondamental de la mort à soi-même et la résurrection à une nouvelle vie en Christ, où ce n'est plus notre ancienne nature qui domine.</w:t>
      </w:r>
    </w:p>
    <w:p>
      <w:pPr>
        <w:pStyle w:val="ListBullet"/>
      </w:pPr>
      <w:r>
        <w:rPr>
          <w:b w:val="0"/>
          <w:i w:val="0"/>
        </w:rPr>
        <w:t>Réflexion :</w:t>
      </w:r>
      <w:r>
        <w:rPr>
          <w:b/>
          <w:i w:val="0"/>
        </w:rPr>
      </w:r>
    </w:p>
    <w:p>
      <w:r>
        <w:rPr>
          <w:b w:val="0"/>
          <w:i w:val="0"/>
        </w:rPr>
        <w:t xml:space="preserve">    1.  Comment pouvons-nous concrètement "ramener notre chair à la croix" chaque jour, lorsque nos désirs ou nos vieilles habitudes refont surface ?</w:t>
      </w:r>
    </w:p>
    <w:p>
      <w:r>
        <w:rPr>
          <w:b w:val="0"/>
          <w:i w:val="0"/>
        </w:rPr>
        <w:t xml:space="preserve">           </w:t>
      </w:r>
      <w:r>
        <w:rPr>
          <w:b w:val="0"/>
          <w:i/>
        </w:rPr>
        <w:t>Réponse suggérée :* Par la repentance immédiate, en confessant que notre chair a été crucifiée avec Christ, en choisissant consciemment d'obéir à l'Esprit plutôt qu'à la chair, et en renouvelant notre pensée par la Parole de Dieu.</w:t>
      </w:r>
    </w:p>
    <w:p>
      <w:r>
        <w:rPr>
          <w:b w:val="0"/>
          <w:i w:val="0"/>
        </w:rPr>
        <w:t xml:space="preserve">    2.  Quelle est la différence entre "je vis et Christ vit en moi" et "ce n'est plus moi qui vis, c'est Christ qui vit en moi" ?</w:t>
      </w:r>
    </w:p>
    <w:p>
      <w:r>
        <w:rPr>
          <w:b w:val="0"/>
          <w:i w:val="0"/>
        </w:rPr>
        <w:t xml:space="preserve">           </w:t>
      </w:r>
      <w:r>
        <w:rPr>
          <w:b w:val="0"/>
          <w:i/>
        </w:rPr>
        <w:t>Réponse suggérée :* La première étape montre une coexistence, une lutte entre la chair et l'esprit. La seconde est une victoire, une soumission complète où Christ a la prééminence totale, et notre identité est entièrement trouvée en Lui.</w:t>
      </w:r>
    </w:p>
    <w:p>
      <w:pPr>
        <w:pStyle w:val="ListBullet"/>
      </w:pPr>
      <w:r>
        <w:rPr>
          <w:b w:val="0"/>
          <w:i w:val="0"/>
        </w:rPr>
        <w:t>Citation d’un héros de la foi :</w:t>
      </w:r>
      <w:r>
        <w:rPr>
          <w:b/>
          <w:i w:val="0"/>
        </w:rPr>
      </w:r>
    </w:p>
    <w:p>
      <w:r>
        <w:rPr>
          <w:b w:val="0"/>
          <w:i w:val="0"/>
        </w:rPr>
        <w:t xml:space="preserve">    &gt; "La vraie liberté, c'est de n'avoir rien à cacher, rien à craindre et rien à regretter."</w:t>
      </w:r>
      <w:r>
        <w:rPr>
          <w:b w:val="0"/>
          <w:i/>
        </w:rPr>
        <w:t xml:space="preserve"> – Charles Spurgeon (pour l'idée de la nouvelle nature libérée)</w:t>
      </w:r>
    </w:p>
    <w:p>
      <w:pPr>
        <w:pStyle w:val="ListBullet"/>
      </w:pPr>
      <w:r>
        <w:rPr>
          <w:b w:val="0"/>
          <w:i w:val="0"/>
        </w:rPr>
        <w:t>Activité créative ou illustration collaborative :</w:t>
      </w:r>
      <w:r>
        <w:rPr>
          <w:b/>
          <w:i w:val="0"/>
        </w:rPr>
        <w:t xml:space="preserve"> Mettez un "vieux" vêtement (ex: un vieux pull) et un "nouveau" vêtement (ex: une écharpe colorée) sur la table. Demandez aux participants de décrire ce que l'ancien représente (chair, péché) et ce que le nouveau représente (vie en Christ, transformation), et comment on passe de l'un à l'autre.</w:t>
      </w:r>
    </w:p>
    <w:p>
      <w:pPr>
        <w:pStyle w:val="ListBullet"/>
      </w:pPr>
      <w:r>
        <w:rPr>
          <w:b w:val="0"/>
          <w:i w:val="0"/>
        </w:rPr>
        <w:t>Défi pratique :</w:t>
      </w:r>
      <w:r>
        <w:rPr>
          <w:b/>
          <w:i w:val="0"/>
        </w:rPr>
        <w:t xml:space="preserve"> Identifiez une habitude ou un trait de caractère que vous reconnaissez comme étant lié à votre "vieille nature". Cette semaine, priez chaque jour pour que le Saint-Esprit vous aide à "crucifier" cet aspect et à manifester la vie de Christ à la place.</w:t>
      </w:r>
    </w:p>
    <w:p>
      <w:r>
        <w:rPr>
          <w:b w:val="0"/>
          <w:i w:val="0"/>
        </w:rPr>
        <w:t>---</w:t>
      </w:r>
    </w:p>
    <w:p>
      <w:pPr>
        <w:pStyle w:val="Heading3"/>
      </w:pPr>
      <w:r>
        <w:t>Fiche Thématique 2.3 : L'Autorité du Disciple en Christ</w:t>
      </w:r>
    </w:p>
    <w:p>
      <w:pPr>
        <w:pStyle w:val="ListBullet"/>
      </w:pPr>
      <w:r>
        <w:rPr>
          <w:b w:val="0"/>
          <w:i w:val="0"/>
        </w:rPr>
        <w:t>Titre de la fiche :</w:t>
      </w:r>
      <w:r>
        <w:rPr>
          <w:b/>
          <w:i w:val="0"/>
        </w:rPr>
        <w:t xml:space="preserve"> Des Ambassadeurs de Puissance</w:t>
      </w:r>
    </w:p>
    <w:p>
      <w:pPr>
        <w:pStyle w:val="ListBullet"/>
      </w:pPr>
      <w:r>
        <w:rPr>
          <w:b w:val="0"/>
          <w:i w:val="0"/>
        </w:rPr>
        <w:t>Verset clé :</w:t>
      </w:r>
      <w:r>
        <w:rPr>
          <w:b/>
          <w:i w:val="0"/>
        </w:rPr>
        <w:t xml:space="preserve"> "Et voici, je vous ai donné le pouvoir de marcher sur les serpents et les scorpions, et sur toute la puissance de l’ennemi ; et rien ne pourra vous nuire."</w:t>
      </w:r>
      <w:r>
        <w:rPr>
          <w:b/>
          <w:i/>
        </w:rPr>
        <w:t xml:space="preserve"> (Luc 10:19)</w:t>
      </w:r>
    </w:p>
    <w:p>
      <w:pPr>
        <w:pStyle w:val="ListBullet"/>
      </w:pPr>
      <w:r>
        <w:rPr>
          <w:b w:val="0"/>
          <w:i w:val="0"/>
        </w:rPr>
        <w:t>Explication ou objectif :</w:t>
      </w:r>
      <w:r>
        <w:rPr>
          <w:b/>
          <w:i w:val="0"/>
        </w:rPr>
        <w:t xml:space="preserve"> Réaliser que, en tant que disciples, nous avons été revêtus de l'autorité de Christ pour manifester son Royaume sur la terre.</w:t>
      </w:r>
    </w:p>
    <w:p>
      <w:pPr>
        <w:pStyle w:val="ListBullet"/>
      </w:pPr>
      <w:r>
        <w:rPr>
          <w:b w:val="0"/>
          <w:i w:val="0"/>
        </w:rPr>
        <w:t>Réflexion :</w:t>
      </w:r>
      <w:r>
        <w:rPr>
          <w:b/>
          <w:i w:val="0"/>
        </w:rPr>
      </w:r>
    </w:p>
    <w:p>
      <w:r>
        <w:rPr>
          <w:b w:val="0"/>
          <w:i w:val="0"/>
        </w:rPr>
        <w:t xml:space="preserve">    1.  Quelle est la source de cette autorité que Jésus nous a donnée ?</w:t>
      </w:r>
    </w:p>
    <w:p>
      <w:r>
        <w:rPr>
          <w:b w:val="0"/>
          <w:i w:val="0"/>
        </w:rPr>
        <w:t xml:space="preserve">           </w:t>
      </w:r>
      <w:r>
        <w:rPr>
          <w:b w:val="0"/>
          <w:i/>
        </w:rPr>
        <w:t>Réponse suggérée :* L'autorité vient de Jésus Lui-même, qui a toute autorité dans le ciel et sur la terre (Matthieu 28:18). Nous l'exerçons en son Nom, par la puissance du Saint-Esprit qui habite en nous.</w:t>
      </w:r>
    </w:p>
    <w:p>
      <w:r>
        <w:rPr>
          <w:b w:val="0"/>
          <w:i w:val="0"/>
        </w:rPr>
        <w:t xml:space="preserve">    2.  Comment pouvons-nous concrètement exercer cette autorité dans notre quotidien, au-delà des situations spectaculaires ?</w:t>
      </w:r>
    </w:p>
    <w:p>
      <w:r>
        <w:rPr>
          <w:b w:val="0"/>
          <w:i w:val="0"/>
        </w:rPr>
        <w:t xml:space="preserve">           </w:t>
      </w:r>
      <w:r>
        <w:rPr>
          <w:b w:val="0"/>
          <w:i/>
        </w:rPr>
        <w:t>Réponse suggérée :* En priant avec foi pour les malades, en résistant aux tentations du diable, en déclarant la Parole de Dieu sur les situations difficiles, en intercédant pour les autres, en proclamant la liberté en Christ.</w:t>
      </w:r>
    </w:p>
    <w:p>
      <w:pPr>
        <w:pStyle w:val="ListBullet"/>
      </w:pPr>
      <w:r>
        <w:rPr>
          <w:b w:val="0"/>
          <w:i w:val="0"/>
        </w:rPr>
        <w:t>Citation d’un héros de la foi :</w:t>
      </w:r>
      <w:r>
        <w:rPr>
          <w:b/>
          <w:i w:val="0"/>
        </w:rPr>
      </w:r>
    </w:p>
    <w:p>
      <w:r>
        <w:rPr>
          <w:b w:val="0"/>
          <w:i w:val="0"/>
        </w:rPr>
        <w:t xml:space="preserve">    &gt; "Je n'ai jamais vu un homme sauvé qui ne soit pas disposé à sauver les autres."</w:t>
      </w:r>
      <w:r>
        <w:rPr>
          <w:b w:val="0"/>
          <w:i/>
        </w:rPr>
        <w:t xml:space="preserve"> – Smith Wigglesworth (mettant en avant la puissance de l'Évangile transmise par des hommes et femmes d'action)</w:t>
      </w:r>
    </w:p>
    <w:p>
      <w:pPr>
        <w:pStyle w:val="ListBullet"/>
      </w:pPr>
      <w:r>
        <w:rPr>
          <w:b w:val="0"/>
          <w:i w:val="0"/>
        </w:rPr>
        <w:t>Activité créative ou illustration collaborative :</w:t>
      </w:r>
      <w:r>
        <w:rPr>
          <w:b/>
          <w:i w:val="0"/>
        </w:rPr>
        <w:t xml:space="preserve"> Chaque participant partage un court témoignage (personnel ou entendu) de l'action de Dieu manifestée par un croyant, montrant la puissance ou l'autorité divine à l'œuvre.</w:t>
      </w:r>
    </w:p>
    <w:p>
      <w:pPr>
        <w:pStyle w:val="ListBullet"/>
      </w:pPr>
      <w:r>
        <w:rPr>
          <w:b w:val="0"/>
          <w:i w:val="0"/>
        </w:rPr>
        <w:t>Défi pratique :</w:t>
      </w:r>
      <w:r>
        <w:rPr>
          <w:b/>
          <w:i w:val="0"/>
        </w:rPr>
        <w:t xml:space="preserve"> Cette semaine, identifiez une situation ou une personne qui a besoin d'une intervention divine (guérison, délivrance, direction). Osez prier avec autorité au nom de Jésus et attendez-vous à ce que Dieu agisse.</w:t>
      </w:r>
    </w:p>
    <w:p>
      <w:r>
        <w:rPr>
          <w:b w:val="0"/>
          <w:i w:val="0"/>
        </w:rPr>
        <w:t>---</w:t>
      </w:r>
    </w:p>
    <w:p>
      <w:pPr>
        <w:pStyle w:val="Heading3"/>
      </w:pPr>
      <w:r>
        <w:t>Fiche Thématique 2.4 : La Profondeur du Baptême Spirituel (Le Cornichon)</w:t>
      </w:r>
    </w:p>
    <w:p>
      <w:pPr>
        <w:pStyle w:val="ListBullet"/>
      </w:pPr>
      <w:r>
        <w:rPr>
          <w:b w:val="0"/>
          <w:i w:val="0"/>
        </w:rPr>
        <w:t>Titre de la fiche :</w:t>
      </w:r>
      <w:r>
        <w:rPr>
          <w:b/>
          <w:i w:val="0"/>
        </w:rPr>
        <w:t xml:space="preserve"> Transformé pour Toujours</w:t>
      </w:r>
    </w:p>
    <w:p>
      <w:pPr>
        <w:pStyle w:val="ListBullet"/>
      </w:pPr>
      <w:r>
        <w:rPr>
          <w:b w:val="0"/>
          <w:i w:val="0"/>
        </w:rPr>
        <w:t>Verset clé :</w:t>
      </w:r>
      <w:r>
        <w:rPr>
          <w:b/>
          <w:i w:val="0"/>
        </w:rPr>
        <w:t xml:space="preserve"> "Nous avons donc été ensevelis avec lui par le baptême en la mort, afin que, comme Christ est ressuscité des morts par la gloire du Père, de même nous aussi nous marchions en nouveauté de vie."</w:t>
      </w:r>
      <w:r>
        <w:rPr>
          <w:b/>
          <w:i/>
        </w:rPr>
        <w:t xml:space="preserve"> (Romains 6:4)</w:t>
      </w:r>
    </w:p>
    <w:p>
      <w:pPr>
        <w:pStyle w:val="ListBullet"/>
      </w:pPr>
      <w:r>
        <w:rPr>
          <w:b w:val="0"/>
          <w:i w:val="0"/>
        </w:rPr>
        <w:t>Explication ou objectif :</w:t>
      </w:r>
      <w:r>
        <w:rPr>
          <w:b/>
          <w:i w:val="0"/>
        </w:rPr>
        <w:t xml:space="preserve"> Comprendre la signification profonde du baptême comme une identification à la mort et à la résurrection de Christ, résultant en une transformation permanente de notre nature.</w:t>
      </w:r>
    </w:p>
    <w:p>
      <w:pPr>
        <w:pStyle w:val="ListBullet"/>
      </w:pPr>
      <w:r>
        <w:rPr>
          <w:b w:val="0"/>
          <w:i w:val="0"/>
        </w:rPr>
        <w:t>Réflexion :</w:t>
      </w:r>
      <w:r>
        <w:rPr>
          <w:b/>
          <w:i w:val="0"/>
        </w:rPr>
      </w:r>
    </w:p>
    <w:p>
      <w:r>
        <w:rPr>
          <w:b w:val="0"/>
          <w:i w:val="0"/>
        </w:rPr>
        <w:t xml:space="preserve">    1.  Comment l'analogie du "cornichon" (un légume trempé temporairement puis baptisé dans une solution qui le transforme définitivement) illustre-t-elle notre transformation en Christ ?</w:t>
      </w:r>
    </w:p>
    <w:p>
      <w:r>
        <w:rPr>
          <w:b w:val="0"/>
          <w:i w:val="0"/>
        </w:rPr>
        <w:t xml:space="preserve">           </w:t>
      </w:r>
      <w:r>
        <w:rPr>
          <w:b w:val="0"/>
          <w:i/>
        </w:rPr>
        <w:t>Réponse suggérée :* Être "trempé" (bapto) peut être une expérience temporaire, un contact superficiel. Être "baptisé" (baptizo) dans l'Esprit de Christ signifie une immersion totale et une transformation fondamentale de notre identité, de nos valeurs, et de notre nature, nous rendant "nouveaux".</w:t>
      </w:r>
    </w:p>
    <w:p>
      <w:r>
        <w:rPr>
          <w:b w:val="0"/>
          <w:i w:val="0"/>
        </w:rPr>
        <w:t xml:space="preserve">    2.  Si la transformation est permanente, comment expliquer les "rechutes" ou les luttes continues avec le péché que les disciples peuvent connaître ?</w:t>
      </w:r>
    </w:p>
    <w:p>
      <w:r>
        <w:rPr>
          <w:b w:val="0"/>
          <w:i w:val="0"/>
        </w:rPr>
        <w:t xml:space="preserve">           </w:t>
      </w:r>
      <w:r>
        <w:rPr>
          <w:b w:val="0"/>
          <w:i/>
        </w:rPr>
        <w:t xml:space="preserve">Réponse suggérée : La transformation est un acte divin qui change notre </w:t>
      </w:r>
      <w:r>
        <w:rPr>
          <w:b w:val="0"/>
          <w:i w:val="0"/>
        </w:rPr>
        <w:t xml:space="preserve">nature spirituelle. Les "rechutes" proviennent souvent de la "chair" qui est toujours présente et doit être quotidiennement soumise à l'Esprit. La </w:t>
      </w:r>
      <w:r>
        <w:rPr>
          <w:b w:val="0"/>
          <w:i/>
        </w:rPr>
        <w:t xml:space="preserve">position est acquise, la </w:t>
      </w:r>
      <w:r>
        <w:rPr>
          <w:b w:val="0"/>
          <w:i w:val="0"/>
        </w:rPr>
        <w:t>pratique* de cette position est un processus.</w:t>
      </w:r>
    </w:p>
    <w:p>
      <w:pPr>
        <w:pStyle w:val="ListBullet"/>
      </w:pPr>
      <w:r>
        <w:rPr>
          <w:b w:val="0"/>
          <w:i w:val="0"/>
        </w:rPr>
        <w:t>Citation d’un héros de la foi :</w:t>
      </w:r>
      <w:r>
        <w:rPr>
          <w:b/>
          <w:i w:val="0"/>
        </w:rPr>
      </w:r>
    </w:p>
    <w:p>
      <w:r>
        <w:rPr>
          <w:b w:val="0"/>
          <w:i w:val="0"/>
        </w:rPr>
        <w:t xml:space="preserve">    &gt; "Tu nous as faits pour toi, Seigneur, et notre cœur est sans repos tant qu'il ne repose en toi."</w:t>
      </w:r>
      <w:r>
        <w:rPr>
          <w:b w:val="0"/>
          <w:i/>
        </w:rPr>
        <w:t xml:space="preserve"> – Saint Augustin</w:t>
      </w:r>
    </w:p>
    <w:p>
      <w:pPr>
        <w:pStyle w:val="ListBullet"/>
      </w:pPr>
      <w:r>
        <w:rPr>
          <w:b w:val="0"/>
          <w:i w:val="0"/>
        </w:rPr>
        <w:t>Activité créative ou illustration collaborative :</w:t>
      </w:r>
      <w:r>
        <w:rPr>
          <w:b/>
          <w:i w:val="0"/>
        </w:rPr>
        <w:t xml:space="preserve"> Prenez une éponge sèche (symbolisant l'ancienne nature) et un bol d'eau. Plongez l'éponge brièvement (tremper), puis immergez-la complètement (baptiser). Discutez des différences d'absorption et de transformation.</w:t>
      </w:r>
    </w:p>
    <w:p>
      <w:pPr>
        <w:pStyle w:val="ListBullet"/>
      </w:pPr>
      <w:r>
        <w:rPr>
          <w:b w:val="0"/>
          <w:i w:val="0"/>
        </w:rPr>
        <w:t>Défi pratique :</w:t>
      </w:r>
      <w:r>
        <w:rPr>
          <w:b/>
          <w:i w:val="0"/>
        </w:rPr>
        <w:t xml:space="preserve"> Prenez un moment cette semaine pour méditer sur votre propre "baptême" spirituel en Christ. Remerciez Dieu pour la nouvelle vie qu'il vous a donnée et demandez au Saint-Esprit de vous révéler davantage votre nouvelle identité en Lui.</w:t>
      </w:r>
    </w:p>
    <w:p>
      <w:r>
        <w:rPr>
          <w:b w:val="0"/>
          <w:i w:val="0"/>
        </w:rPr>
        <w:t>---</w:t>
      </w:r>
    </w:p>
    <w:p>
      <w:pPr>
        <w:pStyle w:val="Heading3"/>
      </w:pPr>
      <w:r>
        <w:t>Fiche Thématique 2.5 : Grandir dans l'Esprit</w:t>
      </w:r>
    </w:p>
    <w:p>
      <w:pPr>
        <w:pStyle w:val="ListBullet"/>
      </w:pPr>
      <w:r>
        <w:rPr>
          <w:b w:val="0"/>
          <w:i w:val="0"/>
        </w:rPr>
        <w:t>Titre de la fiche :</w:t>
      </w:r>
      <w:r>
        <w:rPr>
          <w:b/>
          <w:i w:val="0"/>
        </w:rPr>
        <w:t xml:space="preserve"> Le Fleuve de Vie</w:t>
      </w:r>
    </w:p>
    <w:p>
      <w:pPr>
        <w:pStyle w:val="ListBullet"/>
      </w:pPr>
      <w:r>
        <w:rPr>
          <w:b w:val="0"/>
          <w:i w:val="0"/>
        </w:rPr>
        <w:t>Verset clé :</w:t>
      </w:r>
      <w:r>
        <w:rPr>
          <w:b/>
          <w:i w:val="0"/>
        </w:rPr>
        <w:t xml:space="preserve"> "Il me fit traverser l’eau, et j’avais de l’eau jusqu’aux chevilles. Il me fit traverser, et j’avais de l’eau jusqu’aux genoux. Il me fit traverser, et j’avais de l’eau jusqu’aux reins. Il me fit traverser, et c’était un fleuve que je ne pouvais traverser, car l’eau était si profonde qu’il fallait y nager, un fleuve qu’on ne pouvait traverser."</w:t>
      </w:r>
      <w:r>
        <w:rPr>
          <w:b/>
          <w:i/>
        </w:rPr>
        <w:t xml:space="preserve"> (Ézéchiel 47:3-5)</w:t>
      </w:r>
    </w:p>
    <w:p>
      <w:pPr>
        <w:pStyle w:val="ListBullet"/>
      </w:pPr>
      <w:r>
        <w:rPr>
          <w:b w:val="0"/>
          <w:i w:val="0"/>
        </w:rPr>
        <w:t>Explication ou objectif :</w:t>
      </w:r>
      <w:r>
        <w:rPr>
          <w:b/>
          <w:i w:val="0"/>
        </w:rPr>
        <w:t xml:space="preserve"> Comprendre que la vie de disciple est un chemin de croissance continue dans l'immersion et la dépendance de l'Esprit Saint.</w:t>
      </w:r>
    </w:p>
    <w:p>
      <w:pPr>
        <w:pStyle w:val="ListBullet"/>
      </w:pPr>
      <w:r>
        <w:rPr>
          <w:b w:val="0"/>
          <w:i w:val="0"/>
        </w:rPr>
        <w:t>Réflexion :</w:t>
      </w:r>
      <w:r>
        <w:rPr>
          <w:b/>
          <w:i w:val="0"/>
        </w:rPr>
      </w:r>
    </w:p>
    <w:p>
      <w:r>
        <w:rPr>
          <w:b w:val="0"/>
          <w:i w:val="0"/>
        </w:rPr>
        <w:t xml:space="preserve">    1.  Quelles pourraient être les "eaux jusqu'aux chevilles, genoux, reins" dans notre marche avec le Saint-Esprit aujourd'hui ?</w:t>
      </w:r>
    </w:p>
    <w:p>
      <w:r>
        <w:rPr>
          <w:b w:val="0"/>
          <w:i w:val="0"/>
        </w:rPr>
        <w:t xml:space="preserve">           </w:t>
      </w:r>
      <w:r>
        <w:rPr>
          <w:b w:val="0"/>
          <w:i/>
        </w:rPr>
        <w:t>Réponse suggérée :* Chevilles : les premiers pas dans la foi, une connaissance basique. Genoux : la prière plus profonde, l'intercession. Reins : la force et la fécondité spirituelle, un engagement plus sérieux. Nager : une immersion totale, une dépendance complète, une vie entièrement dirigée par l'Esprit.</w:t>
      </w:r>
    </w:p>
    <w:p>
      <w:r>
        <w:rPr>
          <w:b w:val="0"/>
          <w:i w:val="0"/>
        </w:rPr>
        <w:t xml:space="preserve">    2.  Comment pouvons-nous consciemment chercher à "nager" dans le fleuve de l'Esprit, permettant à Christ de croître en nous et à nous de diminuer ?</w:t>
      </w:r>
    </w:p>
    <w:p>
      <w:r>
        <w:rPr>
          <w:b w:val="0"/>
          <w:i w:val="0"/>
        </w:rPr>
        <w:t xml:space="preserve">           </w:t>
      </w:r>
      <w:r>
        <w:rPr>
          <w:b w:val="0"/>
          <w:i/>
        </w:rPr>
        <w:t>Réponse suggérée :* Par un temps de qualité dans la prière et l'adoration, la méditation de la Parole, l'obéissance, le jeûne, le service désintéressé, et en cultivant une soif constante de Dieu.</w:t>
      </w:r>
    </w:p>
    <w:p>
      <w:pPr>
        <w:pStyle w:val="ListBullet"/>
      </w:pPr>
      <w:r>
        <w:rPr>
          <w:b w:val="0"/>
          <w:i w:val="0"/>
        </w:rPr>
        <w:t>Citation d’un héros de la foi :</w:t>
      </w:r>
      <w:r>
        <w:rPr>
          <w:b/>
          <w:i w:val="0"/>
        </w:rPr>
      </w:r>
    </w:p>
    <w:p>
      <w:r>
        <w:rPr>
          <w:b w:val="0"/>
          <w:i w:val="0"/>
        </w:rPr>
        <w:t xml:space="preserve">    &gt; "Le Saint-Esprit est le meilleur prédicateur dans le monde."</w:t>
      </w:r>
      <w:r>
        <w:rPr>
          <w:b w:val="0"/>
          <w:i/>
        </w:rPr>
        <w:t xml:space="preserve"> – David Yonggi Cho</w:t>
      </w:r>
    </w:p>
    <w:p>
      <w:pPr>
        <w:pStyle w:val="ListBullet"/>
      </w:pPr>
      <w:r>
        <w:rPr>
          <w:b w:val="0"/>
          <w:i w:val="0"/>
        </w:rPr>
        <w:t>Activité créative ou illustration collaborative :</w:t>
      </w:r>
      <w:r>
        <w:rPr>
          <w:b/>
          <w:i w:val="0"/>
        </w:rPr>
        <w:t xml:space="preserve"> Demandez aux participants de mimer (sans parler) les différentes étapes de l'immersion dans l'eau (chevilles, genoux, reins, nager). Discutez de ce que chaque niveau de profondeur pourrait signifier spirituellement.</w:t>
      </w:r>
    </w:p>
    <w:p>
      <w:pPr>
        <w:pStyle w:val="ListBullet"/>
      </w:pPr>
      <w:r>
        <w:rPr>
          <w:b w:val="0"/>
          <w:i w:val="0"/>
        </w:rPr>
        <w:t>Défi pratique :</w:t>
      </w:r>
      <w:r>
        <w:rPr>
          <w:b/>
          <w:i w:val="0"/>
        </w:rPr>
        <w:t xml:space="preserve"> Cette semaine, engagez-vous à passer un temps supplémentaire et intentionnel dans la prière et la lecture de la Bible, demandant au Saint-Esprit de vous emmener plus profondément dans sa présence et de vous remplir davantage de sa puissance.</w:t>
      </w:r>
    </w:p>
    <w:p>
      <w:r>
        <w:rPr>
          <w:b w:val="0"/>
          <w:i w:val="0"/>
        </w:rPr>
        <w:t>---</w:t>
      </w:r>
    </w:p>
    <w:p>
      <w:pPr>
        <w:pStyle w:val="Heading2"/>
      </w:pPr>
      <w:r>
        <w:t>Conclusion</w:t>
      </w:r>
    </w:p>
    <w:p>
      <w:r>
        <w:rPr>
          <w:b w:val="0"/>
          <w:i w:val="0"/>
        </w:rPr>
        <w:t>Nous avons exploré aujourd'hui le cœur de la Grande Mission : faire des nations des disciples. Du groupe 1, nous retenons l'importance d'"aller" vers les autres, de manifester l'amour inconditionnel de Dieu et d'embrasser une vision pour le monde entier, suivant l'exemple de Jésus qui faisait du bien partout où il allait. Du groupe 2, nous avons appris que faire un disciple commence par être soi-même un disciple transformé : mort à la chair, vivant en Christ, revêtu de son autorité, et constamment en croissance dans l'Esprit, à l'image du "cornichon" transformé.</w:t>
      </w:r>
    </w:p>
    <w:p>
      <w:r>
        <w:rPr>
          <w:b w:val="0"/>
          <w:i w:val="0"/>
        </w:rPr>
        <w:t>Être un disciple, ce n'est pas seulement avoir un statut, c'est une manière de vivre – une vie où Christ est tout. Et la bonne nouvelle, c'est que nous ne sommes pas seuls dans cette mission. Jésus l'a promis : "Et voici, je suis avec vous tous les jours, jusqu’à la fin du monde."</w:t>
      </w:r>
      <w:r>
        <w:rPr>
          <w:b w:val="0"/>
          <w:i/>
        </w:rPr>
        <w:t xml:space="preserve"> (Matthieu 28:20). Sa présence est notre force, son amour notre motivation, et son Esprit notre guide.</w:t>
      </w:r>
    </w:p>
    <w:p>
      <w:r>
        <w:rPr>
          <w:b w:val="0"/>
          <w:i w:val="0"/>
        </w:rPr>
        <w:t>Que chacun de nous reparte avec un cœur enflammé pour être un disciple accompli et pour aller, avec amour et puissance, faire des nations des disciples pour la gloire de Dieu.</w:t>
      </w:r>
    </w:p>
    <w:p>
      <w:pPr>
        <w:pStyle w:val="Heading2"/>
      </w:pPr>
      <w:r>
        <w:t>Prière finale</w:t>
      </w:r>
    </w:p>
    <w:p>
      <w:r>
        <w:rPr>
          <w:b w:val="0"/>
          <w:i w:val="0"/>
        </w:rPr>
        <w:t>Père céleste, nous te remercions encore pour ta Parole et pour le précieux temps que nous avons partagé. Merci de nous avoir appelés, non seulement à être sauvés, mais à être des disciples de Jésus-Christ. Nous te demandons de graver cette vérité dans nos cœurs. Donne-nous le courage d'aller, la compassion d'aimer, la sagesse d'enseigner, et la puissance de ton Esprit pour manifester ton Royaume. Aide-nous à mourir chaque jour à nous-mêmes pour que Christ vive pleinement en nous. Nous prions pour les nations, pour que ton Évangile touche chaque personne. Que ta volonté soit faite sur la terre comme au ciel. Nous te rendons toute la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