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Relation avec Dieu</w:t>
      </w:r>
    </w:p>
    <w:p>
      <w:pPr>
        <w:pStyle w:val="ListBullet"/>
      </w:pPr>
      <w:r>
        <w:rPr>
          <w:b w:val="0"/>
          <w:i w:val="0"/>
        </w:rPr>
        <w:t>Parole de Dieu</w:t>
      </w:r>
    </w:p>
    <w:p>
      <w:pPr>
        <w:pStyle w:val="ListBullet"/>
      </w:pPr>
      <w:r>
        <w:rPr>
          <w:b w:val="0"/>
          <w:i w:val="0"/>
        </w:rPr>
        <w:t>Église</w:t>
      </w:r>
    </w:p>
    <w:p>
      <w:pPr>
        <w:pStyle w:val="ListBullet"/>
      </w:pPr>
      <w:r>
        <w:rPr>
          <w:b w:val="0"/>
          <w:i w:val="0"/>
        </w:rPr>
        <w:t>Prière</w:t>
      </w:r>
    </w:p>
    <w:p>
      <w:pPr>
        <w:pStyle w:val="ListBullet"/>
      </w:pPr>
      <w:r>
        <w:rPr>
          <w:b w:val="0"/>
          <w:i w:val="0"/>
        </w:rPr>
        <w:t>Sainte cène</w:t>
      </w:r>
    </w:p>
    <w:p>
      <w:pPr>
        <w:pStyle w:val="ListBullet"/>
      </w:pPr>
      <w:r>
        <w:rPr>
          <w:b w:val="0"/>
          <w:i w:val="0"/>
        </w:rPr>
        <w:t>Communion fraternelle</w:t>
      </w:r>
    </w:p>
    <w:p>
      <w:r>
        <w:rPr>
          <w:b w:val="0"/>
          <w:i w:val="0"/>
        </w:rPr>
        <w:t>context: ''</w:t>
      </w:r>
    </w:p>
    <w:p>
      <w:r>
        <w:rPr>
          <w:b w:val="0"/>
          <w:i w:val="0"/>
        </w:rPr>
        <w:t>date: 2010-07-31</w:t>
      </w:r>
    </w:p>
    <w:p>
      <w:r>
        <w:rPr>
          <w:b w:val="0"/>
          <w:i w:val="0"/>
        </w:rPr>
        <w:t>description: 'Ce texte analyse Actes 2:42 pour définir les quatre piliers fondamentaux</w:t>
      </w:r>
    </w:p>
    <w:p>
      <w:r>
        <w:rPr>
          <w:b w:val="0"/>
          <w:i w:val="0"/>
        </w:rPr>
        <w:t xml:space="preserve">  de la vie chrétienne : l''enseignement des apôtres (la Parole de Dieu), la communion</w:t>
      </w:r>
    </w:p>
    <w:p>
      <w:r>
        <w:rPr>
          <w:b w:val="0"/>
          <w:i w:val="0"/>
        </w:rPr>
        <w:t xml:space="preserve">  fraternelle, la fraction du pain (Sainte Cène) et les prières. Il souligne l''importance</w:t>
      </w:r>
    </w:p>
    <w:p>
      <w:r>
        <w:rPr>
          <w:b w:val="0"/>
          <w:i w:val="0"/>
        </w:rPr>
        <w:t xml:space="preserve">  de ces éléments pour la croissance spirituelle individuelle et collective, en s''appuyant</w:t>
      </w:r>
    </w:p>
    <w:p>
      <w:r>
        <w:rPr>
          <w:b w:val="0"/>
          <w:i w:val="0"/>
        </w:rPr>
        <w:t xml:space="preserve">  sur des exemples et des citations de personnalités religieuses.'</w:t>
      </w:r>
    </w:p>
    <w:p>
      <w:r>
        <w:rPr>
          <w:b w:val="0"/>
          <w:i w:val="0"/>
        </w:rPr>
        <w:t>palmier_principal: Vie chrétienne</w:t>
      </w:r>
    </w:p>
    <w:p>
      <w:r>
        <w:rPr>
          <w:b w:val="0"/>
          <w:i w:val="0"/>
        </w:rPr>
        <w:t>palmiers:</w:t>
      </w:r>
    </w:p>
    <w:p>
      <w:pPr>
        <w:pStyle w:val="ListBullet"/>
      </w:pPr>
      <w:r>
        <w:rPr>
          <w:b w:val="0"/>
          <w:i w:val="0"/>
        </w:rPr>
        <w:t>Parole de Dieu</w:t>
      </w:r>
    </w:p>
    <w:p>
      <w:pPr>
        <w:pStyle w:val="ListBullet"/>
      </w:pPr>
      <w:r>
        <w:rPr>
          <w:b w:val="0"/>
          <w:i w:val="0"/>
        </w:rPr>
        <w:t>Prière &amp; Intercession</w:t>
      </w:r>
    </w:p>
    <w:p>
      <w:pPr>
        <w:pStyle w:val="ListBullet"/>
      </w:pPr>
      <w:r>
        <w:rPr>
          <w:b w:val="0"/>
          <w:i w:val="0"/>
        </w:rPr>
        <w:t>Communion fraternelle</w:t>
      </w:r>
    </w:p>
    <w:p>
      <w:pPr>
        <w:pStyle w:val="ListBullet"/>
      </w:pPr>
      <w:r>
        <w:rPr>
          <w:b w:val="0"/>
          <w:i w:val="0"/>
        </w:rPr>
        <w:t>Sainte cène</w:t>
      </w:r>
    </w:p>
    <w:p>
      <w:pPr>
        <w:pStyle w:val="ListBullet"/>
      </w:pPr>
      <w:r>
        <w:rPr>
          <w:b w:val="0"/>
          <w:i w:val="0"/>
        </w:rPr>
        <w:t>Enseignement</w:t>
      </w:r>
    </w:p>
    <w:p>
      <w:r>
        <w:rPr>
          <w:b w:val="0"/>
          <w:i w:val="0"/>
        </w:rPr>
        <w:t>tags:</w:t>
      </w:r>
    </w:p>
    <w:p>
      <w:pPr>
        <w:pStyle w:val="ListBullet"/>
      </w:pPr>
      <w:r>
        <w:rPr>
          <w:b w:val="0"/>
          <w:i w:val="0"/>
        </w:rPr>
        <w:t>Fondations de la foi</w:t>
      </w:r>
    </w:p>
    <w:p>
      <w:pPr>
        <w:pStyle w:val="ListBullet"/>
      </w:pPr>
      <w:r>
        <w:rPr>
          <w:b w:val="0"/>
          <w:i w:val="0"/>
        </w:rPr>
        <w:t>Église primitive</w:t>
      </w:r>
    </w:p>
    <w:p>
      <w:pPr>
        <w:pStyle w:val="ListBullet"/>
      </w:pPr>
      <w:r>
        <w:rPr>
          <w:b w:val="0"/>
          <w:i w:val="0"/>
        </w:rPr>
        <w:t>Actes 2:42</w:t>
      </w:r>
    </w:p>
    <w:p>
      <w:pPr>
        <w:pStyle w:val="ListBullet"/>
      </w:pPr>
      <w:r>
        <w:rPr>
          <w:b w:val="0"/>
          <w:i w:val="0"/>
        </w:rPr>
        <w:t>Croissance spirituelle</w:t>
      </w:r>
    </w:p>
    <w:p>
      <w:pPr>
        <w:pStyle w:val="ListBullet"/>
      </w:pPr>
      <w:r>
        <w:rPr>
          <w:b w:val="0"/>
          <w:i w:val="0"/>
        </w:rPr>
        <w:t>Communauté</w:t>
      </w:r>
    </w:p>
    <w:p>
      <w:r>
        <w:rPr>
          <w:b w:val="0"/>
          <w:i w:val="0"/>
        </w:rPr>
        <w:t>title: Les 4 Piliers de la Vie Chrétienne</w:t>
      </w:r>
    </w:p>
    <w:p>
      <w:r>
        <w:rPr>
          <w:b w:val="0"/>
          <w:i w:val="0"/>
        </w:rPr>
        <w:t>---</w:t>
      </w:r>
    </w:p>
    <w:p>
      <w:pPr>
        <w:pStyle w:val="Heading1"/>
      </w:pPr>
      <w:r>
        <w:t>Les 4 Piliers de la Vie Chrétienne : Une Fondation Solide pour une Foi Épanouie</w:t>
      </w:r>
    </w:p>
    <w:p>
      <w:r>
        <w:rPr>
          <w:b w:val="0"/>
          <w:i w:val="0"/>
        </w:rPr>
        <w:t>Bienvenue à tous pour un moment de partage et d'approfondissement de notre foi ! Aujourd'hui, nous allons explorer les fondations mêmes de la vie chrétienne, celles qui ont permis à l'Église primitive de grandir et de prospérer, et qui sont tout aussi essentielles pour nous aujourd'hui.</w:t>
      </w:r>
    </w:p>
    <w:p>
      <w:r>
        <w:rPr>
          <w:b w:val="0"/>
          <w:i w:val="0"/>
        </w:rPr>
        <w:t>Notre texte d'ancrage se trouve dans le livre des Actes des Apôtres, qui décrit la vie des premiers croyants :</w:t>
      </w:r>
    </w:p>
    <w:p>
      <w:r>
        <w:rPr>
          <w:b w:val="0"/>
          <w:i w:val="0"/>
        </w:rPr>
        <w:t>« Et ils persévéraient dans la doctrine et la communion des apôtres, dans la fraction du pain et les prières. »</w:t>
      </w:r>
      <w:r>
        <w:rPr>
          <w:b w:val="0"/>
          <w:i/>
        </w:rPr>
        <w:t xml:space="preserve"> (Actes 2:42)</w:t>
      </w:r>
    </w:p>
    <w:p>
      <w:r>
        <w:rPr>
          <w:b w:val="0"/>
          <w:i w:val="0"/>
        </w:rPr>
        <w:t>Ce verset est une véritable feuille de route pour une vie chrétienne épanouie et équilibrée. Il nous présente quatre piliers fondamentaux que nous allons découvrir ensemble.</w:t>
      </w:r>
    </w:p>
    <w:p>
      <w:pPr>
        <w:pStyle w:val="Heading2"/>
      </w:pPr>
      <w:r>
        <w:t>Prière d'Ouverture</w:t>
      </w:r>
    </w:p>
    <w:p>
      <w:r>
        <w:rPr>
          <w:b w:val="0"/>
          <w:i w:val="0"/>
        </w:rPr>
        <w:t>Éternel notre Dieu, Père céleste,</w:t>
      </w:r>
    </w:p>
    <w:p>
      <w:r>
        <w:rPr>
          <w:b w:val="0"/>
          <w:i w:val="0"/>
        </w:rPr>
        <w:t>Nous Te remercions pour Ta Parole vivante et pour la merveilleuse communauté de foi que Tu as établie. Nous Te demandons, par Ton Esprit Saint, d'ouvrir nos cœurs et nos esprits à la vérité de ces quatre piliers de la vie chrétienne. Aide-nous à les comprendre, à les chérir et à les mettre en pratique dans nos vies quotidiennes, afin que nous puissions grandir en Toi et glorifier Ton Nom. Au Nom de Jésus, notre Sauveur. Amen.</w:t>
      </w:r>
    </w:p>
    <w:p>
      <w:pPr>
        <w:pStyle w:val="Heading2"/>
      </w:pPr>
      <w:r>
        <w:t>Brise-Glace : "Bâtisseurs de Foi"</w:t>
      </w:r>
    </w:p>
    <w:p>
      <w:r>
        <w:rPr>
          <w:b w:val="0"/>
          <w:i w:val="0"/>
        </w:rPr>
        <w:t>Matériel :</w:t>
      </w:r>
      <w:r>
        <w:rPr>
          <w:b/>
          <w:i w:val="0"/>
        </w:rPr>
        <w:t xml:space="preserve"> Quelques blocs de construction (Lego, Jenga, ou simplement des boîtes vides) si disponible, ou des post-it et des stylos.</w:t>
      </w:r>
    </w:p>
    <w:p>
      <w:r>
        <w:rPr>
          <w:b w:val="0"/>
          <w:i w:val="0"/>
        </w:rPr>
        <w:t>Instructions :</w:t>
      </w:r>
      <w:r>
        <w:rPr>
          <w:b/>
          <w:i w:val="0"/>
        </w:rPr>
      </w:r>
    </w:p>
    <w:p>
      <w:r>
        <w:rPr>
          <w:b w:val="0"/>
          <w:i w:val="0"/>
        </w:rPr>
        <w:t>1.  Demandez à chaque participant de penser à ce qui est essentiel pour construire une maison solide et durable.</w:t>
      </w:r>
    </w:p>
    <w:p>
      <w:r>
        <w:rPr>
          <w:b w:val="0"/>
          <w:i w:val="0"/>
        </w:rPr>
        <w:t>2.  Chacun leur tour, ils nomment un élément (par exemple : des fondations solides, des murs droits, un toit étanche, des matériaux de qualité, de bons ouvriers, etc.).</w:t>
      </w:r>
    </w:p>
    <w:p>
      <w:r>
        <w:rPr>
          <w:b w:val="0"/>
          <w:i w:val="0"/>
        </w:rPr>
        <w:t>3.  Si des blocs sont disponibles, chaque fois qu'un élément est nommé, un bloc est ajouté pour commencer à construire une tour ou une structure.</w:t>
      </w:r>
    </w:p>
    <w:p>
      <w:r>
        <w:rPr>
          <w:b w:val="0"/>
          <w:i w:val="0"/>
        </w:rPr>
        <w:t>4.  Après que chacun ait nommé un élément, l'animateur fait le lien : "De la même manière que ces éléments sont essentiels pour une maison solide, notre foi a besoin de piliers pour être forte et durable. Aujourd'hui, nous allons découvrir quatre piliers fondamentaux pour notre vie chrétienne !"</w:t>
      </w:r>
    </w:p>
    <w:p>
      <w:r>
        <w:rPr>
          <w:b w:val="0"/>
          <w:i w:val="0"/>
        </w:rPr>
        <w:t>Adapté à tous les âges :</w:t>
      </w:r>
      <w:r>
        <w:rPr>
          <w:b w:val="0"/>
          <w:i/>
        </w:rPr>
        <w:t xml:space="preserve"> Les plus jeunes peuvent simplement nommer des parties de la maison et empiler des blocs. Les adultes peuvent réfléchir plus profondément aux symboles.</w:t>
      </w:r>
    </w:p>
    <w:p>
      <w:pPr>
        <w:pStyle w:val="Heading2"/>
      </w:pPr>
      <w:r>
        <w:t>Présentation du Thème : Les Fondations de l'Église Primitive</w:t>
      </w:r>
    </w:p>
    <w:p>
      <w:r>
        <w:rPr>
          <w:b w:val="0"/>
          <w:i w:val="0"/>
        </w:rPr>
        <w:t>Le texte d'Actes 2:42 nous offre une image puissante de la vie des premiers chrétiens juste après la Pentecôte. C'était une communauté nouvelle, remplie du Saint-Esprit, et leur persévérance dans ces quatre domaines a été la clé de leur croissance et de leur impact. Ces "piliers" ne sont pas de simples suggestions, mais des pratiques vitales pour maintenir une foi vivante et une relation profonde avec Dieu et les autres croyants.</w:t>
      </w:r>
    </w:p>
    <w:p>
      <w:r>
        <w:rPr>
          <w:b w:val="0"/>
          <w:i w:val="0"/>
        </w:rPr>
        <w:t>À l'époque, les disciples n'avaient pas la Bible complète comme nous l'avons aujourd'hui. Ils dépendaient de l'enseignement oral des apôtres et des prophètes, de la communion fraternelle intense, de la célébration régulière du repas du Seigneur (la fraction du pain), et d'une vie de prière constante. Ces pratiques n'étaient pas facultatives, mais des éléments constitutifs de leur identité et de leur force. Aujourd'hui, malgré l'accès facile à la Bible, ces piliers restent tout aussi cruciaux pour nous aider à grandir, à rester fermes face aux défis et à vivre pleinement notre appel en Christ.</w:t>
      </w:r>
    </w:p>
    <w:p>
      <w:r>
        <w:rPr>
          <w:b w:val="0"/>
          <w:i w:val="0"/>
        </w:rPr>
        <w:t>Nous allons maintenant nous diviser en deux groupes pour explorer plus en détail chacun de ces piliers, en voyant comment ils se complètent et nous soutiennent.</w:t>
      </w:r>
    </w:p>
    <w:p>
      <w:r>
        <w:rPr>
          <w:b w:val="0"/>
          <w:i w:val="0"/>
        </w:rPr>
        <w:t>---</w:t>
      </w:r>
    </w:p>
    <w:p>
      <w:pPr>
        <w:pStyle w:val="Heading3"/>
      </w:pPr>
      <w:r>
        <w:t>**Groupe 1 : La Parole de Dieu et la Prière (Piliers 1 &amp; 4)**</w:t>
      </w:r>
    </w:p>
    <w:p>
      <w:r>
        <w:rPr>
          <w:b w:val="0"/>
          <w:i w:val="0"/>
        </w:rPr>
        <w:t>Ce groupe se concentrera sur notre relation individuelle et collective avec la Parole de Dieu et la prière, nos outils spirituels essentiels pour grandir et combattre.</w:t>
      </w:r>
    </w:p>
    <w:p>
      <w:pPr>
        <w:pStyle w:val="Heading4"/>
      </w:pPr>
      <w:r>
        <w:t>Fiche 1/5 : L'Épée de l'Esprit</w:t>
      </w:r>
    </w:p>
    <w:p>
      <w:pPr>
        <w:pStyle w:val="ListBullet"/>
      </w:pPr>
      <w:r>
        <w:rPr>
          <w:b w:val="0"/>
          <w:i w:val="0"/>
        </w:rPr>
        <w:t>Verset clé :</w:t>
      </w:r>
      <w:r>
        <w:rPr>
          <w:b/>
          <w:i w:val="0"/>
        </w:rPr>
        <w:t xml:space="preserve"> Prenez aussi le casque du salut et l'épée de l'Esprit, qui est la parole de Dieu.</w:t>
      </w:r>
      <w:r>
        <w:rPr>
          <w:b/>
          <w:i/>
        </w:rPr>
        <w:t xml:space="preserve"> (Éphésiens 6:17)</w:t>
      </w:r>
    </w:p>
    <w:p>
      <w:pPr>
        <w:pStyle w:val="ListBullet"/>
      </w:pPr>
      <w:r>
        <w:rPr>
          <w:b w:val="0"/>
          <w:i w:val="0"/>
        </w:rPr>
        <w:t>Explication ou objectif :</w:t>
      </w:r>
      <w:r>
        <w:rPr>
          <w:b/>
          <w:i w:val="0"/>
        </w:rPr>
        <w:t xml:space="preserve"> Comprendre que la Parole de Dieu est notre arme offensive et défensive dans le combat spirituel, et qu'il est vital de la connaître.</w:t>
      </w:r>
    </w:p>
    <w:p>
      <w:pPr>
        <w:pStyle w:val="ListBullet"/>
      </w:pPr>
      <w:r>
        <w:rPr>
          <w:b w:val="0"/>
          <w:i w:val="0"/>
        </w:rPr>
        <w:t>Réflexion :</w:t>
      </w:r>
      <w:r>
        <w:rPr>
          <w:b/>
          <w:i w:val="0"/>
        </w:rPr>
      </w:r>
    </w:p>
    <w:p>
      <w:r>
        <w:rPr>
          <w:b w:val="0"/>
          <w:i w:val="0"/>
        </w:rPr>
        <w:t xml:space="preserve">    1.  Pourquoi la Bible est-elle comparée à une épée à deux tranchants ?</w:t>
      </w:r>
    </w:p>
    <w:p>
      <w:r>
        <w:rPr>
          <w:b w:val="0"/>
          <w:i w:val="0"/>
        </w:rPr>
        <w:t xml:space="preserve">           </w:t>
      </w:r>
      <w:r>
        <w:rPr>
          <w:b w:val="0"/>
          <w:i/>
        </w:rPr>
        <w:t>Réponse suggérée :* Parce qu'elle est vivante, efficace, capable de pénétrer nos pensées les plus profondes et de nous protéger des attaques de l'ennemi. Elle est à la fois pour la défense et l'attaque spirituelle.</w:t>
      </w:r>
    </w:p>
    <w:p>
      <w:r>
        <w:rPr>
          <w:b w:val="0"/>
          <w:i w:val="0"/>
        </w:rPr>
        <w:t xml:space="preserve">    2.  Quand avez-vous personnellement expérimenté la puissance de la Parole de Dieu pour vous défendre ou vous guider ?</w:t>
      </w:r>
    </w:p>
    <w:p>
      <w:r>
        <w:rPr>
          <w:b w:val="0"/>
          <w:i w:val="0"/>
        </w:rPr>
        <w:t xml:space="preserve">           </w:t>
      </w:r>
      <w:r>
        <w:rPr>
          <w:b w:val="0"/>
          <w:i/>
        </w:rPr>
        <w:t>Réponse suggérée :* Lorsque je suis tenté, un verset me vient à l'esprit ; lorsque je suis découragé, une promesse me relève ; lorsque je dois prendre une décision, elle éclaire mon chemin.</w:t>
      </w:r>
    </w:p>
    <w:p>
      <w:pPr>
        <w:pStyle w:val="ListBullet"/>
      </w:pPr>
      <w:r>
        <w:rPr>
          <w:b w:val="0"/>
          <w:i w:val="0"/>
        </w:rPr>
        <w:t>Citation d’un héros de la foi :</w:t>
      </w:r>
      <w:r>
        <w:rPr>
          <w:b/>
          <w:i w:val="0"/>
        </w:rPr>
      </w:r>
    </w:p>
    <w:p>
      <w:r>
        <w:rPr>
          <w:b w:val="0"/>
          <w:i w:val="0"/>
        </w:rPr>
        <w:t xml:space="preserve">    "La Bible n'est pas seulement un livre, mais une lettre d'amour de Dieu pour nous. Étudiez-la avec diligence, et elle changera votre vie."</w:t>
      </w:r>
      <w:r>
        <w:rPr>
          <w:b w:val="0"/>
          <w:i/>
        </w:rPr>
        <w:t xml:space="preserve"> - D. L. Moody</w:t>
      </w:r>
    </w:p>
    <w:p>
      <w:pPr>
        <w:pStyle w:val="ListBullet"/>
      </w:pPr>
      <w:r>
        <w:rPr>
          <w:b w:val="0"/>
          <w:i w:val="0"/>
        </w:rPr>
        <w:t>Activité créative ou illustration collaborative :</w:t>
      </w:r>
      <w:r>
        <w:rPr>
          <w:b/>
          <w:i w:val="0"/>
        </w:rPr>
      </w:r>
    </w:p>
    <w:p>
      <w:pPr>
        <w:pStyle w:val="ListBullet"/>
      </w:pPr>
      <w:r>
        <w:rPr>
          <w:b w:val="0"/>
          <w:i w:val="0"/>
        </w:rPr>
        <w:t>"Mon Épée Personnelle" :</w:t>
      </w:r>
      <w:r>
        <w:rPr>
          <w:b/>
          <w:i w:val="0"/>
        </w:rPr>
        <w:t xml:space="preserve"> Distribuez des feuilles de papier et demandez à chacun de dessiner une épée simple. Invitez-les ensuite à écrire sur cette épée un ou deux versets bibliques qu'ils trouvent particulièrement puissants et encourageants pour leur vie. Les enfants peuvent dessiner des symboles de force.</w:t>
      </w:r>
    </w:p>
    <w:p>
      <w:pPr>
        <w:pStyle w:val="ListBullet"/>
      </w:pPr>
      <w:r>
        <w:rPr>
          <w:b w:val="0"/>
          <w:i w:val="0"/>
        </w:rPr>
        <w:t>Défi pratique à mettre en œuvre après le partage :</w:t>
      </w:r>
      <w:r>
        <w:rPr>
          <w:b/>
          <w:i w:val="0"/>
        </w:rPr>
      </w:r>
    </w:p>
    <w:p>
      <w:pPr>
        <w:pStyle w:val="ListBullet"/>
      </w:pPr>
      <w:r>
        <w:rPr>
          <w:b w:val="0"/>
          <w:i w:val="0"/>
        </w:rPr>
        <w:t>Choisissez un verset clé que vous souhaitez mémoriser cette semaine et répétez-le chaque jour.</w:t>
      </w:r>
    </w:p>
    <w:p>
      <w:r>
        <w:rPr>
          <w:b w:val="0"/>
          <w:i w:val="0"/>
        </w:rPr>
        <w:t>---</w:t>
      </w:r>
    </w:p>
    <w:p>
      <w:pPr>
        <w:pStyle w:val="Heading4"/>
      </w:pPr>
      <w:r>
        <w:t>Fiche 2/5 : La Manne Quotidienne</w:t>
      </w:r>
    </w:p>
    <w:p>
      <w:pPr>
        <w:pStyle w:val="ListBullet"/>
      </w:pPr>
      <w:r>
        <w:rPr>
          <w:b w:val="0"/>
          <w:i w:val="0"/>
        </w:rPr>
        <w:t>Verset clé :</w:t>
      </w:r>
      <w:r>
        <w:rPr>
          <w:b/>
          <w:i w:val="0"/>
        </w:rPr>
        <w:t xml:space="preserve"> Jésus répondit : Il est écrit : L'homme ne vivra pas de pain seulement, mais de toute parole qui sort de la bouche de Dieu.</w:t>
      </w:r>
      <w:r>
        <w:rPr>
          <w:b/>
          <w:i/>
        </w:rPr>
        <w:t xml:space="preserve"> (Matthieu 4:4)</w:t>
      </w:r>
    </w:p>
    <w:p>
      <w:pPr>
        <w:pStyle w:val="ListBullet"/>
      </w:pPr>
      <w:r>
        <w:rPr>
          <w:b w:val="0"/>
          <w:i w:val="0"/>
        </w:rPr>
        <w:t>Explication ou objectif :</w:t>
      </w:r>
      <w:r>
        <w:rPr>
          <w:b/>
          <w:i w:val="0"/>
        </w:rPr>
        <w:t xml:space="preserve"> Souligner l'importance cruciale de la lecture et de la méditation quotidienne de la Parole de Dieu comme nourriture spirituelle indispensable.</w:t>
      </w:r>
    </w:p>
    <w:p>
      <w:pPr>
        <w:pStyle w:val="ListBullet"/>
      </w:pPr>
      <w:r>
        <w:rPr>
          <w:b w:val="0"/>
          <w:i w:val="0"/>
        </w:rPr>
        <w:t>Réflexion :</w:t>
      </w:r>
      <w:r>
        <w:rPr>
          <w:b/>
          <w:i w:val="0"/>
        </w:rPr>
      </w:r>
    </w:p>
    <w:p>
      <w:r>
        <w:rPr>
          <w:b w:val="0"/>
          <w:i w:val="0"/>
        </w:rPr>
        <w:t xml:space="preserve">    1.  Quel est le danger de "sauter" nos repas spirituels quotidiens avec la Parole ?</w:t>
      </w:r>
    </w:p>
    <w:p>
      <w:r>
        <w:rPr>
          <w:b w:val="0"/>
          <w:i w:val="0"/>
        </w:rPr>
        <w:t xml:space="preserve">           </w:t>
      </w:r>
      <w:r>
        <w:rPr>
          <w:b w:val="0"/>
          <w:i/>
        </w:rPr>
        <w:t>Réponse suggérée :* Nous nous affaiblissons spirituellement, devenons plus vulnérables à la tentation, perdons notre discernement et notre direction divine, et manquons la croissance.</w:t>
      </w:r>
    </w:p>
    <w:p>
      <w:r>
        <w:rPr>
          <w:b w:val="0"/>
          <w:i w:val="0"/>
        </w:rPr>
        <w:t xml:space="preserve">    2.  Quelles sont les "excuses" les plus courantes qui nous empêchent de lire la Bible chaque jour et comment pouvons-nous les surmonter ?</w:t>
      </w:r>
    </w:p>
    <w:p>
      <w:r>
        <w:rPr>
          <w:b w:val="0"/>
          <w:i w:val="0"/>
        </w:rPr>
        <w:t xml:space="preserve">           </w:t>
      </w:r>
      <w:r>
        <w:rPr>
          <w:b w:val="0"/>
          <w:i/>
        </w:rPr>
        <w:t>Réponse suggérée :* Manque de temps, fatigue, distraction, manque d'intérêt. Pour les surmonter : planifier un moment précis, commencer petit, utiliser des plans de lecture, demander l'aide de Dieu.</w:t>
      </w:r>
    </w:p>
    <w:p>
      <w:pPr>
        <w:pStyle w:val="ListBullet"/>
      </w:pPr>
      <w:r>
        <w:rPr>
          <w:b w:val="0"/>
          <w:i w:val="0"/>
        </w:rPr>
        <w:t>Citation d’un héros de la foi :</w:t>
      </w:r>
      <w:r>
        <w:rPr>
          <w:b/>
          <w:i w:val="0"/>
        </w:rPr>
      </w:r>
    </w:p>
    <w:p>
      <w:r>
        <w:rPr>
          <w:b w:val="0"/>
          <w:i w:val="0"/>
        </w:rPr>
        <w:t xml:space="preserve">    "Ce n'est pas en passant du temps avec la Bible que nous grandissons, mais en la laissant passer à travers nous."</w:t>
      </w:r>
      <w:r>
        <w:rPr>
          <w:b w:val="0"/>
          <w:i/>
        </w:rPr>
        <w:t xml:space="preserve"> - George Müller</w:t>
      </w:r>
    </w:p>
    <w:p>
      <w:pPr>
        <w:pStyle w:val="ListBullet"/>
      </w:pPr>
      <w:r>
        <w:rPr>
          <w:b w:val="0"/>
          <w:i w:val="0"/>
        </w:rPr>
        <w:t>Activité créative ou illustration collaborative :</w:t>
      </w:r>
      <w:r>
        <w:rPr>
          <w:b/>
          <w:i w:val="0"/>
        </w:rPr>
      </w:r>
    </w:p>
    <w:p>
      <w:pPr>
        <w:pStyle w:val="ListBullet"/>
      </w:pPr>
      <w:r>
        <w:rPr>
          <w:b w:val="0"/>
          <w:i w:val="0"/>
        </w:rPr>
        <w:t>"Ma Recette Spirituelle" :</w:t>
      </w:r>
      <w:r>
        <w:rPr>
          <w:b/>
          <w:i w:val="0"/>
        </w:rPr>
        <w:t xml:space="preserve"> Demandez aux participants d'écrire ou de dessiner les "ingrédients" et les "étapes" d'une bonne méditation biblique quotidienne (ex : silence, prière, lecture, réflexion, application, remerciement).</w:t>
      </w:r>
    </w:p>
    <w:p>
      <w:pPr>
        <w:pStyle w:val="ListBullet"/>
      </w:pPr>
      <w:r>
        <w:rPr>
          <w:b w:val="0"/>
          <w:i w:val="0"/>
        </w:rPr>
        <w:t>Défi pratique à mettre en œuvre après le partage :</w:t>
      </w:r>
      <w:r>
        <w:rPr>
          <w:b/>
          <w:i w:val="0"/>
        </w:rPr>
      </w:r>
    </w:p>
    <w:p>
      <w:pPr>
        <w:pStyle w:val="ListBullet"/>
      </w:pPr>
      <w:r>
        <w:rPr>
          <w:b w:val="0"/>
          <w:i w:val="0"/>
        </w:rPr>
        <w:t>Fixez-vous un moment précis et réaliste chaque jour cette semaine (même 5-10 minutes) pour lire et méditer un passage de la Bible.</w:t>
      </w:r>
    </w:p>
    <w:p>
      <w:r>
        <w:rPr>
          <w:b w:val="0"/>
          <w:i w:val="0"/>
        </w:rPr>
        <w:t>---</w:t>
      </w:r>
    </w:p>
    <w:p>
      <w:pPr>
        <w:pStyle w:val="Heading4"/>
      </w:pPr>
      <w:r>
        <w:t>Fiche 3/5 : Prière, le Souffle de l'Âme</w:t>
      </w:r>
    </w:p>
    <w:p>
      <w:pPr>
        <w:pStyle w:val="ListBullet"/>
      </w:pPr>
      <w:r>
        <w:rPr>
          <w:b w:val="0"/>
          <w:i w:val="0"/>
        </w:rPr>
        <w:t>Verset clé :</w:t>
      </w:r>
      <w:r>
        <w:rPr>
          <w:b/>
          <w:i w:val="0"/>
        </w:rPr>
        <w:t xml:space="preserve"> Priez sans cesse.</w:t>
      </w:r>
      <w:r>
        <w:rPr>
          <w:b/>
          <w:i/>
        </w:rPr>
        <w:t xml:space="preserve"> (1 Thessaloniciens 5:17)</w:t>
      </w:r>
    </w:p>
    <w:p>
      <w:pPr>
        <w:pStyle w:val="ListBullet"/>
      </w:pPr>
      <w:r>
        <w:rPr>
          <w:b w:val="0"/>
          <w:i w:val="0"/>
        </w:rPr>
        <w:t>Explication ou objectif :</w:t>
      </w:r>
      <w:r>
        <w:rPr>
          <w:b/>
          <w:i w:val="0"/>
        </w:rPr>
        <w:t xml:space="preserve"> Affirmer la prière comme notre communication vitale avec Dieu, essentielle à notre relation avec Lui.</w:t>
      </w:r>
    </w:p>
    <w:p>
      <w:pPr>
        <w:pStyle w:val="ListBullet"/>
      </w:pPr>
      <w:r>
        <w:rPr>
          <w:b w:val="0"/>
          <w:i w:val="0"/>
        </w:rPr>
        <w:t>Réflexion :</w:t>
      </w:r>
      <w:r>
        <w:rPr>
          <w:b/>
          <w:i w:val="0"/>
        </w:rPr>
      </w:r>
    </w:p>
    <w:p>
      <w:r>
        <w:rPr>
          <w:b w:val="0"/>
          <w:i w:val="0"/>
        </w:rPr>
        <w:t xml:space="preserve">    1.  Que signifie "prier sans cesse" dans notre vie quotidienne ?</w:t>
      </w:r>
    </w:p>
    <w:p>
      <w:r>
        <w:rPr>
          <w:b w:val="0"/>
          <w:i w:val="0"/>
        </w:rPr>
        <w:t xml:space="preserve">           </w:t>
      </w:r>
      <w:r>
        <w:rPr>
          <w:b w:val="0"/>
          <w:i/>
        </w:rPr>
        <w:t>Réponse suggérée :* Ce n'est pas prier 24h/24, mais vivre dans une attitude de dépendance et de conversation constante avec Dieu, Le reconnaissant en toutes choses, Le remerciant, Lui parlant.</w:t>
      </w:r>
    </w:p>
    <w:p>
      <w:r>
        <w:rPr>
          <w:b w:val="0"/>
          <w:i w:val="0"/>
        </w:rPr>
        <w:t xml:space="preserve">    2.  Comment la prière nous fortifie-t-elle face aux défis et aux tentations ?</w:t>
      </w:r>
    </w:p>
    <w:p>
      <w:r>
        <w:rPr>
          <w:b w:val="0"/>
          <w:i w:val="0"/>
        </w:rPr>
        <w:t xml:space="preserve">           </w:t>
      </w:r>
      <w:r>
        <w:rPr>
          <w:b w:val="0"/>
          <w:i/>
        </w:rPr>
        <w:t>Réponse suggérée :* Elle nous connecte à la puissance de Dieu, nous apporte la paix, le discernement, la force de résister, et nous rappelle que nous ne sommes pas seuls.</w:t>
      </w:r>
    </w:p>
    <w:p>
      <w:pPr>
        <w:pStyle w:val="ListBullet"/>
      </w:pPr>
      <w:r>
        <w:rPr>
          <w:b w:val="0"/>
          <w:i w:val="0"/>
        </w:rPr>
        <w:t>Citation d’un héros de la foi :</w:t>
      </w:r>
      <w:r>
        <w:rPr>
          <w:b/>
          <w:i w:val="0"/>
        </w:rPr>
      </w:r>
    </w:p>
    <w:p>
      <w:r>
        <w:rPr>
          <w:b w:val="0"/>
          <w:i w:val="0"/>
        </w:rPr>
        <w:t xml:space="preserve">    "Dieu ne fait rien, si ce n'est en réponse à la prière."</w:t>
      </w:r>
      <w:r>
        <w:rPr>
          <w:b w:val="0"/>
          <w:i/>
        </w:rPr>
        <w:t xml:space="preserve"> - John Wesley</w:t>
      </w:r>
    </w:p>
    <w:p>
      <w:pPr>
        <w:pStyle w:val="ListBullet"/>
      </w:pPr>
      <w:r>
        <w:rPr>
          <w:b w:val="0"/>
          <w:i w:val="0"/>
        </w:rPr>
        <w:t>Activité créative ou illustration collaborative :</w:t>
      </w:r>
      <w:r>
        <w:rPr>
          <w:b/>
          <w:i w:val="0"/>
        </w:rPr>
      </w:r>
    </w:p>
    <w:p>
      <w:pPr>
        <w:pStyle w:val="ListBullet"/>
      </w:pPr>
      <w:r>
        <w:rPr>
          <w:b w:val="0"/>
          <w:i w:val="0"/>
        </w:rPr>
        <w:t>"Mur de Prière" :</w:t>
      </w:r>
      <w:r>
        <w:rPr>
          <w:b/>
          <w:i w:val="0"/>
        </w:rPr>
        <w:t xml:space="preserve"> Donnez à chacun un post-it. Demandez-leur d'écrire un sujet de prière personnel ou pour quelqu'un qu'ils connaissent (ex: guérison, emploi, paix, famille). Collez tous les post-it sur un mur pour créer un "mur de prière" commun.</w:t>
      </w:r>
    </w:p>
    <w:p>
      <w:pPr>
        <w:pStyle w:val="ListBullet"/>
      </w:pPr>
      <w:r>
        <w:rPr>
          <w:b w:val="0"/>
          <w:i w:val="0"/>
        </w:rPr>
        <w:t>Défi pratique à mettre en œuvre après le partage :</w:t>
      </w:r>
      <w:r>
        <w:rPr>
          <w:b/>
          <w:i w:val="0"/>
        </w:rPr>
      </w:r>
    </w:p>
    <w:p>
      <w:pPr>
        <w:pStyle w:val="ListBullet"/>
      </w:pPr>
      <w:r>
        <w:rPr>
          <w:b w:val="0"/>
          <w:i w:val="0"/>
        </w:rPr>
        <w:t>Identifiez trois sujets de prière spécifiques pour cette semaine (pour vous-même, pour un proche, pour un besoin du monde) et priez pour eux chaque jour.</w:t>
      </w:r>
    </w:p>
    <w:p>
      <w:r>
        <w:rPr>
          <w:b w:val="0"/>
          <w:i w:val="0"/>
        </w:rPr>
        <w:t>---</w:t>
      </w:r>
    </w:p>
    <w:p>
      <w:pPr>
        <w:pStyle w:val="Heading4"/>
      </w:pPr>
      <w:r>
        <w:t>Fiche 4/5 : L'Intercession Protectrice</w:t>
      </w:r>
    </w:p>
    <w:p>
      <w:pPr>
        <w:pStyle w:val="ListBullet"/>
      </w:pPr>
      <w:r>
        <w:rPr>
          <w:b w:val="0"/>
          <w:i w:val="0"/>
        </w:rPr>
        <w:t>Verset clé :</w:t>
      </w:r>
      <w:r>
        <w:rPr>
          <w:b/>
          <w:i w:val="0"/>
        </w:rPr>
        <w:t xml:space="preserve"> Confessez donc vos péchés les uns aux autres, et priez les uns pour les autres, afin que vous soyez guéris. La prière fervente du juste a une grande efficacité.</w:t>
      </w:r>
      <w:r>
        <w:rPr>
          <w:b/>
          <w:i/>
        </w:rPr>
        <w:t xml:space="preserve"> (Jacques 5:16)</w:t>
      </w:r>
    </w:p>
    <w:p>
      <w:pPr>
        <w:pStyle w:val="ListBullet"/>
      </w:pPr>
      <w:r>
        <w:rPr>
          <w:b w:val="0"/>
          <w:i w:val="0"/>
        </w:rPr>
        <w:t>Explication ou objectif :</w:t>
      </w:r>
      <w:r>
        <w:rPr>
          <w:b/>
          <w:i w:val="0"/>
        </w:rPr>
        <w:t xml:space="preserve"> Mettre en lumière la puissance de la prière d'intercession collective et le soutien mutuel qu'elle apporte.</w:t>
      </w:r>
    </w:p>
    <w:p>
      <w:pPr>
        <w:pStyle w:val="ListBullet"/>
      </w:pPr>
      <w:r>
        <w:rPr>
          <w:b w:val="0"/>
          <w:i w:val="0"/>
        </w:rPr>
        <w:t>Réflexion :</w:t>
      </w:r>
      <w:r>
        <w:rPr>
          <w:b/>
          <w:i w:val="0"/>
        </w:rPr>
      </w:r>
    </w:p>
    <w:p>
      <w:r>
        <w:rPr>
          <w:b w:val="0"/>
          <w:i w:val="0"/>
        </w:rPr>
        <w:t xml:space="preserve">    1.  Pourquoi est-il important d'avoir une "doublette" ou une "triplette" de prière régulière, comme Moïse, Aaron et Hur ?</w:t>
      </w:r>
    </w:p>
    <w:p>
      <w:r>
        <w:rPr>
          <w:b w:val="0"/>
          <w:i w:val="0"/>
        </w:rPr>
        <w:t xml:space="preserve">           </w:t>
      </w:r>
      <w:r>
        <w:rPr>
          <w:b w:val="0"/>
          <w:i/>
        </w:rPr>
        <w:t>Réponse suggérée :* Le soutien mutuel est essentiel. Quand l'un faiblit, les autres peuvent le soutenir. La prière collective a une puissance et un impact accrus, créant un front uni contre l'adversaire.</w:t>
      </w:r>
    </w:p>
    <w:p>
      <w:r>
        <w:rPr>
          <w:b w:val="0"/>
          <w:i w:val="0"/>
        </w:rPr>
        <w:t xml:space="preserve">    2.  Pensez à un moment où la prière de quelqu'un d'autre vous a aidé ou protégé. Partagez brièvement.</w:t>
      </w:r>
    </w:p>
    <w:p>
      <w:r>
        <w:rPr>
          <w:b w:val="0"/>
          <w:i w:val="0"/>
        </w:rPr>
        <w:t xml:space="preserve">           </w:t>
      </w:r>
      <w:r>
        <w:rPr>
          <w:b w:val="0"/>
          <w:i/>
        </w:rPr>
        <w:t>Réponse suggérée :* Un ami priant pour moi pendant une épreuve ; un pasteur intercédant pour ma guérison ; ma famille priant pour mes décisions.</w:t>
      </w:r>
    </w:p>
    <w:p>
      <w:pPr>
        <w:pStyle w:val="ListBullet"/>
      </w:pPr>
      <w:r>
        <w:rPr>
          <w:b w:val="0"/>
          <w:i w:val="0"/>
        </w:rPr>
        <w:t>Citation d’un héros de la foi :</w:t>
      </w:r>
      <w:r>
        <w:rPr>
          <w:b/>
          <w:i w:val="0"/>
        </w:rPr>
      </w:r>
    </w:p>
    <w:p>
      <w:r>
        <w:rPr>
          <w:b w:val="0"/>
          <w:i w:val="0"/>
        </w:rPr>
        <w:t xml:space="preserve">    "La prière n'est pas une manière de faire plier Dieu à notre volonté, mais une manière de nous conformer à la sienne."</w:t>
      </w:r>
      <w:r>
        <w:rPr>
          <w:b w:val="0"/>
          <w:i/>
        </w:rPr>
        <w:t xml:space="preserve"> - E. M. Bounds</w:t>
      </w:r>
    </w:p>
    <w:p>
      <w:pPr>
        <w:pStyle w:val="ListBullet"/>
      </w:pPr>
      <w:r>
        <w:rPr>
          <w:b w:val="0"/>
          <w:i w:val="0"/>
        </w:rPr>
        <w:t>Activité créative ou illustration collaborative :</w:t>
      </w:r>
      <w:r>
        <w:rPr>
          <w:b/>
          <w:i w:val="0"/>
        </w:rPr>
      </w:r>
    </w:p>
    <w:p>
      <w:pPr>
        <w:pStyle w:val="ListBullet"/>
      </w:pPr>
      <w:r>
        <w:rPr>
          <w:b w:val="0"/>
          <w:i w:val="0"/>
        </w:rPr>
        <w:t>"La Chaîne de Prière" :</w:t>
      </w:r>
      <w:r>
        <w:rPr>
          <w:b/>
          <w:i w:val="0"/>
        </w:rPr>
        <w:t xml:space="preserve"> Demandez aux participants de se tenir la main en cercle. L'animateur commence par un sujet de prière, puis chacun, à son tour, ajoute un sujet, en passant un "squeez" (pression de la main) au suivant comme signe de soutien et d'accord dans la prière.</w:t>
      </w:r>
    </w:p>
    <w:p>
      <w:pPr>
        <w:pStyle w:val="ListBullet"/>
      </w:pPr>
      <w:r>
        <w:rPr>
          <w:b w:val="0"/>
          <w:i w:val="0"/>
        </w:rPr>
        <w:t>Défi pratique à mettre en œuvre après le partage :</w:t>
      </w:r>
      <w:r>
        <w:rPr>
          <w:b/>
          <w:i w:val="0"/>
        </w:rPr>
      </w:r>
    </w:p>
    <w:p>
      <w:pPr>
        <w:pStyle w:val="ListBullet"/>
      </w:pPr>
      <w:r>
        <w:rPr>
          <w:b w:val="0"/>
          <w:i w:val="0"/>
        </w:rPr>
        <w:t>Identifiez au moins une personne avec qui vous pouvez vous engager à prier régulièrement ou proposez de prier pour quelqu'un spécifiquement cette semaine.</w:t>
      </w:r>
    </w:p>
    <w:p>
      <w:r>
        <w:rPr>
          <w:b w:val="0"/>
          <w:i w:val="0"/>
        </w:rPr>
        <w:t>---</w:t>
      </w:r>
    </w:p>
    <w:p>
      <w:pPr>
        <w:pStyle w:val="Heading4"/>
      </w:pPr>
      <w:r>
        <w:t>Fiche 5/5 : Garder le Dépôt Précieux</w:t>
      </w:r>
    </w:p>
    <w:p>
      <w:pPr>
        <w:pStyle w:val="ListBullet"/>
      </w:pPr>
      <w:r>
        <w:rPr>
          <w:b w:val="0"/>
          <w:i w:val="0"/>
        </w:rPr>
        <w:t>Verset clé :</w:t>
      </w:r>
      <w:r>
        <w:rPr>
          <w:b/>
          <w:i w:val="0"/>
        </w:rPr>
        <w:t xml:space="preserve"> Retiens l'exemple des saines paroles que tu as entendues de moi, avec la foi et l'amour qui sont en Jésus-Christ. Garde le bon dépôt par le Saint-Esprit qui habite en nous.</w:t>
      </w:r>
      <w:r>
        <w:rPr>
          <w:b/>
          <w:i/>
        </w:rPr>
        <w:t xml:space="preserve"> (2 Timothée 1:13-14)</w:t>
      </w:r>
    </w:p>
    <w:p>
      <w:pPr>
        <w:pStyle w:val="ListBullet"/>
      </w:pPr>
      <w:r>
        <w:rPr>
          <w:b w:val="0"/>
          <w:i w:val="0"/>
        </w:rPr>
        <w:t>Explication ou objectif :</w:t>
      </w:r>
      <w:r>
        <w:rPr>
          <w:b/>
          <w:i w:val="0"/>
        </w:rPr>
        <w:t xml:space="preserve"> Comprendre l'importance de préserver la saine doctrine, de la méditer profondément et de la partager fidèlement.</w:t>
      </w:r>
    </w:p>
    <w:p>
      <w:pPr>
        <w:pStyle w:val="ListBullet"/>
      </w:pPr>
      <w:r>
        <w:rPr>
          <w:b w:val="0"/>
          <w:i w:val="0"/>
        </w:rPr>
        <w:t>Réflexion :</w:t>
      </w:r>
      <w:r>
        <w:rPr>
          <w:b/>
          <w:i w:val="0"/>
        </w:rPr>
      </w:r>
    </w:p>
    <w:p>
      <w:r>
        <w:rPr>
          <w:b w:val="0"/>
          <w:i w:val="0"/>
        </w:rPr>
        <w:t xml:space="preserve">    1.  Qu'est-ce que cela signifie de "garder le bon dépôt" dans notre vie de foi ?</w:t>
      </w:r>
    </w:p>
    <w:p>
      <w:r>
        <w:rPr>
          <w:b w:val="0"/>
          <w:i w:val="0"/>
        </w:rPr>
        <w:t xml:space="preserve">           </w:t>
      </w:r>
      <w:r>
        <w:rPr>
          <w:b w:val="0"/>
          <w:i/>
        </w:rPr>
        <w:t>Réponse suggérée :* C'est protéger la vérité biblique, ne pas la déformer, la méditer pour qu'elle nous transforme, et la transmettre fidèlement aux autres.</w:t>
      </w:r>
    </w:p>
    <w:p>
      <w:r>
        <w:rPr>
          <w:b w:val="0"/>
          <w:i w:val="0"/>
        </w:rPr>
        <w:t xml:space="preserve">    2.  Comment pouvons-nous concrètement "mâcher" la Parole de Dieu, la comprendre, la mémoriser, la proclamer et la mettre en pratique ?</w:t>
      </w:r>
    </w:p>
    <w:p>
      <w:r>
        <w:rPr>
          <w:b w:val="0"/>
          <w:i w:val="0"/>
        </w:rPr>
        <w:t xml:space="preserve">           </w:t>
      </w:r>
      <w:r>
        <w:rPr>
          <w:b w:val="0"/>
          <w:i/>
        </w:rPr>
        <w:t>Réponse suggérée :* La lire lentement, poser des questions, chercher d'autres versets, l'écrire, en parler à d'autres, l'appliquer à nos situations.</w:t>
      </w:r>
    </w:p>
    <w:p>
      <w:pPr>
        <w:pStyle w:val="ListBullet"/>
      </w:pPr>
      <w:r>
        <w:rPr>
          <w:b w:val="0"/>
          <w:i w:val="0"/>
        </w:rPr>
        <w:t>Citation d’un héros de la foi :</w:t>
      </w:r>
      <w:r>
        <w:rPr>
          <w:b/>
          <w:i w:val="0"/>
        </w:rPr>
      </w:r>
    </w:p>
    <w:p>
      <w:r>
        <w:rPr>
          <w:b w:val="0"/>
          <w:i w:val="0"/>
        </w:rPr>
        <w:t xml:space="preserve">    "L'Écriture sainte est une vérité si profonde que nous n'avons jamais fini d'y puiser."</w:t>
      </w:r>
      <w:r>
        <w:rPr>
          <w:b w:val="0"/>
          <w:i/>
        </w:rPr>
        <w:t xml:space="preserve"> - Charles Spurgeon</w:t>
      </w:r>
    </w:p>
    <w:p>
      <w:pPr>
        <w:pStyle w:val="ListBullet"/>
      </w:pPr>
      <w:r>
        <w:rPr>
          <w:b w:val="0"/>
          <w:i w:val="0"/>
        </w:rPr>
        <w:t>Activité créative ou illustration collaborative :</w:t>
      </w:r>
      <w:r>
        <w:rPr>
          <w:b/>
          <w:i w:val="0"/>
        </w:rPr>
      </w:r>
    </w:p>
    <w:p>
      <w:pPr>
        <w:pStyle w:val="ListBullet"/>
      </w:pPr>
      <w:r>
        <w:rPr>
          <w:b w:val="0"/>
          <w:i w:val="0"/>
        </w:rPr>
        <w:t>"Mon Coffre au Trésor de la Parole" :</w:t>
      </w:r>
      <w:r>
        <w:rPr>
          <w:b/>
          <w:i w:val="0"/>
        </w:rPr>
        <w:t xml:space="preserve"> Chaque participant reçoit une petite feuille sur laquelle il peut écrire ou dessiner un "trésor" de la Parole (un verset, une promesse, un enseignement). Ces "trésors" sont ensuite placés dans une boîte commune, symbolisant le dépôt que nous gardons ensemble.</w:t>
      </w:r>
    </w:p>
    <w:p>
      <w:pPr>
        <w:pStyle w:val="ListBullet"/>
      </w:pPr>
      <w:r>
        <w:rPr>
          <w:b w:val="0"/>
          <w:i w:val="0"/>
        </w:rPr>
        <w:t>Défi pratique à mettre en œuvre après le partage :</w:t>
      </w:r>
      <w:r>
        <w:rPr>
          <w:b/>
          <w:i w:val="0"/>
        </w:rPr>
      </w:r>
    </w:p>
    <w:p>
      <w:pPr>
        <w:pStyle w:val="ListBullet"/>
      </w:pPr>
      <w:r>
        <w:rPr>
          <w:b w:val="0"/>
          <w:i w:val="0"/>
        </w:rPr>
        <w:t>Choisissez une vérité biblique que vous venez de découvrir ou de redécouvrir, et partagez-la avec quelqu'un d'autre cette semaine (un ami, un membre de votre famille, un collègue).</w:t>
      </w:r>
    </w:p>
    <w:p>
      <w:r>
        <w:rPr>
          <w:b w:val="0"/>
          <w:i w:val="0"/>
        </w:rPr>
        <w:t>---</w:t>
      </w:r>
    </w:p>
    <w:p>
      <w:pPr>
        <w:pStyle w:val="Heading3"/>
      </w:pPr>
      <w:r>
        <w:t>**Groupe 2 : La Communion Fraternelle et la Fraction du Pain (Piliers 2 &amp; 3)**</w:t>
      </w:r>
    </w:p>
    <w:p>
      <w:r>
        <w:rPr>
          <w:b w:val="0"/>
          <w:i w:val="0"/>
        </w:rPr>
        <w:t>Ce groupe se concentrera sur l'importance de la vie en communauté, du partage fraternel et de la célébration du repas du Seigneur comme expressions de notre unité en Christ.</w:t>
      </w:r>
    </w:p>
    <w:p>
      <w:pPr>
        <w:pStyle w:val="Heading4"/>
      </w:pPr>
      <w:r>
        <w:t>Fiche 1/5 : Le Miracle de la Fraternité</w:t>
      </w:r>
    </w:p>
    <w:p>
      <w:pPr>
        <w:pStyle w:val="ListBullet"/>
      </w:pPr>
      <w:r>
        <w:rPr>
          <w:b w:val="0"/>
          <w:i w:val="0"/>
        </w:rPr>
        <w:t>Verset clé :</w:t>
      </w:r>
      <w:r>
        <w:rPr>
          <w:b/>
          <w:i w:val="0"/>
        </w:rPr>
        <w:t xml:space="preserve"> Voici, oh ! qu'il est agréable, qu'il est doux Pour des frères de demeurer ensemble !</w:t>
      </w:r>
      <w:r>
        <w:rPr>
          <w:b/>
          <w:i/>
        </w:rPr>
        <w:t xml:space="preserve"> (Psaume 133:1)</w:t>
      </w:r>
    </w:p>
    <w:p>
      <w:pPr>
        <w:pStyle w:val="ListBullet"/>
      </w:pPr>
      <w:r>
        <w:rPr>
          <w:b w:val="0"/>
          <w:i w:val="0"/>
        </w:rPr>
        <w:t>Explication ou objectif :</w:t>
      </w:r>
      <w:r>
        <w:rPr>
          <w:b/>
          <w:i w:val="0"/>
        </w:rPr>
        <w:t xml:space="preserve"> Souligner la beauté, la force et les efforts nécessaires pour cultiver une communion fraternelle authentique.</w:t>
      </w:r>
    </w:p>
    <w:p>
      <w:pPr>
        <w:pStyle w:val="ListBullet"/>
      </w:pPr>
      <w:r>
        <w:rPr>
          <w:b w:val="0"/>
          <w:i w:val="0"/>
        </w:rPr>
        <w:t>Réflexion :</w:t>
      </w:r>
      <w:r>
        <w:rPr>
          <w:b/>
          <w:i w:val="0"/>
        </w:rPr>
      </w:r>
    </w:p>
    <w:p>
      <w:r>
        <w:rPr>
          <w:b w:val="0"/>
          <w:i w:val="0"/>
        </w:rPr>
        <w:t xml:space="preserve">    1.  Pourquoi la communion fraternelle est-elle si importante pour notre croissance spirituelle et notre bien-être ?</w:t>
      </w:r>
    </w:p>
    <w:p>
      <w:r>
        <w:rPr>
          <w:b w:val="0"/>
          <w:i w:val="0"/>
        </w:rPr>
        <w:t xml:space="preserve">           </w:t>
      </w:r>
      <w:r>
        <w:rPr>
          <w:b w:val="0"/>
          <w:i/>
        </w:rPr>
        <w:t>Réponse suggérée :* Elle nous offre soutien, encouragement, correction, amour, et un sens d'appartenance. Nous sommes appelés à vivre en communauté.</w:t>
      </w:r>
    </w:p>
    <w:p>
      <w:r>
        <w:rPr>
          <w:b w:val="0"/>
          <w:i w:val="0"/>
        </w:rPr>
        <w:t xml:space="preserve">    2.  Quels sont les "efforts" que nous devons faire pour cultiver une vraie fraternité, surtout quand des défis surgissent ?</w:t>
      </w:r>
    </w:p>
    <w:p>
      <w:r>
        <w:rPr>
          <w:b w:val="0"/>
          <w:i w:val="0"/>
        </w:rPr>
        <w:t xml:space="preserve">           </w:t>
      </w:r>
      <w:r>
        <w:rPr>
          <w:b w:val="0"/>
          <w:i/>
        </w:rPr>
        <w:t>Réponse suggérée :* Pardonner, être patient, écouter, servir, ne pas juger, faire preuve d'humilité, persévérer malgré les imperfections des autres et les nôtres.</w:t>
      </w:r>
    </w:p>
    <w:p>
      <w:pPr>
        <w:pStyle w:val="ListBullet"/>
      </w:pPr>
      <w:r>
        <w:rPr>
          <w:b w:val="0"/>
          <w:i w:val="0"/>
        </w:rPr>
        <w:t>Citation d’un héros de la foi :</w:t>
      </w:r>
      <w:r>
        <w:rPr>
          <w:b/>
          <w:i w:val="0"/>
        </w:rPr>
      </w:r>
    </w:p>
    <w:p>
      <w:r>
        <w:rPr>
          <w:b w:val="0"/>
          <w:i w:val="0"/>
        </w:rPr>
        <w:t xml:space="preserve">    "L'amitié chrétienne est une des plus grandes richesses de la vie, elle révèle le Christ en nous."</w:t>
      </w:r>
      <w:r>
        <w:rPr>
          <w:b w:val="0"/>
          <w:i/>
        </w:rPr>
        <w:t xml:space="preserve"> - C. S. Lewis</w:t>
      </w:r>
    </w:p>
    <w:p>
      <w:pPr>
        <w:pStyle w:val="ListBullet"/>
      </w:pPr>
      <w:r>
        <w:rPr>
          <w:b w:val="0"/>
          <w:i w:val="0"/>
        </w:rPr>
        <w:t>Activité créative ou illustration collaborative :</w:t>
      </w:r>
      <w:r>
        <w:rPr>
          <w:b/>
          <w:i w:val="0"/>
        </w:rPr>
      </w:r>
    </w:p>
    <w:p>
      <w:pPr>
        <w:pStyle w:val="ListBullet"/>
      </w:pPr>
      <w:r>
        <w:rPr>
          <w:b w:val="0"/>
          <w:i w:val="0"/>
        </w:rPr>
        <w:t>"Le Web de la Fraternité" :</w:t>
      </w:r>
      <w:r>
        <w:rPr>
          <w:b/>
          <w:i w:val="0"/>
        </w:rPr>
        <w:t xml:space="preserve"> Les participants sont en cercle. Un participant tient une pelote de laine, garde le bout, nomme quelqu'un à qui il est reconnaissant ou qu'il veut encourager, et lui lance la pelote. La personne nommée fait de même, créant un "web" qui illustre comment nous sommes connectés les uns aux autres.</w:t>
      </w:r>
    </w:p>
    <w:p>
      <w:pPr>
        <w:pStyle w:val="ListBullet"/>
      </w:pPr>
      <w:r>
        <w:rPr>
          <w:b w:val="0"/>
          <w:i w:val="0"/>
        </w:rPr>
        <w:t>Défi pratique à mettre en œuvre après le partage :</w:t>
      </w:r>
      <w:r>
        <w:rPr>
          <w:b/>
          <w:i w:val="0"/>
        </w:rPr>
      </w:r>
    </w:p>
    <w:p>
      <w:pPr>
        <w:pStyle w:val="ListBullet"/>
      </w:pPr>
      <w:r>
        <w:rPr>
          <w:b w:val="0"/>
          <w:i w:val="0"/>
        </w:rPr>
        <w:t>Tendez la main à un frère ou une sœur de l'église que vous connaissez moins cette semaine, juste pour discuter et prendre de ses nouvelles.</w:t>
      </w:r>
    </w:p>
    <w:p>
      <w:r>
        <w:rPr>
          <w:b w:val="0"/>
          <w:i w:val="0"/>
        </w:rPr>
        <w:t>---</w:t>
      </w:r>
    </w:p>
    <w:p>
      <w:pPr>
        <w:pStyle w:val="Heading4"/>
      </w:pPr>
      <w:r>
        <w:t>Fiche 2/5 : Gardiens les Uns des Autres</w:t>
      </w:r>
    </w:p>
    <w:p>
      <w:pPr>
        <w:pStyle w:val="ListBullet"/>
      </w:pPr>
      <w:r>
        <w:rPr>
          <w:b w:val="0"/>
          <w:i w:val="0"/>
        </w:rPr>
        <w:t>Verset clé :</w:t>
      </w:r>
      <w:r>
        <w:rPr>
          <w:b/>
          <w:i w:val="0"/>
        </w:rPr>
        <w:t xml:space="preserve"> Portez les fardeaux les uns des autres, et ainsi vous accomplirez la loi de Christ.</w:t>
      </w:r>
      <w:r>
        <w:rPr>
          <w:b/>
          <w:i/>
        </w:rPr>
        <w:t xml:space="preserve"> (Galates 6:2)</w:t>
      </w:r>
    </w:p>
    <w:p>
      <w:pPr>
        <w:pStyle w:val="ListBullet"/>
      </w:pPr>
      <w:r>
        <w:rPr>
          <w:b w:val="0"/>
          <w:i w:val="0"/>
        </w:rPr>
        <w:t>Explication ou objectif :</w:t>
      </w:r>
      <w:r>
        <w:rPr>
          <w:b/>
          <w:i w:val="0"/>
        </w:rPr>
        <w:t xml:space="preserve"> Insister sur notre responsabilité mutuelle de veiller sur nos frères et sœurs, les soutenir et les édifier.</w:t>
      </w:r>
    </w:p>
    <w:p>
      <w:pPr>
        <w:pStyle w:val="ListBullet"/>
      </w:pPr>
      <w:r>
        <w:rPr>
          <w:b w:val="0"/>
          <w:i w:val="0"/>
        </w:rPr>
        <w:t>Réflexion :</w:t>
      </w:r>
      <w:r>
        <w:rPr>
          <w:b/>
          <w:i w:val="0"/>
        </w:rPr>
      </w:r>
    </w:p>
    <w:p>
      <w:r>
        <w:rPr>
          <w:b w:val="0"/>
          <w:i w:val="0"/>
        </w:rPr>
        <w:t xml:space="preserve">    1.  En quoi sommes-nous "gardiens" les uns des autres, et comment cela diffère-t-il de l'attitude de Caïn envers Abel ?</w:t>
      </w:r>
    </w:p>
    <w:p>
      <w:r>
        <w:rPr>
          <w:b w:val="0"/>
          <w:i w:val="0"/>
        </w:rPr>
        <w:t xml:space="preserve">           </w:t>
      </w:r>
      <w:r>
        <w:rPr>
          <w:b w:val="0"/>
          <w:i/>
        </w:rPr>
        <w:t>Réponse suggérée :* Nous sommes appelés à prendre soin, à intercéder, à corriger avec amour, à soutenir. Caïn a nié sa responsabilité et a laissé la jalousie le consumer.</w:t>
      </w:r>
    </w:p>
    <w:p>
      <w:r>
        <w:rPr>
          <w:b w:val="0"/>
          <w:i w:val="0"/>
        </w:rPr>
        <w:t xml:space="preserve">    2.  Comment pouvons-nous concrètement "porter les fardeaux" les uns des autres dans notre vie d'église ?</w:t>
      </w:r>
    </w:p>
    <w:p>
      <w:r>
        <w:rPr>
          <w:b w:val="0"/>
          <w:i w:val="0"/>
        </w:rPr>
        <w:t xml:space="preserve">           </w:t>
      </w:r>
      <w:r>
        <w:rPr>
          <w:b w:val="0"/>
          <w:i/>
        </w:rPr>
        <w:t>Réponse suggérée :* Par la prière, l'écoute active, l'aide pratique (repas, aide matérielle), l'encouragement, le pardon.</w:t>
      </w:r>
    </w:p>
    <w:p>
      <w:pPr>
        <w:pStyle w:val="ListBullet"/>
      </w:pPr>
      <w:r>
        <w:rPr>
          <w:b w:val="0"/>
          <w:i w:val="0"/>
        </w:rPr>
        <w:t>Citation d’un héros de la foi :</w:t>
      </w:r>
      <w:r>
        <w:rPr>
          <w:b/>
          <w:i w:val="0"/>
        </w:rPr>
      </w:r>
    </w:p>
    <w:p>
      <w:r>
        <w:rPr>
          <w:b w:val="0"/>
          <w:i w:val="0"/>
        </w:rPr>
        <w:t xml:space="preserve">    "Ce n'est pas notre mission de changer les hommes, mais d'aimer les hommes et de leur donner un témoignage du Christ."</w:t>
      </w:r>
      <w:r>
        <w:rPr>
          <w:b w:val="0"/>
          <w:i/>
        </w:rPr>
        <w:t xml:space="preserve"> - William Booth</w:t>
      </w:r>
    </w:p>
    <w:p>
      <w:pPr>
        <w:pStyle w:val="ListBullet"/>
      </w:pPr>
      <w:r>
        <w:rPr>
          <w:b w:val="0"/>
          <w:i w:val="0"/>
        </w:rPr>
        <w:t>Activité créative ou illustration collaborative :</w:t>
      </w:r>
      <w:r>
        <w:rPr>
          <w:b/>
          <w:i w:val="0"/>
        </w:rPr>
      </w:r>
    </w:p>
    <w:p>
      <w:pPr>
        <w:pStyle w:val="ListBullet"/>
      </w:pPr>
      <w:r>
        <w:rPr>
          <w:b w:val="0"/>
          <w:i w:val="0"/>
        </w:rPr>
        <w:t>"La Chaîne de Soutien" :</w:t>
      </w:r>
      <w:r>
        <w:rPr>
          <w:b/>
          <w:i w:val="0"/>
        </w:rPr>
        <w:t xml:space="preserve"> Sur une grande feuille, demandez aux participants de lister des actions concrètes par lesquelles ils peuvent soutenir un frère ou une sœur dans le besoin (ex : écouter, prier, rendre visite, offrir un repas, aider à déménager).</w:t>
      </w:r>
    </w:p>
    <w:p>
      <w:pPr>
        <w:pStyle w:val="ListBullet"/>
      </w:pPr>
      <w:r>
        <w:rPr>
          <w:b w:val="0"/>
          <w:i w:val="0"/>
        </w:rPr>
        <w:t>Défi pratique à mettre en œuvre après le partage :</w:t>
      </w:r>
      <w:r>
        <w:rPr>
          <w:b/>
          <w:i w:val="0"/>
        </w:rPr>
      </w:r>
    </w:p>
    <w:p>
      <w:pPr>
        <w:pStyle w:val="ListBullet"/>
      </w:pPr>
      <w:r>
        <w:rPr>
          <w:b w:val="0"/>
          <w:i w:val="0"/>
        </w:rPr>
        <w:t>Demandez à quelqu'un dans le groupe ou dans l'église comment vous pouvez prier pour lui ou lui venir en aide cette semaine.</w:t>
      </w:r>
    </w:p>
    <w:p>
      <w:r>
        <w:rPr>
          <w:b w:val="0"/>
          <w:i w:val="0"/>
        </w:rPr>
        <w:t>---</w:t>
      </w:r>
    </w:p>
    <w:p>
      <w:pPr>
        <w:pStyle w:val="Heading4"/>
      </w:pPr>
      <w:r>
        <w:t>Fiche 3/5 : Le Repas du Seigneur, Notre Unité</w:t>
      </w:r>
    </w:p>
    <w:p>
      <w:pPr>
        <w:pStyle w:val="ListBullet"/>
      </w:pPr>
      <w:r>
        <w:rPr>
          <w:b w:val="0"/>
          <w:i w:val="0"/>
        </w:rPr>
        <w:t>Verset clé :</w:t>
      </w:r>
      <w:r>
        <w:rPr>
          <w:b/>
          <w:i w:val="0"/>
        </w:rPr>
        <w:t xml:space="preserve"> La coupe de bénédiction que nous bénissons, n'est-elle pas la communion au sang de Christ ? Le pain que nous rompons, n'est-il pas la communion au corps de Christ ? Puisqu'il y a un seul pain, nous qui sommes plusieurs, nous sommes un seul corps ; car nous participons tous à un même pain.</w:t>
      </w:r>
      <w:r>
        <w:rPr>
          <w:b/>
          <w:i/>
        </w:rPr>
        <w:t xml:space="preserve"> (1 Corinthiens 10:16-17)</w:t>
      </w:r>
    </w:p>
    <w:p>
      <w:pPr>
        <w:pStyle w:val="ListBullet"/>
      </w:pPr>
      <w:r>
        <w:rPr>
          <w:b w:val="0"/>
          <w:i w:val="0"/>
        </w:rPr>
        <w:t>Explication ou objectif :</w:t>
      </w:r>
      <w:r>
        <w:rPr>
          <w:b/>
          <w:i w:val="0"/>
        </w:rPr>
        <w:t xml:space="preserve"> Expliquer la signification profonde du repas du Seigneur (la Cène) comme symbole de notre unité en Christ et de son sacrifice.</w:t>
      </w:r>
    </w:p>
    <w:p>
      <w:pPr>
        <w:pStyle w:val="ListBullet"/>
      </w:pPr>
      <w:r>
        <w:rPr>
          <w:b w:val="0"/>
          <w:i w:val="0"/>
        </w:rPr>
        <w:t>Réflexion :</w:t>
      </w:r>
      <w:r>
        <w:rPr>
          <w:b/>
          <w:i w:val="0"/>
        </w:rPr>
      </w:r>
    </w:p>
    <w:p>
      <w:r>
        <w:rPr>
          <w:b w:val="0"/>
          <w:i w:val="0"/>
        </w:rPr>
        <w:t xml:space="preserve">    1.  Pourquoi le fait de partager le même pain et la même coupe symbolise-t-il si puissamment notre unité en Christ ?</w:t>
      </w:r>
    </w:p>
    <w:p>
      <w:r>
        <w:rPr>
          <w:b w:val="0"/>
          <w:i w:val="0"/>
        </w:rPr>
        <w:t xml:space="preserve">           </w:t>
      </w:r>
      <w:r>
        <w:rPr>
          <w:b w:val="0"/>
          <w:i/>
        </w:rPr>
        <w:t>Réponse suggérée :* Parce qu'il nous rappelle que nous sommes tous rachetés par le même sacrifice, faits membres du même corps par le même Esprit, et que nos différences sont transcendées par notre identité en Lui.</w:t>
      </w:r>
    </w:p>
    <w:p>
      <w:r>
        <w:rPr>
          <w:b w:val="0"/>
          <w:i w:val="0"/>
        </w:rPr>
        <w:t xml:space="preserve">    2.  Comment la Cène nous aide-t-elle à nous rappeler le pardon acquis à la croix et notre justification en Christ ?</w:t>
      </w:r>
    </w:p>
    <w:p>
      <w:r>
        <w:rPr>
          <w:b w:val="0"/>
          <w:i w:val="0"/>
        </w:rPr>
        <w:t xml:space="preserve">           </w:t>
      </w:r>
      <w:r>
        <w:rPr>
          <w:b w:val="0"/>
          <w:i/>
        </w:rPr>
        <w:t>Réponse suggérée :* Chaque fois que nous la célébrons, nous sommes invités à nous souvenir du sang versé pour nos péchés et du corps brisé, nous renouvelant dans la certitude de Son pardon et de notre nouvelle position de justifiés.</w:t>
      </w:r>
    </w:p>
    <w:p>
      <w:pPr>
        <w:pStyle w:val="ListBullet"/>
      </w:pPr>
      <w:r>
        <w:rPr>
          <w:b w:val="0"/>
          <w:i w:val="0"/>
        </w:rPr>
        <w:t>Citation d’un héros de la foi :</w:t>
      </w:r>
      <w:r>
        <w:rPr>
          <w:b/>
          <w:i w:val="0"/>
        </w:rPr>
      </w:r>
    </w:p>
    <w:p>
      <w:r>
        <w:rPr>
          <w:b w:val="0"/>
          <w:i w:val="0"/>
        </w:rPr>
        <w:t xml:space="preserve">    "Le salut est par la grâce seule, par la foi seule, en Christ seul. La croix est le cœur de l'évangile."</w:t>
      </w:r>
      <w:r>
        <w:rPr>
          <w:b w:val="0"/>
          <w:i/>
        </w:rPr>
        <w:t xml:space="preserve"> - Billy Graham</w:t>
      </w:r>
    </w:p>
    <w:p>
      <w:pPr>
        <w:pStyle w:val="ListBullet"/>
      </w:pPr>
      <w:r>
        <w:rPr>
          <w:b w:val="0"/>
          <w:i w:val="0"/>
        </w:rPr>
        <w:t>Activité créative ou illustration collaborative :</w:t>
      </w:r>
      <w:r>
        <w:rPr>
          <w:b/>
          <w:i w:val="0"/>
        </w:rPr>
      </w:r>
    </w:p>
    <w:p>
      <w:pPr>
        <w:pStyle w:val="ListBullet"/>
      </w:pPr>
      <w:r>
        <w:rPr>
          <w:b w:val="0"/>
          <w:i w:val="0"/>
        </w:rPr>
        <w:t>"Le Menu de la Cène" :</w:t>
      </w:r>
      <w:r>
        <w:rPr>
          <w:b/>
          <w:i w:val="0"/>
        </w:rPr>
        <w:t xml:space="preserve"> Sur une feuille, demandez aux participants d'écrire ou de dessiner un "menu" de ce que le repas du Seigneur nous offre spirituellement (ex : pardon, unité, souvenir, espérance, communion).</w:t>
      </w:r>
    </w:p>
    <w:p>
      <w:pPr>
        <w:pStyle w:val="ListBullet"/>
      </w:pPr>
      <w:r>
        <w:rPr>
          <w:b w:val="0"/>
          <w:i w:val="0"/>
        </w:rPr>
        <w:t>Défi pratique à mettre en œuvre après le partage :</w:t>
      </w:r>
      <w:r>
        <w:rPr>
          <w:b/>
          <w:i w:val="0"/>
        </w:rPr>
      </w:r>
    </w:p>
    <w:p>
      <w:pPr>
        <w:pStyle w:val="ListBullet"/>
      </w:pPr>
      <w:r>
        <w:rPr>
          <w:b w:val="0"/>
          <w:i w:val="0"/>
        </w:rPr>
        <w:t>Prenez un temps de préparation personnelle avant la prochaine Cène pour réfléchir à sa signification et à votre relation avec le Christ et les autres membres de Son corps.</w:t>
      </w:r>
    </w:p>
    <w:p>
      <w:r>
        <w:rPr>
          <w:b w:val="0"/>
          <w:i w:val="0"/>
        </w:rPr>
        <w:t>---</w:t>
      </w:r>
    </w:p>
    <w:p>
      <w:pPr>
        <w:pStyle w:val="Heading4"/>
      </w:pPr>
      <w:r>
        <w:t>Fiche 4/5 : Proclamer Sa Mort et Sa Victoire</w:t>
      </w:r>
    </w:p>
    <w:p>
      <w:pPr>
        <w:pStyle w:val="ListBullet"/>
      </w:pPr>
      <w:r>
        <w:rPr>
          <w:b w:val="0"/>
          <w:i w:val="0"/>
        </w:rPr>
        <w:t>Verset clé :</w:t>
      </w:r>
      <w:r>
        <w:rPr>
          <w:b/>
          <w:i w:val="0"/>
        </w:rPr>
        <w:t xml:space="preserve"> Car toutes les fois que vous mangez ce pain et que vous buvez cette coupe, vous annoncez la mort du Seigneur, jusqu'à ce qu'il vienne.</w:t>
      </w:r>
      <w:r>
        <w:rPr>
          <w:b/>
          <w:i/>
        </w:rPr>
        <w:t xml:space="preserve"> (1 Corinthiens 11:26)</w:t>
      </w:r>
    </w:p>
    <w:p>
      <w:pPr>
        <w:pStyle w:val="ListBullet"/>
      </w:pPr>
      <w:r>
        <w:rPr>
          <w:b w:val="0"/>
          <w:i w:val="0"/>
        </w:rPr>
        <w:t>Explication ou objectif :</w:t>
      </w:r>
      <w:r>
        <w:rPr>
          <w:b/>
          <w:i w:val="0"/>
        </w:rPr>
        <w:t xml:space="preserve"> Mettre en avant le témoignage que nous rendons par la participation au repas du Seigneur, proclamant la mort et la résurrection de Christ.</w:t>
      </w:r>
    </w:p>
    <w:p>
      <w:pPr>
        <w:pStyle w:val="ListBullet"/>
      </w:pPr>
      <w:r>
        <w:rPr>
          <w:b w:val="0"/>
          <w:i w:val="0"/>
        </w:rPr>
        <w:t>Réflexion :</w:t>
      </w:r>
      <w:r>
        <w:rPr>
          <w:b/>
          <w:i w:val="0"/>
        </w:rPr>
      </w:r>
    </w:p>
    <w:p>
      <w:r>
        <w:rPr>
          <w:b w:val="0"/>
          <w:i w:val="0"/>
        </w:rPr>
        <w:t xml:space="preserve">    1.  Que signifie "annoncer la mort du Seigneur" par la fraction du pain et la coupe ?</w:t>
      </w:r>
    </w:p>
    <w:p>
      <w:r>
        <w:rPr>
          <w:b w:val="0"/>
          <w:i w:val="0"/>
        </w:rPr>
        <w:t xml:space="preserve">           </w:t>
      </w:r>
      <w:r>
        <w:rPr>
          <w:b w:val="0"/>
          <w:i/>
        </w:rPr>
        <w:t>Réponse suggérée :* C'est un acte de témoignage visible de notre foi en son sacrifice pour le pardon des péchés, et de notre espérance en son retour.</w:t>
      </w:r>
    </w:p>
    <w:p>
      <w:r>
        <w:rPr>
          <w:b w:val="0"/>
          <w:i w:val="0"/>
        </w:rPr>
        <w:t xml:space="preserve">    2.  Comment le repas du Seigneur nous rappelle-t-il que notre nature charnelle a été condamnée et que nous avons une nouvelle position face à l'adversaire ?</w:t>
      </w:r>
    </w:p>
    <w:p>
      <w:r>
        <w:rPr>
          <w:b w:val="0"/>
          <w:i w:val="0"/>
        </w:rPr>
        <w:t xml:space="preserve">           </w:t>
      </w:r>
      <w:r>
        <w:rPr>
          <w:b w:val="0"/>
          <w:i/>
        </w:rPr>
        <w:t>Réponse suggérée :* En participant, nous affirmons que nous sommes morts avec Christ à notre vieille nature pécheresse et ressuscités avec Lui pour une nouvelle vie, au-dessus de la puissance du mal.</w:t>
      </w:r>
    </w:p>
    <w:p>
      <w:pPr>
        <w:pStyle w:val="ListBullet"/>
      </w:pPr>
      <w:r>
        <w:rPr>
          <w:b w:val="0"/>
          <w:i w:val="0"/>
        </w:rPr>
        <w:t>Citation d’un héros de la foi :</w:t>
      </w:r>
      <w:r>
        <w:rPr>
          <w:b/>
          <w:i w:val="0"/>
        </w:rPr>
      </w:r>
    </w:p>
    <w:p>
      <w:r>
        <w:rPr>
          <w:b w:val="0"/>
          <w:i w:val="0"/>
        </w:rPr>
        <w:t xml:space="preserve">    "La croix est le centre de l'univers, le point où le temps et l'éternité se rencontrent."</w:t>
      </w:r>
      <w:r>
        <w:rPr>
          <w:b w:val="0"/>
          <w:i/>
        </w:rPr>
        <w:t xml:space="preserve"> - Reinhard Bonnke</w:t>
      </w:r>
    </w:p>
    <w:p>
      <w:pPr>
        <w:pStyle w:val="ListBullet"/>
      </w:pPr>
      <w:r>
        <w:rPr>
          <w:b w:val="0"/>
          <w:i w:val="0"/>
        </w:rPr>
        <w:t>Activité créative ou illustration collaborative :</w:t>
      </w:r>
      <w:r>
        <w:rPr>
          <w:b/>
          <w:i w:val="0"/>
        </w:rPr>
      </w:r>
    </w:p>
    <w:p>
      <w:pPr>
        <w:pStyle w:val="ListBullet"/>
      </w:pPr>
      <w:r>
        <w:rPr>
          <w:b w:val="0"/>
          <w:i w:val="0"/>
        </w:rPr>
        <w:t>"Scène de Victoire" :</w:t>
      </w:r>
      <w:r>
        <w:rPr>
          <w:b/>
          <w:i w:val="0"/>
        </w:rPr>
        <w:t xml:space="preserve"> En petits groupes, demandez aux participants de mimer (sans parler) une scène biblique où Jésus manifeste sa victoire sur le péché, la mort ou le diable (ex : la résurrection, la tentation au désert, la crucifixion).</w:t>
      </w:r>
    </w:p>
    <w:p>
      <w:pPr>
        <w:pStyle w:val="ListBullet"/>
      </w:pPr>
      <w:r>
        <w:rPr>
          <w:b w:val="0"/>
          <w:i w:val="0"/>
        </w:rPr>
        <w:t>Défi pratique à mettre en œuvre après le partage :</w:t>
      </w:r>
      <w:r>
        <w:rPr>
          <w:b/>
          <w:i w:val="0"/>
        </w:rPr>
      </w:r>
    </w:p>
    <w:p>
      <w:pPr>
        <w:pStyle w:val="ListBullet"/>
      </w:pPr>
      <w:r>
        <w:rPr>
          <w:b w:val="0"/>
          <w:i w:val="0"/>
        </w:rPr>
        <w:t>Cette semaine, trouvez une occasion de partager avec quelqu'un l'importance de la croix de Jésus et ce qu'elle signifie pour vous personnellement.</w:t>
      </w:r>
    </w:p>
    <w:p>
      <w:r>
        <w:rPr>
          <w:b w:val="0"/>
          <w:i w:val="0"/>
        </w:rPr>
        <w:t>---</w:t>
      </w:r>
    </w:p>
    <w:p>
      <w:pPr>
        <w:pStyle w:val="Heading4"/>
      </w:pPr>
      <w:r>
        <w:t>Fiche 5/5 : Persévérer Ensemble</w:t>
      </w:r>
    </w:p>
    <w:p>
      <w:pPr>
        <w:pStyle w:val="ListBullet"/>
      </w:pPr>
      <w:r>
        <w:rPr>
          <w:b w:val="0"/>
          <w:i w:val="0"/>
        </w:rPr>
        <w:t>Verset clé :</w:t>
      </w:r>
      <w:r>
        <w:rPr>
          <w:b/>
          <w:i w:val="0"/>
        </w:rPr>
        <w:t xml:space="preserve"> Veillons les uns sur les autres, pour nous exciter à la charité et aux bonnes œuvres. N'abandonnons pas notre assemblée, comme c'est l'habitude de quelques-uns ; mais exhortons-nous réciproquement, et cela d'autant plus que vous voyez le jour approcher.</w:t>
      </w:r>
      <w:r>
        <w:rPr>
          <w:b/>
          <w:i/>
        </w:rPr>
        <w:t xml:space="preserve"> (Hébreux 10:24-25)</w:t>
      </w:r>
    </w:p>
    <w:p>
      <w:pPr>
        <w:pStyle w:val="ListBullet"/>
      </w:pPr>
      <w:r>
        <w:rPr>
          <w:b w:val="0"/>
          <w:i w:val="0"/>
        </w:rPr>
        <w:t>Explication ou objectif :</w:t>
      </w:r>
      <w:r>
        <w:rPr>
          <w:b/>
          <w:i w:val="0"/>
        </w:rPr>
        <w:t xml:space="preserve"> Encourager la persévérance dans la foi et la communauté, malgré les épreuves, en s'appuyant sur le soutien mutuel.</w:t>
      </w:r>
    </w:p>
    <w:p>
      <w:pPr>
        <w:pStyle w:val="ListBullet"/>
      </w:pPr>
      <w:r>
        <w:rPr>
          <w:b w:val="0"/>
          <w:i w:val="0"/>
        </w:rPr>
        <w:t>Réflexion :</w:t>
      </w:r>
      <w:r>
        <w:rPr>
          <w:b/>
          <w:i w:val="0"/>
        </w:rPr>
      </w:r>
    </w:p>
    <w:p>
      <w:r>
        <w:rPr>
          <w:b w:val="0"/>
          <w:i w:val="0"/>
        </w:rPr>
        <w:t xml:space="preserve">    1.  Pourquoi est-il crucial de "persévérer" dans la communion fraternelle, même lorsque nous rencontrons des difficultés ou des déceptions ?</w:t>
      </w:r>
    </w:p>
    <w:p>
      <w:r>
        <w:rPr>
          <w:b w:val="0"/>
          <w:i w:val="0"/>
        </w:rPr>
        <w:t xml:space="preserve">           </w:t>
      </w:r>
      <w:r>
        <w:rPr>
          <w:b w:val="0"/>
          <w:i/>
        </w:rPr>
        <w:t>Réponse suggérée :* Parce que l'isolement est dangereux pour notre foi. Le diable attaque plus facilement ceux qui sont seuls. Nous avons besoin les uns des autres pour l'encouragement et le soutien, surtout dans les moments difficiles.</w:t>
      </w:r>
    </w:p>
    <w:p>
      <w:r>
        <w:rPr>
          <w:b w:val="0"/>
          <w:i w:val="0"/>
        </w:rPr>
        <w:t xml:space="preserve">    2.  Comment pouvons-nous "nous exciter à la charité et aux bonnes œuvres" les uns les autres ?</w:t>
      </w:r>
    </w:p>
    <w:p>
      <w:r>
        <w:rPr>
          <w:b w:val="0"/>
          <w:i w:val="0"/>
        </w:rPr>
        <w:t xml:space="preserve">           </w:t>
      </w:r>
      <w:r>
        <w:rPr>
          <w:b w:val="0"/>
          <w:i/>
        </w:rPr>
        <w:t>Réponse suggérée :* Par l'exemple, les paroles d'encouragement, la prière, le service mutuel, en signalant les besoins et en nous aidant à y répondre.</w:t>
      </w:r>
    </w:p>
    <w:p>
      <w:pPr>
        <w:pStyle w:val="ListBullet"/>
      </w:pPr>
      <w:r>
        <w:rPr>
          <w:b w:val="0"/>
          <w:i w:val="0"/>
        </w:rPr>
        <w:t>Citation d’un héros de la foi :</w:t>
      </w:r>
      <w:r>
        <w:rPr>
          <w:b/>
          <w:i w:val="0"/>
        </w:rPr>
      </w:r>
    </w:p>
    <w:p>
      <w:r>
        <w:rPr>
          <w:b w:val="0"/>
          <w:i w:val="0"/>
        </w:rPr>
        <w:t xml:space="preserve">    "Dieu n'a pas promis une vie sans épreuves, mais il a promis une force surnaturelle pour les traverser."</w:t>
      </w:r>
      <w:r>
        <w:rPr>
          <w:b w:val="0"/>
          <w:i/>
        </w:rPr>
        <w:t xml:space="preserve"> - Corrie ten Boom</w:t>
      </w:r>
    </w:p>
    <w:p>
      <w:pPr>
        <w:pStyle w:val="ListBullet"/>
      </w:pPr>
      <w:r>
        <w:rPr>
          <w:b w:val="0"/>
          <w:i w:val="0"/>
        </w:rPr>
        <w:t>Activité créative ou illustration collaborative :</w:t>
      </w:r>
      <w:r>
        <w:rPr>
          <w:b/>
          <w:i w:val="0"/>
        </w:rPr>
      </w:r>
    </w:p>
    <w:p>
      <w:pPr>
        <w:pStyle w:val="ListBullet"/>
      </w:pPr>
      <w:r>
        <w:rPr>
          <w:b w:val="0"/>
          <w:i w:val="0"/>
        </w:rPr>
        <w:t>"Le Chemin Ensemble" :</w:t>
      </w:r>
      <w:r>
        <w:rPr>
          <w:b/>
          <w:i w:val="0"/>
        </w:rPr>
        <w:t xml:space="preserve"> Sur une longue bande de papier, dessinez un chemin. Chaque participant y dessine ou écrit une étape importante de sa vie de foi et un moyen par lequel la communauté l'a aidé à persévérer à ce moment-là (ex : un ami qui a prié, un verset partagé, un service rendu).</w:t>
      </w:r>
    </w:p>
    <w:p>
      <w:pPr>
        <w:pStyle w:val="ListBullet"/>
      </w:pPr>
      <w:r>
        <w:rPr>
          <w:b w:val="0"/>
          <w:i w:val="0"/>
        </w:rPr>
        <w:t>Défi pratique à mettre en œuvre après le partage :</w:t>
      </w:r>
      <w:r>
        <w:rPr>
          <w:b/>
          <w:i w:val="0"/>
        </w:rPr>
      </w:r>
    </w:p>
    <w:p>
      <w:pPr>
        <w:pStyle w:val="ListBullet"/>
      </w:pPr>
      <w:r>
        <w:rPr>
          <w:b w:val="0"/>
          <w:i w:val="0"/>
        </w:rPr>
        <w:t>Identifiez un frère ou une sœur dans votre groupe d'église que vous pouvez encourager spécifiquement cette semaine par un message, un appel ou une courte visite.</w:t>
      </w:r>
    </w:p>
    <w:p>
      <w:r>
        <w:rPr>
          <w:b w:val="0"/>
          <w:i w:val="0"/>
        </w:rPr>
        <w:t>---</w:t>
      </w:r>
    </w:p>
    <w:p>
      <w:pPr>
        <w:pStyle w:val="Heading2"/>
      </w:pPr>
      <w:r>
        <w:t>Conclusion Commune : Une Vie Chrétienne Équilibrée et Puissante</w:t>
      </w:r>
    </w:p>
    <w:p>
      <w:r>
        <w:rPr>
          <w:b w:val="0"/>
          <w:i w:val="0"/>
        </w:rPr>
        <w:t>Nous venons d'explorer ensemble les quatre piliers fondamentaux de la vie chrétienne, tels que décrits dans Actes 2:42 :</w:t>
      </w:r>
    </w:p>
    <w:p>
      <w:r>
        <w:rPr>
          <w:b w:val="0"/>
          <w:i w:val="0"/>
        </w:rPr>
        <w:t>1.  La Doctrine des Apôtres (l'Enseignement / la Parole de Dieu) :</w:t>
      </w:r>
      <w:r>
        <w:rPr>
          <w:b/>
          <w:i w:val="0"/>
        </w:rPr>
        <w:t xml:space="preserve"> Notre fondation de vérité et notre nourriture spirituelle.</w:t>
      </w:r>
    </w:p>
    <w:p>
      <w:r>
        <w:rPr>
          <w:b w:val="0"/>
          <w:i w:val="0"/>
        </w:rPr>
        <w:t>2.  La Communion Fraternelle :</w:t>
      </w:r>
      <w:r>
        <w:rPr>
          <w:b/>
          <w:i w:val="0"/>
        </w:rPr>
        <w:t xml:space="preserve"> Notre famille de foi, notre soutien et notre force collective.</w:t>
      </w:r>
    </w:p>
    <w:p>
      <w:r>
        <w:rPr>
          <w:b w:val="0"/>
          <w:i w:val="0"/>
        </w:rPr>
        <w:t>3.  La Fraction du Pain (le Repas du Seigneur) :</w:t>
      </w:r>
      <w:r>
        <w:rPr>
          <w:b/>
          <w:i w:val="0"/>
        </w:rPr>
        <w:t xml:space="preserve"> Notre souvenir du sacrifice de Christ et notre célébration de l'unité.</w:t>
      </w:r>
    </w:p>
    <w:p>
      <w:r>
        <w:rPr>
          <w:b w:val="0"/>
          <w:i w:val="0"/>
        </w:rPr>
        <w:t>4.  Les Prières :</w:t>
      </w:r>
      <w:r>
        <w:rPr>
          <w:b/>
          <w:i w:val="0"/>
        </w:rPr>
        <w:t xml:space="preserve"> Notre communication vitale avec Dieu et notre intercession les uns pour les autres.</w:t>
      </w:r>
    </w:p>
    <w:p>
      <w:r>
        <w:rPr>
          <w:b w:val="0"/>
          <w:i w:val="0"/>
        </w:rPr>
        <w:t>Ces piliers ne sont pas isolés, mais s'entrelacent pour former une vie chrétienne solide et équilibrée. Une vie ancrée dans la Parole de Dieu nous équipe, une vie de prière nous connecte à Sa puissance, et une vie en communion nous soutient et nous édifie. Négliger l'un de ces piliers, c'est risquer de fragiliser l'ensemble de notre structure spirituelle.</w:t>
      </w:r>
    </w:p>
    <w:p>
      <w:r>
        <w:rPr>
          <w:b w:val="0"/>
          <w:i w:val="0"/>
        </w:rPr>
        <w:t>Les premiers chrétiens ont persévéré dans ces domaines, et c'est ce qui a fait leur force et a permis à l'Église de grandir. À notre tour, soyons des bâtisseurs diligents de notre propre foi et de la foi collective, en nous appuyant fermement sur ces fondations divines. Que cette étude nous inspire à approfondir chacun de ces aspects dans nos vies.</w:t>
      </w:r>
    </w:p>
    <w:p>
      <w:pPr>
        <w:pStyle w:val="Heading2"/>
      </w:pPr>
      <w:r>
        <w:t>Prière Finale</w:t>
      </w:r>
    </w:p>
    <w:p>
      <w:r>
        <w:rPr>
          <w:b w:val="0"/>
          <w:i w:val="0"/>
        </w:rPr>
        <w:t>Père céleste, nous Te remercions pour cette richesse que Tu nous as donnée à travers Ta Parole et l'exemple de l'Église primitive. Merci pour les piliers de notre foi : Ton enseignement, la communion fraternelle, le repas du Seigneur et la prière. Aide-nous, Seigneur, à persévérer en toutes choses. Fortifie-nous dans la lecture de Ta Parole, fais de nous des hommes et des femmes de prière, aide-nous à aimer et à soutenir nos frères et sœurs, et à célébrer avec reconnaissance le sacrifice de Ton Fils. Que nos vies soient des témoignages vivants de Ta grâce et de Ta puissance, pour Ta seule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