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r>
        <w:rPr>
          <w:b w:val="0"/>
          <w:i w:val="0"/>
        </w:rPr>
        <w:t>context: ''</w:t>
      </w:r>
    </w:p>
    <w:p>
      <w:r>
        <w:rPr>
          <w:b w:val="0"/>
          <w:i w:val="0"/>
        </w:rPr>
        <w:t>date: 2010-08-07</w:t>
      </w:r>
    </w:p>
    <w:p>
      <w:r>
        <w:rPr>
          <w:b w:val="0"/>
          <w:i w:val="0"/>
        </w:rPr>
        <w:t>description: Cette analyse théologique explore la croissance spirituelle à travers</w:t>
      </w:r>
    </w:p>
    <w:p>
      <w:r>
        <w:rPr>
          <w:b w:val="0"/>
          <w:i w:val="0"/>
        </w:rPr>
        <w:t xml:space="preserve">  l'accomplissement de la volonté de Dieu. S'appuyant sur Jean 4:34, le texte présente</w:t>
      </w:r>
    </w:p>
    <w:p>
      <w:r>
        <w:rPr>
          <w:b w:val="0"/>
          <w:i w:val="0"/>
        </w:rPr>
        <w:t xml:space="preserve">  l'obéissance comme une nourriture vitale et détaille le processus de discernement</w:t>
      </w:r>
    </w:p>
    <w:p>
      <w:r>
        <w:rPr>
          <w:b w:val="0"/>
          <w:i w:val="0"/>
        </w:rPr>
        <w:t xml:space="preserve">  (le bon, l'agréable, le parfait). Il souligne le rôle indispensable de l'Écriture</w:t>
      </w:r>
    </w:p>
    <w:p>
      <w:r>
        <w:rPr>
          <w:b w:val="0"/>
          <w:i w:val="0"/>
        </w:rPr>
        <w:t xml:space="preserve">  et du Saint-Esprit, tout en abordant la dimension de la souffrance et de la maturité</w:t>
      </w:r>
    </w:p>
    <w:p>
      <w:r>
        <w:rPr>
          <w:b w:val="0"/>
          <w:i w:val="0"/>
        </w:rPr>
        <w:t xml:space="preserve">  par l'exercice des sens spirituels.</w:t>
      </w:r>
    </w:p>
    <w:p>
      <w:r>
        <w:rPr>
          <w:b w:val="0"/>
          <w:i w:val="0"/>
        </w:rPr>
        <w:t>palmier_principal: Croissance spirituelle</w:t>
      </w:r>
    </w:p>
    <w:p>
      <w:r>
        <w:rPr>
          <w:b w:val="0"/>
          <w:i w:val="0"/>
        </w:rPr>
        <w:t>palmiers:</w:t>
      </w:r>
    </w:p>
    <w:p>
      <w:pPr>
        <w:pStyle w:val="ListBullet"/>
      </w:pPr>
      <w:r>
        <w:rPr>
          <w:b w:val="0"/>
          <w:i w:val="0"/>
        </w:rPr>
        <w:t>Obéissance</w:t>
      </w:r>
    </w:p>
    <w:p>
      <w:pPr>
        <w:pStyle w:val="ListBullet"/>
      </w:pPr>
      <w:r>
        <w:rPr>
          <w:b w:val="0"/>
          <w:i w:val="0"/>
        </w:rPr>
        <w:t>Discernement</w:t>
      </w:r>
    </w:p>
    <w:p>
      <w:pPr>
        <w:pStyle w:val="ListBullet"/>
      </w:pPr>
      <w:r>
        <w:rPr>
          <w:b w:val="0"/>
          <w:i w:val="0"/>
        </w:rPr>
        <w:t>Parole de Dieu</w:t>
      </w:r>
    </w:p>
    <w:p>
      <w:pPr>
        <w:pStyle w:val="ListBullet"/>
      </w:pPr>
      <w:r>
        <w:rPr>
          <w:b w:val="0"/>
          <w:i w:val="0"/>
        </w:rPr>
        <w:t>Saint-Esprit</w:t>
      </w:r>
    </w:p>
    <w:p>
      <w:pPr>
        <w:pStyle w:val="ListBullet"/>
      </w:pPr>
      <w:r>
        <w:rPr>
          <w:b w:val="0"/>
          <w:i w:val="0"/>
        </w:rPr>
        <w:t>Souffrance et épreuve</w:t>
      </w:r>
    </w:p>
    <w:p>
      <w:pPr>
        <w:pStyle w:val="ListBullet"/>
      </w:pPr>
      <w:r>
        <w:rPr>
          <w:b w:val="0"/>
          <w:i w:val="0"/>
        </w:rPr>
        <w:t>Transformation</w:t>
      </w:r>
    </w:p>
    <w:p>
      <w:r>
        <w:rPr>
          <w:b w:val="0"/>
          <w:i w:val="0"/>
        </w:rPr>
        <w:t>tags:</w:t>
      </w:r>
    </w:p>
    <w:p>
      <w:pPr>
        <w:pStyle w:val="ListBullet"/>
      </w:pPr>
      <w:r>
        <w:rPr>
          <w:b w:val="0"/>
          <w:i w:val="0"/>
        </w:rPr>
        <w:t>Volonté de Dieu</w:t>
      </w:r>
    </w:p>
    <w:p>
      <w:pPr>
        <w:pStyle w:val="ListBullet"/>
      </w:pPr>
      <w:r>
        <w:rPr>
          <w:b w:val="0"/>
          <w:i w:val="0"/>
        </w:rPr>
        <w:t>Maturité</w:t>
      </w:r>
    </w:p>
    <w:p>
      <w:pPr>
        <w:pStyle w:val="ListBullet"/>
      </w:pPr>
      <w:r>
        <w:rPr>
          <w:b w:val="0"/>
          <w:i w:val="0"/>
        </w:rPr>
        <w:t>Jean 4:34</w:t>
      </w:r>
    </w:p>
    <w:p>
      <w:pPr>
        <w:pStyle w:val="ListBullet"/>
      </w:pPr>
      <w:r>
        <w:rPr>
          <w:b w:val="0"/>
          <w:i w:val="0"/>
        </w:rPr>
        <w:t>Romains 12:2</w:t>
      </w:r>
    </w:p>
    <w:p>
      <w:pPr>
        <w:pStyle w:val="ListBullet"/>
      </w:pPr>
      <w:r>
        <w:rPr>
          <w:b w:val="0"/>
          <w:i w:val="0"/>
        </w:rPr>
        <w:t>Nourriture spirituelle</w:t>
      </w:r>
    </w:p>
    <w:p>
      <w:r>
        <w:rPr>
          <w:b w:val="0"/>
          <w:i w:val="0"/>
        </w:rPr>
        <w:t>title: 'Grandir Spirituellement : Entrer dans la Volonté de Dieu'</w:t>
      </w:r>
    </w:p>
    <w:p>
      <w:r>
        <w:rPr>
          <w:b w:val="0"/>
          <w:i w:val="0"/>
        </w:rPr>
        <w:t>---</w:t>
      </w:r>
    </w:p>
    <w:p>
      <w:pPr>
        <w:pStyle w:val="Heading1"/>
      </w:pPr>
      <w:r>
        <w:t>Grandir Spirituellement : Entrer dans la Volonté de Dieu</w:t>
      </w:r>
    </w:p>
    <w:p>
      <w:r>
        <w:rPr>
          <w:b w:val="0"/>
          <w:i w:val="0"/>
        </w:rPr>
        <w:t>Jean 4:34 - Jésus leur dit: Ma nourriture est de faire la volonté de celui qui m’a envoyé, et d’accomplir son œuvre.</w:t>
      </w:r>
      <w:r>
        <w:rPr>
          <w:b w:val="0"/>
          <w:i/>
        </w:rPr>
      </w:r>
    </w:p>
    <w:p>
      <w:r>
        <w:rPr>
          <w:b w:val="0"/>
          <w:i w:val="0"/>
        </w:rPr>
        <w:t>Prière d’Ouverture :</w:t>
      </w:r>
      <w:r>
        <w:rPr>
          <w:b/>
          <w:i w:val="0"/>
        </w:rPr>
      </w:r>
    </w:p>
    <w:p>
      <w:r>
        <w:rPr>
          <w:b w:val="0"/>
          <w:i w:val="0"/>
        </w:rPr>
        <w:t>Seigneur Jésus, nous te remercions pour cette opportunité de nous rassembler pour apprendre de toi. Ta Parole est une lumière sur notre sentier, et ta volonté est la meilleure des nourritures pour nos âmes. Ouvre nos cœurs et nos esprits aujourd'hui, afin que nous puissions non seulement entendre ta vérité, mais aussi la comprendre et désirer l'appliquer dans nos vies. Que ta sagesse nous guide et que ton Esprit nous remplisse. Au nom de Jésus, Amen.</w:t>
      </w:r>
    </w:p>
    <w:p>
      <w:r>
        <w:rPr>
          <w:b w:val="0"/>
          <w:i w:val="0"/>
        </w:rPr>
        <w:t>Brise-Glace : Le Fil d'Ariane de ma Vie</w:t>
      </w:r>
      <w:r>
        <w:rPr>
          <w:b/>
          <w:i w:val="0"/>
        </w:rPr>
      </w:r>
    </w:p>
    <w:p>
      <w:pPr>
        <w:pStyle w:val="ListBullet"/>
      </w:pPr>
      <w:r>
        <w:rPr>
          <w:b w:val="0"/>
          <w:i w:val="0"/>
        </w:rPr>
        <w:t>Matériel :</w:t>
      </w:r>
      <w:r>
        <w:rPr>
          <w:b/>
          <w:i w:val="0"/>
        </w:rPr>
        <w:t xml:space="preserve"> Une grande pelote de laine ou de ficelle.</w:t>
      </w:r>
    </w:p>
    <w:p>
      <w:pPr>
        <w:pStyle w:val="ListBullet"/>
      </w:pPr>
      <w:r>
        <w:rPr>
          <w:b w:val="0"/>
          <w:i w:val="0"/>
        </w:rPr>
        <w:t>Déroulement :</w:t>
      </w:r>
      <w:r>
        <w:rPr>
          <w:b/>
          <w:i w:val="0"/>
        </w:rPr>
        <w:t xml:space="preserve"> Demandez à chaque participant de tenir le bout de la ficelle et de partager un moment, grand ou petit, où il a senti la direction ou la volonté de Dieu dans sa vie. Après avoir partagé, il passe la pelote à la personne suivante tout en gardant une partie de la ficelle, créant ainsi un "réseau" entre tous. Cela symbolise comment la volonté de Dieu nous connecte tous et nous guide. Pour les plus jeunes, on peut leur demander de partager un moment où ils ont fait le bon choix grâce à un conseil de leurs parents, d'un adulte de confiance ou de la Bible.</w:t>
      </w:r>
    </w:p>
    <w:p>
      <w:pPr>
        <w:pStyle w:val="ListBullet"/>
      </w:pPr>
      <w:r>
        <w:rPr>
          <w:b w:val="0"/>
          <w:i w:val="0"/>
        </w:rPr>
        <w:t>Durée :</w:t>
      </w:r>
      <w:r>
        <w:rPr>
          <w:b/>
          <w:i w:val="0"/>
        </w:rPr>
        <w:t xml:space="preserve"> 5-10 minutes.</w:t>
      </w:r>
    </w:p>
    <w:p>
      <w:r>
        <w:rPr>
          <w:b w:val="0"/>
          <w:i w:val="0"/>
        </w:rPr>
        <w:t>Présentation du Thème :</w:t>
      </w:r>
      <w:r>
        <w:rPr>
          <w:b/>
          <w:i w:val="0"/>
        </w:rPr>
      </w:r>
    </w:p>
    <w:p>
      <w:r>
        <w:rPr>
          <w:b w:val="0"/>
          <w:i w:val="0"/>
        </w:rPr>
        <w:t>Bonjour à tous ! Aujourd'hui, nous allons explorer un thème essentiel pour notre marche avec Dieu : Grandir spirituellement en accomplissant la volonté de Dieu</w:t>
      </w:r>
      <w:r>
        <w:rPr>
          <w:b w:val="0"/>
          <w:i/>
        </w:rPr>
        <w:t>. Nous désirons tous approfondir notre foi, n'est-ce pas ? Souvent, nous pensons à lire la Bible, prier, louer... Ce sont des actions importantes, mais le cœur de notre croissance est en réalité l'accomplissement de la volonté de Dieu.</w:t>
      </w:r>
    </w:p>
    <w:p>
      <w:r>
        <w:rPr>
          <w:b w:val="0"/>
          <w:i w:val="0"/>
        </w:rPr>
        <w:t>Jésus lui-même a déclaré dans Jean 4:34 que faire la volonté de son Père était sa nourriture, son essence même. Imaginez : comme notre corps a besoin de nourriture pour vivre et grandir, notre esprit a besoin de se nourrir de la volonté de Dieu pour s'épanouir. Si nous ne mangeons pas, nous dépérissons. De même, si nous n'accomplissons pas la volonté de Dieu, notre foi s'affaiblit.</w:t>
      </w:r>
    </w:p>
    <w:p>
      <w:r>
        <w:rPr>
          <w:b w:val="0"/>
          <w:i w:val="0"/>
        </w:rPr>
        <w:t>La Parole de Dieu nous révèle son plan, ce qui est bon et ce qui nous éloigne de Lui. Plus nous obéissons et mettons en pratique ce que nous apprenons, plus nous entrons dans sa volonté et plus nous grandissons. C'est un chemin de transformation, où nous apprenons à débrancher les "mauvaises sources" et à nous reconnecter pleinement à Christ.</w:t>
      </w:r>
    </w:p>
    <w:p>
      <w:r>
        <w:rPr>
          <w:b w:val="0"/>
          <w:i w:val="0"/>
        </w:rPr>
        <w:t>Nous verrons que la volonté de Dieu a différentes dimensions – le bon, l'agréable et le parfait – et qu'elle nous demande parfois de souffrir, comme ce fut le cas pour Jésus. Mais connaître et faire sa volonté est le chemin vers une vie pleine et abondante, le signe d'une foi mature.</w:t>
      </w:r>
    </w:p>
    <w:p>
      <w:r>
        <w:rPr>
          <w:b w:val="0"/>
          <w:i w:val="0"/>
        </w:rPr>
        <w:t>Pour explorer ce thème plus en profondeur, nous allons nous diviser en deux groupes. Chaque groupe recevra des fiches pour discuter d'aspects spécifiques de la volonté de Dieu.</w:t>
      </w:r>
    </w:p>
    <w:p>
      <w:pPr>
        <w:pStyle w:val="ListBullet"/>
      </w:pPr>
      <w:r>
        <w:rPr>
          <w:b w:val="0"/>
          <w:i w:val="0"/>
        </w:rPr>
        <w:t>Groupe 1 : La Volonté de Dieu, Notre Nourriture Spirituelle</w:t>
      </w:r>
      <w:r>
        <w:rPr>
          <w:b/>
          <w:i w:val="0"/>
        </w:rPr>
      </w:r>
    </w:p>
    <w:p>
      <w:r>
        <w:rPr>
          <w:b w:val="0"/>
          <w:i w:val="0"/>
        </w:rPr>
        <w:t xml:space="preserve">    Ce groupe se concentrera sur pourquoi et comment la volonté de Dieu est essentielle pour notre croissance, et comment nous nous nourrissons d'elle.</w:t>
      </w:r>
    </w:p>
    <w:p>
      <w:pPr>
        <w:pStyle w:val="ListBullet"/>
      </w:pPr>
      <w:r>
        <w:rPr>
          <w:b w:val="0"/>
          <w:i w:val="0"/>
        </w:rPr>
        <w:t>Groupe 2 : Discerner et Vivre la Volonté Parfaite de Dieu</w:t>
      </w:r>
      <w:r>
        <w:rPr>
          <w:b/>
          <w:i w:val="0"/>
        </w:rPr>
      </w:r>
    </w:p>
    <w:p>
      <w:r>
        <w:rPr>
          <w:b w:val="0"/>
          <w:i w:val="0"/>
        </w:rPr>
        <w:t xml:space="preserve">    Ce groupe explorera les différentes facettes de la volonté de Dieu et comment nous pouvons la discerner et l'appliquer concrètement dans notre quotidien, même face aux défis.</w:t>
      </w:r>
    </w:p>
    <w:p>
      <w:r>
        <w:rPr>
          <w:b w:val="0"/>
          <w:i w:val="0"/>
        </w:rPr>
        <w:t>---</w:t>
      </w:r>
    </w:p>
    <w:p>
      <w:pPr>
        <w:pStyle w:val="Heading3"/>
      </w:pPr>
      <w:r>
        <w:t>Groupe 1 : La Volonté de Dieu, Notre Nourriture Spirituelle</w:t>
      </w:r>
    </w:p>
    <w:p>
      <w:r>
        <w:rPr>
          <w:b w:val="0"/>
          <w:i w:val="0"/>
        </w:rPr>
        <w:t>Fiche Thématique 1.1</w:t>
      </w:r>
      <w:r>
        <w:rPr>
          <w:b/>
          <w:i w:val="0"/>
        </w:rPr>
      </w:r>
    </w:p>
    <w:p>
      <w:pPr>
        <w:pStyle w:val="ListBullet"/>
      </w:pPr>
      <w:r>
        <w:rPr>
          <w:b w:val="0"/>
          <w:i w:val="0"/>
        </w:rPr>
        <w:t>Titre de la fiche :</w:t>
      </w:r>
      <w:r>
        <w:rPr>
          <w:b/>
          <w:i w:val="0"/>
        </w:rPr>
        <w:t xml:space="preserve"> La Volonté de Dieu, Ma Nourriture Vitale</w:t>
      </w:r>
    </w:p>
    <w:p>
      <w:pPr>
        <w:pStyle w:val="ListBullet"/>
      </w:pPr>
      <w:r>
        <w:rPr>
          <w:b w:val="0"/>
          <w:i w:val="0"/>
        </w:rPr>
        <w:t>Verset clé :</w:t>
      </w:r>
      <w:r>
        <w:rPr>
          <w:b/>
          <w:i w:val="0"/>
        </w:rPr>
        <w:t xml:space="preserve"> Jean 4:34 (LSG) : Jésus leur dit: Ma nourriture est de faire la volonté de celui qui m’a envoyé, et d’accomplir son œuvre.</w:t>
      </w:r>
      <w:r>
        <w:rPr>
          <w:b/>
          <w:i/>
        </w:rPr>
      </w:r>
    </w:p>
    <w:p>
      <w:pPr>
        <w:pStyle w:val="ListBullet"/>
      </w:pPr>
      <w:r>
        <w:rPr>
          <w:b w:val="0"/>
          <w:i w:val="0"/>
        </w:rPr>
        <w:t>Explication ou objectif :</w:t>
      </w:r>
      <w:r>
        <w:rPr>
          <w:b/>
          <w:i w:val="0"/>
        </w:rPr>
        <w:t xml:space="preserve"> Comprendre que faire la volonté de Dieu est aussi essentiel à notre vie spirituelle que la nourriture l'est pour notre corps.</w:t>
      </w:r>
    </w:p>
    <w:p>
      <w:pPr>
        <w:pStyle w:val="ListBullet"/>
      </w:pPr>
      <w:r>
        <w:rPr>
          <w:b w:val="0"/>
          <w:i w:val="0"/>
        </w:rPr>
        <w:t>Réflexion :</w:t>
      </w:r>
      <w:r>
        <w:rPr>
          <w:b/>
          <w:i w:val="0"/>
        </w:rPr>
      </w:r>
    </w:p>
    <w:p>
      <w:r>
        <w:rPr>
          <w:b w:val="0"/>
          <w:i w:val="0"/>
        </w:rPr>
        <w:t xml:space="preserve">    1.  Si la volonté de Dieu est notre nourriture, comment pouvons-nous nous assurer d'en manger suffisamment chaque jour ?</w:t>
      </w:r>
    </w:p>
    <w:p>
      <w:r>
        <w:rPr>
          <w:b w:val="0"/>
          <w:i w:val="0"/>
        </w:rPr>
        <w:t xml:space="preserve">           </w:t>
      </w:r>
      <w:r>
        <w:rPr>
          <w:b w:val="0"/>
          <w:i/>
        </w:rPr>
        <w:t>Réponse suggérée :* Par la prière constante, la lecture régulière de la Parole, l'écoute du Saint-Esprit, et en cherchant activement des opportunités d'obéir à Dieu.</w:t>
      </w:r>
    </w:p>
    <w:p>
      <w:r>
        <w:rPr>
          <w:b w:val="0"/>
          <w:i w:val="0"/>
        </w:rPr>
        <w:t xml:space="preserve">    2.  Quelles sont les "famines spirituelles" qui peuvent survenir lorsque nous négligeons cette nourriture divine ?</w:t>
      </w:r>
    </w:p>
    <w:p>
      <w:r>
        <w:rPr>
          <w:b w:val="0"/>
          <w:i w:val="0"/>
        </w:rPr>
        <w:t xml:space="preserve">           </w:t>
      </w:r>
      <w:r>
        <w:rPr>
          <w:b w:val="0"/>
          <w:i/>
        </w:rPr>
        <w:t>Réponse suggérée :* Manque de paix, doutes, découragement, chute dans le péché, absence de joie, impression de stagner dans notre foi.</w:t>
      </w:r>
    </w:p>
    <w:p>
      <w:pPr>
        <w:pStyle w:val="ListBullet"/>
      </w:pPr>
      <w:r>
        <w:rPr>
          <w:b w:val="0"/>
          <w:i w:val="0"/>
        </w:rPr>
        <w:t>Citation d’un héros de la foi :</w:t>
      </w:r>
      <w:r>
        <w:rPr>
          <w:b/>
          <w:i w:val="0"/>
        </w:rPr>
        <w:t xml:space="preserve"> "La volonté de Dieu est une bonne et sainte volonté. Elle est bonne parce qu'elle est l'expression de Son amour pour nous, et sainte parce qu'elle reflète Sa pureté."</w:t>
      </w:r>
      <w:r>
        <w:rPr>
          <w:b/>
          <w:i/>
        </w:rPr>
        <w:t xml:space="preserve"> – Charles Spurgeon</w:t>
      </w:r>
      <w:r>
        <w:rPr>
          <w:b w:val="0"/>
          <w:i/>
        </w:rPr>
      </w:r>
    </w:p>
    <w:p>
      <w:pPr>
        <w:pStyle w:val="ListBullet"/>
      </w:pPr>
      <w:r>
        <w:rPr>
          <w:b w:val="0"/>
          <w:i w:val="0"/>
        </w:rPr>
        <w:t>Activité créative ou illustration collaborative :</w:t>
      </w:r>
      <w:r>
        <w:rPr>
          <w:b/>
          <w:i w:val="0"/>
        </w:rPr>
        <w:t xml:space="preserve"> Dessinez ou créez une "assiette de repas spirituel" remplie d'éléments qui représentent la volonté de Dieu (ex: un cœur qui prie, une Bible ouverte, des mains qui servent, etc.). Les enfants peuvent dessiner et les adultes peuvent expliquer ce que chaque élément représente.</w:t>
      </w:r>
    </w:p>
    <w:p>
      <w:pPr>
        <w:pStyle w:val="ListBullet"/>
      </w:pPr>
      <w:r>
        <w:rPr>
          <w:b w:val="0"/>
          <w:i w:val="0"/>
        </w:rPr>
        <w:t>Défi pratique :</w:t>
      </w:r>
      <w:r>
        <w:rPr>
          <w:b/>
          <w:i w:val="0"/>
        </w:rPr>
        <w:t xml:space="preserve"> Pendant une semaine, identifiez une action quotidienne qui est clairement la volonté de Dieu (ex: pardonner, aimer son prochain, être patient) et engagez-vous à la pratiquer consciemment comme votre "repas spirituel".</w:t>
      </w:r>
    </w:p>
    <w:p>
      <w:r>
        <w:rPr>
          <w:b w:val="0"/>
          <w:i w:val="0"/>
        </w:rPr>
        <w:t>---</w:t>
      </w:r>
    </w:p>
    <w:p>
      <w:r>
        <w:rPr>
          <w:b w:val="0"/>
          <w:i w:val="0"/>
        </w:rPr>
        <w:t>Fiche Thématique 1.2</w:t>
      </w:r>
      <w:r>
        <w:rPr>
          <w:b/>
          <w:i w:val="0"/>
        </w:rPr>
      </w:r>
    </w:p>
    <w:p>
      <w:pPr>
        <w:pStyle w:val="ListBullet"/>
      </w:pPr>
      <w:r>
        <w:rPr>
          <w:b w:val="0"/>
          <w:i w:val="0"/>
        </w:rPr>
        <w:t>Titre de la fiche :</w:t>
      </w:r>
      <w:r>
        <w:rPr>
          <w:b/>
          <w:i w:val="0"/>
        </w:rPr>
        <w:t xml:space="preserve"> La Bible, Boussole de Sa Volonté</w:t>
      </w:r>
    </w:p>
    <w:p>
      <w:pPr>
        <w:pStyle w:val="ListBullet"/>
      </w:pPr>
      <w:r>
        <w:rPr>
          <w:b w:val="0"/>
          <w:i w:val="0"/>
        </w:rPr>
        <w:t>Verset clé :</w:t>
      </w:r>
      <w:r>
        <w:rPr>
          <w:b/>
          <w:i w:val="0"/>
        </w:rPr>
        <w:t xml:space="preserve"> Psaume 119:105 (LSG) : Ta parole est une lampe à mes pieds, et une lumière sur mon sentier.</w:t>
      </w:r>
      <w:r>
        <w:rPr>
          <w:b/>
          <w:i/>
        </w:rPr>
      </w:r>
    </w:p>
    <w:p>
      <w:pPr>
        <w:pStyle w:val="ListBullet"/>
      </w:pPr>
      <w:r>
        <w:rPr>
          <w:b w:val="0"/>
          <w:i w:val="0"/>
        </w:rPr>
        <w:t>Explication ou objectif :</w:t>
      </w:r>
      <w:r>
        <w:rPr>
          <w:b/>
          <w:i w:val="0"/>
        </w:rPr>
        <w:t xml:space="preserve"> Reconnaître la Parole de Dieu comme le guide fondamental pour découvrir et comprendre Sa volonté.</w:t>
      </w:r>
    </w:p>
    <w:p>
      <w:pPr>
        <w:pStyle w:val="ListBullet"/>
      </w:pPr>
      <w:r>
        <w:rPr>
          <w:b w:val="0"/>
          <w:i w:val="0"/>
        </w:rPr>
        <w:t>Réflexion :</w:t>
      </w:r>
      <w:r>
        <w:rPr>
          <w:b/>
          <w:i w:val="0"/>
        </w:rPr>
      </w:r>
    </w:p>
    <w:p>
      <w:r>
        <w:rPr>
          <w:b w:val="0"/>
          <w:i w:val="0"/>
        </w:rPr>
        <w:t xml:space="preserve">    1.  Comment la lecture régulière de la Bible nous aide-t-elle à distinguer ce qui est bon de ce qui est contraire à la volonté de Dieu ?</w:t>
      </w:r>
    </w:p>
    <w:p>
      <w:r>
        <w:rPr>
          <w:b w:val="0"/>
          <w:i w:val="0"/>
        </w:rPr>
        <w:t xml:space="preserve">           </w:t>
      </w:r>
      <w:r>
        <w:rPr>
          <w:b w:val="0"/>
          <w:i/>
        </w:rPr>
        <w:t>Réponse suggérée :* Elle nous donne des principes divins, nous révèle le caractère de Dieu, nous éclaire sur le bien et le mal, et nous montre l'exemple de Jésus.</w:t>
      </w:r>
    </w:p>
    <w:p>
      <w:r>
        <w:rPr>
          <w:b w:val="0"/>
          <w:i w:val="0"/>
        </w:rPr>
        <w:t xml:space="preserve">    2.  Outre la lecture, comment pouvons-nous faire en sorte que la Parole prenne racine et fructifie dans nos vies pour nous guider ?</w:t>
      </w:r>
    </w:p>
    <w:p>
      <w:r>
        <w:rPr>
          <w:b w:val="0"/>
          <w:i w:val="0"/>
        </w:rPr>
        <w:t xml:space="preserve">           </w:t>
      </w:r>
      <w:r>
        <w:rPr>
          <w:b w:val="0"/>
          <w:i/>
        </w:rPr>
        <w:t>Réponse suggérée :* Par la méditation, la mémorisation, l'étude, et surtout la mise en pratique.</w:t>
      </w:r>
    </w:p>
    <w:p>
      <w:pPr>
        <w:pStyle w:val="ListBullet"/>
      </w:pPr>
      <w:r>
        <w:rPr>
          <w:b w:val="0"/>
          <w:i w:val="0"/>
        </w:rPr>
        <w:t>Citation d’un héros de la foi :</w:t>
      </w:r>
      <w:r>
        <w:rPr>
          <w:b/>
          <w:i w:val="0"/>
        </w:rPr>
        <w:t xml:space="preserve"> "La Bible est plus qu'un simple livre; c'est la voix de Dieu qui parle à l'âme humaine. Lisez-la, étudiez-la et obéissez-y, car elle vous révélera la volonté de Dieu pour votre vie."</w:t>
      </w:r>
      <w:r>
        <w:rPr>
          <w:b/>
          <w:i/>
        </w:rPr>
        <w:t xml:space="preserve"> – Billy Graham</w:t>
      </w:r>
      <w:r>
        <w:rPr>
          <w:b w:val="0"/>
          <w:i/>
        </w:rPr>
      </w:r>
    </w:p>
    <w:p>
      <w:pPr>
        <w:pStyle w:val="ListBullet"/>
      </w:pPr>
      <w:r>
        <w:rPr>
          <w:b w:val="0"/>
          <w:i w:val="0"/>
        </w:rPr>
        <w:t>Activité créative ou illustration collaborative :</w:t>
      </w:r>
      <w:r>
        <w:rPr>
          <w:b/>
          <w:i w:val="0"/>
        </w:rPr>
        <w:t xml:space="preserve"> Imaginez que la Bible est une carte au trésor. Dessinez un chemin sur une grande feuille, avec des obstacles et des indications. Les enfants peuvent dessiner des symboles représentant les versets clés, et les adultes peuvent écrire des messages encourageants sur les "étapes" de la carte.</w:t>
      </w:r>
    </w:p>
    <w:p>
      <w:pPr>
        <w:pStyle w:val="ListBullet"/>
      </w:pPr>
      <w:r>
        <w:rPr>
          <w:b w:val="0"/>
          <w:i w:val="0"/>
        </w:rPr>
        <w:t>Défi pratique :</w:t>
      </w:r>
      <w:r>
        <w:rPr>
          <w:b/>
          <w:i w:val="0"/>
        </w:rPr>
        <w:t xml:space="preserve"> Choisissez un livre de la Bible (par ex. Proverbes pour la sagesse quotidienne, Jean pour le caractère de Christ) et engagez-vous à lire un chapitre par jour cette semaine, en demandant à Dieu de vous révéler sa volonté à travers ce texte.</w:t>
      </w:r>
    </w:p>
    <w:p>
      <w:r>
        <w:rPr>
          <w:b w:val="0"/>
          <w:i w:val="0"/>
        </w:rPr>
        <w:t>---</w:t>
      </w:r>
    </w:p>
    <w:p>
      <w:r>
        <w:rPr>
          <w:b w:val="0"/>
          <w:i w:val="0"/>
        </w:rPr>
        <w:t>Fiche Thématique 1.3</w:t>
      </w:r>
      <w:r>
        <w:rPr>
          <w:b/>
          <w:i w:val="0"/>
        </w:rPr>
      </w:r>
    </w:p>
    <w:p>
      <w:pPr>
        <w:pStyle w:val="ListBullet"/>
      </w:pPr>
      <w:r>
        <w:rPr>
          <w:b w:val="0"/>
          <w:i w:val="0"/>
        </w:rPr>
        <w:t>Titre de la fiche :</w:t>
      </w:r>
      <w:r>
        <w:rPr>
          <w:b/>
          <w:i w:val="0"/>
        </w:rPr>
        <w:t xml:space="preserve"> L'Obéissance, Clé de la Croissance</w:t>
      </w:r>
    </w:p>
    <w:p>
      <w:pPr>
        <w:pStyle w:val="ListBullet"/>
      </w:pPr>
      <w:r>
        <w:rPr>
          <w:b w:val="0"/>
          <w:i w:val="0"/>
        </w:rPr>
        <w:t>Verset clé :</w:t>
      </w:r>
      <w:r>
        <w:rPr>
          <w:b/>
          <w:i w:val="0"/>
        </w:rPr>
        <w:t xml:space="preserve"> Jean 14:21 (LSG) : Celui qui a mes commandements et qui les garde, c’est celui qui m’aime; et celui qui m’aime sera aimé de mon Père, et moi aussi je l’aimerai, et je me manifesterai à lui.</w:t>
      </w:r>
      <w:r>
        <w:rPr>
          <w:b/>
          <w:i/>
        </w:rPr>
      </w:r>
    </w:p>
    <w:p>
      <w:pPr>
        <w:pStyle w:val="ListBullet"/>
      </w:pPr>
      <w:r>
        <w:rPr>
          <w:b w:val="0"/>
          <w:i w:val="0"/>
        </w:rPr>
        <w:t>Explication ou objectif :</w:t>
      </w:r>
      <w:r>
        <w:rPr>
          <w:b/>
          <w:i w:val="0"/>
        </w:rPr>
        <w:t xml:space="preserve"> Comprendre que l'amour pour Dieu se manifeste par l'obéissance à sa Parole, ce qui conduit à une croissance et une intimité profondes.</w:t>
      </w:r>
    </w:p>
    <w:p>
      <w:pPr>
        <w:pStyle w:val="ListBullet"/>
      </w:pPr>
      <w:r>
        <w:rPr>
          <w:b w:val="0"/>
          <w:i w:val="0"/>
        </w:rPr>
        <w:t>Réflexion :</w:t>
      </w:r>
      <w:r>
        <w:rPr>
          <w:b/>
          <w:i w:val="0"/>
        </w:rPr>
      </w:r>
    </w:p>
    <w:p>
      <w:r>
        <w:rPr>
          <w:b w:val="0"/>
          <w:i w:val="0"/>
        </w:rPr>
        <w:t xml:space="preserve">    1.  Comment l'obéissance, même dans les petites choses, peut-elle fortifier notre relation avec Dieu et nous aider à grandir ?</w:t>
      </w:r>
    </w:p>
    <w:p>
      <w:r>
        <w:rPr>
          <w:b w:val="0"/>
          <w:i w:val="0"/>
        </w:rPr>
        <w:t xml:space="preserve">           </w:t>
      </w:r>
      <w:r>
        <w:rPr>
          <w:b w:val="0"/>
          <w:i/>
        </w:rPr>
        <w:t>Réponse suggérée :* Chaque acte d'obéissance est un pas de foi qui renforce notre confiance en Dieu, nous rapproche de Lui et affine notre capacité à entendre sa voix.</w:t>
      </w:r>
    </w:p>
    <w:p>
      <w:r>
        <w:rPr>
          <w:b w:val="0"/>
          <w:i w:val="0"/>
        </w:rPr>
        <w:t xml:space="preserve">    2.  Quelle est la différence entre une "connaissance intellectuelle" de la volonté de Dieu et une "connaissance pratique" qui amène la croissance ?</w:t>
      </w:r>
    </w:p>
    <w:p>
      <w:r>
        <w:rPr>
          <w:b w:val="0"/>
          <w:i w:val="0"/>
        </w:rPr>
        <w:t xml:space="preserve">           </w:t>
      </w:r>
      <w:r>
        <w:rPr>
          <w:b w:val="0"/>
          <w:i/>
        </w:rPr>
        <w:t>Réponse suggérée :* La connaissance intellectuelle est savoir ce que dit la Bible ; la connaissance pratique est vivre ce que dit la Bible, ce qui transforme notre vie.</w:t>
      </w:r>
    </w:p>
    <w:p>
      <w:pPr>
        <w:pStyle w:val="ListBullet"/>
      </w:pPr>
      <w:r>
        <w:rPr>
          <w:b w:val="0"/>
          <w:i w:val="0"/>
        </w:rPr>
        <w:t>Citation d’un héros de la foi :</w:t>
      </w:r>
      <w:r>
        <w:rPr>
          <w:b/>
          <w:i w:val="0"/>
        </w:rPr>
        <w:t xml:space="preserve"> "L'obéissance est la clé qui ouvre le coffre aux trésors de Dieu."</w:t>
      </w:r>
      <w:r>
        <w:rPr>
          <w:b/>
          <w:i/>
        </w:rPr>
        <w:t xml:space="preserve"> – George Müller</w:t>
      </w:r>
      <w:r>
        <w:rPr>
          <w:b w:val="0"/>
          <w:i/>
        </w:rPr>
      </w:r>
    </w:p>
    <w:p>
      <w:pPr>
        <w:pStyle w:val="ListBullet"/>
      </w:pPr>
      <w:r>
        <w:rPr>
          <w:b w:val="0"/>
          <w:i w:val="0"/>
        </w:rPr>
        <w:t>Activité créative ou illustration collaborative :</w:t>
      </w:r>
      <w:r>
        <w:rPr>
          <w:b/>
          <w:i w:val="0"/>
        </w:rPr>
        <w:t xml:space="preserve"> Créez une "chaîne d'obéissance". Chaque membre écrit sur une bande de papier un petit acte d'obéissance qu'il s'est efforcé de faire cette semaine (ex: dire la vérité, aider un ami, pardonner). Ensuite, on les relie pour former une chaîne, symbolisant que chaque acte d'obéissance nous connecte davantage à Dieu et aux autres.</w:t>
      </w:r>
    </w:p>
    <w:p>
      <w:pPr>
        <w:pStyle w:val="ListBullet"/>
      </w:pPr>
      <w:r>
        <w:rPr>
          <w:b w:val="0"/>
          <w:i w:val="0"/>
        </w:rPr>
        <w:t>Défi pratique :</w:t>
      </w:r>
      <w:r>
        <w:rPr>
          <w:b/>
          <w:i w:val="0"/>
        </w:rPr>
        <w:t xml:space="preserve"> Réfléchissez à un domaine de votre vie où vous savez que Dieu attend votre obéissance. Prenez l'engagement de faire un pas concret d'obéissance cette semaine, si petit soit-il.</w:t>
      </w:r>
    </w:p>
    <w:p>
      <w:r>
        <w:rPr>
          <w:b w:val="0"/>
          <w:i w:val="0"/>
        </w:rPr>
        <w:t>---</w:t>
      </w:r>
    </w:p>
    <w:p>
      <w:r>
        <w:rPr>
          <w:b w:val="0"/>
          <w:i w:val="0"/>
        </w:rPr>
        <w:t>Fiche Thématique 1.4</w:t>
      </w:r>
      <w:r>
        <w:rPr>
          <w:b/>
          <w:i w:val="0"/>
        </w:rPr>
      </w:r>
    </w:p>
    <w:p>
      <w:pPr>
        <w:pStyle w:val="ListBullet"/>
      </w:pPr>
      <w:r>
        <w:rPr>
          <w:b w:val="0"/>
          <w:i w:val="0"/>
        </w:rPr>
        <w:t>Titre de la fiche :</w:t>
      </w:r>
      <w:r>
        <w:rPr>
          <w:b/>
          <w:i w:val="0"/>
        </w:rPr>
        <w:t xml:space="preserve"> Éloigner les Mauvaises Sources</w:t>
      </w:r>
    </w:p>
    <w:p>
      <w:pPr>
        <w:pStyle w:val="ListBullet"/>
      </w:pPr>
      <w:r>
        <w:rPr>
          <w:b w:val="0"/>
          <w:i w:val="0"/>
        </w:rPr>
        <w:t>Verset clé :</w:t>
      </w:r>
      <w:r>
        <w:rPr>
          <w:b/>
          <w:i w:val="0"/>
        </w:rPr>
        <w:t xml:space="preserve"> Proverbes 4:23 (LSG) : Garde ton cœur plus que toute autre chose, car de lui viennent les sources de la vie.</w:t>
      </w:r>
      <w:r>
        <w:rPr>
          <w:b/>
          <w:i/>
        </w:rPr>
      </w:r>
    </w:p>
    <w:p>
      <w:pPr>
        <w:pStyle w:val="ListBullet"/>
      </w:pPr>
      <w:r>
        <w:rPr>
          <w:b w:val="0"/>
          <w:i w:val="0"/>
        </w:rPr>
        <w:t>Explication ou objectif :</w:t>
      </w:r>
      <w:r>
        <w:rPr>
          <w:b/>
          <w:i w:val="0"/>
        </w:rPr>
        <w:t xml:space="preserve"> Apprendre à identifier et à se déconnecter des influences négatives qui entravent notre croissance spirituelle, pour se brancher aux sources de vie en Christ.</w:t>
      </w:r>
    </w:p>
    <w:p>
      <w:pPr>
        <w:pStyle w:val="ListBullet"/>
      </w:pPr>
      <w:r>
        <w:rPr>
          <w:b w:val="0"/>
          <w:i w:val="0"/>
        </w:rPr>
        <w:t>Réflexion :</w:t>
      </w:r>
      <w:r>
        <w:rPr>
          <w:b/>
          <w:i w:val="0"/>
        </w:rPr>
      </w:r>
    </w:p>
    <w:p>
      <w:r>
        <w:rPr>
          <w:b w:val="0"/>
          <w:i w:val="0"/>
        </w:rPr>
        <w:t xml:space="preserve">    1.  Quelles sont les "mauvaises sources" dans nos vies qui peuvent nous détourner de la volonté de Dieu et entraver notre croissance spirituelle ?</w:t>
      </w:r>
    </w:p>
    <w:p>
      <w:r>
        <w:rPr>
          <w:b w:val="0"/>
          <w:i w:val="0"/>
        </w:rPr>
        <w:t xml:space="preserve">           </w:t>
      </w:r>
      <w:r>
        <w:rPr>
          <w:b w:val="0"/>
          <w:i/>
        </w:rPr>
        <w:t>Réponse suggérée :* Mauvaises fréquentations, médias nocifs, passions mondaines, rancune, jalousie, excès de consommation, distractions superflues.</w:t>
      </w:r>
    </w:p>
    <w:p>
      <w:r>
        <w:rPr>
          <w:b w:val="0"/>
          <w:i w:val="0"/>
        </w:rPr>
        <w:t xml:space="preserve">    2.  Comment pouvons-nous consciemment "rebrancher toutes nos sources en Christ" pour que notre vie soit remplie en abondance, comme Jean 10:10 le promet ?</w:t>
      </w:r>
    </w:p>
    <w:p>
      <w:r>
        <w:rPr>
          <w:b w:val="0"/>
          <w:i w:val="0"/>
        </w:rPr>
        <w:t xml:space="preserve">           </w:t>
      </w:r>
      <w:r>
        <w:rPr>
          <w:b w:val="0"/>
          <w:i/>
        </w:rPr>
        <w:t>Réponse suggérée :* En passant du temps dans la prière et la méditation de la Parole, en participant à la communion fraternelle, en servant, en adorant, en cherchant activement sa présence.</w:t>
      </w:r>
    </w:p>
    <w:p>
      <w:pPr>
        <w:pStyle w:val="ListBullet"/>
      </w:pPr>
      <w:r>
        <w:rPr>
          <w:b w:val="0"/>
          <w:i w:val="0"/>
        </w:rPr>
        <w:t>Citation d’un héros de la foi :</w:t>
      </w:r>
      <w:r>
        <w:rPr>
          <w:b/>
          <w:i w:val="0"/>
        </w:rPr>
        <w:t xml:space="preserve"> "Si un homme n'est pas rempli du Saint-Esprit, il est rempli de lui-même ou des mauvais esprits. Chaque homme est rempli d'un esprit ou d'un autre."</w:t>
      </w:r>
      <w:r>
        <w:rPr>
          <w:b/>
          <w:i/>
        </w:rPr>
        <w:t xml:space="preserve"> – Dwight L. Moody</w:t>
      </w:r>
      <w:r>
        <w:rPr>
          <w:b w:val="0"/>
          <w:i/>
        </w:rPr>
      </w:r>
    </w:p>
    <w:p>
      <w:pPr>
        <w:pStyle w:val="ListBullet"/>
      </w:pPr>
      <w:r>
        <w:rPr>
          <w:b w:val="0"/>
          <w:i w:val="0"/>
        </w:rPr>
        <w:t>Activité créative ou illustration collaborative :</w:t>
      </w:r>
      <w:r>
        <w:rPr>
          <w:b/>
          <w:i w:val="0"/>
        </w:rPr>
        <w:t xml:space="preserve"> Réalisez un "collage des sources". Sur une grande feuille, collez des images ou dessinez des symboles représentant les "mauvaises sources" (distractions, colère, etc.) d'un côté et les "bonnes sources" (Bible, prière, amour, etc.) de l'autre. Discutez de la façon de remplacer les premières par les secondes.</w:t>
      </w:r>
    </w:p>
    <w:p>
      <w:pPr>
        <w:pStyle w:val="ListBullet"/>
      </w:pPr>
      <w:r>
        <w:rPr>
          <w:b w:val="0"/>
          <w:i w:val="0"/>
        </w:rPr>
        <w:t>Défi pratique :</w:t>
      </w:r>
      <w:r>
        <w:rPr>
          <w:b/>
          <w:i w:val="0"/>
        </w:rPr>
        <w:t xml:space="preserve"> Identifiez une "mauvaise source" que vous pouvez réduire ou éliminer de votre vie cette semaine, et remplacez ce temps ou cette énergie par une activité qui vous reconnecte à Christ (ex: lire un livre chrétien au lieu de regarder une émission, prier au lieu de se plaindre).</w:t>
      </w:r>
    </w:p>
    <w:p>
      <w:r>
        <w:rPr>
          <w:b w:val="0"/>
          <w:i w:val="0"/>
        </w:rPr>
        <w:t>---</w:t>
      </w:r>
    </w:p>
    <w:p>
      <w:r>
        <w:rPr>
          <w:b w:val="0"/>
          <w:i w:val="0"/>
        </w:rPr>
        <w:t>Fiche Thématique 1.5</w:t>
      </w:r>
      <w:r>
        <w:rPr>
          <w:b/>
          <w:i w:val="0"/>
        </w:rPr>
      </w:r>
    </w:p>
    <w:p>
      <w:pPr>
        <w:pStyle w:val="ListBullet"/>
      </w:pPr>
      <w:r>
        <w:rPr>
          <w:b w:val="0"/>
          <w:i w:val="0"/>
        </w:rPr>
        <w:t>Titre de la fiche :</w:t>
      </w:r>
      <w:r>
        <w:rPr>
          <w:b/>
          <w:i w:val="0"/>
        </w:rPr>
        <w:t xml:space="preserve"> Aimer Dieu, Le Connaître Vraiment</w:t>
      </w:r>
    </w:p>
    <w:p>
      <w:pPr>
        <w:pStyle w:val="ListBullet"/>
      </w:pPr>
      <w:r>
        <w:rPr>
          <w:b w:val="0"/>
          <w:i w:val="0"/>
        </w:rPr>
        <w:t>Verset clé :</w:t>
      </w:r>
      <w:r>
        <w:rPr>
          <w:b/>
          <w:i w:val="0"/>
        </w:rPr>
        <w:t xml:space="preserve"> 1 Corinthiens 8:1-3 (LSG) : Pour ce qui concerne les viandes sacrifiées aux idoles, nous savons que nous avons tous la connaissance. La connaissance enfle, mais la charité édifie. Si quelqu’un croit savoir quelque chose, il n’a pas encore connu comme il faut connaître. Mais si quelqu’un aime Dieu, celui-là est connu de lui.</w:t>
      </w:r>
      <w:r>
        <w:rPr>
          <w:b/>
          <w:i/>
        </w:rPr>
      </w:r>
    </w:p>
    <w:p>
      <w:pPr>
        <w:pStyle w:val="ListBullet"/>
      </w:pPr>
      <w:r>
        <w:rPr>
          <w:b w:val="0"/>
          <w:i w:val="0"/>
        </w:rPr>
        <w:t>Explication ou objectif :</w:t>
      </w:r>
      <w:r>
        <w:rPr>
          <w:b/>
          <w:i w:val="0"/>
        </w:rPr>
        <w:t xml:space="preserve"> Comprendre que la vraie connaissance de Dieu découle de l'amour pour Lui et de l'obéissance à sa volonté, et non d'une simple accumulation d'informations.</w:t>
      </w:r>
    </w:p>
    <w:p>
      <w:pPr>
        <w:pStyle w:val="ListBullet"/>
      </w:pPr>
      <w:r>
        <w:rPr>
          <w:b w:val="0"/>
          <w:i w:val="0"/>
        </w:rPr>
        <w:t>Réflexion :</w:t>
      </w:r>
      <w:r>
        <w:rPr>
          <w:b/>
          <w:i w:val="0"/>
        </w:rPr>
      </w:r>
    </w:p>
    <w:p>
      <w:r>
        <w:rPr>
          <w:b w:val="0"/>
          <w:i w:val="0"/>
        </w:rPr>
        <w:t xml:space="preserve">    1.  Pourquoi la "connaissance" sans amour peut-elle "enfler" (rendre orgueilleux) et même être un piège spirituel ?</w:t>
      </w:r>
    </w:p>
    <w:p>
      <w:r>
        <w:rPr>
          <w:b w:val="0"/>
          <w:i w:val="0"/>
        </w:rPr>
        <w:t xml:space="preserve">           </w:t>
      </w:r>
      <w:r>
        <w:rPr>
          <w:b w:val="0"/>
          <w:i/>
        </w:rPr>
        <w:t>Réponse suggérée :* Elle peut nous donner une fausse impression de supériorité, nous pousser à juger les autres, et nous empêcher d'avoir une relation humble et dépendante avec Dieu.</w:t>
      </w:r>
    </w:p>
    <w:p>
      <w:r>
        <w:rPr>
          <w:b w:val="0"/>
          <w:i w:val="0"/>
        </w:rPr>
        <w:t xml:space="preserve">    2.  Selon Jean 14:21-24, comment l'amour pour Dieu ouvre-t-il la porte à une connaissance profonde et tangible de Lui ?</w:t>
      </w:r>
    </w:p>
    <w:p>
      <w:r>
        <w:rPr>
          <w:b w:val="0"/>
          <w:i w:val="0"/>
        </w:rPr>
        <w:t xml:space="preserve">           </w:t>
      </w:r>
      <w:r>
        <w:rPr>
          <w:b w:val="0"/>
          <w:i/>
        </w:rPr>
        <w:t>Réponse suggérée :* L'amour et l'obéissance attirent la présence du Père et du Fils, et nous permettent d'expérimenter et de comprendre Dieu de manière intime et personnelle, au-delà de la simple théorie.</w:t>
      </w:r>
    </w:p>
    <w:p>
      <w:pPr>
        <w:pStyle w:val="ListBullet"/>
      </w:pPr>
      <w:r>
        <w:rPr>
          <w:b w:val="0"/>
          <w:i w:val="0"/>
        </w:rPr>
        <w:t>Citation d’un héros de la foi :</w:t>
      </w:r>
      <w:r>
        <w:rPr>
          <w:b/>
          <w:i w:val="0"/>
        </w:rPr>
        <w:t xml:space="preserve"> "Ce n'est pas le savoir qui nous rend grands, mais la charité. La charité seule est l'étincelle qui allume le feu divin dans nos cœurs et nous rend capables de connaître Dieu."</w:t>
      </w:r>
      <w:r>
        <w:rPr>
          <w:b/>
          <w:i/>
        </w:rPr>
        <w:t xml:space="preserve"> – Saint Augustin</w:t>
      </w:r>
      <w:r>
        <w:rPr>
          <w:b w:val="0"/>
          <w:i/>
        </w:rPr>
      </w:r>
    </w:p>
    <w:p>
      <w:pPr>
        <w:pStyle w:val="ListBullet"/>
      </w:pPr>
      <w:r>
        <w:rPr>
          <w:b w:val="0"/>
          <w:i w:val="0"/>
        </w:rPr>
        <w:t>Activité créative ou illustration collaborative :</w:t>
      </w:r>
      <w:r>
        <w:rPr>
          <w:b/>
          <w:i w:val="0"/>
        </w:rPr>
        <w:t xml:space="preserve"> Jouez au "vrai ou faux" avec des affirmations sur la connaissance. Ex: "Savoir par cœur toute la Bible signifie que je connais Dieu parfaitement" (Faux). "Aimer mon prochain est un signe que j'aime Dieu et que je le connais" (Vrai). Discutez pourquoi c'est vrai ou faux.</w:t>
      </w:r>
    </w:p>
    <w:p>
      <w:pPr>
        <w:pStyle w:val="ListBullet"/>
      </w:pPr>
      <w:r>
        <w:rPr>
          <w:b w:val="0"/>
          <w:i w:val="0"/>
        </w:rPr>
        <w:t>Défi pratique :</w:t>
      </w:r>
      <w:r>
        <w:rPr>
          <w:b/>
          <w:i w:val="0"/>
        </w:rPr>
        <w:t xml:space="preserve"> Choisissez une personne que vous avez du mal à aimer ou à pardonner. Cette semaine, priez pour elle et cherchez activement une occasion de lui montrer de l'amour ou de la gentillesse, en réalisant que cet acte est une expression concrète de votre amour pour Dieu.</w:t>
      </w:r>
    </w:p>
    <w:p>
      <w:r>
        <w:rPr>
          <w:b w:val="0"/>
          <w:i w:val="0"/>
        </w:rPr>
        <w:t>---</w:t>
      </w:r>
    </w:p>
    <w:p>
      <w:pPr>
        <w:pStyle w:val="Heading3"/>
      </w:pPr>
      <w:r>
        <w:t>Groupe 2 : Discerner et Vivre la Volonté Parfaite de Dieu</w:t>
      </w:r>
    </w:p>
    <w:p>
      <w:r>
        <w:rPr>
          <w:b w:val="0"/>
          <w:i w:val="0"/>
        </w:rPr>
        <w:t>Fiche Thématique 2.1</w:t>
      </w:r>
      <w:r>
        <w:rPr>
          <w:b/>
          <w:i w:val="0"/>
        </w:rPr>
      </w:r>
    </w:p>
    <w:p>
      <w:pPr>
        <w:pStyle w:val="ListBullet"/>
      </w:pPr>
      <w:r>
        <w:rPr>
          <w:b w:val="0"/>
          <w:i w:val="0"/>
        </w:rPr>
        <w:t>Titre de la fiche :</w:t>
      </w:r>
      <w:r>
        <w:rPr>
          <w:b/>
          <w:i w:val="0"/>
        </w:rPr>
        <w:t xml:space="preserve"> Le Discerner de Sa Volonté : Bon, Agréable, Parfait</w:t>
      </w:r>
    </w:p>
    <w:p>
      <w:pPr>
        <w:pStyle w:val="ListBullet"/>
      </w:pPr>
      <w:r>
        <w:rPr>
          <w:b w:val="0"/>
          <w:i w:val="0"/>
        </w:rPr>
        <w:t>Verset clé :</w:t>
      </w:r>
      <w:r>
        <w:rPr>
          <w:b/>
          <w:i w:val="0"/>
        </w:rPr>
        <w:t xml:space="preserve"> Romains 12:2 (LSG) : Ne vous conformez pas au siècle présent, mais soyez transformés par le renouvellement de l’intelligence, afin que vous discerniez quelle est la volonté de Dieu, ce qui est bon, agréable et parfait.</w:t>
      </w:r>
      <w:r>
        <w:rPr>
          <w:b/>
          <w:i/>
        </w:rPr>
      </w:r>
    </w:p>
    <w:p>
      <w:pPr>
        <w:pStyle w:val="ListBullet"/>
      </w:pPr>
      <w:r>
        <w:rPr>
          <w:b w:val="0"/>
          <w:i w:val="0"/>
        </w:rPr>
        <w:t>Explication ou objectif :</w:t>
      </w:r>
      <w:r>
        <w:rPr>
          <w:b/>
          <w:i w:val="0"/>
        </w:rPr>
        <w:t xml:space="preserve"> Apprendre à discerner les différentes dimensions de la volonté de Dieu : le bon, l'agréable et le parfait, pour y marcher pleinement.</w:t>
      </w:r>
    </w:p>
    <w:p>
      <w:pPr>
        <w:pStyle w:val="ListBullet"/>
      </w:pPr>
      <w:r>
        <w:rPr>
          <w:b w:val="0"/>
          <w:i w:val="0"/>
        </w:rPr>
        <w:t>Réflexion :</w:t>
      </w:r>
      <w:r>
        <w:rPr>
          <w:b/>
          <w:i w:val="0"/>
        </w:rPr>
      </w:r>
    </w:p>
    <w:p>
      <w:r>
        <w:rPr>
          <w:b w:val="0"/>
          <w:i w:val="0"/>
        </w:rPr>
        <w:t xml:space="preserve">    1.  Donnez un exemple concret d'une situation où nous pourrions faire ce qui est "bon" selon la volonté de Dieu, mais pas encore ce qui est "agréable" ou "parfait".</w:t>
      </w:r>
    </w:p>
    <w:p>
      <w:r>
        <w:rPr>
          <w:b w:val="0"/>
          <w:i w:val="0"/>
        </w:rPr>
        <w:t xml:space="preserve">           </w:t>
      </w:r>
      <w:r>
        <w:rPr>
          <w:b w:val="0"/>
          <w:i/>
        </w:rPr>
        <w:t>Réponse suggérée :* Bon : Ne pas se mettre en colère (pas de péché). Agréable : Manifester de la douceur même quand on est provoqué (paix intérieure). Parfait : Prier pour celui qui nous offense et lui pardonner de tout cœur (fruit excellent).</w:t>
      </w:r>
    </w:p>
    <w:p>
      <w:r>
        <w:rPr>
          <w:b w:val="0"/>
          <w:i w:val="0"/>
        </w:rPr>
        <w:t xml:space="preserve">    2.  Comment le renouvellement de notre intelligence, mentionné dans le verset, nous aide-t-il à passer du "bon" au "parfait" dans nos choix ?</w:t>
      </w:r>
    </w:p>
    <w:p>
      <w:r>
        <w:rPr>
          <w:b w:val="0"/>
          <w:i w:val="0"/>
        </w:rPr>
        <w:t xml:space="preserve">           </w:t>
      </w:r>
      <w:r>
        <w:rPr>
          <w:b w:val="0"/>
          <w:i/>
        </w:rPr>
        <w:t>Réponse suggérée :* En changeant notre façon de penser pour l'aligner sur celle de Dieu, nous commençons à voir les situations avec ses yeux, ce qui nous permet de prendre des décisions qui produisent un fruit plus abondant.</w:t>
      </w:r>
    </w:p>
    <w:p>
      <w:pPr>
        <w:pStyle w:val="ListBullet"/>
      </w:pPr>
      <w:r>
        <w:rPr>
          <w:b w:val="0"/>
          <w:i w:val="0"/>
        </w:rPr>
        <w:t>Citation d’un héros de la foi :</w:t>
      </w:r>
      <w:r>
        <w:rPr>
          <w:b/>
          <w:i w:val="0"/>
        </w:rPr>
        <w:t xml:space="preserve"> "La volonté de Dieu n'est pas toujours facile, mais elle est toujours la meilleure. Cherchez d'abord ce qui est bon, puis ce qui vous apporte la paix, et enfin ce qui glorifiera le plus Dieu."</w:t>
      </w:r>
      <w:r>
        <w:rPr>
          <w:b/>
          <w:i/>
        </w:rPr>
        <w:t xml:space="preserve"> – Amy Carmichael</w:t>
      </w:r>
      <w:r>
        <w:rPr>
          <w:b w:val="0"/>
          <w:i/>
        </w:rPr>
      </w:r>
    </w:p>
    <w:p>
      <w:pPr>
        <w:pStyle w:val="ListBullet"/>
      </w:pPr>
      <w:r>
        <w:rPr>
          <w:b w:val="0"/>
          <w:i w:val="0"/>
        </w:rPr>
        <w:t>Activité créative ou illustration collaborative :</w:t>
      </w:r>
      <w:r>
        <w:rPr>
          <w:b/>
          <w:i w:val="0"/>
        </w:rPr>
        <w:t xml:space="preserve"> Dessinez trois cercles concentriques. Le cercle extérieur est le "bon", le milieu "l'agréable" et le centre "le parfait". Écrivez des actions ou des attitudes dans chaque cercle, en partant du plus général au plus spécifique (ex: Ne pas mentir / Dire la vérité avec amour / Se taire plutôt que de blesser).</w:t>
      </w:r>
    </w:p>
    <w:p>
      <w:pPr>
        <w:pStyle w:val="ListBullet"/>
      </w:pPr>
      <w:r>
        <w:rPr>
          <w:b w:val="0"/>
          <w:i w:val="0"/>
        </w:rPr>
        <w:t>Défi pratique :</w:t>
      </w:r>
      <w:r>
        <w:rPr>
          <w:b/>
          <w:i w:val="0"/>
        </w:rPr>
        <w:t xml:space="preserve"> Cette semaine, face à une décision ou une réaction, demandez-vous : "Est-ce seulement bon ? Est-ce agréable à Dieu dans mon cœur ? Est-ce que cela produit le fruit parfait que Dieu attend ?" et agissez en conséquence.</w:t>
      </w:r>
    </w:p>
    <w:p>
      <w:r>
        <w:rPr>
          <w:b w:val="0"/>
          <w:i w:val="0"/>
        </w:rPr>
        <w:t>---</w:t>
      </w:r>
    </w:p>
    <w:p>
      <w:r>
        <w:rPr>
          <w:b w:val="0"/>
          <w:i w:val="0"/>
        </w:rPr>
        <w:t>Fiche Thématique 2.2</w:t>
      </w:r>
      <w:r>
        <w:rPr>
          <w:b/>
          <w:i w:val="0"/>
        </w:rPr>
      </w:r>
    </w:p>
    <w:p>
      <w:pPr>
        <w:pStyle w:val="ListBullet"/>
      </w:pPr>
      <w:r>
        <w:rPr>
          <w:b w:val="0"/>
          <w:i w:val="0"/>
        </w:rPr>
        <w:t>Titre de la fiche :</w:t>
      </w:r>
      <w:r>
        <w:rPr>
          <w:b/>
          <w:i w:val="0"/>
        </w:rPr>
        <w:t xml:space="preserve"> Prier pour Connaître Sa Volonté</w:t>
      </w:r>
    </w:p>
    <w:p>
      <w:pPr>
        <w:pStyle w:val="ListBullet"/>
      </w:pPr>
      <w:r>
        <w:rPr>
          <w:b w:val="0"/>
          <w:i w:val="0"/>
        </w:rPr>
        <w:t>Verset clé :</w:t>
      </w:r>
      <w:r>
        <w:rPr>
          <w:b/>
          <w:i w:val="0"/>
        </w:rPr>
        <w:t xml:space="preserve"> Colossiens 1:9-11 (LSG) : C’est pour cela que nous aussi, depuis le jour où nous en avons été informés, nous ne cessons de prier Dieu pour vous, et de demander que vous soyez remplis de la connaissance de sa volonté, en toute sagesse et intelligence spirituelle, pour marcher d’une manière digne du Seigneur et lui être entièrement agréables, portant des fruits en toutes sortes de bonnes œuvres et croissant par la connaissance de Dieu...</w:t>
      </w:r>
      <w:r>
        <w:rPr>
          <w:b/>
          <w:i/>
        </w:rPr>
      </w:r>
    </w:p>
    <w:p>
      <w:pPr>
        <w:pStyle w:val="ListBullet"/>
      </w:pPr>
      <w:r>
        <w:rPr>
          <w:b w:val="0"/>
          <w:i w:val="0"/>
        </w:rPr>
        <w:t>Explication ou objectif :</w:t>
      </w:r>
      <w:r>
        <w:rPr>
          <w:b/>
          <w:i w:val="0"/>
        </w:rPr>
        <w:t xml:space="preserve"> Comprendre l'importance de la prière pour être rempli de la connaissance de la volonté de Dieu et marcher d'une manière qui Lui soit agréable.</w:t>
      </w:r>
    </w:p>
    <w:p>
      <w:pPr>
        <w:pStyle w:val="ListBullet"/>
      </w:pPr>
      <w:r>
        <w:rPr>
          <w:b w:val="0"/>
          <w:i w:val="0"/>
        </w:rPr>
        <w:t>Réflexion :</w:t>
      </w:r>
      <w:r>
        <w:rPr>
          <w:b/>
          <w:i w:val="0"/>
        </w:rPr>
      </w:r>
    </w:p>
    <w:p>
      <w:r>
        <w:rPr>
          <w:b w:val="0"/>
          <w:i w:val="0"/>
        </w:rPr>
        <w:t xml:space="preserve">    1.  Pourquoi la prière est-elle indispensable pour recevoir "toute sagesse et intelligence spirituelle" concernant la volonté de Dieu ?</w:t>
      </w:r>
    </w:p>
    <w:p>
      <w:r>
        <w:rPr>
          <w:b w:val="0"/>
          <w:i w:val="0"/>
        </w:rPr>
        <w:t xml:space="preserve">           </w:t>
      </w:r>
      <w:r>
        <w:rPr>
          <w:b w:val="0"/>
          <w:i/>
        </w:rPr>
        <w:t>Réponse suggérée :* La sagesse et l'intelligence spirituelle ne sont pas innées ; elles viennent de Dieu. La prière est le moyen par lequel nous les Lui demandons humblement, ouvrant notre cœur à son enseignement.</w:t>
      </w:r>
    </w:p>
    <w:p>
      <w:r>
        <w:rPr>
          <w:b w:val="0"/>
          <w:i w:val="0"/>
        </w:rPr>
        <w:t xml:space="preserve">    2.  Comment cette prière pour la connaissance de sa volonté impacte-t-elle notre capacité à "porter des fruits en toutes sortes de bonnes œuvres" ?</w:t>
      </w:r>
    </w:p>
    <w:p>
      <w:r>
        <w:rPr>
          <w:b w:val="0"/>
          <w:i w:val="0"/>
        </w:rPr>
        <w:t xml:space="preserve">           </w:t>
      </w:r>
      <w:r>
        <w:rPr>
          <w:b w:val="0"/>
          <w:i/>
        </w:rPr>
        <w:t>Réponse suggérée :* Plus nous connaissons la volonté de Dieu, plus nos actions sont alignées sur ses désirs, et plus elles sont efficaces et portent un fruit durable qui Le glorifie.</w:t>
      </w:r>
    </w:p>
    <w:p>
      <w:pPr>
        <w:pStyle w:val="ListBullet"/>
      </w:pPr>
      <w:r>
        <w:rPr>
          <w:b w:val="0"/>
          <w:i w:val="0"/>
        </w:rPr>
        <w:t>Citation d’un héros de la foi :</w:t>
      </w:r>
      <w:r>
        <w:rPr>
          <w:b/>
          <w:i w:val="0"/>
        </w:rPr>
        <w:t xml:space="preserve"> "La prière est la clé du matin et le verrou du soir. C'est le souffle de l'âme, le moyen par lequel nous communiquons avec notre Père céleste et découvrons Sa volonté."</w:t>
      </w:r>
      <w:r>
        <w:rPr>
          <w:b/>
          <w:i/>
        </w:rPr>
        <w:t xml:space="preserve"> – David Wilkerson</w:t>
      </w:r>
      <w:r>
        <w:rPr>
          <w:b w:val="0"/>
          <w:i/>
        </w:rPr>
      </w:r>
    </w:p>
    <w:p>
      <w:pPr>
        <w:pStyle w:val="ListBullet"/>
      </w:pPr>
      <w:r>
        <w:rPr>
          <w:b w:val="0"/>
          <w:i w:val="0"/>
        </w:rPr>
        <w:t>Activité créative ou illustration collaborative :</w:t>
      </w:r>
      <w:r>
        <w:rPr>
          <w:b/>
          <w:i w:val="0"/>
        </w:rPr>
        <w:t xml:space="preserve"> Créez une "boîte à prières" collective. Chaque participant écrit sur un petit papier une situation de sa vie pour laquelle il cherche la volonté de Dieu, et la met dans la boîte. Puis, chacun tire un papier (pas le sien) et s'engage à prier pour cette intention pendant la semaine.</w:t>
      </w:r>
    </w:p>
    <w:p>
      <w:pPr>
        <w:pStyle w:val="ListBullet"/>
      </w:pPr>
      <w:r>
        <w:rPr>
          <w:b w:val="0"/>
          <w:i w:val="0"/>
        </w:rPr>
        <w:t>Défi pratique :</w:t>
      </w:r>
      <w:r>
        <w:rPr>
          <w:b/>
          <w:i w:val="0"/>
        </w:rPr>
        <w:t xml:space="preserve"> Intégrez une prière spécifique pour connaître la volonté de Dieu dans votre routine quotidienne cette semaine (ex: "Seigneur, remplis-moi de la connaissance de ta volonté pour [citer une situation spécifique ou pour ma vie en général], en toute sagesse et intelligence spirituelle").</w:t>
      </w:r>
    </w:p>
    <w:p>
      <w:r>
        <w:rPr>
          <w:b w:val="0"/>
          <w:i w:val="0"/>
        </w:rPr>
        <w:t>---</w:t>
      </w:r>
    </w:p>
    <w:p>
      <w:r>
        <w:rPr>
          <w:b w:val="0"/>
          <w:i w:val="0"/>
        </w:rPr>
        <w:t>Fiche Thématique 2.3</w:t>
      </w:r>
      <w:r>
        <w:rPr>
          <w:b/>
          <w:i w:val="0"/>
        </w:rPr>
      </w:r>
    </w:p>
    <w:p>
      <w:pPr>
        <w:pStyle w:val="ListBullet"/>
      </w:pPr>
      <w:r>
        <w:rPr>
          <w:b w:val="0"/>
          <w:i w:val="0"/>
        </w:rPr>
        <w:t>Titre de la fiche :</w:t>
      </w:r>
      <w:r>
        <w:rPr>
          <w:b/>
          <w:i w:val="0"/>
        </w:rPr>
        <w:t xml:space="preserve"> L'Esprit Saint, Notre Guide Intérieur</w:t>
      </w:r>
    </w:p>
    <w:p>
      <w:pPr>
        <w:pStyle w:val="ListBullet"/>
      </w:pPr>
      <w:r>
        <w:rPr>
          <w:b w:val="0"/>
          <w:i w:val="0"/>
        </w:rPr>
        <w:t>Verset clé :</w:t>
      </w:r>
      <w:r>
        <w:rPr>
          <w:b/>
          <w:i w:val="0"/>
        </w:rPr>
        <w:t xml:space="preserve"> Psaume 143:10 (LSG) : Enseigne-moi à faire ta volonté! Car tu es mon Dieu. Que ton bon esprit me conduise sur la voie droite!</w:t>
      </w:r>
      <w:r>
        <w:rPr>
          <w:b/>
          <w:i/>
        </w:rPr>
      </w:r>
    </w:p>
    <w:p>
      <w:pPr>
        <w:pStyle w:val="ListBullet"/>
      </w:pPr>
      <w:r>
        <w:rPr>
          <w:b w:val="0"/>
          <w:i w:val="0"/>
        </w:rPr>
        <w:t>Explication ou objectif :</w:t>
      </w:r>
      <w:r>
        <w:rPr>
          <w:b/>
          <w:i w:val="0"/>
        </w:rPr>
        <w:t xml:space="preserve"> Reconnaître le rôle essentiel du Saint-Esprit pour nous enseigner, nous guider et nous révéler la volonté de Dieu, en particulier ce qui est "parfait".</w:t>
      </w:r>
    </w:p>
    <w:p>
      <w:pPr>
        <w:pStyle w:val="ListBullet"/>
      </w:pPr>
      <w:r>
        <w:rPr>
          <w:b w:val="0"/>
          <w:i w:val="0"/>
        </w:rPr>
        <w:t>Réflexion :</w:t>
      </w:r>
      <w:r>
        <w:rPr>
          <w:b/>
          <w:i w:val="0"/>
        </w:rPr>
      </w:r>
    </w:p>
    <w:p>
      <w:r>
        <w:rPr>
          <w:b w:val="0"/>
          <w:i w:val="0"/>
        </w:rPr>
        <w:t xml:space="preserve">    1.  Comment le Saint-Esprit nous "conduit-il sur la voie droite" et nous aide-t-il à discerner la volonté de Dieu au-delà des simples règles bibliques ?</w:t>
      </w:r>
    </w:p>
    <w:p>
      <w:r>
        <w:rPr>
          <w:b w:val="0"/>
          <w:i w:val="0"/>
        </w:rPr>
        <w:t xml:space="preserve">           </w:t>
      </w:r>
      <w:r>
        <w:rPr>
          <w:b w:val="0"/>
          <w:i/>
        </w:rPr>
        <w:t>Réponse suggérée :* Par un témoignage intérieur, une paix (ou son absence), des convictions, en nous rappelant les Écritures, et en nous donnant de l'intelligence pour des situations spécifiques où la Bible ne donne pas de commande directe.</w:t>
      </w:r>
    </w:p>
    <w:p>
      <w:r>
        <w:rPr>
          <w:b w:val="0"/>
          <w:i w:val="0"/>
        </w:rPr>
        <w:t xml:space="preserve">    2.  Quelle attitude de cœur est nécessaire pour être sensible à la direction du Saint-Esprit et ne pas manquer sa guidance ?</w:t>
      </w:r>
    </w:p>
    <w:p>
      <w:r>
        <w:rPr>
          <w:b w:val="0"/>
          <w:i w:val="0"/>
        </w:rPr>
        <w:t xml:space="preserve">           </w:t>
      </w:r>
      <w:r>
        <w:rPr>
          <w:b w:val="0"/>
          <w:i/>
        </w:rPr>
        <w:t>Réponse suggérée :* Docilité, humilité, écoute attentive, obéissance prompte, repentance lorsque nous sommes repris, et une profonde dépendance de Dieu.</w:t>
      </w:r>
    </w:p>
    <w:p>
      <w:pPr>
        <w:pStyle w:val="ListBullet"/>
      </w:pPr>
      <w:r>
        <w:rPr>
          <w:b w:val="0"/>
          <w:i w:val="0"/>
        </w:rPr>
        <w:t>Citation d’un héros de la foi :</w:t>
      </w:r>
      <w:r>
        <w:rPr>
          <w:b/>
          <w:i w:val="0"/>
        </w:rPr>
        <w:t xml:space="preserve"> "Le Saint-Esprit n'est pas seulement un Consolateur, Il est notre Guide. Sans Lui, nous ne pourrions pas faire la volonté de Dieu, ni même la comprendre."</w:t>
      </w:r>
      <w:r>
        <w:rPr>
          <w:b/>
          <w:i/>
        </w:rPr>
        <w:t xml:space="preserve"> – Kathryn Kuhlman</w:t>
      </w:r>
      <w:r>
        <w:rPr>
          <w:b w:val="0"/>
          <w:i/>
        </w:rPr>
      </w:r>
    </w:p>
    <w:p>
      <w:pPr>
        <w:pStyle w:val="ListBullet"/>
      </w:pPr>
      <w:r>
        <w:rPr>
          <w:b w:val="0"/>
          <w:i w:val="0"/>
        </w:rPr>
        <w:t>Activité créative ou illustration collaborative :</w:t>
      </w:r>
      <w:r>
        <w:rPr>
          <w:b/>
          <w:i w:val="0"/>
        </w:rPr>
        <w:t xml:space="preserve"> Jeu de mime : Une personne pense à une action ou une direction que Dieu pourrait donner (ex: pardonner, partager, être silencieux). Elle mime l'action, et les autres devinent. Cela illustre comment l'Esprit peut nous "parler" de différentes manières.</w:t>
      </w:r>
    </w:p>
    <w:p>
      <w:pPr>
        <w:pStyle w:val="ListBullet"/>
      </w:pPr>
      <w:r>
        <w:rPr>
          <w:b w:val="0"/>
          <w:i w:val="0"/>
        </w:rPr>
        <w:t>Défi pratique :</w:t>
      </w:r>
      <w:r>
        <w:rPr>
          <w:b/>
          <w:i w:val="0"/>
        </w:rPr>
        <w:t xml:space="preserve"> Pendant cette semaine, avant de prendre une décision importante, prenez un moment pour prier et demander spécifiquement au Saint-Esprit de vous guider et de confirmer la volonté de Dieu dans votre cœur par sa paix ou sa conviction.</w:t>
      </w:r>
    </w:p>
    <w:p>
      <w:r>
        <w:rPr>
          <w:b w:val="0"/>
          <w:i w:val="0"/>
        </w:rPr>
        <w:t>---</w:t>
      </w:r>
    </w:p>
    <w:p>
      <w:r>
        <w:rPr>
          <w:b w:val="0"/>
          <w:i w:val="0"/>
        </w:rPr>
        <w:t>Fiche Thématique 2.4</w:t>
      </w:r>
      <w:r>
        <w:rPr>
          <w:b/>
          <w:i w:val="0"/>
        </w:rPr>
      </w:r>
    </w:p>
    <w:p>
      <w:pPr>
        <w:pStyle w:val="ListBullet"/>
      </w:pPr>
      <w:r>
        <w:rPr>
          <w:b w:val="0"/>
          <w:i w:val="0"/>
        </w:rPr>
        <w:t>Titre de la fiche :</w:t>
      </w:r>
      <w:r>
        <w:rPr>
          <w:b/>
          <w:i w:val="0"/>
        </w:rPr>
        <w:t xml:space="preserve"> La Volonté de Dieu face à la Souffrance</w:t>
      </w:r>
    </w:p>
    <w:p>
      <w:pPr>
        <w:pStyle w:val="ListBullet"/>
      </w:pPr>
      <w:r>
        <w:rPr>
          <w:b w:val="0"/>
          <w:i w:val="0"/>
        </w:rPr>
        <w:t>Verset clé :</w:t>
      </w:r>
      <w:r>
        <w:rPr>
          <w:b/>
          <w:i w:val="0"/>
        </w:rPr>
        <w:t xml:space="preserve"> 1 Pierre 4:19 (LSG) : Ainsi, que ceux qui souffrent selon la volonté de Dieu remettent leurs âmes au fidèle Créateur, en faisant ce qui est bien.</w:t>
      </w:r>
      <w:r>
        <w:rPr>
          <w:b/>
          <w:i/>
        </w:rPr>
      </w:r>
    </w:p>
    <w:p>
      <w:pPr>
        <w:pStyle w:val="ListBullet"/>
      </w:pPr>
      <w:r>
        <w:rPr>
          <w:b w:val="0"/>
          <w:i w:val="0"/>
        </w:rPr>
        <w:t>Explication ou objectif :</w:t>
      </w:r>
      <w:r>
        <w:rPr>
          <w:b/>
          <w:i w:val="0"/>
        </w:rPr>
        <w:t xml:space="preserve"> Comprendre que la volonté de Dieu peut parfois inclure la souffrance, et comment y répondre avec foi et persévérance.</w:t>
      </w:r>
    </w:p>
    <w:p>
      <w:pPr>
        <w:pStyle w:val="ListBullet"/>
      </w:pPr>
      <w:r>
        <w:rPr>
          <w:b w:val="0"/>
          <w:i w:val="0"/>
        </w:rPr>
        <w:t>Réflexion :</w:t>
      </w:r>
      <w:r>
        <w:rPr>
          <w:b/>
          <w:i w:val="0"/>
        </w:rPr>
      </w:r>
    </w:p>
    <w:p>
      <w:r>
        <w:rPr>
          <w:b w:val="0"/>
          <w:i w:val="0"/>
        </w:rPr>
        <w:t xml:space="preserve">    1.  Comment l'exemple de Jésus (Hébreux 10:5-7) nous montre-t-il que faire la volonté de Dieu n'est pas toujours synonyme de facilité ou de confort immédiat ?</w:t>
      </w:r>
    </w:p>
    <w:p>
      <w:r>
        <w:rPr>
          <w:b w:val="0"/>
          <w:i w:val="0"/>
        </w:rPr>
        <w:t xml:space="preserve">           </w:t>
      </w:r>
      <w:r>
        <w:rPr>
          <w:b w:val="0"/>
          <w:i/>
        </w:rPr>
        <w:t>Réponse suggérée :* Jésus a accepté la souffrance, l'humiliation et la mort pour accomplir la volonté du Père. Son exemple nous enseigne que la volonté de Dieu peut exiger des sacrifices et des épreuves.</w:t>
      </w:r>
    </w:p>
    <w:p>
      <w:r>
        <w:rPr>
          <w:b w:val="0"/>
          <w:i w:val="0"/>
        </w:rPr>
        <w:t xml:space="preserve">    2.  Comment notre attitude face à la souffrance "selon la volonté de Dieu" peut-elle nous purifier du péché et renforcer notre dépendance envers le Créateur ? (Référence à 1 Pierre 4:1)</w:t>
      </w:r>
    </w:p>
    <w:p>
      <w:r>
        <w:rPr>
          <w:b w:val="0"/>
          <w:i w:val="0"/>
        </w:rPr>
        <w:t xml:space="preserve">           </w:t>
      </w:r>
      <w:r>
        <w:rPr>
          <w:b w:val="0"/>
          <w:i/>
        </w:rPr>
        <w:t>Réponse suggérée :* La souffrance nous pousse à nous tourner vers Dieu, à abandonner nos propres désirs charnels, à nous humilier et à Lui faire confiance pour toute chose, ce qui nous libère du péché et nous fortifie.</w:t>
      </w:r>
    </w:p>
    <w:p>
      <w:pPr>
        <w:pStyle w:val="ListBullet"/>
      </w:pPr>
      <w:r>
        <w:rPr>
          <w:b w:val="0"/>
          <w:i w:val="0"/>
        </w:rPr>
        <w:t>Citation d’un héros de la foi :</w:t>
      </w:r>
      <w:r>
        <w:rPr>
          <w:b/>
          <w:i w:val="0"/>
        </w:rPr>
        <w:t xml:space="preserve"> "Dieu ne promet pas une navigation facile, mais Il promet une arrivée sûre. La souffrance est parfois la voie que Sa volonté emprunte pour nous façonner."</w:t>
      </w:r>
      <w:r>
        <w:rPr>
          <w:b/>
          <w:i/>
        </w:rPr>
        <w:t xml:space="preserve"> – Corrie ten Boom</w:t>
      </w:r>
      <w:r>
        <w:rPr>
          <w:b w:val="0"/>
          <w:i/>
        </w:rPr>
      </w:r>
    </w:p>
    <w:p>
      <w:pPr>
        <w:pStyle w:val="ListBullet"/>
      </w:pPr>
      <w:r>
        <w:rPr>
          <w:b w:val="0"/>
          <w:i w:val="0"/>
        </w:rPr>
        <w:t>Activité créative ou illustration collaborative :</w:t>
      </w:r>
      <w:r>
        <w:rPr>
          <w:b/>
          <w:i w:val="0"/>
        </w:rPr>
        <w:t xml:space="preserve"> Dessinez un "chemin de vie" avec des montagnes (difficultés) et des vallées (découragement). Sur chaque difficulté, écrivez une promesse biblique (ex: "Je suis avec toi", "Ma grâce te suffit") ou un exemple de personnage biblique (Joseph, Job, Paul) qui a persévéré dans la souffrance.</w:t>
      </w:r>
    </w:p>
    <w:p>
      <w:pPr>
        <w:pStyle w:val="ListBullet"/>
      </w:pPr>
      <w:r>
        <w:rPr>
          <w:b w:val="0"/>
          <w:i w:val="0"/>
        </w:rPr>
        <w:t>Défi pratique :</w:t>
      </w:r>
      <w:r>
        <w:rPr>
          <w:b/>
          <w:i w:val="0"/>
        </w:rPr>
        <w:t xml:space="preserve"> Si vous traversez une période difficile, priez pour accepter la volonté de Dieu dans cette situation et demandez-Lui la force de "remettre votre âme" entre Ses mains. Cherchez aussi comment "faire ce qui est bien" même au milieu de la souffrance.</w:t>
      </w:r>
    </w:p>
    <w:p>
      <w:r>
        <w:rPr>
          <w:b w:val="0"/>
          <w:i w:val="0"/>
        </w:rPr>
        <w:t>---</w:t>
      </w:r>
    </w:p>
    <w:p>
      <w:r>
        <w:rPr>
          <w:b w:val="0"/>
          <w:i w:val="0"/>
        </w:rPr>
        <w:t>Fiche Thématique 2.5</w:t>
      </w:r>
      <w:r>
        <w:rPr>
          <w:b/>
          <w:i w:val="0"/>
        </w:rPr>
      </w:r>
    </w:p>
    <w:p>
      <w:pPr>
        <w:pStyle w:val="ListBullet"/>
      </w:pPr>
      <w:r>
        <w:rPr>
          <w:b w:val="0"/>
          <w:i w:val="0"/>
        </w:rPr>
        <w:t>Titre de la fiche :</w:t>
      </w:r>
      <w:r>
        <w:rPr>
          <w:b/>
          <w:i w:val="0"/>
        </w:rPr>
        <w:t xml:space="preserve"> Maturité : Discerner par l'Expérience</w:t>
      </w:r>
    </w:p>
    <w:p>
      <w:pPr>
        <w:pStyle w:val="ListBullet"/>
      </w:pPr>
      <w:r>
        <w:rPr>
          <w:b w:val="0"/>
          <w:i w:val="0"/>
        </w:rPr>
        <w:t>Verset clé :</w:t>
      </w:r>
      <w:r>
        <w:rPr>
          <w:b/>
          <w:i w:val="0"/>
        </w:rPr>
        <w:t xml:space="preserve"> Hébreux 5:14 (LSG) : Mais la nourriture solide est pour les hommes faits, pour ceux dont le jugement est exercé par l’usage à discerner ce qui est bien et ce qui est mal.</w:t>
      </w:r>
      <w:r>
        <w:rPr>
          <w:b/>
          <w:i/>
        </w:rPr>
      </w:r>
    </w:p>
    <w:p>
      <w:pPr>
        <w:pStyle w:val="ListBullet"/>
      </w:pPr>
      <w:r>
        <w:rPr>
          <w:b w:val="0"/>
          <w:i w:val="0"/>
        </w:rPr>
        <w:t>Explication ou objectif :</w:t>
      </w:r>
      <w:r>
        <w:rPr>
          <w:b/>
          <w:i w:val="0"/>
        </w:rPr>
        <w:t xml:space="preserve"> Comprendre que la maturité spirituelle s'acquiert en exerçant notre discernement par la pratique constante de la volonté de Dieu.</w:t>
      </w:r>
    </w:p>
    <w:p>
      <w:pPr>
        <w:pStyle w:val="ListBullet"/>
      </w:pPr>
      <w:r>
        <w:rPr>
          <w:b w:val="0"/>
          <w:i w:val="0"/>
        </w:rPr>
        <w:t>Réflexion :</w:t>
      </w:r>
      <w:r>
        <w:rPr>
          <w:b/>
          <w:i w:val="0"/>
        </w:rPr>
      </w:r>
    </w:p>
    <w:p>
      <w:r>
        <w:rPr>
          <w:b w:val="0"/>
          <w:i w:val="0"/>
        </w:rPr>
        <w:t xml:space="preserve">    1.  Comment le fait de "manger de la volonté parfaite de Dieu" de manière répétée et consciente nous aide-t-il à "exercer notre jugement" et à grandir en maturité ?</w:t>
      </w:r>
    </w:p>
    <w:p>
      <w:r>
        <w:rPr>
          <w:b w:val="0"/>
          <w:i w:val="0"/>
        </w:rPr>
        <w:t xml:space="preserve">           </w:t>
      </w:r>
      <w:r>
        <w:rPr>
          <w:b w:val="0"/>
          <w:i/>
        </w:rPr>
        <w:t>Réponse suggérée :* Chaque fois que nous obéissons, nous affinons notre sensibilité spirituelle, notre capacité à entendre Dieu et à comprendre ses voies, un peu comme un muscle qui se renforce à l'usage.</w:t>
      </w:r>
    </w:p>
    <w:p>
      <w:r>
        <w:rPr>
          <w:b w:val="0"/>
          <w:i w:val="0"/>
        </w:rPr>
        <w:t xml:space="preserve">    2.  Pourquoi une connaissance rigide et inconditionnelle de la volonté de Dieu peut-elle être dangereuse, comme le montre l'exemple d'Ézéchias ?</w:t>
      </w:r>
    </w:p>
    <w:p>
      <w:r>
        <w:rPr>
          <w:b w:val="0"/>
          <w:i w:val="0"/>
        </w:rPr>
        <w:t xml:space="preserve">           </w:t>
      </w:r>
      <w:r>
        <w:rPr>
          <w:b w:val="0"/>
          <w:i/>
        </w:rPr>
        <w:t>Réponse suggérée :* La volonté de Dieu est souvent conditionnelle à l'état de notre cœur et à notre prière. Affirmer rigidement "Dieu a dit" peut nous rendre insensibles à sa miséricorde, à sa souveraineté et à la prière.</w:t>
      </w:r>
    </w:p>
    <w:p>
      <w:pPr>
        <w:pStyle w:val="ListBullet"/>
      </w:pPr>
      <w:r>
        <w:rPr>
          <w:b w:val="0"/>
          <w:i w:val="0"/>
        </w:rPr>
        <w:t>Citation d’un héros de la foi :</w:t>
      </w:r>
      <w:r>
        <w:rPr>
          <w:b/>
          <w:i w:val="0"/>
        </w:rPr>
        <w:t xml:space="preserve"> "La vraie maturité n'est pas d'avoir toutes les réponses, mais de savoir où chercher les bonnes questions, et surtout, d'apprendre à écouter la voix de Dieu au milieu de toutes les voix."</w:t>
      </w:r>
      <w:r>
        <w:rPr>
          <w:b/>
          <w:i/>
        </w:rPr>
        <w:t xml:space="preserve"> – C. S. Lewis</w:t>
      </w:r>
      <w:r>
        <w:rPr>
          <w:b w:val="0"/>
          <w:i/>
        </w:rPr>
      </w:r>
    </w:p>
    <w:p>
      <w:pPr>
        <w:pStyle w:val="ListBullet"/>
      </w:pPr>
      <w:r>
        <w:rPr>
          <w:b w:val="0"/>
          <w:i w:val="0"/>
        </w:rPr>
        <w:t>Activité créative ou illustration collaborative :</w:t>
      </w:r>
      <w:r>
        <w:rPr>
          <w:b/>
          <w:i w:val="0"/>
        </w:rPr>
        <w:t xml:space="preserve"> Mettez en scène (très rapidement) deux scénarios opposés : l'un où quelqu'un affirme la volonté de Dieu de manière rigide sans écouter, l'autre où quelqu'un prie humblement et cherche le cœur de Dieu. Discutez des différences et des résultats.</w:t>
      </w:r>
    </w:p>
    <w:p>
      <w:pPr>
        <w:pStyle w:val="ListBullet"/>
      </w:pPr>
      <w:r>
        <w:rPr>
          <w:b w:val="0"/>
          <w:i w:val="0"/>
        </w:rPr>
        <w:t>Défi pratique :</w:t>
      </w:r>
      <w:r>
        <w:rPr>
          <w:b/>
          <w:i w:val="0"/>
        </w:rPr>
        <w:t xml:space="preserve"> Au lieu de dire "Dieu m'a dit que...", adoptez la phrase "Je soumets cette pensée à Dieu et je cherche Sa confirmation." Soyez humble et ouvert aux corrections de l'Esprit Saint, en gardant votre cœur malléable face à Sa volonté.</w:t>
      </w:r>
    </w:p>
    <w:p>
      <w:r>
        <w:rPr>
          <w:b w:val="0"/>
          <w:i w:val="0"/>
        </w:rPr>
        <w:t>---</w:t>
      </w:r>
    </w:p>
    <w:p>
      <w:r>
        <w:rPr>
          <w:b w:val="0"/>
          <w:i w:val="0"/>
        </w:rPr>
        <w:t>Conclusion Commune :</w:t>
      </w:r>
      <w:r>
        <w:rPr>
          <w:b/>
          <w:i w:val="0"/>
        </w:rPr>
      </w:r>
    </w:p>
    <w:p>
      <w:r>
        <w:rPr>
          <w:b w:val="0"/>
          <w:i w:val="0"/>
        </w:rPr>
        <w:t>Nous avons passé un moment précieux à explorer comment grandir spirituellement en nous nourrissant de la volonté de Dieu. Nous avons vu que, tout comme Jésus, faire la volonté du Père est notre nourriture essentielle. La Bible est notre boussole, l'obéissance est la clé de l'intimité, et nous devons activement nous déconnecter des mauvaises sources pour nous brancher à Christ.</w:t>
      </w:r>
    </w:p>
    <w:p>
      <w:r>
        <w:rPr>
          <w:b w:val="0"/>
          <w:i w:val="0"/>
        </w:rPr>
        <w:t>Nous avons aussi appris à discerner la volonté de Dieu dans ses dimensions de "bon, agréable et parfait", et l'importance de la prière et de l'écoute du Saint-Esprit pour notre guidance intérieure. Nous avons reconnu que la souffrance peut faire partie de cette volonté, mais que Dieu, notre fidèle Créateur, nous soutient. Enfin, nous avons compris que la maturité vient de l'exercice constant de notre discernment, en demeurant humbles et malléables devant Lui.</w:t>
      </w:r>
    </w:p>
    <w:p>
      <w:r>
        <w:rPr>
          <w:b w:val="0"/>
          <w:i w:val="0"/>
        </w:rPr>
        <w:t>N'oublions jamais que Dieu désire nous révéler sa volonté, principalement pour nos propres vies, et que Sa voix est reconnaissable par Ses brebis. Continuons à chercher Sa face, à lire Sa Parole, et à obéir à Sa direction, car c'est le chemin le plus sûr vers une vie pleine, abondante et transformée.</w:t>
      </w:r>
    </w:p>
    <w:p>
      <w:r>
        <w:rPr>
          <w:b w:val="0"/>
          <w:i w:val="0"/>
        </w:rPr>
        <w:t>Prière Finale :</w:t>
      </w:r>
      <w:r>
        <w:rPr>
          <w:b/>
          <w:i w:val="0"/>
        </w:rPr>
      </w:r>
    </w:p>
    <w:p>
      <w:r>
        <w:rPr>
          <w:b w:val="0"/>
          <w:i w:val="0"/>
        </w:rPr>
        <w:t>Père céleste, nous te remercions pour ta Parole vivante et pour ton Esprit Saint qui nous enseigne. Nous te demandons pardon pour les fois où nous avons négligé ta volonté, ou cherché la nôtre. Aide-nous, Seigneur, à faire de ta volonté notre plus grande joie et notre nourriture quotidienne. Donne-nous la sagesse de la discerner, le courage de l'accepter, et la force de l'accomplir chaque jour, même quand le chemin est difficile. Que nos vies portent du fruit pour ta gloire, et que nous grandissions chaque jour un peu plus à l'image de ton Fils,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