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pPr>
        <w:pStyle w:val="ListBullet"/>
      </w:pPr>
      <w:r>
        <w:rPr>
          <w:b w:val="0"/>
          <w:i w:val="0"/>
        </w:rPr>
        <w:t>Partage intergénérationnel</w:t>
      </w:r>
    </w:p>
    <w:p>
      <w:r>
        <w:rPr>
          <w:b w:val="0"/>
          <w:i w:val="0"/>
        </w:rPr>
        <w:t>context: ''</w:t>
      </w:r>
    </w:p>
    <w:p>
      <w:r>
        <w:rPr>
          <w:b w:val="0"/>
          <w:i w:val="0"/>
        </w:rPr>
        <w:t>date: 2010-08-16</w:t>
      </w:r>
    </w:p>
    <w:p>
      <w:r>
        <w:rPr>
          <w:b w:val="0"/>
          <w:i w:val="0"/>
        </w:rPr>
        <w:t>description: 'Ce texte explore en profondeur le cheminement de la croissance spirituelle,</w:t>
      </w:r>
    </w:p>
    <w:p>
      <w:r>
        <w:rPr>
          <w:b w:val="0"/>
          <w:i w:val="0"/>
        </w:rPr>
        <w:t xml:space="preserve">  invitant les croyants à passer de l''état de ''bébé'' à celui d''''adulte en Christ''.</w:t>
      </w:r>
    </w:p>
    <w:p>
      <w:r>
        <w:rPr>
          <w:b w:val="0"/>
          <w:i w:val="0"/>
        </w:rPr>
        <w:t xml:space="preserve">  Il identifie deux piliers fondamentaux : la manifestation de l''amour divin, nourrie</w:t>
      </w:r>
    </w:p>
    <w:p>
      <w:r>
        <w:rPr>
          <w:b w:val="0"/>
          <w:i w:val="0"/>
        </w:rPr>
        <w:t xml:space="preserve">  par le Saint-Esprit et se concrétisant par le pardon et le développement des fruits</w:t>
      </w:r>
    </w:p>
    <w:p>
      <w:r>
        <w:rPr>
          <w:b w:val="0"/>
          <w:i w:val="0"/>
        </w:rPr>
        <w:t xml:space="preserve">  de l''Esprit, et la connaissance pratique de la Parole de Dieu, indispensable pour</w:t>
      </w:r>
    </w:p>
    <w:p>
      <w:r>
        <w:rPr>
          <w:b w:val="0"/>
          <w:i w:val="0"/>
        </w:rPr>
        <w:t xml:space="preserve">  forger notre identité en Christ, acquérir le discernement face aux fausses doctrines,</w:t>
      </w:r>
    </w:p>
    <w:p>
      <w:r>
        <w:rPr>
          <w:b w:val="0"/>
          <w:i w:val="0"/>
        </w:rPr>
        <w:t xml:space="preserve">  et mettre en pratique la vérité au quotidien. L''objectif est d''atteindre la stature</w:t>
      </w:r>
    </w:p>
    <w:p>
      <w:r>
        <w:rPr>
          <w:b w:val="0"/>
          <w:i w:val="0"/>
        </w:rPr>
        <w:t xml:space="preserve">  parfaite de Christ, en s''appuyant sur l''Esprit, la Parole et la persévérance.'</w:t>
      </w:r>
    </w:p>
    <w:p>
      <w:r>
        <w:rPr>
          <w:b w:val="0"/>
          <w:i w:val="0"/>
        </w:rPr>
        <w:t>palmier_principal: Croissance spirituelle</w:t>
      </w:r>
    </w:p>
    <w:p>
      <w:r>
        <w:rPr>
          <w:b w:val="0"/>
          <w:i w:val="0"/>
        </w:rPr>
        <w:t>palmiers:</w:t>
      </w:r>
    </w:p>
    <w:p>
      <w:pPr>
        <w:pStyle w:val="ListBullet"/>
      </w:pPr>
      <w:r>
        <w:rPr>
          <w:b w:val="0"/>
          <w:i w:val="0"/>
        </w:rPr>
        <w:t>Parole de Dieu</w:t>
      </w:r>
    </w:p>
    <w:p>
      <w:pPr>
        <w:pStyle w:val="ListBullet"/>
      </w:pPr>
      <w:r>
        <w:rPr>
          <w:b w:val="0"/>
          <w:i w:val="0"/>
        </w:rPr>
        <w:t>Amour</w:t>
      </w:r>
    </w:p>
    <w:p>
      <w:pPr>
        <w:pStyle w:val="ListBullet"/>
      </w:pPr>
      <w:r>
        <w:rPr>
          <w:b w:val="0"/>
          <w:i w:val="0"/>
        </w:rPr>
        <w:t>Saint-Esprit</w:t>
      </w:r>
    </w:p>
    <w:p>
      <w:pPr>
        <w:pStyle w:val="ListBullet"/>
      </w:pPr>
      <w:r>
        <w:rPr>
          <w:b w:val="0"/>
          <w:i w:val="0"/>
        </w:rPr>
        <w:t>Identité en Christ</w:t>
      </w:r>
    </w:p>
    <w:p>
      <w:pPr>
        <w:pStyle w:val="ListBullet"/>
      </w:pPr>
      <w:r>
        <w:rPr>
          <w:b w:val="0"/>
          <w:i w:val="0"/>
        </w:rPr>
        <w:t>Pardon</w:t>
      </w:r>
    </w:p>
    <w:p>
      <w:pPr>
        <w:pStyle w:val="ListBullet"/>
      </w:pPr>
      <w:r>
        <w:rPr>
          <w:b w:val="0"/>
          <w:i w:val="0"/>
        </w:rPr>
        <w:t>Discernement</w:t>
      </w:r>
    </w:p>
    <w:p>
      <w:r>
        <w:rPr>
          <w:b w:val="0"/>
          <w:i w:val="0"/>
        </w:rPr>
        <w:t>tags:</w:t>
      </w:r>
    </w:p>
    <w:p>
      <w:pPr>
        <w:pStyle w:val="ListBullet"/>
      </w:pPr>
      <w:r>
        <w:rPr>
          <w:b w:val="0"/>
          <w:i w:val="0"/>
        </w:rPr>
        <w:t>Fruit de l’Esprit</w:t>
      </w:r>
    </w:p>
    <w:p>
      <w:pPr>
        <w:pStyle w:val="ListBullet"/>
      </w:pPr>
      <w:r>
        <w:rPr>
          <w:b w:val="0"/>
          <w:i w:val="0"/>
        </w:rPr>
        <w:t>Obéissance</w:t>
      </w:r>
    </w:p>
    <w:p>
      <w:pPr>
        <w:pStyle w:val="ListBullet"/>
      </w:pPr>
      <w:r>
        <w:rPr>
          <w:b w:val="0"/>
          <w:i w:val="0"/>
        </w:rPr>
        <w:t>Souffrance et épreuve</w:t>
      </w:r>
    </w:p>
    <w:p>
      <w:r>
        <w:rPr>
          <w:b w:val="0"/>
          <w:i w:val="0"/>
        </w:rPr>
        <w:t>title: 'Grandir Spirituellement : Passer de Bébé à Adulte en Christ'</w:t>
      </w:r>
    </w:p>
    <w:p>
      <w:r>
        <w:rPr>
          <w:b w:val="0"/>
          <w:i w:val="0"/>
        </w:rPr>
        <w:t>---</w:t>
      </w:r>
    </w:p>
    <w:p>
      <w:pPr>
        <w:pStyle w:val="Heading1"/>
      </w:pPr>
      <w:r>
        <w:t>Grandir Spirituellement : Passer de Bébé à Adulte en Christ</w:t>
      </w:r>
    </w:p>
    <w:p>
      <w:r>
        <w:rPr>
          <w:b w:val="0"/>
          <w:i w:val="0"/>
        </w:rPr>
        <w:t>Chers frères et sœurs, chers amis, jeunes et moins jeunes, quel immense privilège de nous retrouver aujourd'hui pour plonger ensemble dans la Parole de Dieu. Notre Dieu n'est pas un Dieu statique ; Il est un Dieu de mouvement, de vie et de croissance. Il désire ardemment que chacun de nous s'épanouisse et grandisse à Son image.</w:t>
      </w:r>
    </w:p>
    <w:p>
      <w:r>
        <w:rPr>
          <w:b w:val="0"/>
          <w:i w:val="0"/>
        </w:rPr>
        <w:t>« Et il a donné les uns comme apôtres, les autres comme prophètes, les autres comme évangélistes, les autres comme pasteurs et docteurs, pour le perfectionnement des saints en vue de l’œuvre du ministère et de l’édification du corps de Christ, jusqu’à ce que nous soyons tous parvenus à l’unité de la foi et de la connaissance du Fils de Dieu, à l’état d’homme fait, à la mesure de la stature parfaite de Christ, afin que nous ne soyons plus des enfants, flottants et emportés à tout vent de doctrine, par la tromperie des hommes, par leur ruse dans les moyens de séduction, mais que, professant la vérité dans la charité, nous croissions à tous égards en celui qui est le chef, Christ. » (Éphésiens 4:11-15)</w:t>
      </w:r>
      <w:r>
        <w:rPr>
          <w:b w:val="0"/>
          <w:i/>
        </w:rPr>
      </w:r>
    </w:p>
    <w:p>
      <w:r>
        <w:rPr>
          <w:b w:val="0"/>
          <w:i w:val="0"/>
        </w:rPr>
        <w:t>Ce passage nous révèle le cœur de Dieu pour nous : Il veut nous voir grandir ! Il ne veut pas que nous restions des bébés spirituels, mais que nous devenions des adultes en Christ, capables de servir, de discerner et d'aimer avec maturité. C'est un voyage passionnant, parfois exigeant, mais toujours enrichissant.</w:t>
      </w:r>
    </w:p>
    <w:p>
      <w:pPr>
        <w:pStyle w:val="Heading3"/>
      </w:pPr>
      <w:r>
        <w:t>Prière d’ouverture</w:t>
      </w:r>
    </w:p>
    <w:p>
      <w:r>
        <w:rPr>
          <w:b w:val="0"/>
          <w:i w:val="0"/>
        </w:rPr>
        <w:t>Père Céleste, nous te remercions pour ta merveilleuse Parole qui est une lampe à nos pieds et une lumière sur notre sentier. Merci de nous aimer et de désirer notre croissance en toi. Nous te demandons de nous ouvrir le cœur et l'esprit aujourd'hui. Que ton Esprit Saint nous éclaire, nous enseigne et nous équipe pour grandir à tous égards en Christ. Que cette rencontre soit un temps de révélation, d'encouragement et de transformation pour chacun de nous. Au nom de Jésus, Amen.</w:t>
      </w:r>
    </w:p>
    <w:p>
      <w:pPr>
        <w:pStyle w:val="Heading3"/>
      </w:pPr>
      <w:r>
        <w:t>Brise-Glace : "La Plante Grandit !"</w:t>
      </w:r>
    </w:p>
    <w:p>
      <w:r>
        <w:rPr>
          <w:b w:val="0"/>
          <w:i w:val="0"/>
        </w:rPr>
        <w:t>Matériel :</w:t>
      </w:r>
      <w:r>
        <w:rPr>
          <w:b/>
          <w:i w:val="0"/>
        </w:rPr>
        <w:t xml:space="preserve"> Quelques graines (lentilles, haricots secs), des petits pots de terre ou des gobelets, de la terre, de l'eau. Si pas de matériel, on peut faire mime.</w:t>
      </w:r>
    </w:p>
    <w:p>
      <w:r>
        <w:rPr>
          <w:b w:val="0"/>
          <w:i w:val="0"/>
        </w:rPr>
        <w:t>Instructions :</w:t>
      </w:r>
      <w:r>
        <w:rPr>
          <w:b/>
          <w:i w:val="0"/>
        </w:rPr>
      </w:r>
    </w:p>
    <w:p>
      <w:r>
        <w:rPr>
          <w:b w:val="0"/>
          <w:i w:val="0"/>
        </w:rPr>
        <w:t>1.  Phase 1 (Mime ou Réelle) :</w:t>
      </w:r>
      <w:r>
        <w:rPr>
          <w:b/>
          <w:i w:val="0"/>
        </w:rPr>
        <w:t xml:space="preserve"> Demandez aux participants de mimer les étapes de la croissance d'une plante : une petite graine endormie sous terre, puis une pousse timide qui perce le sol, elle cherche le soleil, elle boit l'eau, elle déploie ses feuilles, elle devient une belle plante forte et fleurie/fruitée. Encouragez les enfants à faire de grands gestes.</w:t>
      </w:r>
    </w:p>
    <w:p>
      <w:r>
        <w:rPr>
          <w:b w:val="0"/>
          <w:i w:val="0"/>
        </w:rPr>
        <w:t>2.  Phase 2 (Discussion) :</w:t>
      </w:r>
      <w:r>
        <w:rPr>
          <w:b/>
          <w:i w:val="0"/>
        </w:rPr>
        <w:t xml:space="preserve"> Posez quelques questions :</w:t>
      </w:r>
    </w:p>
    <w:p>
      <w:r>
        <w:rPr>
          <w:b w:val="0"/>
          <w:i w:val="0"/>
        </w:rPr>
        <w:t xml:space="preserve">    *   "Qu'est-ce qu'une plante a besoin pour grandir ?" (Soleil, eau, bonne terre, temps, absence de mauvaises herbes).</w:t>
      </w:r>
    </w:p>
    <w:p>
      <w:r>
        <w:rPr>
          <w:b w:val="0"/>
          <w:i w:val="0"/>
        </w:rPr>
        <w:t xml:space="preserve">    *   "Est-ce qu'elle grandit d'un coup, ou petit à petit ?" (Petit à petit, avec patience).</w:t>
      </w:r>
    </w:p>
    <w:p>
      <w:r>
        <w:rPr>
          <w:b w:val="0"/>
          <w:i w:val="0"/>
        </w:rPr>
        <w:t xml:space="preserve">    *   "Si on ne lui donne pas ce dont elle a besoin, que se passe-t-il ?" (Elle fane, ne pousse pas bien).</w:t>
      </w:r>
    </w:p>
    <w:p>
      <w:r>
        <w:rPr>
          <w:b w:val="0"/>
          <w:i w:val="0"/>
        </w:rPr>
        <w:t>3.  Phase 3 (Application) :</w:t>
      </w:r>
      <w:r>
        <w:rPr>
          <w:b/>
          <w:i w:val="0"/>
        </w:rPr>
        <w:t xml:space="preserve"> Expliquez que notre croissance spirituelle est un peu comme ça : nous avons besoin de la Parole de Dieu (l'eau), de l'Esprit Saint (le soleil), de la communion fraternelle (la bonne terre), et il faut du temps et de la persévérance.</w:t>
      </w:r>
    </w:p>
    <w:p>
      <w:r>
        <w:rPr>
          <w:b w:val="0"/>
          <w:i w:val="0"/>
        </w:rPr>
        <w:t>(Option matérielle) :</w:t>
      </w:r>
      <w:r>
        <w:rPr>
          <w:b/>
          <w:i w:val="0"/>
        </w:rPr>
        <w:t xml:space="preserve"> Si vous avez le matériel, chaque participant (ou binôme/famille) plante une graine dans un petit pot. C'est un rappel visuel de notre croissance spirituelle à cultiver à la maison.</w:t>
      </w:r>
    </w:p>
    <w:p>
      <w:pPr>
        <w:pStyle w:val="Heading3"/>
      </w:pPr>
      <w:r>
        <w:t>Présentation du Thème : Le Voyage de la Croissance Spirituelle</w:t>
      </w:r>
    </w:p>
    <w:p>
      <w:r>
        <w:rPr>
          <w:b w:val="0"/>
          <w:i w:val="0"/>
        </w:rPr>
        <w:t>Le thème d'aujourd'hui, "Grandir Spirituellement", est au cœur même de la vie chrétienne. Quand nous donnons notre vie à Jésus, nous naissons de nouveau. C'est une naissance spirituelle ! Comme un bébé naît dans ce monde, nous naissons dans le royaume de Dieu. Mais personne ne s'attend à ce qu'un bébé reste un bébé toute sa vie, n'est-ce pas ? De même, Dieu désire ardemment que nous passions du stade de "bébé spirituel" à celui d'"adulte en Christ".</w:t>
      </w:r>
    </w:p>
    <w:p>
      <w:r>
        <w:rPr>
          <w:b w:val="0"/>
          <w:i w:val="0"/>
        </w:rPr>
        <w:t>La Volonté de Dieu, c'est la Croissance !</w:t>
      </w:r>
      <w:r>
        <w:rPr>
          <w:b/>
          <w:i w:val="0"/>
        </w:rPr>
      </w:r>
    </w:p>
    <w:p>
      <w:r>
        <w:rPr>
          <w:b w:val="0"/>
          <w:i w:val="0"/>
        </w:rPr>
        <w:t>Éphésiens 4:11-15 nous le dit clairement : Dieu nous a donné des dons et des ministères pour nous "perfectionner", nous "édifier", jusqu'à ce que nous soyons "parvenus à l'état d'homme fait, à la mesure de la stature parfaite de Christ". Le but est de ne plus être des "enfants flottants", mais de croître "à tous égards" en Christ.</w:t>
      </w:r>
    </w:p>
    <w:p>
      <w:r>
        <w:rPr>
          <w:b w:val="0"/>
          <w:i w:val="0"/>
        </w:rPr>
        <w:t>Qu'est-ce que cela signifie concrètement ?</w:t>
      </w:r>
      <w:r>
        <w:rPr>
          <w:b/>
          <w:i w:val="0"/>
        </w:rPr>
      </w:r>
    </w:p>
    <w:p>
      <w:pPr>
        <w:pStyle w:val="ListBullet"/>
      </w:pPr>
      <w:r>
        <w:rPr>
          <w:b w:val="0"/>
          <w:i w:val="0"/>
        </w:rPr>
        <w:t>Croissance verticale :</w:t>
      </w:r>
      <w:r>
        <w:rPr>
          <w:b/>
          <w:i w:val="0"/>
        </w:rPr>
        <w:t xml:space="preserve"> Notre relation avec Dieu devient plus profonde, plus intime. Nous Le connaissons mieux, Lui faisons plus confiance, et Lui obéissons davantage.</w:t>
      </w:r>
    </w:p>
    <w:p>
      <w:pPr>
        <w:pStyle w:val="ListBullet"/>
      </w:pPr>
      <w:r>
        <w:rPr>
          <w:b w:val="0"/>
          <w:i w:val="0"/>
        </w:rPr>
        <w:t>Croissance horizontale :</w:t>
      </w:r>
      <w:r>
        <w:rPr>
          <w:b/>
          <w:i w:val="0"/>
        </w:rPr>
        <w:t xml:space="preserve"> Notre amour pour les autres grandit, notre service se déploie, notre capacité à pardonner et à manifester la bonté se développe.</w:t>
      </w:r>
    </w:p>
    <w:p>
      <w:r>
        <w:rPr>
          <w:b w:val="0"/>
          <w:i w:val="0"/>
        </w:rPr>
        <w:t>Le texte biblique nous montre qu'il existe différents stades dans cette croissance, un peu comme dans la vie naturelle : bébé, enfant, adulte. Les notes que l'apôtre Paul adresse à l'église de Corinthe sont un exemple frappant d'une communauté qui, malgré ses dons spirituels, manquait de maturité. Ils étaient encore "charnels", marqués par la jalousie, les disputes et les divisions (1 Corinthiens 3:1-3). Cela nous montre que la croissance spirituelle n'est pas automatique ni liée uniquement aux manifestations extérieures, mais qu'elle touche profondément notre caractère, nos motivations et notre manière de vivre.</w:t>
      </w:r>
    </w:p>
    <w:p>
      <w:r>
        <w:rPr>
          <w:b w:val="0"/>
          <w:i w:val="0"/>
        </w:rPr>
        <w:t>Le Seigneur désire que nous devenions des "pères et mères spirituels", capables de nourrir et d'accompagner à leur tour les "bébés spirituels". Pour cela, nous devons nous-mêmes grandir et nous défaire de ce qui est enfantin pour embrasser la stature d'adultes en Christ. Ce voyage implique de manifester l'amour de Dieu et de se nourrir de Sa Parole.</w:t>
      </w:r>
    </w:p>
    <w:p>
      <w:r>
        <w:rPr>
          <w:b w:val="0"/>
          <w:i w:val="0"/>
        </w:rPr>
        <w:t>Aujourd'hui, nous allons explorer deux piliers fondamentaux de cette croissance : l'amour divin et la connaissance de la Parole. Nous allons nous diviser en deux groupes pour approfondir ces aspects essentiels.</w:t>
      </w:r>
    </w:p>
    <w:p>
      <w:r>
        <w:rPr>
          <w:b w:val="0"/>
          <w:i w:val="0"/>
        </w:rPr>
        <w:t>---</w:t>
      </w:r>
    </w:p>
    <w:p>
      <w:pPr>
        <w:pStyle w:val="Heading3"/>
      </w:pPr>
      <w:r>
        <w:t>Groupes de Partage</w:t>
      </w:r>
    </w:p>
    <w:p>
      <w:r>
        <w:rPr>
          <w:b w:val="0"/>
          <w:i w:val="0"/>
        </w:rPr>
        <w:t>Groupe 1 : La Croissance par l'Amour Divin</w:t>
      </w:r>
      <w:r>
        <w:rPr>
          <w:b/>
          <w:i w:val="0"/>
        </w:rPr>
      </w:r>
    </w:p>
    <w:p>
      <w:pPr>
        <w:pStyle w:val="ListBullet"/>
      </w:pPr>
      <w:r>
        <w:rPr>
          <w:b w:val="0"/>
          <w:i w:val="0"/>
        </w:rPr>
        <w:t>Ce groupe se concentrera sur l'importance de développer et de manifester l'amour de Dieu dans nos vies quotidiennes.</w:t>
      </w:r>
    </w:p>
    <w:p>
      <w:r>
        <w:rPr>
          <w:b w:val="0"/>
          <w:i w:val="0"/>
        </w:rPr>
        <w:t>Groupe 2 : La Croissance par la Connaissance de la Parole</w:t>
      </w:r>
      <w:r>
        <w:rPr>
          <w:b/>
          <w:i w:val="0"/>
        </w:rPr>
      </w:r>
    </w:p>
    <w:p>
      <w:pPr>
        <w:pStyle w:val="ListBullet"/>
      </w:pPr>
      <w:r>
        <w:rPr>
          <w:b w:val="0"/>
          <w:i w:val="0"/>
        </w:rPr>
        <w:t>Ce groupe explorera comment la Parole de Dieu nous nourrit, nous enseigne et nous fortifie pour grandir.</w:t>
      </w:r>
    </w:p>
    <w:p>
      <w:r>
        <w:rPr>
          <w:b w:val="0"/>
          <w:i w:val="0"/>
        </w:rPr>
        <w:t>---</w:t>
      </w:r>
    </w:p>
    <w:p>
      <w:pPr>
        <w:pStyle w:val="Heading3"/>
      </w:pPr>
      <w:r>
        <w:t>Fiches Thématiques – Groupe 1 : La Croissance par l'Amour Divin</w:t>
      </w:r>
    </w:p>
    <w:p>
      <w:pPr>
        <w:pStyle w:val="Heading4"/>
      </w:pPr>
      <w:r>
        <w:t>Fiche 1 : L'Amour, Source de Vie en Nous</w:t>
      </w:r>
    </w:p>
    <w:p>
      <w:pPr>
        <w:pStyle w:val="ListBullet"/>
      </w:pPr>
      <w:r>
        <w:rPr>
          <w:b w:val="0"/>
          <w:i w:val="0"/>
        </w:rPr>
        <w:t>Verset clé :</w:t>
      </w:r>
      <w:r>
        <w:rPr>
          <w:b/>
          <w:i w:val="0"/>
        </w:rPr>
        <w:t xml:space="preserve"> « Or, l’espérance ne trompe point, parce que l’amour de Dieu est répandu dans nos cœurs par le Saint-Esprit qui nous a été donné. » (Romains 5:5)</w:t>
      </w:r>
      <w:r>
        <w:rPr>
          <w:b/>
          <w:i/>
        </w:rPr>
      </w:r>
    </w:p>
    <w:p>
      <w:pPr>
        <w:pStyle w:val="ListBullet"/>
      </w:pPr>
      <w:r>
        <w:rPr>
          <w:b w:val="0"/>
          <w:i w:val="0"/>
        </w:rPr>
        <w:t>Explication ou objectif :</w:t>
      </w:r>
      <w:r>
        <w:rPr>
          <w:b/>
          <w:i w:val="0"/>
        </w:rPr>
        <w:t xml:space="preserve"> Comprendre que l'amour divin n'est pas seulement un sentiment, mais une puissance active déjà présente en nous par le Saint-Esprit.</w:t>
      </w:r>
    </w:p>
    <w:p>
      <w:pPr>
        <w:pStyle w:val="ListBullet"/>
      </w:pPr>
      <w:r>
        <w:rPr>
          <w:b w:val="0"/>
          <w:i w:val="0"/>
        </w:rPr>
        <w:t>Réflexion :</w:t>
      </w:r>
      <w:r>
        <w:rPr>
          <w:b/>
          <w:i w:val="0"/>
        </w:rPr>
      </w:r>
    </w:p>
    <w:p>
      <w:r>
        <w:rPr>
          <w:b w:val="0"/>
          <w:i w:val="0"/>
        </w:rPr>
        <w:t xml:space="preserve">    1.  Comment expérimentez-vous l'amour de Dieu dans votre vie ? (Réponse suggérée : Par sa patience, son pardon, sa provision, sa présence, la paix qu'il donne, le témoignage d'autres chrétiens.)</w:t>
      </w:r>
    </w:p>
    <w:p>
      <w:r>
        <w:rPr>
          <w:b w:val="0"/>
          <w:i w:val="0"/>
        </w:rPr>
        <w:t xml:space="preserve">    2.  Pensez-vous qu'il est facile de manifester cet amour envers tout le monde ? Pourquoi ou pourquoi pas ? (Réponse suggérée : Non, car nos sentiments humains, nos blessures passées, ou le caractère difficile de certaines personnes peuvent être des obstacles. Cela demande une démarche consciente et l'aide du Saint-Esprit.)</w:t>
      </w:r>
    </w:p>
    <w:p>
      <w:pPr>
        <w:pStyle w:val="ListBullet"/>
      </w:pPr>
      <w:r>
        <w:rPr>
          <w:b w:val="0"/>
          <w:i w:val="0"/>
        </w:rPr>
        <w:t>Citation d’un héros de la foi :</w:t>
      </w:r>
      <w:r>
        <w:rPr>
          <w:b/>
          <w:i w:val="0"/>
        </w:rPr>
        <w:t xml:space="preserve"> "Quand l'amour de Dieu est répandu dans un cœur, il ne peut pas être contenu. Il débordera et touchera la vie des autres."</w:t>
      </w:r>
      <w:r>
        <w:rPr>
          <w:b/>
          <w:i/>
        </w:rPr>
        <w:t xml:space="preserve"> – Catherine Booth</w:t>
      </w:r>
      <w:r>
        <w:rPr>
          <w:b w:val="0"/>
          <w:i/>
        </w:rPr>
      </w:r>
    </w:p>
    <w:p>
      <w:pPr>
        <w:pStyle w:val="ListBullet"/>
      </w:pPr>
      <w:r>
        <w:rPr>
          <w:b w:val="0"/>
          <w:i w:val="0"/>
        </w:rPr>
        <w:t>Activité créative ou illustration collaborative :</w:t>
      </w:r>
      <w:r>
        <w:rPr>
          <w:b/>
          <w:i w:val="0"/>
        </w:rPr>
        <w:t xml:space="preserve"> "Le Vase Débordant"</w:t>
      </w:r>
      <w:r>
        <w:rPr>
          <w:b w:val="0"/>
          <w:i w:val="0"/>
        </w:rPr>
      </w:r>
    </w:p>
    <w:p>
      <w:pPr>
        <w:pStyle w:val="ListBullet"/>
      </w:pPr>
      <w:r>
        <w:rPr>
          <w:b w:val="0"/>
          <w:i w:val="0"/>
        </w:rPr>
        <w:t>Dessinez un grand vase sur une feuille. Demandez à chacun d'écrire ou de dessiner à l'intérieur du vase des choses que Dieu a faites par amour pour eux.</w:t>
      </w:r>
    </w:p>
    <w:p>
      <w:pPr>
        <w:pStyle w:val="ListBullet"/>
      </w:pPr>
      <w:r>
        <w:rPr>
          <w:b w:val="0"/>
          <w:i w:val="0"/>
        </w:rPr>
        <w:t>Ensuite, demandez-leur d'écrire ou de dessiner autour du vase comment cet amour a "débordé" de leur vie pour toucher d'autres personnes (ex: un sourire, un service, une parole d'encouragement). Les plus jeunes peuvent dessiner des cœurs qui sortent du vase.</w:t>
      </w:r>
    </w:p>
    <w:p>
      <w:pPr>
        <w:pStyle w:val="ListBullet"/>
      </w:pPr>
      <w:r>
        <w:rPr>
          <w:b w:val="0"/>
          <w:i w:val="0"/>
        </w:rPr>
        <w:t>Défi pratique :</w:t>
      </w:r>
      <w:r>
        <w:rPr>
          <w:b/>
          <w:i w:val="0"/>
        </w:rPr>
        <w:t xml:space="preserve"> Pendant la semaine, identifiez une personne avec qui vous avez du mal à manifester de l'amour et priez spécifiquement pour elle chaque jour. Cherchez une petite action concrète pour lui montrer de la bonté.</w:t>
      </w:r>
    </w:p>
    <w:p>
      <w:r>
        <w:rPr>
          <w:b w:val="0"/>
          <w:i w:val="0"/>
        </w:rPr>
        <w:t>---</w:t>
      </w:r>
    </w:p>
    <w:p>
      <w:pPr>
        <w:pStyle w:val="Heading4"/>
      </w:pPr>
      <w:r>
        <w:t>Fiche 2 : Les Fruits de l'Amour</w:t>
      </w:r>
    </w:p>
    <w:p>
      <w:pPr>
        <w:pStyle w:val="ListBullet"/>
      </w:pPr>
      <w:r>
        <w:rPr>
          <w:b w:val="0"/>
          <w:i w:val="0"/>
        </w:rPr>
        <w:t>Verset clé :</w:t>
      </w:r>
      <w:r>
        <w:rPr>
          <w:b/>
          <w:i w:val="0"/>
        </w:rPr>
        <w:t xml:space="preserve"> « Mais ce que l’Esprit Saint produit, c’est l’amour, la joie, la paix, la patience, la bienveillance, la bonté, la fidélité, la douceur et la maîtrise de soi. » (Galates 5:22)</w:t>
      </w:r>
      <w:r>
        <w:rPr>
          <w:b/>
          <w:i/>
        </w:rPr>
      </w:r>
    </w:p>
    <w:p>
      <w:pPr>
        <w:pStyle w:val="ListBullet"/>
      </w:pPr>
      <w:r>
        <w:rPr>
          <w:b w:val="0"/>
          <w:i w:val="0"/>
        </w:rPr>
        <w:t>Explication ou objectif :</w:t>
      </w:r>
      <w:r>
        <w:rPr>
          <w:b/>
          <w:i w:val="0"/>
        </w:rPr>
        <w:t xml:space="preserve"> Reconnaître que la croissance dans l'amour se manifeste par des qualités de caractère visibles, qui sont le fruit de l'Esprit.</w:t>
      </w:r>
    </w:p>
    <w:p>
      <w:pPr>
        <w:pStyle w:val="ListBullet"/>
      </w:pPr>
      <w:r>
        <w:rPr>
          <w:b w:val="0"/>
          <w:i w:val="0"/>
        </w:rPr>
        <w:t>Réflexion :</w:t>
      </w:r>
      <w:r>
        <w:rPr>
          <w:b/>
          <w:i w:val="0"/>
        </w:rPr>
      </w:r>
    </w:p>
    <w:p>
      <w:r>
        <w:rPr>
          <w:b w:val="0"/>
          <w:i w:val="0"/>
        </w:rPr>
        <w:t xml:space="preserve">    1.  Parmi les fruits de l'Esprit cités, lequel vous semble le plus facile à cultiver et pourquoi ? Lequel est le plus difficile ? (Réponse suggérée : La joie peut être facile quand tout va bien, mais la patience ou la maîtrise de soi peuvent être des défis quotidiens, surtout face aux frustrations.)</w:t>
      </w:r>
    </w:p>
    <w:p>
      <w:r>
        <w:rPr>
          <w:b w:val="0"/>
          <w:i w:val="0"/>
        </w:rPr>
        <w:t xml:space="preserve">    2.  Comment ces "fruits" peuvent-ils être un témoignage pour le monde qui nous observe ? (Réponse suggérée : Ils montrent que nous sommes différents, que nous avons une source de paix et de bonté intérieure que le monde ne connaît pas, cela attire l'attention sur Christ.)</w:t>
      </w:r>
    </w:p>
    <w:p>
      <w:pPr>
        <w:pStyle w:val="ListBullet"/>
      </w:pPr>
      <w:r>
        <w:rPr>
          <w:b w:val="0"/>
          <w:i w:val="0"/>
        </w:rPr>
        <w:t>Citation d’un héros de la foi :</w:t>
      </w:r>
      <w:r>
        <w:rPr>
          <w:b/>
          <w:i w:val="0"/>
        </w:rPr>
        <w:t xml:space="preserve"> "La mesure de notre croissance spirituelle n'est pas le nombre de nos dons, mais le fruit de l'Esprit qui est manifesté dans notre vie."</w:t>
      </w:r>
      <w:r>
        <w:rPr>
          <w:b/>
          <w:i/>
        </w:rPr>
        <w:t xml:space="preserve"> – Andrew Murray</w:t>
      </w:r>
      <w:r>
        <w:rPr>
          <w:b w:val="0"/>
          <w:i/>
        </w:rPr>
      </w:r>
    </w:p>
    <w:p>
      <w:pPr>
        <w:pStyle w:val="ListBullet"/>
      </w:pPr>
      <w:r>
        <w:rPr>
          <w:b w:val="0"/>
          <w:i w:val="0"/>
        </w:rPr>
        <w:t>Activité créative ou illustration collaborative :</w:t>
      </w:r>
      <w:r>
        <w:rPr>
          <w:b/>
          <w:i w:val="0"/>
        </w:rPr>
        <w:t xml:space="preserve"> "L'Arbre des Fruits"</w:t>
      </w:r>
      <w:r>
        <w:rPr>
          <w:b w:val="0"/>
          <w:i w:val="0"/>
        </w:rPr>
      </w:r>
    </w:p>
    <w:p>
      <w:pPr>
        <w:pStyle w:val="ListBullet"/>
      </w:pPr>
      <w:r>
        <w:rPr>
          <w:b w:val="0"/>
          <w:i w:val="0"/>
        </w:rPr>
        <w:t>Dessinez un grand arbre sur une feuille. Chaque participant écrit ou dessine un des "fruits de l'Esprit" de Galates 5:22 sur une petite étiquette en forme de fruit et l'accroche à l'arbre.</w:t>
      </w:r>
    </w:p>
    <w:p>
      <w:pPr>
        <w:pStyle w:val="ListBullet"/>
      </w:pPr>
      <w:r>
        <w:rPr>
          <w:b w:val="0"/>
          <w:i w:val="0"/>
        </w:rPr>
        <w:t>Discutez de ce que chacun de ces fruits signifie concrètement et comment on peut le "cultiver" (ex: la patience = prendre une grande respiration avant de réagir).</w:t>
      </w:r>
    </w:p>
    <w:p>
      <w:pPr>
        <w:pStyle w:val="ListBullet"/>
      </w:pPr>
      <w:r>
        <w:rPr>
          <w:b w:val="0"/>
          <w:i w:val="0"/>
        </w:rPr>
        <w:t>Défi pratique :</w:t>
      </w:r>
      <w:r>
        <w:rPr>
          <w:b/>
          <w:i w:val="0"/>
        </w:rPr>
        <w:t xml:space="preserve"> Choisissez un fruit de l'Esprit que vous souhaitez développer cette semaine. Notez-le et cherchez des occasions de le mettre en pratique consciemment chaque jour.</w:t>
      </w:r>
    </w:p>
    <w:p>
      <w:r>
        <w:rPr>
          <w:b w:val="0"/>
          <w:i w:val="0"/>
        </w:rPr>
        <w:t>---</w:t>
      </w:r>
    </w:p>
    <w:p>
      <w:pPr>
        <w:pStyle w:val="Heading4"/>
      </w:pPr>
      <w:r>
        <w:t>Fiche 3 : Pardon et Réconciliation</w:t>
      </w:r>
    </w:p>
    <w:p>
      <w:pPr>
        <w:pStyle w:val="ListBullet"/>
      </w:pPr>
      <w:r>
        <w:rPr>
          <w:b w:val="0"/>
          <w:i w:val="0"/>
        </w:rPr>
        <w:t>Verset clé :</w:t>
      </w:r>
      <w:r>
        <w:rPr>
          <w:b/>
          <w:i w:val="0"/>
        </w:rPr>
        <w:t xml:space="preserve"> « Soyez bons les uns envers les autres, compatissants, vous pardonnant réciproquement, comme Dieu vous a pardonné en Christ. » (Éphésiens 4:32)</w:t>
      </w:r>
      <w:r>
        <w:rPr>
          <w:b/>
          <w:i/>
        </w:rPr>
      </w:r>
    </w:p>
    <w:p>
      <w:pPr>
        <w:pStyle w:val="ListBullet"/>
      </w:pPr>
      <w:r>
        <w:rPr>
          <w:b w:val="0"/>
          <w:i w:val="0"/>
        </w:rPr>
        <w:t>Explication ou objectif :</w:t>
      </w:r>
      <w:r>
        <w:rPr>
          <w:b/>
          <w:i w:val="0"/>
        </w:rPr>
        <w:t xml:space="preserve"> Comprendre que le pardon est essentiel à la marche dans l'amour et à la croissance spirituelle, en nous libérant de l'amertume et en polissant nos caractères.</w:t>
      </w:r>
    </w:p>
    <w:p>
      <w:pPr>
        <w:pStyle w:val="ListBullet"/>
      </w:pPr>
      <w:r>
        <w:rPr>
          <w:b w:val="0"/>
          <w:i w:val="0"/>
        </w:rPr>
        <w:t>Réflexion :</w:t>
      </w:r>
      <w:r>
        <w:rPr>
          <w:b/>
          <w:i w:val="0"/>
        </w:rPr>
      </w:r>
    </w:p>
    <w:p>
      <w:r>
        <w:rPr>
          <w:b w:val="0"/>
          <w:i w:val="0"/>
        </w:rPr>
        <w:t xml:space="preserve">    1.  Pourquoi le pardon est-il souvent si difficile à donner ou à recevoir ? (Réponse suggérée : Parce qu'il touche à notre fierté, à la douleur de la blessure, ou à la peur d'être blessé à nouveau. Parfois, il est difficile d'admettre qu'on a besoin de pardon.)</w:t>
      </w:r>
    </w:p>
    <w:p>
      <w:r>
        <w:rPr>
          <w:b w:val="0"/>
          <w:i w:val="0"/>
        </w:rPr>
        <w:t xml:space="preserve">    2.  Quelles sont les conséquences de ne pas pardonner sur notre propre vie spirituelle ? (Réponse suggérée : L'amertume, la colère, le ressentiment, le blocage dans notre relation avec Dieu, l'isolement des autres, le manque de paix.)</w:t>
      </w:r>
    </w:p>
    <w:p>
      <w:pPr>
        <w:pStyle w:val="ListBullet"/>
      </w:pPr>
      <w:r>
        <w:rPr>
          <w:b w:val="0"/>
          <w:i w:val="0"/>
        </w:rPr>
        <w:t>Citation d’un héros de la foi :</w:t>
      </w:r>
      <w:r>
        <w:rPr>
          <w:b/>
          <w:i w:val="0"/>
        </w:rPr>
        <w:t xml:space="preserve"> "Le pardon n'est pas un sentiment, c'est un acte de la volonté. Et cet acte de la volonté libère la miséricorde de Dieu dans votre cœur et dans la vie de ceux que vous pardonnez."</w:t>
      </w:r>
      <w:r>
        <w:rPr>
          <w:b/>
          <w:i/>
        </w:rPr>
        <w:t xml:space="preserve"> – Corrie ten Boom</w:t>
      </w:r>
      <w:r>
        <w:rPr>
          <w:b w:val="0"/>
          <w:i/>
        </w:rPr>
      </w:r>
    </w:p>
    <w:p>
      <w:pPr>
        <w:pStyle w:val="ListBullet"/>
      </w:pPr>
      <w:r>
        <w:rPr>
          <w:b w:val="0"/>
          <w:i w:val="0"/>
        </w:rPr>
        <w:t>Activité créative ou illustration collaborative :</w:t>
      </w:r>
      <w:r>
        <w:rPr>
          <w:b/>
          <w:i w:val="0"/>
        </w:rPr>
        <w:t xml:space="preserve"> "La Roche et l'Eau"</w:t>
      </w:r>
      <w:r>
        <w:rPr>
          <w:b w:val="0"/>
          <w:i w:val="0"/>
        </w:rPr>
      </w:r>
    </w:p>
    <w:p>
      <w:pPr>
        <w:pStyle w:val="ListBullet"/>
      </w:pPr>
      <w:r>
        <w:rPr>
          <w:b w:val="0"/>
          <w:i w:val="0"/>
        </w:rPr>
        <w:t>Expliquez que nous sommes parfois comme des roches aux bords aiguisés, et que le frottement avec les autres nous "polit" (comme dans l'Église, on se frotte les uns aux autres). Le pardon est comme l'eau qui adoucit et permet ce polissage.</w:t>
      </w:r>
    </w:p>
    <w:p>
      <w:pPr>
        <w:pStyle w:val="ListBullet"/>
      </w:pPr>
      <w:r>
        <w:rPr>
          <w:b w:val="0"/>
          <w:i w:val="0"/>
        </w:rPr>
        <w:t>Donnez à chacun un petit galet ou dessinez un caillou. Demandez-leur d'écrire ou de dessiner dessus une blessure qu'ils ont pu ressentir, puis de frotter doucement le caillou (ou le dessin) en pensant au processus de pardon que Dieu nous offre et nous demande.</w:t>
      </w:r>
    </w:p>
    <w:p>
      <w:pPr>
        <w:pStyle w:val="ListBullet"/>
      </w:pPr>
      <w:r>
        <w:rPr>
          <w:b w:val="0"/>
          <w:i w:val="0"/>
        </w:rPr>
        <w:t>Défi pratique :</w:t>
      </w:r>
      <w:r>
        <w:rPr>
          <w:b/>
          <w:i w:val="0"/>
        </w:rPr>
        <w:t xml:space="preserve"> Identifiez une situation où vous devez pardonner à quelqu'un ou demander pardon. Priez à ce sujet et, si possible, faites un pas concret vers la réconciliation (un message, un appel, une prière silencieuse pour la personne).</w:t>
      </w:r>
    </w:p>
    <w:p>
      <w:r>
        <w:rPr>
          <w:b w:val="0"/>
          <w:i w:val="0"/>
        </w:rPr>
        <w:t>---</w:t>
      </w:r>
    </w:p>
    <w:p>
      <w:pPr>
        <w:pStyle w:val="Heading4"/>
      </w:pPr>
      <w:r>
        <w:t>Fiche 4 : L'Amour Dépourvu d'Intérêt</w:t>
      </w:r>
    </w:p>
    <w:p>
      <w:pPr>
        <w:pStyle w:val="ListBullet"/>
      </w:pPr>
      <w:r>
        <w:rPr>
          <w:b w:val="0"/>
          <w:i w:val="0"/>
        </w:rPr>
        <w:t>Verset clé :</w:t>
      </w:r>
      <w:r>
        <w:rPr>
          <w:b/>
          <w:i w:val="0"/>
        </w:rPr>
        <w:t xml:space="preserve"> « La charité est patiente, elle est pleine de bonté ; la charité n’est point envieuse ; la charité ne se vante point, elle ne s’enfle point d’orgueil, elle ne fait rien de malhonnête, elle ne cherche point son intérêt, elle ne s’irrite point, elle ne soupçonne point le mal… » (1 Corinthiens 13:4-5)</w:t>
      </w:r>
      <w:r>
        <w:rPr>
          <w:b/>
          <w:i/>
        </w:rPr>
      </w:r>
    </w:p>
    <w:p>
      <w:pPr>
        <w:pStyle w:val="ListBullet"/>
      </w:pPr>
      <w:r>
        <w:rPr>
          <w:b w:val="0"/>
          <w:i w:val="0"/>
        </w:rPr>
        <w:t>Explication ou objectif :</w:t>
      </w:r>
      <w:r>
        <w:rPr>
          <w:b/>
          <w:i w:val="0"/>
        </w:rPr>
        <w:t xml:space="preserve"> Apprendre à manifester un amour "agapé" qui ne cherche pas son propre avantage, mais le bien de l'autre, et à éviter les motivations égoïstes dans nos relations.</w:t>
      </w:r>
    </w:p>
    <w:p>
      <w:pPr>
        <w:pStyle w:val="ListBullet"/>
      </w:pPr>
      <w:r>
        <w:rPr>
          <w:b w:val="0"/>
          <w:i w:val="0"/>
        </w:rPr>
        <w:t>Réflexion :</w:t>
      </w:r>
      <w:r>
        <w:rPr>
          <w:b/>
          <w:i w:val="0"/>
        </w:rPr>
      </w:r>
    </w:p>
    <w:p>
      <w:r>
        <w:rPr>
          <w:b w:val="0"/>
          <w:i w:val="0"/>
        </w:rPr>
        <w:t xml:space="preserve">    1.  Dans quelles situations sommes-nous tentés de chercher notre propre intérêt dans nos relations avec les autres, même dans l'Église ? (Réponse suggérée : Quand on veut être reconnu, apprécié, ou quand on attend un retour pour ce qu'on a donné. Ou quand on manipule subtilement pour obtenir ce qu'on veut.)</w:t>
      </w:r>
    </w:p>
    <w:p>
      <w:r>
        <w:rPr>
          <w:b w:val="0"/>
          <w:i w:val="0"/>
        </w:rPr>
        <w:t xml:space="preserve">    2.  Comment l'amour "agapé" (l'amour divin) se distingue-t-il de l'amour humain, souvent conditionnel ? (Réponse suggérée : L'amour agapé est inconditionnel, donne sans attendre en retour, est désintéressé, patient, et cherche le bien de l'autre même si cela nous coûte.)</w:t>
      </w:r>
    </w:p>
    <w:p>
      <w:pPr>
        <w:pStyle w:val="ListBullet"/>
      </w:pPr>
      <w:r>
        <w:rPr>
          <w:b w:val="0"/>
          <w:i w:val="0"/>
        </w:rPr>
        <w:t>Citation d’un héros de la foi :</w:t>
      </w:r>
      <w:r>
        <w:rPr>
          <w:b/>
          <w:i w:val="0"/>
        </w:rPr>
        <w:t xml:space="preserve"> "L'amour véritable n'est jamais égoïste. Il ne demande rien en retour, mais se donne entièrement pour le bien d'autrui."</w:t>
      </w:r>
      <w:r>
        <w:rPr>
          <w:b/>
          <w:i/>
        </w:rPr>
        <w:t xml:space="preserve"> – George Müller</w:t>
      </w:r>
      <w:r>
        <w:rPr>
          <w:b w:val="0"/>
          <w:i/>
        </w:rPr>
      </w:r>
    </w:p>
    <w:p>
      <w:pPr>
        <w:pStyle w:val="ListBullet"/>
      </w:pPr>
      <w:r>
        <w:rPr>
          <w:b w:val="0"/>
          <w:i w:val="0"/>
        </w:rPr>
        <w:t>Activité créative ou illustration collaborative :</w:t>
      </w:r>
      <w:r>
        <w:rPr>
          <w:b/>
          <w:i w:val="0"/>
        </w:rPr>
        <w:t xml:space="preserve"> "Les Deux Types de Ponts"</w:t>
      </w:r>
      <w:r>
        <w:rPr>
          <w:b w:val="0"/>
          <w:i w:val="0"/>
        </w:rPr>
      </w:r>
    </w:p>
    <w:p>
      <w:pPr>
        <w:pStyle w:val="ListBullet"/>
      </w:pPr>
      <w:r>
        <w:rPr>
          <w:b w:val="0"/>
          <w:i w:val="0"/>
        </w:rPr>
        <w:t>Dessinez deux rives sur une feuille. Sur la première, dessinez un "pont à péage" avec quelqu'un qui demande un prix pour passer (représentant l'amour intéressé).</w:t>
      </w:r>
    </w:p>
    <w:p>
      <w:pPr>
        <w:pStyle w:val="ListBullet"/>
      </w:pPr>
      <w:r>
        <w:rPr>
          <w:b w:val="0"/>
          <w:i w:val="0"/>
        </w:rPr>
        <w:t>Sur la seconde, dessinez un "pont gratuit" solide et accueillant (représentant l'amour agapé).</w:t>
      </w:r>
    </w:p>
    <w:p>
      <w:pPr>
        <w:pStyle w:val="ListBullet"/>
      </w:pPr>
      <w:r>
        <w:rPr>
          <w:b w:val="0"/>
          <w:i w:val="0"/>
        </w:rPr>
        <w:t>Discutez des différences et de ce que cela signifie d'être un "pont gratuit" d'amour pour les autres. Les enfants peuvent dessiner des personnes traversant les ponts.</w:t>
      </w:r>
    </w:p>
    <w:p>
      <w:pPr>
        <w:pStyle w:val="ListBullet"/>
      </w:pPr>
      <w:r>
        <w:rPr>
          <w:b w:val="0"/>
          <w:i w:val="0"/>
        </w:rPr>
        <w:t>Défi pratique :</w:t>
      </w:r>
      <w:r>
        <w:rPr>
          <w:b/>
          <w:i w:val="0"/>
        </w:rPr>
        <w:t xml:space="preserve"> Cette semaine, observez vos motivations avant de rendre service ou de donner quelque chose. Agissez au moins une fois de manière désintéressée, sans attendre de reconnaissance ni de retour.</w:t>
      </w:r>
    </w:p>
    <w:p>
      <w:r>
        <w:rPr>
          <w:b w:val="0"/>
          <w:i w:val="0"/>
        </w:rPr>
        <w:t>---</w:t>
      </w:r>
    </w:p>
    <w:p>
      <w:pPr>
        <w:pStyle w:val="Heading4"/>
      </w:pPr>
      <w:r>
        <w:t>Fiche 5 : Un Amour Purifié par l'Épreuve</w:t>
      </w:r>
    </w:p>
    <w:p>
      <w:pPr>
        <w:pStyle w:val="ListBullet"/>
      </w:pPr>
      <w:r>
        <w:rPr>
          <w:b w:val="0"/>
          <w:i w:val="0"/>
        </w:rPr>
        <w:t>Verset clé :</w:t>
      </w:r>
      <w:r>
        <w:rPr>
          <w:b/>
          <w:i w:val="0"/>
        </w:rPr>
        <w:t xml:space="preserve"> « Certes, tout châtiment semble d’abord un sujet de tristesse, et non de joie ; mais il produit plus tard, pour ceux qui ont été ainsi exercés, un fruit paisible de justice. » (Hébreux 12:11)</w:t>
      </w:r>
      <w:r>
        <w:rPr>
          <w:b/>
          <w:i/>
        </w:rPr>
      </w:r>
    </w:p>
    <w:p>
      <w:pPr>
        <w:pStyle w:val="ListBullet"/>
      </w:pPr>
      <w:r>
        <w:rPr>
          <w:b w:val="0"/>
          <w:i w:val="0"/>
        </w:rPr>
        <w:t>Explication ou objectif :</w:t>
      </w:r>
      <w:r>
        <w:rPr>
          <w:b/>
          <w:i w:val="0"/>
        </w:rPr>
        <w:t xml:space="preserve"> Comprendre que les épreuves de la vie, bien que difficiles, peuvent purifier et fortifier notre amour, nous faisant grandir en Christ.</w:t>
      </w:r>
    </w:p>
    <w:p>
      <w:pPr>
        <w:pStyle w:val="ListBullet"/>
      </w:pPr>
      <w:r>
        <w:rPr>
          <w:b w:val="0"/>
          <w:i w:val="0"/>
        </w:rPr>
        <w:t>Réflexion :</w:t>
      </w:r>
      <w:r>
        <w:rPr>
          <w:b/>
          <w:i w:val="0"/>
        </w:rPr>
      </w:r>
    </w:p>
    <w:p>
      <w:r>
        <w:rPr>
          <w:b w:val="0"/>
          <w:i w:val="0"/>
        </w:rPr>
        <w:t xml:space="preserve">    1.  Avez-vous déjà remarqué que des moments difficiles ont en réalité renforcé votre capacité à aimer ou à dépendre de l'amour de Dieu ? Partagez brièvement. (Réponse suggérée : Oui, les épreuves nous apprennent la patience, la compassion, nous font réaliser notre dépendance à Dieu et aux autres, purifient nos motivations.)</w:t>
      </w:r>
    </w:p>
    <w:p>
      <w:r>
        <w:rPr>
          <w:b w:val="0"/>
          <w:i w:val="0"/>
        </w:rPr>
        <w:t xml:space="preserve">    2.  Comment pouvons-nous choisir de laisser les épreuves nous rendre meilleurs au lieu de nous rendre amers ? (Réponse suggérée : En gardant les yeux fixés sur Jésus, en priant pour la sagesse et la force, en cherchant le soutien de l'Église, en ayant une perspective éternelle.)</w:t>
      </w:r>
    </w:p>
    <w:p>
      <w:pPr>
        <w:pStyle w:val="ListBullet"/>
      </w:pPr>
      <w:r>
        <w:rPr>
          <w:b w:val="0"/>
          <w:i w:val="0"/>
        </w:rPr>
        <w:t>Citation d’un héros de la foi :</w:t>
      </w:r>
      <w:r>
        <w:rPr>
          <w:b/>
          <w:i w:val="0"/>
        </w:rPr>
        <w:t xml:space="preserve"> "Les difficultés sont les creusets de Dieu pour purifier et affiner notre foi et notre amour."</w:t>
      </w:r>
      <w:r>
        <w:rPr>
          <w:b/>
          <w:i/>
        </w:rPr>
        <w:t xml:space="preserve"> – Hudson Taylor</w:t>
      </w:r>
      <w:r>
        <w:rPr>
          <w:b w:val="0"/>
          <w:i/>
        </w:rPr>
      </w:r>
    </w:p>
    <w:p>
      <w:pPr>
        <w:pStyle w:val="ListBullet"/>
      </w:pPr>
      <w:r>
        <w:rPr>
          <w:b w:val="0"/>
          <w:i w:val="0"/>
        </w:rPr>
        <w:t>Activité créative ou illustration collaborative :</w:t>
      </w:r>
      <w:r>
        <w:rPr>
          <w:b/>
          <w:i w:val="0"/>
        </w:rPr>
        <w:t xml:space="preserve"> "Le Creuset"</w:t>
      </w:r>
      <w:r>
        <w:rPr>
          <w:b w:val="0"/>
          <w:i w:val="0"/>
        </w:rPr>
      </w:r>
    </w:p>
    <w:p>
      <w:pPr>
        <w:pStyle w:val="ListBullet"/>
      </w:pPr>
      <w:r>
        <w:rPr>
          <w:b w:val="0"/>
          <w:i w:val="0"/>
        </w:rPr>
        <w:t>Expliquez que comme l'or est purifié par le feu dans un creuset, nos épreuves peuvent purifier notre cœur et notre amour.</w:t>
      </w:r>
    </w:p>
    <w:p>
      <w:pPr>
        <w:pStyle w:val="ListBullet"/>
      </w:pPr>
      <w:r>
        <w:rPr>
          <w:b w:val="0"/>
          <w:i w:val="0"/>
        </w:rPr>
        <w:t>Donnez une feuille et des crayons aux participants. Demandez-leur de dessiner un "creuset" (un récipient pour fondre les métaux). À l'intérieur, ils peuvent dessiner ou écrire une épreuve qu'ils ont traversée. En dehors du creuset, ils dessinent ou écrivent une qualité (patience, compassion, foi renforcée) que cette épreuve a produite ou purifiée en eux.</w:t>
      </w:r>
    </w:p>
    <w:p>
      <w:pPr>
        <w:pStyle w:val="ListBullet"/>
      </w:pPr>
      <w:r>
        <w:rPr>
          <w:b w:val="0"/>
          <w:i w:val="0"/>
        </w:rPr>
        <w:t>Défi pratique :</w:t>
      </w:r>
      <w:r>
        <w:rPr>
          <w:b/>
          <w:i w:val="0"/>
        </w:rPr>
        <w:t xml:space="preserve"> Pensez à une difficulté actuelle. Au lieu de la voir uniquement comme un fardeau, demandez à Dieu de vous montrer comment elle peut servir à purifier et à faire grandir votre amour pour Lui et pour les autres.</w:t>
      </w:r>
    </w:p>
    <w:p>
      <w:r>
        <w:rPr>
          <w:b w:val="0"/>
          <w:i w:val="0"/>
        </w:rPr>
        <w:t>---</w:t>
      </w:r>
    </w:p>
    <w:p>
      <w:pPr>
        <w:pStyle w:val="Heading3"/>
      </w:pPr>
      <w:r>
        <w:t>Fiches Thématiques – Groupe 2 : La Croissance par la Connaissance de la Parole</w:t>
      </w:r>
    </w:p>
    <w:p>
      <w:pPr>
        <w:pStyle w:val="Heading4"/>
      </w:pPr>
      <w:r>
        <w:t>Fiche 1 : Le Lait Spirituel : Les Fondations</w:t>
      </w:r>
    </w:p>
    <w:p>
      <w:pPr>
        <w:pStyle w:val="ListBullet"/>
      </w:pPr>
      <w:r>
        <w:rPr>
          <w:b w:val="0"/>
          <w:i w:val="0"/>
        </w:rPr>
        <w:t>Verset clé :</w:t>
      </w:r>
      <w:r>
        <w:rPr>
          <w:b/>
          <w:i w:val="0"/>
        </w:rPr>
        <w:t xml:space="preserve"> « Désirez, comme des enfants nouveau-nés, le lait spirituel et pur, afin que par lui vous croissiez pour le salut, si vous avez goûté que le Seigneur est bon. » (1 Pierre 2:2-3)</w:t>
      </w:r>
      <w:r>
        <w:rPr>
          <w:b/>
          <w:i/>
        </w:rPr>
        <w:t xml:space="preserve"> et « C’est pourquoi, laissant les éléments de la parole de Christ, tendons à ce qui est parfait, sans poser de nouveau le fondement du renoncement aux œuvres mortes, de la foi en Dieu, de la doctrine des baptêmes, de l’imposition des mains, de la résurrection des morts, et du jugement éternel. » (Hébreux 6:1-2)</w:t>
      </w:r>
      <w:r>
        <w:rPr>
          <w:b/>
          <w:i w:val="0"/>
        </w:rPr>
      </w:r>
    </w:p>
    <w:p>
      <w:pPr>
        <w:pStyle w:val="ListBullet"/>
      </w:pPr>
      <w:r>
        <w:rPr>
          <w:b w:val="0"/>
          <w:i w:val="0"/>
        </w:rPr>
        <w:t>Explication ou objectif :</w:t>
      </w:r>
      <w:r>
        <w:rPr>
          <w:b/>
          <w:i w:val="0"/>
        </w:rPr>
        <w:t xml:space="preserve"> Comprendre que la Parole de Dieu est notre première nourriture spirituelle, commençant par les doctrines fondamentales qui sont le "lait" pour notre croissance.</w:t>
      </w:r>
    </w:p>
    <w:p>
      <w:pPr>
        <w:pStyle w:val="ListBullet"/>
      </w:pPr>
      <w:r>
        <w:rPr>
          <w:b w:val="0"/>
          <w:i w:val="0"/>
        </w:rPr>
        <w:t>Réflexion :</w:t>
      </w:r>
      <w:r>
        <w:rPr>
          <w:b/>
          <w:i w:val="0"/>
        </w:rPr>
      </w:r>
    </w:p>
    <w:p>
      <w:r>
        <w:rPr>
          <w:b w:val="0"/>
          <w:i w:val="0"/>
        </w:rPr>
        <w:t xml:space="preserve">    1.  Pourquoi est-il important, même pour les chrétiens expérimentés, de réviser régulièrement les fondements de notre foi (le "lait spirituel") ? (Réponse suggérée : Pour solidifier notre base, éviter d'être ébranlé, se rappeler d'où Dieu nous a tirés, et être capable d'enseigner les nouveaux convertis.)</w:t>
      </w:r>
    </w:p>
    <w:p>
      <w:r>
        <w:rPr>
          <w:b w:val="0"/>
          <w:i w:val="0"/>
        </w:rPr>
        <w:t xml:space="preserve">    2.  Quelles sont les "œuvres mortes" dont parle Hébreux 6:1 et pourquoi devons-nous nous en repentir pour établir les fondements de la foi ? (Réponse suggérée : Les œuvres faites par nos propres forces, sans la foi en Christ, qui ne mènent pas à la vie éternelle. La repentance est le début de la dépendance à Dieu.)</w:t>
      </w:r>
    </w:p>
    <w:p>
      <w:pPr>
        <w:pStyle w:val="ListBullet"/>
      </w:pPr>
      <w:r>
        <w:rPr>
          <w:b w:val="0"/>
          <w:i w:val="0"/>
        </w:rPr>
        <w:t>Citation d’un héros de la foi :</w:t>
      </w:r>
      <w:r>
        <w:rPr>
          <w:b/>
          <w:i w:val="0"/>
        </w:rPr>
        <w:t xml:space="preserve"> "La base de toute croissance spirituelle est une solide connaissance des Écritures. C'est le lait pur que chaque enfant de Dieu doit désirer."</w:t>
      </w:r>
      <w:r>
        <w:rPr>
          <w:b/>
          <w:i/>
        </w:rPr>
        <w:t xml:space="preserve"> – Dwight L. Moody</w:t>
      </w:r>
      <w:r>
        <w:rPr>
          <w:b w:val="0"/>
          <w:i/>
        </w:rPr>
      </w:r>
    </w:p>
    <w:p>
      <w:pPr>
        <w:pStyle w:val="ListBullet"/>
      </w:pPr>
      <w:r>
        <w:rPr>
          <w:b w:val="0"/>
          <w:i w:val="0"/>
        </w:rPr>
        <w:t>Activité créative ou illustration collaborative :</w:t>
      </w:r>
      <w:r>
        <w:rPr>
          <w:b/>
          <w:i w:val="0"/>
        </w:rPr>
        <w:t xml:space="preserve"> "Les Briques Fondamentales"</w:t>
      </w:r>
      <w:r>
        <w:rPr>
          <w:b w:val="0"/>
          <w:i w:val="0"/>
        </w:rPr>
      </w:r>
    </w:p>
    <w:p>
      <w:pPr>
        <w:pStyle w:val="ListBullet"/>
      </w:pPr>
      <w:r>
        <w:rPr>
          <w:b w:val="0"/>
          <w:i w:val="0"/>
        </w:rPr>
        <w:t>Donnez à chacun un petit rectangle de papier (une "brique"). Demandez-leur d'écrire ou de dessiner sur chaque brique l'une des "fondations" de la foi mentionnées dans Hébreux 6:1-2 (repentance, foi en Dieu, baptêmes, etc.).</w:t>
      </w:r>
    </w:p>
    <w:p>
      <w:pPr>
        <w:pStyle w:val="ListBullet"/>
      </w:pPr>
      <w:r>
        <w:rPr>
          <w:b w:val="0"/>
          <w:i w:val="0"/>
        </w:rPr>
        <w:t>Ensuite, construisez ensemble une petite "fondation" en superposant ces briques, symbolisant la base solide de notre foi. Les enfants peuvent dessiner des symboles pour chaque doctrine.</w:t>
      </w:r>
    </w:p>
    <w:p>
      <w:pPr>
        <w:pStyle w:val="ListBullet"/>
      </w:pPr>
      <w:r>
        <w:rPr>
          <w:b w:val="0"/>
          <w:i w:val="0"/>
        </w:rPr>
        <w:t>Défi pratique :</w:t>
      </w:r>
      <w:r>
        <w:rPr>
          <w:b/>
          <w:i w:val="0"/>
        </w:rPr>
        <w:t xml:space="preserve"> Relisez Hébreux 6:1-3 cette semaine. Choisissez une de ces doctrines fondamentales et approfondissez-la par la lecture biblique ou une courte recherche.</w:t>
      </w:r>
    </w:p>
    <w:p>
      <w:r>
        <w:rPr>
          <w:b w:val="0"/>
          <w:i w:val="0"/>
        </w:rPr>
        <w:t>---</w:t>
      </w:r>
    </w:p>
    <w:p>
      <w:pPr>
        <w:pStyle w:val="Heading4"/>
      </w:pPr>
      <w:r>
        <w:t>Fiche 2 : La Nourriture Solide : Notre Identité en Christ</w:t>
      </w:r>
    </w:p>
    <w:p>
      <w:pPr>
        <w:pStyle w:val="ListBullet"/>
      </w:pPr>
      <w:r>
        <w:rPr>
          <w:b w:val="0"/>
          <w:i w:val="0"/>
        </w:rPr>
        <w:t>Verset clé :</w:t>
      </w:r>
      <w:r>
        <w:rPr>
          <w:b/>
          <w:i w:val="0"/>
        </w:rPr>
        <w:t xml:space="preserve"> « Mais la nourriture solide est pour les hommes faits, pour ceux dont le jugement est exercé par l’usage à discerner ce qui est bien et ce qui est mal. » (Hébreux 5:14)</w:t>
      </w:r>
      <w:r>
        <w:rPr>
          <w:b/>
          <w:i/>
        </w:rPr>
        <w:t xml:space="preserve"> et « Si donc vous êtes ressuscités avec Christ, cherchez les choses d’en haut, où Christ est assis à la droite de Dieu. Affectionnez-vous aux choses d’en haut, et non à celles qui sont sur la terre. Car vous êtes morts, et votre vie est cachée avec Christ en Dieu. » (Colossiens 3:1-3)</w:t>
      </w:r>
      <w:r>
        <w:rPr>
          <w:b/>
          <w:i w:val="0"/>
        </w:rPr>
      </w:r>
    </w:p>
    <w:p>
      <w:pPr>
        <w:pStyle w:val="ListBullet"/>
      </w:pPr>
      <w:r>
        <w:rPr>
          <w:b w:val="0"/>
          <w:i w:val="0"/>
        </w:rPr>
        <w:t>Explication ou objectif :</w:t>
      </w:r>
      <w:r>
        <w:rPr>
          <w:b/>
          <w:i w:val="0"/>
        </w:rPr>
        <w:t xml:space="preserve"> Comprendre que la "nourriture solide" nous mène à une connaissance profonde de notre identité et de notre position en Christ, nous permettant de discerner et de vivre pleinement.</w:t>
      </w:r>
    </w:p>
    <w:p>
      <w:pPr>
        <w:pStyle w:val="ListBullet"/>
      </w:pPr>
      <w:r>
        <w:rPr>
          <w:b w:val="0"/>
          <w:i w:val="0"/>
        </w:rPr>
        <w:t>Réflexion :</w:t>
      </w:r>
      <w:r>
        <w:rPr>
          <w:b/>
          <w:i w:val="0"/>
        </w:rPr>
      </w:r>
    </w:p>
    <w:p>
      <w:r>
        <w:rPr>
          <w:b w:val="0"/>
          <w:i w:val="0"/>
        </w:rPr>
        <w:t xml:space="preserve">    1.  Qu'est-ce que cela signifie concrètement que votre "vie est cachée avec Christ en Dieu" ? (Réponse suggérée : Notre véritable essence, notre sécurité, notre destinée, tout est en Christ et protégé par Lui. Notre identité n'est plus définie par le monde ou nos faiblesses, mais par Lui.)</w:t>
      </w:r>
    </w:p>
    <w:p>
      <w:r>
        <w:rPr>
          <w:b w:val="0"/>
          <w:i w:val="0"/>
        </w:rPr>
        <w:t xml:space="preserve">    2.  Comment la connaissance de notre identité en Christ (le fait que nous sommes justes, saints, héritiers) peut-elle nous aider à "discerner ce qui est bien et ce qui est mal" dans notre quotidien ? (Réponse suggérée : Quand nous savons qui nous sommes en Christ, nous ne voulons pas faire de compromis avec le péché. Cela nous donne une boussole interne et la force de vivre selon les standards de Dieu.)</w:t>
      </w:r>
    </w:p>
    <w:p>
      <w:pPr>
        <w:pStyle w:val="ListBullet"/>
      </w:pPr>
      <w:r>
        <w:rPr>
          <w:b w:val="0"/>
          <w:i w:val="0"/>
        </w:rPr>
        <w:t>Citation d’un héros de la foi :</w:t>
      </w:r>
      <w:r>
        <w:rPr>
          <w:b/>
          <w:i w:val="0"/>
        </w:rPr>
        <w:t xml:space="preserve"> "Plus vous connaissez votre position en Christ, plus vous grandirez et marcherez dans la victoire qui est déjà la vôtre."</w:t>
      </w:r>
      <w:r>
        <w:rPr>
          <w:b/>
          <w:i/>
        </w:rPr>
        <w:t xml:space="preserve"> – Kenneth E. Hagin</w:t>
      </w:r>
      <w:r>
        <w:rPr>
          <w:b w:val="0"/>
          <w:i/>
        </w:rPr>
      </w:r>
    </w:p>
    <w:p>
      <w:pPr>
        <w:pStyle w:val="ListBullet"/>
      </w:pPr>
      <w:r>
        <w:rPr>
          <w:b w:val="0"/>
          <w:i w:val="0"/>
        </w:rPr>
        <w:t>Activité créative ou illustration collaborative :</w:t>
      </w:r>
      <w:r>
        <w:rPr>
          <w:b/>
          <w:i w:val="0"/>
        </w:rPr>
        <w:t xml:space="preserve"> "Mon Armure Spirituelle"</w:t>
      </w:r>
      <w:r>
        <w:rPr>
          <w:b w:val="0"/>
          <w:i w:val="0"/>
        </w:rPr>
      </w:r>
    </w:p>
    <w:p>
      <w:pPr>
        <w:pStyle w:val="ListBullet"/>
      </w:pPr>
      <w:r>
        <w:rPr>
          <w:b w:val="0"/>
          <w:i w:val="0"/>
        </w:rPr>
        <w:t>Parlez de notre identité en Christ comme une armure que nous revêtons. Demandez à chacun de dessiner la silhouette d'une personne et d'écrire à l'intérieur de cette silhouette des vérités sur leur identité en Christ (ex: "Je suis enfant de Dieu", "Je suis pardonné", "Je suis juste", "J'ai la victoire", "Je suis plus que vainqueur").</w:t>
      </w:r>
    </w:p>
    <w:p>
      <w:pPr>
        <w:pStyle w:val="ListBullet"/>
      </w:pPr>
      <w:r>
        <w:rPr>
          <w:b w:val="0"/>
          <w:i w:val="0"/>
        </w:rPr>
        <w:t>Discutez de l'importance de se rappeler ces vérités chaque jour.</w:t>
      </w:r>
    </w:p>
    <w:p>
      <w:pPr>
        <w:pStyle w:val="ListBullet"/>
      </w:pPr>
      <w:r>
        <w:rPr>
          <w:b w:val="0"/>
          <w:i w:val="0"/>
        </w:rPr>
        <w:t>Défi pratique :</w:t>
      </w:r>
      <w:r>
        <w:rPr>
          <w:b/>
          <w:i w:val="0"/>
        </w:rPr>
        <w:t xml:space="preserve"> Choisissez trois versets parlant de votre identité en Christ (comme Colossiens 3:1-3, Éphésiens 1:3-14, Romains 8:14-17). Méditez-les et proclamez-les à voix haute chaque jour cette semaine.</w:t>
      </w:r>
    </w:p>
    <w:p>
      <w:r>
        <w:rPr>
          <w:b w:val="0"/>
          <w:i w:val="0"/>
        </w:rPr>
        <w:t>---</w:t>
      </w:r>
    </w:p>
    <w:p>
      <w:pPr>
        <w:pStyle w:val="Heading4"/>
      </w:pPr>
      <w:r>
        <w:t>Fiche 3 : Discerner la Vérité : Éloigner les Faux Enseignements</w:t>
      </w:r>
    </w:p>
    <w:p>
      <w:pPr>
        <w:pStyle w:val="ListBullet"/>
      </w:pPr>
      <w:r>
        <w:rPr>
          <w:b w:val="0"/>
          <w:i w:val="0"/>
        </w:rPr>
        <w:t>Verset clé :</w:t>
      </w:r>
      <w:r>
        <w:rPr>
          <w:b/>
          <w:i w:val="0"/>
        </w:rPr>
        <w:t xml:space="preserve"> « afin que nous ne soyons plus des enfants, flottants et emportés à tout vent de doctrine, par la tromperie des hommes, par leur ruse dans les moyens de séduction… » (Éphésiens 4:14)</w:t>
      </w:r>
      <w:r>
        <w:rPr>
          <w:b/>
          <w:i/>
        </w:rPr>
      </w:r>
    </w:p>
    <w:p>
      <w:pPr>
        <w:pStyle w:val="ListBullet"/>
      </w:pPr>
      <w:r>
        <w:rPr>
          <w:b w:val="0"/>
          <w:i w:val="0"/>
        </w:rPr>
        <w:t>Explication ou objectif :</w:t>
      </w:r>
      <w:r>
        <w:rPr>
          <w:b/>
          <w:i w:val="0"/>
        </w:rPr>
        <w:t xml:space="preserve"> Développer notre capacité à discerner la vérité biblique pour ne pas être trompés par les fausses doctrines et rester fermes dans la foi.</w:t>
      </w:r>
    </w:p>
    <w:p>
      <w:pPr>
        <w:pStyle w:val="ListBullet"/>
      </w:pPr>
      <w:r>
        <w:rPr>
          <w:b w:val="0"/>
          <w:i w:val="0"/>
        </w:rPr>
        <w:t>Réflexion :</w:t>
      </w:r>
      <w:r>
        <w:rPr>
          <w:b/>
          <w:i w:val="0"/>
        </w:rPr>
      </w:r>
    </w:p>
    <w:p>
      <w:r>
        <w:rPr>
          <w:b w:val="0"/>
          <w:i w:val="0"/>
        </w:rPr>
        <w:t xml:space="preserve">    1.  Pourquoi est-il crucial, dans le monde actuel (avec internet et les réseaux sociaux), de bien connaître la Parole de Dieu pour ne pas être "emportés à tout vent de doctrine" ? (Réponse suggérée : Il y a une multitude d'informations, d'opinions et de "vérités" qui circulent, et sans un ancrage solide dans la Bible, il est facile de se perdre ou d'être séduit par des idées fausses mais attrayantes.)</w:t>
      </w:r>
    </w:p>
    <w:p>
      <w:r>
        <w:rPr>
          <w:b w:val="0"/>
          <w:i w:val="0"/>
        </w:rPr>
        <w:t xml:space="preserve">    2.  Comment pouvons-nous vérifier si un enseignement que nous entendons est conforme à la Parole de Dieu ? (Réponse suggérée : En lisant la Bible nous-mêmes, en comparant les Écritures aux Écritures, en priant pour le discernement, en discutant avec des chrétiens matures et fiables.)</w:t>
      </w:r>
    </w:p>
    <w:p>
      <w:pPr>
        <w:pStyle w:val="ListBullet"/>
      </w:pPr>
      <w:r>
        <w:rPr>
          <w:b w:val="0"/>
          <w:i w:val="0"/>
        </w:rPr>
        <w:t>Citation d’un héros de la foi :</w:t>
      </w:r>
      <w:r>
        <w:rPr>
          <w:b/>
          <w:i w:val="0"/>
        </w:rPr>
        <w:t xml:space="preserve"> "L'ignorance de l'Écriture est l'ignorance du Christ. Pour ne pas être emporté par le vent de la fausse doctrine, ancrez-vous profondément dans la Parole de Dieu."</w:t>
      </w:r>
      <w:r>
        <w:rPr>
          <w:b/>
          <w:i/>
        </w:rPr>
        <w:t xml:space="preserve"> – Charles Spurgeon</w:t>
      </w:r>
      <w:r>
        <w:rPr>
          <w:b w:val="0"/>
          <w:i/>
        </w:rPr>
      </w:r>
    </w:p>
    <w:p>
      <w:pPr>
        <w:pStyle w:val="ListBullet"/>
      </w:pPr>
      <w:r>
        <w:rPr>
          <w:b w:val="0"/>
          <w:i w:val="0"/>
        </w:rPr>
        <w:t>Activité créative ou illustration collaborative :</w:t>
      </w:r>
      <w:r>
        <w:rPr>
          <w:b/>
          <w:i w:val="0"/>
        </w:rPr>
        <w:t xml:space="preserve"> "La Boussole de la Vérité"</w:t>
      </w:r>
      <w:r>
        <w:rPr>
          <w:b w:val="0"/>
          <w:i w:val="0"/>
        </w:rPr>
      </w:r>
    </w:p>
    <w:p>
      <w:pPr>
        <w:pStyle w:val="ListBullet"/>
      </w:pPr>
      <w:r>
        <w:rPr>
          <w:b w:val="0"/>
          <w:i w:val="0"/>
        </w:rPr>
        <w:t>Donnez à chacun une feuille et demandez-leur de dessiner une boussole. Au centre, écrivez "Parole de Dieu".</w:t>
      </w:r>
    </w:p>
    <w:p>
      <w:pPr>
        <w:pStyle w:val="ListBullet"/>
      </w:pPr>
      <w:r>
        <w:rPr>
          <w:b w:val="0"/>
          <w:i w:val="0"/>
        </w:rPr>
        <w:t>Autour, sur les points cardinaux, écrivez des mots comme "Vrai", "Sain", "Vie", "Christ".</w:t>
      </w:r>
    </w:p>
    <w:p>
      <w:pPr>
        <w:pStyle w:val="ListBullet"/>
      </w:pPr>
      <w:r>
        <w:rPr>
          <w:b w:val="0"/>
          <w:i w:val="0"/>
        </w:rPr>
        <w:t>À l'extérieur de la boussole, dessinez des "vents" (lignes ondulées) avec des mots comme "Fausse Doctrine", "Mensonge", "Confusion".</w:t>
      </w:r>
    </w:p>
    <w:p>
      <w:pPr>
        <w:pStyle w:val="ListBullet"/>
      </w:pPr>
      <w:r>
        <w:rPr>
          <w:b w:val="0"/>
          <w:i w:val="0"/>
        </w:rPr>
        <w:t>Discutez de comment la Parole de Dieu nous maintient sur la bonne direction et nous protège.</w:t>
      </w:r>
    </w:p>
    <w:p>
      <w:pPr>
        <w:pStyle w:val="ListBullet"/>
      </w:pPr>
      <w:r>
        <w:rPr>
          <w:b w:val="0"/>
          <w:i w:val="0"/>
        </w:rPr>
        <w:t>Défi pratique :</w:t>
      </w:r>
      <w:r>
        <w:rPr>
          <w:b/>
          <w:i w:val="0"/>
        </w:rPr>
        <w:t xml:space="preserve"> Cette semaine, lorsque vous entendez un enseignement ou une idée chrétienne (à l'église, à la radio, sur internet), prenez l'habitude de vous demander : "Est-ce que cela est conforme à la Bible ? Où puis-je vérifier cela dans les Écritures ?"</w:t>
      </w:r>
    </w:p>
    <w:p>
      <w:r>
        <w:rPr>
          <w:b w:val="0"/>
          <w:i w:val="0"/>
        </w:rPr>
        <w:t>---</w:t>
      </w:r>
    </w:p>
    <w:p>
      <w:pPr>
        <w:pStyle w:val="Heading4"/>
      </w:pPr>
      <w:r>
        <w:t>Fiche 4 : Le Guide Intérieur : L'Onction du Saint-Esprit</w:t>
      </w:r>
    </w:p>
    <w:p>
      <w:pPr>
        <w:pStyle w:val="ListBullet"/>
      </w:pPr>
      <w:r>
        <w:rPr>
          <w:b w:val="0"/>
          <w:i w:val="0"/>
        </w:rPr>
        <w:t>Verset clé :</w:t>
      </w:r>
      <w:r>
        <w:rPr>
          <w:b/>
          <w:i w:val="0"/>
        </w:rPr>
        <w:t xml:space="preserve"> « Pour vous, l’onction que vous avez reçue de lui demeure en vous, et vous n’avez pas besoin qu’on vous enseigne ; mais comme son onction vous enseigne toutes choses, et qu’elle est véritable et qu’elle n’est point un mensonge, demeurez en lui selon les enseignements qu’elle vous a donnés. » (1 Jean 2:27)</w:t>
      </w:r>
      <w:r>
        <w:rPr>
          <w:b/>
          <w:i/>
        </w:rPr>
      </w:r>
    </w:p>
    <w:p>
      <w:pPr>
        <w:pStyle w:val="ListBullet"/>
      </w:pPr>
      <w:r>
        <w:rPr>
          <w:b w:val="0"/>
          <w:i w:val="0"/>
        </w:rPr>
        <w:t>Explication ou objectif :</w:t>
      </w:r>
      <w:r>
        <w:rPr>
          <w:b/>
          <w:i w:val="0"/>
        </w:rPr>
        <w:t xml:space="preserve"> Comprendre que le Saint-Esprit en nous est notre enseignant intérieur, confirmant la vérité et nous aidant à la comprendre.</w:t>
      </w:r>
    </w:p>
    <w:p>
      <w:pPr>
        <w:pStyle w:val="ListBullet"/>
      </w:pPr>
      <w:r>
        <w:rPr>
          <w:b w:val="0"/>
          <w:i w:val="0"/>
        </w:rPr>
        <w:t>Réflexion :</w:t>
      </w:r>
      <w:r>
        <w:rPr>
          <w:b/>
          <w:i w:val="0"/>
        </w:rPr>
      </w:r>
    </w:p>
    <w:p>
      <w:r>
        <w:rPr>
          <w:b w:val="0"/>
          <w:i w:val="0"/>
        </w:rPr>
        <w:t xml:space="preserve">    1.  Comment faites-vous la différence entre une pensée qui vient de vous et une "petite voix" ou une conviction qui vient du Saint-Esprit ? (Réponse suggérée : L'Esprit parle en conformité avec la Parole, apporte la paix, convainc de péché sans culpabiliser, nous pousse vers l'amour et la vérité, jamais vers la confusion ou la discorde.)</w:t>
      </w:r>
    </w:p>
    <w:p>
      <w:r>
        <w:rPr>
          <w:b w:val="0"/>
          <w:i w:val="0"/>
        </w:rPr>
        <w:t xml:space="preserve">    2.  Pourquoi est-il important de développer une relation intime avec le Saint-Esprit pour notre croissance spirituelle ? (Réponse suggérée : Il nous révèle Jésus, nous guide dans la vérité, nous donne la puissance de témoigner et de vivre une vie sainte, intercède pour nous, nous console et nous équipe de dons.)</w:t>
      </w:r>
    </w:p>
    <w:p>
      <w:pPr>
        <w:pStyle w:val="ListBullet"/>
      </w:pPr>
      <w:r>
        <w:rPr>
          <w:b w:val="0"/>
          <w:i w:val="0"/>
        </w:rPr>
        <w:t>Citation d’un héros de la foi :</w:t>
      </w:r>
      <w:r>
        <w:rPr>
          <w:b/>
          <w:i w:val="0"/>
        </w:rPr>
        <w:t xml:space="preserve"> "Le Saint-Esprit n'est pas seulement un ami, Il est le grand enseignant. Si vous voulez grandir en connaissance de Dieu, permettez-Lui de vous guider et de vous révéler les profondeurs de la Parole."</w:t>
      </w:r>
      <w:r>
        <w:rPr>
          <w:b/>
          <w:i/>
        </w:rPr>
        <w:t xml:space="preserve"> – David Yonggi Cho</w:t>
      </w:r>
      <w:r>
        <w:rPr>
          <w:b w:val="0"/>
          <w:i/>
        </w:rPr>
      </w:r>
    </w:p>
    <w:p>
      <w:pPr>
        <w:pStyle w:val="ListBullet"/>
      </w:pPr>
      <w:r>
        <w:rPr>
          <w:b w:val="0"/>
          <w:i w:val="0"/>
        </w:rPr>
        <w:t>Activité créative ou illustration collaborative :</w:t>
      </w:r>
      <w:r>
        <w:rPr>
          <w:b/>
          <w:i w:val="0"/>
        </w:rPr>
        <w:t xml:space="preserve"> "L'Ampoule Intérieure"</w:t>
      </w:r>
      <w:r>
        <w:rPr>
          <w:b w:val="0"/>
          <w:i w:val="0"/>
        </w:rPr>
      </w:r>
    </w:p>
    <w:p>
      <w:pPr>
        <w:pStyle w:val="ListBullet"/>
      </w:pPr>
      <w:r>
        <w:rPr>
          <w:b w:val="0"/>
          <w:i w:val="0"/>
        </w:rPr>
        <w:t>Donnez à chacun une feuille et dessinez une ampoule allumée au centre. Écrivez "Saint-Esprit" au milieu.</w:t>
      </w:r>
    </w:p>
    <w:p>
      <w:pPr>
        <w:pStyle w:val="ListBullet"/>
      </w:pPr>
      <w:r>
        <w:rPr>
          <w:b w:val="0"/>
          <w:i w:val="0"/>
        </w:rPr>
        <w:t>Autour de l'ampoule, écrivez ou dessinez les façons dont le Saint-Esprit nous éclaire et nous guide (ex: compréhension de la Bible, discernement, conviction, paix, direction).</w:t>
      </w:r>
    </w:p>
    <w:p>
      <w:pPr>
        <w:pStyle w:val="ListBullet"/>
      </w:pPr>
      <w:r>
        <w:rPr>
          <w:b w:val="0"/>
          <w:i w:val="0"/>
        </w:rPr>
        <w:t>Discutez de l'importance de "brancher" notre vie à cette source de lumière intérieure par la prière et l'écoute.</w:t>
      </w:r>
    </w:p>
    <w:p>
      <w:pPr>
        <w:pStyle w:val="ListBullet"/>
      </w:pPr>
      <w:r>
        <w:rPr>
          <w:b w:val="0"/>
          <w:i w:val="0"/>
        </w:rPr>
        <w:t>Défi pratique :</w:t>
      </w:r>
      <w:r>
        <w:rPr>
          <w:b/>
          <w:i w:val="0"/>
        </w:rPr>
        <w:t xml:space="preserve"> Cette semaine, avant d'ouvrir votre Bible ou d'écouter un enseignement, priez spécifiquement pour que le Saint-Esprit vous éclaire et vous révèle la vérité. Écoutez attentivement Ses convictions dans votre cœur.</w:t>
      </w:r>
    </w:p>
    <w:p>
      <w:r>
        <w:rPr>
          <w:b w:val="0"/>
          <w:i w:val="0"/>
        </w:rPr>
        <w:t>---</w:t>
      </w:r>
    </w:p>
    <w:p>
      <w:pPr>
        <w:pStyle w:val="Heading4"/>
      </w:pPr>
      <w:r>
        <w:t>Fiche 5 : La Pratique de la Parole : Agir Selon la Vérité</w:t>
      </w:r>
    </w:p>
    <w:p>
      <w:pPr>
        <w:pStyle w:val="ListBullet"/>
      </w:pPr>
      <w:r>
        <w:rPr>
          <w:b w:val="0"/>
          <w:i w:val="0"/>
        </w:rPr>
        <w:t>Verset clé :</w:t>
      </w:r>
      <w:r>
        <w:rPr>
          <w:b/>
          <w:i w:val="0"/>
        </w:rPr>
        <w:t xml:space="preserve"> « Mettez en pratique la parole, et ne vous bornez pas à l’écouter, en vous trompant vous-mêmes par de faux raisonnements. » (Jacques 1:22)</w:t>
      </w:r>
      <w:r>
        <w:rPr>
          <w:b/>
          <w:i/>
        </w:rPr>
      </w:r>
    </w:p>
    <w:p>
      <w:pPr>
        <w:pStyle w:val="ListBullet"/>
      </w:pPr>
      <w:r>
        <w:rPr>
          <w:b w:val="0"/>
          <w:i w:val="0"/>
        </w:rPr>
        <w:t>Explication ou objectif :</w:t>
      </w:r>
      <w:r>
        <w:rPr>
          <w:b/>
          <w:i w:val="0"/>
        </w:rPr>
        <w:t xml:space="preserve"> Comprendre que la vraie croissance ne vient pas seulement de l'écoute ou de la lecture, mais de la mise en pratique de la Parole de Dieu dans notre vie quotidienne.</w:t>
      </w:r>
    </w:p>
    <w:p>
      <w:pPr>
        <w:pStyle w:val="ListBullet"/>
      </w:pPr>
      <w:r>
        <w:rPr>
          <w:b w:val="0"/>
          <w:i w:val="0"/>
        </w:rPr>
        <w:t>Réflexion :</w:t>
      </w:r>
      <w:r>
        <w:rPr>
          <w:b/>
          <w:i w:val="0"/>
        </w:rPr>
      </w:r>
    </w:p>
    <w:p>
      <w:r>
        <w:rPr>
          <w:b w:val="0"/>
          <w:i w:val="0"/>
        </w:rPr>
        <w:t xml:space="preserve">    1.  Pourquoi est-il facile d'écouter un bon sermon ou de lire la Bible, mais plus difficile de mettre en pratique ce que l'on apprend ? (Réponse suggérée : La chair résiste, il y a la peur du jugement des autres, cela demande des efforts, cela bouscule nos habitudes, on peut oublier facilement.)</w:t>
      </w:r>
    </w:p>
    <w:p>
      <w:r>
        <w:rPr>
          <w:b w:val="0"/>
          <w:i w:val="0"/>
        </w:rPr>
        <w:t xml:space="preserve">    2.  Quel lien faites-vous entre la mise en pratique de la Parole et la maturité spirituelle ? (Réponse suggérée : C'est par la pratique que notre caractère est transformé, que notre foi devient active, que nous portons du fruit, et que nous devenons plus semblables à Christ. C'est le signe de l'adulte spirituel qui non seulement sait, mais fait.)</w:t>
      </w:r>
    </w:p>
    <w:p>
      <w:pPr>
        <w:pStyle w:val="ListBullet"/>
      </w:pPr>
      <w:r>
        <w:rPr>
          <w:b w:val="0"/>
          <w:i w:val="0"/>
        </w:rPr>
        <w:t>Citation d’un héros de la foi :</w:t>
      </w:r>
      <w:r>
        <w:rPr>
          <w:b/>
          <w:i w:val="0"/>
        </w:rPr>
        <w:t xml:space="preserve"> "La vérité que nous ne vivons pas devient un poison. La vraie connaissance est celle qui est mise en pratique."</w:t>
      </w:r>
      <w:r>
        <w:rPr>
          <w:b/>
          <w:i/>
        </w:rPr>
        <w:t xml:space="preserve"> – Amy Carmichael</w:t>
      </w:r>
      <w:r>
        <w:rPr>
          <w:b w:val="0"/>
          <w:i/>
        </w:rPr>
      </w:r>
    </w:p>
    <w:p>
      <w:pPr>
        <w:pStyle w:val="ListBullet"/>
      </w:pPr>
      <w:r>
        <w:rPr>
          <w:b w:val="0"/>
          <w:i w:val="0"/>
        </w:rPr>
        <w:t>Activité créative ou illustration collaborative :</w:t>
      </w:r>
      <w:r>
        <w:rPr>
          <w:b/>
          <w:i w:val="0"/>
        </w:rPr>
        <w:t xml:space="preserve"> "Les Ponts de l'Action"</w:t>
      </w:r>
      <w:r>
        <w:rPr>
          <w:b w:val="0"/>
          <w:i w:val="0"/>
        </w:rPr>
      </w:r>
    </w:p>
    <w:p>
      <w:pPr>
        <w:pStyle w:val="ListBullet"/>
      </w:pPr>
      <w:r>
        <w:rPr>
          <w:b w:val="0"/>
          <w:i w:val="0"/>
        </w:rPr>
        <w:t>Dessinez sur une grande feuille une "rive de la Connaissance" et une "rive de l'Action".</w:t>
      </w:r>
    </w:p>
    <w:p>
      <w:pPr>
        <w:pStyle w:val="ListBullet"/>
      </w:pPr>
      <w:r>
        <w:rPr>
          <w:b w:val="0"/>
          <w:i w:val="0"/>
        </w:rPr>
        <w:t>Demandez aux participants d'écrire ou de dessiner sur des petits papiers des vérités bibliques qu'ils connaissent (rive de la Connaissance).</w:t>
      </w:r>
    </w:p>
    <w:p>
      <w:pPr>
        <w:pStyle w:val="ListBullet"/>
      </w:pPr>
      <w:r>
        <w:rPr>
          <w:b w:val="0"/>
          <w:i w:val="0"/>
        </w:rPr>
        <w:t>Puis, demandez-leur de construire des "ponts" (en dessinant des lignes) entre ces vérités et des actions concrètes qu'ils peuvent faire pour les mettre en pratique (rive de l'Action). Ex: "Dieu est amour" → "Je pardonne à mon frère".</w:t>
      </w:r>
    </w:p>
    <w:p>
      <w:pPr>
        <w:pStyle w:val="ListBullet"/>
      </w:pPr>
      <w:r>
        <w:rPr>
          <w:b w:val="0"/>
          <w:i w:val="0"/>
        </w:rPr>
        <w:t>Défi pratique :</w:t>
      </w:r>
      <w:r>
        <w:rPr>
          <w:b/>
          <w:i w:val="0"/>
        </w:rPr>
        <w:t xml:space="preserve"> Choisissez un verset biblique ou un principe que vous avez appris aujourd'hui. Engagez-vous à le mettre en œuvre de manière concrète et visible dans votre vie cette semaine.</w:t>
      </w:r>
    </w:p>
    <w:p>
      <w:r>
        <w:rPr>
          <w:b w:val="0"/>
          <w:i w:val="0"/>
        </w:rPr>
        <w:t>---</w:t>
      </w:r>
    </w:p>
    <w:p>
      <w:pPr>
        <w:pStyle w:val="Heading3"/>
      </w:pPr>
      <w:r>
        <w:t>Conclusion Commune</w:t>
      </w:r>
    </w:p>
    <w:p>
      <w:r>
        <w:rPr>
          <w:b w:val="0"/>
          <w:i w:val="0"/>
        </w:rPr>
        <w:t>Nous avons exploré aujourd'hui le voyage merveilleux de la croissance spirituelle, de l'état de "bébé" à celui d'"adulte" en Christ. Nous avons vu que la volonté de Dieu est que nous croissions à tous égards, et que cette croissance repose sur deux piliers essentiels : la manifestation de l'amour divin</w:t>
      </w:r>
      <w:r>
        <w:rPr>
          <w:b/>
          <w:i w:val="0"/>
        </w:rPr>
        <w:t xml:space="preserve"> et la connaissance profonde et pratique de la Parole de Dieu</w:t>
      </w:r>
      <w:r>
        <w:rPr>
          <w:b w:val="0"/>
          <w:i w:val="0"/>
        </w:rPr>
        <w:t>.</w:t>
      </w:r>
    </w:p>
    <w:p>
      <w:r>
        <w:rPr>
          <w:b w:val="0"/>
          <w:i w:val="0"/>
        </w:rPr>
        <w:t>Nous avons appris que l'amour de Dieu est déjà répandu en nous par le Saint-Esprit et qu'il doit se manifester par les fruits de l'Esprit. Cela implique de pardonner, d'aimer sans intérêt et de laisser les épreuves purifier notre amour. D'autre part, la Parole de Dieu est notre nourriture, du "lait" des fondements à la "nourriture solide" de notre identité en Christ. Elle nous équipe pour discerner la vérité, être guidés par le Saint-Esprit et, surtout, pour mettre en pratique ce que nous apprenons.</w:t>
      </w:r>
    </w:p>
    <w:p>
      <w:r>
        <w:rPr>
          <w:b w:val="0"/>
          <w:i w:val="0"/>
        </w:rPr>
        <w:t>La croissance spirituelle n'est pas un sprint, mais un marathon. Elle demande de la persévérance, de la patience, et une dépendance constante à Dieu. Ce n'est pas une question d'effort humain seul, mais de laisser le Saint-Esprit œuvrer en nous, en nous nourrissant de Sa Parole et en Lui permettant de manifester Son amour à travers nous. Chaque pas que nous faisons dans l'amour et dans la vérité nous rapproche de la stature parfaite de Christ.</w:t>
      </w:r>
    </w:p>
    <w:p>
      <w:r>
        <w:rPr>
          <w:b w:val="0"/>
          <w:i w:val="0"/>
        </w:rPr>
        <w:t>Alors, engageons-nous tous ensemble à être des disciples qui non seulement écoutent, mais aussi mettent en pratique, qui non seulement reçoivent, mais aussi donnent, afin que nous puissions devenir ces hommes et ces femmes de Dieu matures, capables d'édifier le Corps de Christ et de glorifier Son nom.</w:t>
      </w:r>
    </w:p>
    <w:p>
      <w:pPr>
        <w:pStyle w:val="Heading3"/>
      </w:pPr>
      <w:r>
        <w:t>Prière Finale</w:t>
      </w:r>
    </w:p>
    <w:p>
      <w:r>
        <w:rPr>
          <w:b w:val="0"/>
          <w:i w:val="0"/>
        </w:rPr>
        <w:t>Père Céleste, nous te remercions pour cette richesse que tu nous as offerte à travers ta Parole et par la communion fraternelle. Merci de nous avoir rappelé ton désir pour notre croissance et les moyens que tu nous as donnés. Nous te demandons de graver ces vérités dans nos cœurs. Aide-nous, par ton Saint-Esprit, à manifester ton amour chaque jour, à nous nourrir de ta Parole avec faim et à la mettre en pratique fidèlement. Que nous puissions devenir des adultes spirituels forts et enracinés en Christ, pour ta gloire et pour l'avancement de ton Royaume. Nous te confions nos défis et nos désirs de croissance.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