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Groupe de croissance</w:t>
      </w:r>
    </w:p>
    <w:p>
      <w:pPr>
        <w:pStyle w:val="ListBullet"/>
      </w:pPr>
      <w:r>
        <w:rPr>
          <w:b w:val="0"/>
          <w:i w:val="0"/>
        </w:rPr>
        <w:t>Bienfaisance</w:t>
      </w:r>
    </w:p>
    <w:p>
      <w:r>
        <w:rPr>
          <w:b w:val="0"/>
          <w:i w:val="0"/>
        </w:rPr>
        <w:t>context: ''</w:t>
      </w:r>
    </w:p>
    <w:p>
      <w:r>
        <w:rPr>
          <w:b w:val="0"/>
          <w:i w:val="0"/>
        </w:rPr>
        <w:t>date: 2010-09-25</w:t>
      </w:r>
    </w:p>
    <w:p>
      <w:r>
        <w:rPr>
          <w:b w:val="0"/>
          <w:i w:val="0"/>
        </w:rPr>
        <w:t>description: Ce texte explore le thème de la restauration divine dans la vie des croyants</w:t>
      </w:r>
    </w:p>
    <w:p>
      <w:r>
        <w:rPr>
          <w:b w:val="0"/>
          <w:i w:val="0"/>
        </w:rPr>
        <w:t xml:space="preserve">  et de l'Église, comparant nos vies à une demeure en rénovation. Il met en lumière</w:t>
      </w:r>
    </w:p>
    <w:p>
      <w:r>
        <w:rPr>
          <w:b w:val="0"/>
          <w:i w:val="0"/>
        </w:rPr>
        <w:t xml:space="preserve">  le rôle du Saint-Esprit et de la Parole de Dieu dans ce processus, et souligne que</w:t>
      </w:r>
    </w:p>
    <w:p>
      <w:r>
        <w:rPr>
          <w:b w:val="0"/>
          <w:i w:val="0"/>
        </w:rPr>
        <w:t xml:space="preserve">  la restauration est à la fois une œuvre individuelle et collective, rendue possible</w:t>
      </w:r>
    </w:p>
    <w:p>
      <w:r>
        <w:rPr>
          <w:b w:val="0"/>
          <w:i w:val="0"/>
        </w:rPr>
        <w:t xml:space="preserve">  par le sacrifice de Christ.</w:t>
      </w:r>
    </w:p>
    <w:p>
      <w:r>
        <w:rPr>
          <w:b w:val="0"/>
          <w:i w:val="0"/>
        </w:rPr>
        <w:t>palmier_principal: Restauration de la Demeure de Dieu</w:t>
      </w:r>
    </w:p>
    <w:p>
      <w:r>
        <w:rPr>
          <w:b w:val="0"/>
          <w:i w:val="0"/>
        </w:rPr>
        <w:t>palmiers:</w:t>
      </w:r>
    </w:p>
    <w:p>
      <w:pPr>
        <w:pStyle w:val="ListBullet"/>
      </w:pPr>
      <w:r>
        <w:rPr>
          <w:b w:val="0"/>
          <w:i w:val="0"/>
        </w:rPr>
        <w:t>Saint-Esprit</w:t>
      </w:r>
    </w:p>
    <w:p>
      <w:pPr>
        <w:pStyle w:val="ListBullet"/>
      </w:pPr>
      <w:r>
        <w:rPr>
          <w:b w:val="0"/>
          <w:i w:val="0"/>
        </w:rPr>
        <w:t>Parole de Dieu</w:t>
      </w:r>
    </w:p>
    <w:p>
      <w:pPr>
        <w:pStyle w:val="ListBullet"/>
      </w:pPr>
      <w:r>
        <w:rPr>
          <w:b w:val="0"/>
          <w:i w:val="0"/>
        </w:rPr>
        <w:t>Evangile</w:t>
      </w:r>
    </w:p>
    <w:p>
      <w:pPr>
        <w:pStyle w:val="ListBullet"/>
      </w:pPr>
      <w:r>
        <w:rPr>
          <w:b w:val="0"/>
          <w:i w:val="0"/>
        </w:rPr>
        <w:t>Nouvelle naissance</w:t>
      </w:r>
    </w:p>
    <w:p>
      <w:pPr>
        <w:pStyle w:val="ListBullet"/>
      </w:pPr>
      <w:r>
        <w:rPr>
          <w:b w:val="0"/>
          <w:i w:val="0"/>
        </w:rPr>
        <w:t>Corps de Christ</w:t>
      </w:r>
    </w:p>
    <w:p>
      <w:pPr>
        <w:pStyle w:val="ListBullet"/>
      </w:pPr>
      <w:r>
        <w:rPr>
          <w:b w:val="0"/>
          <w:i w:val="0"/>
        </w:rPr>
        <w:t>Renouvellement de l’intelligence</w:t>
      </w:r>
    </w:p>
    <w:p>
      <w:r>
        <w:rPr>
          <w:b w:val="0"/>
          <w:i w:val="0"/>
        </w:rPr>
        <w:t>tags:</w:t>
      </w:r>
    </w:p>
    <w:p>
      <w:pPr>
        <w:pStyle w:val="ListBullet"/>
      </w:pPr>
      <w:r>
        <w:rPr>
          <w:b w:val="0"/>
          <w:i w:val="0"/>
        </w:rPr>
        <w:t>Restauration</w:t>
      </w:r>
    </w:p>
    <w:p>
      <w:pPr>
        <w:pStyle w:val="ListBullet"/>
      </w:pPr>
      <w:r>
        <w:rPr>
          <w:b w:val="0"/>
          <w:i w:val="0"/>
        </w:rPr>
        <w:t>Temple</w:t>
      </w:r>
    </w:p>
    <w:p>
      <w:pPr>
        <w:pStyle w:val="ListBullet"/>
      </w:pPr>
      <w:r>
        <w:rPr>
          <w:b w:val="0"/>
          <w:i w:val="0"/>
        </w:rPr>
        <w:t>Chantier divin</w:t>
      </w:r>
    </w:p>
    <w:p>
      <w:pPr>
        <w:pStyle w:val="ListBullet"/>
      </w:pPr>
      <w:r>
        <w:rPr>
          <w:b w:val="0"/>
          <w:i w:val="0"/>
        </w:rPr>
        <w:t>Péché</w:t>
      </w:r>
    </w:p>
    <w:p>
      <w:pPr>
        <w:pStyle w:val="ListBullet"/>
      </w:pPr>
      <w:r>
        <w:rPr>
          <w:b w:val="0"/>
          <w:i w:val="0"/>
        </w:rPr>
        <w:t>Liberté</w:t>
      </w:r>
    </w:p>
    <w:p>
      <w:r>
        <w:rPr>
          <w:b w:val="0"/>
          <w:i w:val="0"/>
        </w:rPr>
        <w:t>title: 'Restauration de la Demeure de Dieu : Un Chantier Divin pour nos Vies'</w:t>
      </w:r>
    </w:p>
    <w:p>
      <w:r>
        <w:rPr>
          <w:b w:val="0"/>
          <w:i w:val="0"/>
        </w:rPr>
        <w:t>---</w:t>
      </w:r>
    </w:p>
    <w:p>
      <w:pPr>
        <w:pStyle w:val="Heading1"/>
      </w:pPr>
      <w:r>
        <w:t>Restauration de la Demeure de Dieu : Un Chantier Divin pour nos Vies</w:t>
      </w:r>
    </w:p>
    <w:p>
      <w:r>
        <w:rPr>
          <w:b w:val="0"/>
          <w:i w:val="0"/>
        </w:rPr>
        <w:t>Bien-aimés dans le Seigneur, nous nous retrouvons aujourd'hui pour explorer un thème profond et vital : la restauration. Comme une vieille maison qui a besoin d'être rénovée, nos vies, nos cœurs, et même l'Église, sont constamment sous le regard aimant de Dieu qui désire restaurer, embellir et rendre fonctionnel tout ce qui a été abîmé.</w:t>
      </w:r>
    </w:p>
    <w:p>
      <w:r>
        <w:rPr>
          <w:b w:val="0"/>
          <w:i w:val="0"/>
        </w:rPr>
        <w:t>« Ne savez-vous pas que votre corps est le temple du Saint-Esprit qui est en vous, que vous avez reçu de Dieu, et que vous ne vous appartenez point à vous-mêmes? Car vous avez été rachetés à grand prix. Glorifiez donc Dieu dans votre corps et dans votre esprit, qui appartiennent à Dieu. »</w:t>
      </w:r>
      <w:r>
        <w:rPr>
          <w:b w:val="0"/>
          <w:i/>
        </w:rPr>
        <w:t xml:space="preserve"> (1 Corinthiens 6:19-20)</w:t>
      </w:r>
    </w:p>
    <w:p>
      <w:r>
        <w:rPr>
          <w:b w:val="0"/>
          <w:i w:val="0"/>
        </w:rPr>
        <w:t>Prière d'ouverture :</w:t>
      </w:r>
      <w:r>
        <w:rPr>
          <w:b/>
          <w:i w:val="0"/>
        </w:rPr>
      </w:r>
    </w:p>
    <w:p>
      <w:r>
        <w:rPr>
          <w:b w:val="0"/>
          <w:i w:val="0"/>
        </w:rPr>
        <w:t>Seigneur Jésus, nous te remercions pour ta présence au milieu de nous aujourd'hui. Nous te prions d'ouvrir nos cœurs et nos esprits à ta Parole. Révèle-nous ta volonté de restaurer chaque partie de nos vies, de nos familles, de nos églises. Que ton Saint-Esprit nous éclaire et nous guide dans cette étude, afin que nous soyons des demeures agréables pour toi. Amen.</w:t>
      </w:r>
    </w:p>
    <w:p>
      <w:r>
        <w:rPr>
          <w:b w:val="0"/>
          <w:i w:val="0"/>
        </w:rPr>
        <w:t>---</w:t>
      </w:r>
    </w:p>
    <w:p>
      <w:pPr>
        <w:pStyle w:val="Heading3"/>
      </w:pPr>
      <w:r>
        <w:t>Brise-Glace : Le Bâtisseur Fou</w:t>
      </w:r>
    </w:p>
    <w:p>
      <w:r>
        <w:rPr>
          <w:b w:val="0"/>
          <w:i w:val="0"/>
        </w:rPr>
        <w:t>Matériel :</w:t>
      </w:r>
      <w:r>
        <w:rPr>
          <w:b/>
          <w:i w:val="0"/>
        </w:rPr>
        <w:t xml:space="preserve"> Quelques blocs de construction (Lego, Duplo, ou objets empilables), des feuilles et des stylos.</w:t>
      </w:r>
    </w:p>
    <w:p>
      <w:r>
        <w:rPr>
          <w:b w:val="0"/>
          <w:i w:val="0"/>
        </w:rPr>
        <w:t>Instructions :</w:t>
      </w:r>
      <w:r>
        <w:rPr>
          <w:b/>
          <w:i w:val="0"/>
        </w:rPr>
      </w:r>
    </w:p>
    <w:p>
      <w:r>
        <w:rPr>
          <w:b w:val="0"/>
          <w:i w:val="0"/>
        </w:rPr>
        <w:t>1.  Phase 1 (5 minutes) :</w:t>
      </w:r>
      <w:r>
        <w:rPr>
          <w:b/>
          <w:i w:val="0"/>
        </w:rPr>
        <w:t xml:space="preserve"> Chaque participant reçoit quelques blocs. L'animateur donne une instruction rapide comme "construisez la tour la plus bancale possible" ou "construisez une structure qui ressemble à une ruine". L'objectif est de créer quelque chose qui n'est pas stable ou en bon état.</w:t>
      </w:r>
    </w:p>
    <w:p>
      <w:r>
        <w:rPr>
          <w:b w:val="0"/>
          <w:i w:val="0"/>
        </w:rPr>
        <w:t>2.  Phase 2 (5 minutes) :</w:t>
      </w:r>
      <w:r>
        <w:rPr>
          <w:b/>
          <w:i w:val="0"/>
        </w:rPr>
        <w:t xml:space="preserve"> Ensuite, l'animateur dit : "Maintenant, transformez votre 'ruine' en une structure solide et belle, en utilisant uniquement les blocs que vous avez et en collaborant avec un voisin si vous le souhaitez."</w:t>
      </w:r>
    </w:p>
    <w:p>
      <w:r>
        <w:rPr>
          <w:b w:val="0"/>
          <w:i w:val="0"/>
        </w:rPr>
        <w:t>3.  Partage (5 minutes) :</w:t>
      </w:r>
      <w:r>
        <w:rPr>
          <w:b/>
          <w:i w:val="0"/>
        </w:rPr>
        <w:t xml:space="preserve"> Chacun présente brièvement sa "restauration" et ce qui a rendu sa structure plus solide ou plus belle.</w:t>
      </w:r>
    </w:p>
    <w:p>
      <w:r>
        <w:rPr>
          <w:b w:val="0"/>
          <w:i w:val="0"/>
        </w:rPr>
        <w:t>Discussion :</w:t>
      </w:r>
      <w:r>
        <w:rPr>
          <w:b/>
          <w:i w:val="0"/>
        </w:rPr>
        <w:t xml:space="preserve"> Qu'est-ce qui rend une construction solide ? Qu'est-ce qui la fragilise ? Comment cela se rapporte-t-il à nos vies ? (Réponses attendues : les fondations, les matériaux, la méthode, la collaboration, etc.)</w:t>
      </w:r>
    </w:p>
    <w:p>
      <w:r>
        <w:rPr>
          <w:b w:val="0"/>
          <w:i w:val="0"/>
        </w:rPr>
        <w:t>---</w:t>
      </w:r>
    </w:p>
    <w:p>
      <w:pPr>
        <w:pStyle w:val="Heading3"/>
      </w:pPr>
      <w:r>
        <w:t>Présentation du Thème : Restauration de la Demeure de Dieu</w:t>
      </w:r>
    </w:p>
    <w:p>
      <w:r>
        <w:rPr>
          <w:b w:val="0"/>
          <w:i w:val="0"/>
        </w:rPr>
        <w:t>Mes chers frères et sœurs, imaginez une magnifique maison qui, au fil du temps, a subi les outrages des intempéries, du manque d'entretien, voire du pillage. Ses murs s'effritent, son toit fuit, ses installations sont obsolètes. C'est l'image que nous pouvons parfois avoir de nous-mêmes ou de certains aspects de nos vies spirituelles. Mais la bonne nouvelle, c'est que notre Dieu est le grand Restaurateur !</w:t>
      </w:r>
    </w:p>
    <w:p>
      <w:r>
        <w:rPr>
          <w:b w:val="0"/>
          <w:i w:val="0"/>
        </w:rPr>
        <w:t>La Parole de Dieu nous révèle l'existence de deux lois fondamentales :</w:t>
      </w:r>
    </w:p>
    <w:p>
      <w:r>
        <w:rPr>
          <w:b w:val="0"/>
          <w:i w:val="0"/>
        </w:rPr>
        <w:t>1.  La loi de destruction (Romains 7:22-23) :</w:t>
      </w:r>
      <w:r>
        <w:rPr>
          <w:b/>
          <w:i w:val="0"/>
        </w:rPr>
        <w:t xml:space="preserve"> C'est la loi du péché et de la mort, qui nous rend captifs et nous mène inévitablement à la ruine, quels que soient nos efforts humains. Elle est aussi inéluctable que la loi de la gravité.</w:t>
      </w:r>
    </w:p>
    <w:p>
      <w:r>
        <w:rPr>
          <w:b w:val="0"/>
          <w:i w:val="0"/>
        </w:rPr>
        <w:t>2.  La loi de la vie (Romains 8:1-2) :</w:t>
      </w:r>
      <w:r>
        <w:rPr>
          <w:b/>
          <w:i w:val="0"/>
        </w:rPr>
        <w:t xml:space="preserve"> Mais grâce à Jésus-Christ, une nouvelle loi est entrée en vigueur : la loi de l'Esprit de vie. Elle nous a affranchis de la loi du péché et de la mort ! C'est le passage de la mort à la vie, la bonne nouvelle de l'Évangile.</w:t>
      </w:r>
    </w:p>
    <w:p>
      <w:r>
        <w:rPr>
          <w:b w:val="0"/>
          <w:i w:val="0"/>
        </w:rPr>
        <w:t>Nous voyons cette dynamique dès la Genèse (Genèse 1:1-3) : L'Esprit de Dieu planait sur le chaos, mais c'est quand la Parole fut prononcée que la lumière et l'ordre sont apparus. De même, aujourd'hui, le Saint-Esprit est répandu sur la terre, mais c'est quand la Parole de Dieu (l'Évangile) est annoncée qu'il y a la nouvelle naissance, la guérison, la plénitude de l'Esprit. La prière (la force) et l'évangélisation (la cible) sont les deux éléments essentiels pour voir la grâce de Dieu se manifester et restaurer les vies.</w:t>
      </w:r>
    </w:p>
    <w:p>
      <w:r>
        <w:rPr>
          <w:b w:val="0"/>
          <w:i w:val="0"/>
        </w:rPr>
        <w:t>Notre vie en Christ est un processus constant de restauration. À la nouvelle naissance, nous sommes comme une "bonne ruine" avec un immense potentiel aux yeux de Dieu. Il a payé le prix total de notre restauration à la croix (Luc 14:28-30). Il ne veut pas seulement nous racheter, mais nous réparer, nous rendre beaux et fonctionnels, afin que nous soyons de véritables temples de son Esprit, des demeures où sa gloire puisse briller.</w:t>
      </w:r>
    </w:p>
    <w:p>
      <w:r>
        <w:rPr>
          <w:b w:val="0"/>
          <w:i w:val="0"/>
        </w:rPr>
        <w:t>Ce processus implique :</w:t>
      </w:r>
    </w:p>
    <w:p>
      <w:pPr>
        <w:pStyle w:val="ListBullet"/>
      </w:pPr>
      <w:r>
        <w:rPr>
          <w:b w:val="0"/>
          <w:i w:val="0"/>
        </w:rPr>
        <w:t>Le grand ménage :</w:t>
      </w:r>
      <w:r>
        <w:rPr>
          <w:b/>
          <w:i w:val="0"/>
        </w:rPr>
        <w:t xml:space="preserve"> Débarrasser les "matériaux nocifs" (les œuvres de la chair, Galates 5:19-21) et les schémas de pensée empoisonnés.</w:t>
      </w:r>
    </w:p>
    <w:p>
      <w:pPr>
        <w:pStyle w:val="ListBullet"/>
      </w:pPr>
      <w:r>
        <w:rPr>
          <w:b w:val="0"/>
          <w:i w:val="0"/>
        </w:rPr>
        <w:t>Le renouvellement :</w:t>
      </w:r>
      <w:r>
        <w:rPr>
          <w:b/>
          <w:i w:val="0"/>
        </w:rPr>
        <w:t xml:space="preserve"> Transformer notre intelligence par la Parole (Romains 12:1-3) pour aligner nos pensées sur celles de Dieu.</w:t>
      </w:r>
    </w:p>
    <w:p>
      <w:pPr>
        <w:pStyle w:val="ListBullet"/>
      </w:pPr>
      <w:r>
        <w:rPr>
          <w:b w:val="0"/>
          <w:i w:val="0"/>
        </w:rPr>
        <w:t>La réparation des dégâts :</w:t>
      </w:r>
      <w:r>
        <w:rPr>
          <w:b/>
          <w:i w:val="0"/>
        </w:rPr>
        <w:t xml:space="preserve"> Dieu promet de restaurer ce que l'ennemi a volé et détruit (Joël 2:25).</w:t>
      </w:r>
    </w:p>
    <w:p>
      <w:pPr>
        <w:pStyle w:val="ListBullet"/>
      </w:pPr>
      <w:r>
        <w:rPr>
          <w:b w:val="0"/>
          <w:i w:val="0"/>
        </w:rPr>
        <w:t>La mise aux normes des sources vitales :</w:t>
      </w:r>
      <w:r>
        <w:rPr>
          <w:b/>
          <w:i w:val="0"/>
        </w:rPr>
        <w:t xml:space="preserve"> Rétablir une pleine connexion avec l'Esprit de Dieu (l'énergie) et la Parole de Dieu (l'eau vitale).</w:t>
      </w:r>
    </w:p>
    <w:p>
      <w:pPr>
        <w:pStyle w:val="ListBullet"/>
      </w:pPr>
      <w:r>
        <w:rPr>
          <w:b w:val="0"/>
          <w:i w:val="0"/>
        </w:rPr>
        <w:t>Le travail collectif :</w:t>
      </w:r>
      <w:r>
        <w:rPr>
          <w:b/>
          <w:i w:val="0"/>
        </w:rPr>
        <w:t xml:space="preserve"> La restauration est une œuvre que Dieu nous appelle à accomplir ensemble, en corps.</w:t>
      </w:r>
    </w:p>
    <w:p>
      <w:r>
        <w:rPr>
          <w:b w:val="0"/>
          <w:i w:val="0"/>
        </w:rPr>
        <w:t>Aujourd'hui, nous allons approfondir ces aspects de la restauration.</w:t>
      </w:r>
    </w:p>
    <w:p>
      <w:r>
        <w:rPr>
          <w:b w:val="0"/>
          <w:i w:val="0"/>
        </w:rPr>
        <w:t>---</w:t>
      </w:r>
    </w:p>
    <w:p>
      <w:pPr>
        <w:pStyle w:val="Heading3"/>
      </w:pPr>
      <w:r>
        <w:t>Travail en Groupes</w:t>
      </w:r>
    </w:p>
    <w:p>
      <w:r>
        <w:rPr>
          <w:b w:val="0"/>
          <w:i w:val="0"/>
        </w:rPr>
        <w:t>Nous allons nous diviser en deux groupes pour explorer les facettes de cette restauration.</w:t>
      </w:r>
    </w:p>
    <w:p>
      <w:r>
        <w:rPr>
          <w:b w:val="0"/>
          <w:i w:val="0"/>
        </w:rPr>
        <w:t>Groupe 1 : Les Fondations Rétablies</w:t>
      </w:r>
      <w:r>
        <w:rPr>
          <w:b/>
          <w:i w:val="0"/>
        </w:rPr>
        <w:t xml:space="preserve"> (Focus sur le salut, la délivrance du péché, la nouvelle naissance et l'action de l'Esprit et la Parole pour les "perdus".)</w:t>
      </w:r>
    </w:p>
    <w:p>
      <w:r>
        <w:rPr>
          <w:b w:val="0"/>
          <w:i w:val="0"/>
        </w:rPr>
        <w:t>Groupe 2 : Le Chantier Intérieur</w:t>
      </w:r>
      <w:r>
        <w:rPr>
          <w:b/>
          <w:i w:val="0"/>
        </w:rPr>
        <w:t xml:space="preserve"> (Focus sur la sanctification, le renouvellement de l'esprit, la guérison intérieure et la vie pratique en Christ pour ceux qui sont "en Christ".)</w:t>
      </w:r>
    </w:p>
    <w:p>
      <w:r>
        <w:rPr>
          <w:b w:val="0"/>
          <w:i w:val="0"/>
        </w:rPr>
        <w:t>---</w:t>
      </w:r>
    </w:p>
    <w:p>
      <w:pPr>
        <w:pStyle w:val="Heading3"/>
      </w:pPr>
      <w:r>
        <w:t>**Fiches Thématiques - Groupe 1 : Les Fondations Rétablies**</w:t>
      </w:r>
    </w:p>
    <w:p>
      <w:pPr>
        <w:pStyle w:val="Heading4"/>
      </w:pPr>
      <w:r>
        <w:t>1. De la Ruine au Potentiel Divin</w:t>
      </w:r>
    </w:p>
    <w:p>
      <w:pPr>
        <w:pStyle w:val="ListBullet"/>
      </w:pPr>
      <w:r>
        <w:rPr>
          <w:b w:val="0"/>
          <w:i w:val="0"/>
        </w:rPr>
        <w:t>Verset Clé :</w:t>
      </w:r>
      <w:r>
        <w:rPr>
          <w:b/>
          <w:i w:val="0"/>
        </w:rPr>
        <w:t xml:space="preserve"> « Car je prends plaisir à la loi de Dieu, selon l'homme intérieur; mais je vois dans mes membres une autre loi, qui lutte contre la loi de mon entendement, et qui me rend captif de la loi du péché, qui est dans mes membres. »</w:t>
      </w:r>
      <w:r>
        <w:rPr>
          <w:b/>
          <w:i/>
        </w:rPr>
        <w:t xml:space="preserve"> (Romains 7:22-23)</w:t>
      </w:r>
    </w:p>
    <w:p>
      <w:pPr>
        <w:pStyle w:val="ListBullet"/>
      </w:pPr>
      <w:r>
        <w:rPr>
          <w:b w:val="0"/>
          <w:i w:val="0"/>
        </w:rPr>
        <w:t>Explication ou Objectif :</w:t>
      </w:r>
      <w:r>
        <w:rPr>
          <w:b/>
          <w:i w:val="0"/>
        </w:rPr>
        <w:t xml:space="preserve"> Comprendre notre état initial de captivité sous la loi du péché et réaliser que Dieu voit en nous un immense potentiel malgré notre condition.</w:t>
      </w:r>
    </w:p>
    <w:p>
      <w:pPr>
        <w:pStyle w:val="ListBullet"/>
      </w:pPr>
      <w:r>
        <w:rPr>
          <w:b w:val="0"/>
          <w:i w:val="0"/>
        </w:rPr>
        <w:t>Réflexion :</w:t>
      </w:r>
      <w:r>
        <w:rPr>
          <w:b/>
          <w:i w:val="0"/>
        </w:rPr>
      </w:r>
    </w:p>
    <w:p>
      <w:r>
        <w:rPr>
          <w:b w:val="0"/>
          <w:i w:val="0"/>
        </w:rPr>
        <w:t xml:space="preserve">    1.  Comment la "loi du péché" se manifeste-t-elle dans nos vies avant que nous ne connaissions Christ, ou même après? (Réponses suggérées : mauvaises habitudes, pensées négatives, jalousie, égoïsme, sentiment d'impuissance face à certaines luttes.)</w:t>
      </w:r>
    </w:p>
    <w:p>
      <w:r>
        <w:rPr>
          <w:b w:val="0"/>
          <w:i w:val="0"/>
        </w:rPr>
        <w:t xml:space="preserve">    2.  Quand Dieu nous regarde, qu'est-ce qu'Il voit au-delà de nos imperfections et de nos "ruines" ? (Réponses suggérées : Le potentiel de son image en nous, le chef-d'œuvre qu'Il veut accomplir, une âme précieuse rachetée par le sang de Christ.)</w:t>
      </w:r>
    </w:p>
    <w:p>
      <w:pPr>
        <w:pStyle w:val="ListBullet"/>
      </w:pPr>
      <w:r>
        <w:rPr>
          <w:b w:val="0"/>
          <w:i w:val="0"/>
        </w:rPr>
        <w:t>Citation d'un héros de la foi :</w:t>
      </w:r>
      <w:r>
        <w:rPr>
          <w:b/>
          <w:i w:val="0"/>
        </w:rPr>
      </w:r>
    </w:p>
    <w:p>
      <w:pPr>
        <w:pStyle w:val="ListBullet"/>
      </w:pPr>
      <w:r>
        <w:rPr>
          <w:b w:val="0"/>
          <w:i w:val="0"/>
        </w:rPr>
        <w:t>« Dieu ne nous aime pas parce que nous sommes bons, mais il nous rend bons parce qu'il nous aime. » – C. S. Lewis</w:t>
      </w:r>
    </w:p>
    <w:p>
      <w:pPr>
        <w:pStyle w:val="ListBullet"/>
      </w:pPr>
      <w:r>
        <w:rPr>
          <w:b w:val="0"/>
          <w:i w:val="0"/>
        </w:rPr>
        <w:t>Activité créative ou illustration collaborative :</w:t>
      </w:r>
      <w:r>
        <w:rPr>
          <w:b/>
          <w:i w:val="0"/>
        </w:rPr>
        <w:t xml:space="preserve"> "Le Portrait du Potentiel"</w:t>
      </w:r>
      <w:r>
        <w:rPr>
          <w:b w:val="0"/>
          <w:i w:val="0"/>
        </w:rPr>
      </w:r>
    </w:p>
    <w:p>
      <w:pPr>
        <w:pStyle w:val="ListBullet"/>
      </w:pPr>
      <w:r>
        <w:rPr>
          <w:b w:val="0"/>
          <w:i w:val="0"/>
        </w:rPr>
        <w:t>Chaque participant dessine ou écrit sur une petite feuille une "ruine" ou un défaut qu'il perçoit en lui. Ensuite, ils échangent leur feuille avec une autre personne. La deuxième personne doit écrire ou dessiner sur la même feuille ce qu'elle voit comme potentiel ou beauté en l'autre, du point de vue de Dieu, en se basant sur la foi. Les feuilles sont ensuite rendues à leur propriétaire.</w:t>
      </w:r>
    </w:p>
    <w:p>
      <w:pPr>
        <w:pStyle w:val="ListBullet"/>
      </w:pPr>
      <w:r>
        <w:rPr>
          <w:b w:val="0"/>
          <w:i w:val="0"/>
        </w:rPr>
        <w:t>Défi pratique :</w:t>
      </w:r>
      <w:r>
        <w:rPr>
          <w:b/>
          <w:i w:val="0"/>
        </w:rPr>
        <w:t xml:space="preserve"> Au cours de cette semaine, identifie un domaine de ta vie que tu considères comme une "ruine" et confie-le à Dieu en lui demandant de te montrer le potentiel qu'Il y voit.</w:t>
      </w:r>
    </w:p>
    <w:p>
      <w:r>
        <w:rPr>
          <w:b w:val="0"/>
          <w:i w:val="0"/>
        </w:rPr>
        <w:t>---</w:t>
      </w:r>
    </w:p>
    <w:p>
      <w:pPr>
        <w:pStyle w:val="Heading4"/>
      </w:pPr>
      <w:r>
        <w:t>2. Libérés par la Loi de la Vie</w:t>
      </w:r>
    </w:p>
    <w:p>
      <w:pPr>
        <w:pStyle w:val="ListBullet"/>
      </w:pPr>
      <w:r>
        <w:rPr>
          <w:b w:val="0"/>
          <w:i w:val="0"/>
        </w:rPr>
        <w:t>Verset Clé :</w:t>
      </w:r>
      <w:r>
        <w:rPr>
          <w:b/>
          <w:i w:val="0"/>
        </w:rPr>
        <w:t xml:space="preserve"> « Il n’y a donc maintenant aucune condamnation pour ceux qui sont en Jésus–Christ. En effet, la loi de l’esprit de vie en Jésus–Christ m’a affranchi de la loi du péché et de la mort. »</w:t>
      </w:r>
      <w:r>
        <w:rPr>
          <w:b/>
          <w:i/>
        </w:rPr>
        <w:t xml:space="preserve"> (Romains 8:1-2)</w:t>
      </w:r>
    </w:p>
    <w:p>
      <w:pPr>
        <w:pStyle w:val="ListBullet"/>
      </w:pPr>
      <w:r>
        <w:rPr>
          <w:b w:val="0"/>
          <w:i w:val="0"/>
        </w:rPr>
        <w:t>Explication ou Objectif :</w:t>
      </w:r>
      <w:r>
        <w:rPr>
          <w:b/>
          <w:i w:val="0"/>
        </w:rPr>
        <w:t xml:space="preserve"> Saisir la pleine délivrance de la condamnation et de la puissance du péché grâce à Jésus-Christ.</w:t>
      </w:r>
    </w:p>
    <w:p>
      <w:pPr>
        <w:pStyle w:val="ListBullet"/>
      </w:pPr>
      <w:r>
        <w:rPr>
          <w:b w:val="0"/>
          <w:i w:val="0"/>
        </w:rPr>
        <w:t>Réflexion :</w:t>
      </w:r>
      <w:r>
        <w:rPr>
          <w:b/>
          <w:i w:val="0"/>
        </w:rPr>
      </w:r>
    </w:p>
    <w:p>
      <w:r>
        <w:rPr>
          <w:b w:val="0"/>
          <w:i w:val="0"/>
        </w:rPr>
        <w:t xml:space="preserve">    1.  Qu'est-ce que cela signifie concrètement d'être "sans aucune condamnation" en Jésus-Christ ? (Réponses suggérées : Ne plus être sous le jugement divin pour nos fautes passées, avoir une conscience purifiée, la liberté d'être nous-mêmes devant Dieu sans honte.)</w:t>
      </w:r>
    </w:p>
    <w:p>
      <w:r>
        <w:rPr>
          <w:b w:val="0"/>
          <w:i w:val="0"/>
        </w:rPr>
        <w:t xml:space="preserve">    2.  Comment expérimentons-nous cette "loi de l'Esprit de vie" qui nous affranchit de la "loi du péché et de la mort" ? (Réponses suggérées : Par la repentance et la foi, par la puissance du Saint-Esprit qui nous aide à vaincre la tentation, par la paix que nous recevons malgré nos épreuves.)</w:t>
      </w:r>
    </w:p>
    <w:p>
      <w:pPr>
        <w:pStyle w:val="ListBullet"/>
      </w:pPr>
      <w:r>
        <w:rPr>
          <w:b w:val="0"/>
          <w:i w:val="0"/>
        </w:rPr>
        <w:t>Citation d'un héros de la foi :</w:t>
      </w:r>
      <w:r>
        <w:rPr>
          <w:b/>
          <w:i w:val="0"/>
        </w:rPr>
      </w:r>
    </w:p>
    <w:p>
      <w:pPr>
        <w:pStyle w:val="ListBullet"/>
      </w:pPr>
      <w:r>
        <w:rPr>
          <w:b w:val="0"/>
          <w:i w:val="0"/>
        </w:rPr>
        <w:t>« Le sang de Christ est suffisant pour tout péché que l'homme puisse commettre. » – Billy Graham</w:t>
      </w:r>
    </w:p>
    <w:p>
      <w:pPr>
        <w:pStyle w:val="ListBullet"/>
      </w:pPr>
      <w:r>
        <w:rPr>
          <w:b w:val="0"/>
          <w:i w:val="0"/>
        </w:rPr>
        <w:t>Activité créative ou illustration collaborative :</w:t>
      </w:r>
      <w:r>
        <w:rPr>
          <w:b/>
          <w:i w:val="0"/>
        </w:rPr>
        <w:t xml:space="preserve"> "La Chaîne Brisée"</w:t>
      </w:r>
      <w:r>
        <w:rPr>
          <w:b w:val="0"/>
          <w:i w:val="0"/>
        </w:rPr>
      </w:r>
    </w:p>
    <w:p>
      <w:pPr>
        <w:pStyle w:val="ListBullet"/>
      </w:pPr>
      <w:r>
        <w:rPr>
          <w:b w:val="0"/>
          <w:i w:val="0"/>
        </w:rPr>
        <w:t>Les participants écrivent sur des bandelettes de papier quelques-unes des choses qui les "tiennent enchaînés" (peurs, vices, mensonges, etc.). Ils collent ensuite ces bandelettes ensemble pour former une petite "chaîne". Un participant explique ensuite comment Jésus a brisé cette chaîne, et ils déchirent ensemble leurs chaînes, symbolisant la liberté.</w:t>
      </w:r>
    </w:p>
    <w:p>
      <w:pPr>
        <w:pStyle w:val="ListBullet"/>
      </w:pPr>
      <w:r>
        <w:rPr>
          <w:b w:val="0"/>
          <w:i w:val="0"/>
        </w:rPr>
        <w:t>Défi pratique :</w:t>
      </w:r>
      <w:r>
        <w:rPr>
          <w:b/>
          <w:i w:val="0"/>
        </w:rPr>
        <w:t xml:space="preserve"> Réfléchis à un domaine où tu te sens encore "condamné" ou enchaîné. Cette semaine, proclame Romains 8:1-2 sur cette situation chaque jour et demande à Dieu de te révéler sa liberté.</w:t>
      </w:r>
    </w:p>
    <w:p>
      <w:r>
        <w:rPr>
          <w:b w:val="0"/>
          <w:i w:val="0"/>
        </w:rPr>
        <w:t>---</w:t>
      </w:r>
    </w:p>
    <w:p>
      <w:pPr>
        <w:pStyle w:val="Heading4"/>
      </w:pPr>
      <w:r>
        <w:t>3. L'Esprit et la Parole en Action</w:t>
      </w:r>
    </w:p>
    <w:p>
      <w:pPr>
        <w:pStyle w:val="ListBullet"/>
      </w:pPr>
      <w:r>
        <w:rPr>
          <w:b w:val="0"/>
          <w:i w:val="0"/>
        </w:rPr>
        <w:t>Verset Clé :</w:t>
      </w:r>
      <w:r>
        <w:rPr>
          <w:b/>
          <w:i w:val="0"/>
        </w:rPr>
        <w:t xml:space="preserve"> « Au commencement, Dieu créa les cieux et la terre. La terre était informe et vide: il y avait des ténèbres à la surface de l’abîme, et l’esprit de Dieu se mouvait au–dessus des eaux. Dieu dit: Que la lumière soit! Et la lumière fut. »</w:t>
      </w:r>
      <w:r>
        <w:rPr>
          <w:b/>
          <w:i/>
        </w:rPr>
        <w:t xml:space="preserve"> (Genèse 1:1-3)</w:t>
      </w:r>
    </w:p>
    <w:p>
      <w:pPr>
        <w:pStyle w:val="ListBullet"/>
      </w:pPr>
      <w:r>
        <w:rPr>
          <w:b w:val="0"/>
          <w:i w:val="0"/>
        </w:rPr>
        <w:t>Explication ou Objectif :</w:t>
      </w:r>
      <w:r>
        <w:rPr>
          <w:b/>
          <w:i w:val="0"/>
        </w:rPr>
        <w:t xml:space="preserve"> Reconnaître le rôle indispensable du Saint-Esprit et de la Parole de Dieu dans toute création, recréation et nouvelle naissance spirituelle.</w:t>
      </w:r>
    </w:p>
    <w:p>
      <w:pPr>
        <w:pStyle w:val="ListBullet"/>
      </w:pPr>
      <w:r>
        <w:rPr>
          <w:b w:val="0"/>
          <w:i w:val="0"/>
        </w:rPr>
        <w:t>Réflexion :</w:t>
      </w:r>
      <w:r>
        <w:rPr>
          <w:b/>
          <w:i w:val="0"/>
        </w:rPr>
      </w:r>
    </w:p>
    <w:p>
      <w:r>
        <w:rPr>
          <w:b w:val="0"/>
          <w:i w:val="0"/>
        </w:rPr>
        <w:t xml:space="preserve">    1.  Pourquoi l'Esprit de Dieu "planait-il" sur les eaux avant que Dieu ne parle ? Qu'est-ce que cela nous enseigne sur l'ordre divin ? (Réponses suggérées : L'Esprit prépare le terrain, il est présent, mais la Parole déclenche l'action, la manifestation, la création.)</w:t>
      </w:r>
    </w:p>
    <w:p>
      <w:r>
        <w:rPr>
          <w:b w:val="0"/>
          <w:i w:val="0"/>
        </w:rPr>
        <w:t xml:space="preserve">    2.  Comment pouvons-nous inviter le Saint-Esprit à agir puissamment dans nos vies et dans le monde aujourd'hui, en lien avec la Parole de Dieu ? (Réponses suggérées : En priant et en déclarant la Parole, en méditant la Bible, en nous laissant diriger par l'Esprit pour annoncer l'Évangile.)</w:t>
      </w:r>
    </w:p>
    <w:p>
      <w:pPr>
        <w:pStyle w:val="ListBullet"/>
      </w:pPr>
      <w:r>
        <w:rPr>
          <w:b w:val="0"/>
          <w:i w:val="0"/>
        </w:rPr>
        <w:t>Citation d'un héros de la foi :</w:t>
      </w:r>
      <w:r>
        <w:rPr>
          <w:b/>
          <w:i w:val="0"/>
        </w:rPr>
      </w:r>
    </w:p>
    <w:p>
      <w:pPr>
        <w:pStyle w:val="ListBullet"/>
      </w:pPr>
      <w:r>
        <w:rPr>
          <w:b w:val="0"/>
          <w:i w:val="0"/>
        </w:rPr>
        <w:t>« La Bible est une sorte de lion. Il n'est pas nécessaire de défendre le lion. Lâchez-le et il se défendra lui-même. » – Charles Spurgeon</w:t>
      </w:r>
    </w:p>
    <w:p>
      <w:pPr>
        <w:pStyle w:val="ListBullet"/>
      </w:pPr>
      <w:r>
        <w:rPr>
          <w:b w:val="0"/>
          <w:i w:val="0"/>
        </w:rPr>
        <w:t>Activité créative ou illustration collaborative :</w:t>
      </w:r>
      <w:r>
        <w:rPr>
          <w:b/>
          <w:i w:val="0"/>
        </w:rPr>
        <w:t xml:space="preserve"> "Le Murmure Créateur"</w:t>
      </w:r>
      <w:r>
        <w:rPr>
          <w:b w:val="0"/>
          <w:i w:val="0"/>
        </w:rPr>
      </w:r>
    </w:p>
    <w:p>
      <w:pPr>
        <w:pStyle w:val="ListBullet"/>
      </w:pPr>
      <w:r>
        <w:rPr>
          <w:b w:val="0"/>
          <w:i w:val="0"/>
        </w:rPr>
        <w:t>En groupe, chacun murmure ou chuchote un verset biblique qu'il aime, créant un "murmure de la Parole". Ensuite, l'animateur guide une courte prière pour que le Saint-Esprit rende ces Paroles vivantes et puissantes dans les cœurs, comme au commencement.</w:t>
      </w:r>
    </w:p>
    <w:p>
      <w:pPr>
        <w:pStyle w:val="ListBullet"/>
      </w:pPr>
      <w:r>
        <w:rPr>
          <w:b w:val="0"/>
          <w:i w:val="0"/>
        </w:rPr>
        <w:t>Défi pratique :</w:t>
      </w:r>
      <w:r>
        <w:rPr>
          <w:b/>
          <w:i w:val="0"/>
        </w:rPr>
        <w:t xml:space="preserve"> Choisis un verset biblique cette semaine, médite-le chaque jour et demande au Saint-Esprit de "planer" sur ta situation pour créer la lumière et l'ordre.</w:t>
      </w:r>
    </w:p>
    <w:p>
      <w:r>
        <w:rPr>
          <w:b w:val="0"/>
          <w:i w:val="0"/>
        </w:rPr>
        <w:t>---</w:t>
      </w:r>
    </w:p>
    <w:p>
      <w:pPr>
        <w:pStyle w:val="Heading4"/>
      </w:pPr>
      <w:r>
        <w:t>4. La Puissance du Témoignage</w:t>
      </w:r>
    </w:p>
    <w:p>
      <w:pPr>
        <w:pStyle w:val="ListBullet"/>
      </w:pPr>
      <w:r>
        <w:rPr>
          <w:b w:val="0"/>
          <w:i w:val="0"/>
        </w:rPr>
        <w:t>Verset Clé :</w:t>
      </w:r>
      <w:r>
        <w:rPr>
          <w:b/>
          <w:i w:val="0"/>
        </w:rPr>
        <w:t xml:space="preserve"> « Puis il leur dit: Allez par tout le monde, et prêchez la bonne nouvelle à toute la création. »</w:t>
      </w:r>
      <w:r>
        <w:rPr>
          <w:b/>
          <w:i/>
        </w:rPr>
        <w:t xml:space="preserve"> (Marc 16:15)</w:t>
      </w:r>
    </w:p>
    <w:p>
      <w:pPr>
        <w:pStyle w:val="ListBullet"/>
      </w:pPr>
      <w:r>
        <w:rPr>
          <w:b w:val="0"/>
          <w:i w:val="0"/>
        </w:rPr>
        <w:t>Explication ou Objectif :</w:t>
      </w:r>
      <w:r>
        <w:rPr>
          <w:b/>
          <w:i w:val="0"/>
        </w:rPr>
        <w:t xml:space="preserve"> Comprendre que l'action du Saint-Esprit et la restauration des vies se manifestent pleinement quand l'Évangile est proclamé activement au-delà des murs de l'église.</w:t>
      </w:r>
    </w:p>
    <w:p>
      <w:pPr>
        <w:pStyle w:val="ListBullet"/>
      </w:pPr>
      <w:r>
        <w:rPr>
          <w:b w:val="0"/>
          <w:i w:val="0"/>
        </w:rPr>
        <w:t>Réflexion :</w:t>
      </w:r>
      <w:r>
        <w:rPr>
          <w:b/>
          <w:i w:val="0"/>
        </w:rPr>
      </w:r>
    </w:p>
    <w:p>
      <w:r>
        <w:rPr>
          <w:b w:val="0"/>
          <w:i w:val="0"/>
        </w:rPr>
        <w:t xml:space="preserve">    1.  Pourquoi Jésus nous envoie-t-il "par tout le monde" pour prêcher la bonne nouvelle, plutôt que d'attendre que les gens viennent à l'église ? (Réponses suggérées : Les perdus ne connaissent pas le chemin, ils ne chercheront pas ce qu'ils ne connaissent pas, c'est l'amour de Dieu qui nous pousse à aller vers eux.)</w:t>
      </w:r>
    </w:p>
    <w:p>
      <w:r>
        <w:rPr>
          <w:b w:val="0"/>
          <w:i w:val="0"/>
        </w:rPr>
        <w:t xml:space="preserve">    2.  Comment pouvons-nous être plus "bouillants pour le Seigneur" et "utilisables" pour annoncer l'Évangile dans nos vies quotidiennes ? (Réponses suggérées : Par la prière fervente, en étant remplis du Saint-Esprit, en étant attentifs aux opportunités, en vivant une vie exemplaire.)</w:t>
      </w:r>
    </w:p>
    <w:p>
      <w:pPr>
        <w:pStyle w:val="ListBullet"/>
      </w:pPr>
      <w:r>
        <w:rPr>
          <w:b w:val="0"/>
          <w:i w:val="0"/>
        </w:rPr>
        <w:t>Citation d'un héros de la foi :</w:t>
      </w:r>
      <w:r>
        <w:rPr>
          <w:b/>
          <w:i w:val="0"/>
        </w:rPr>
      </w:r>
    </w:p>
    <w:p>
      <w:pPr>
        <w:pStyle w:val="ListBullet"/>
      </w:pPr>
      <w:r>
        <w:rPr>
          <w:b w:val="0"/>
          <w:i w:val="0"/>
        </w:rPr>
        <w:t>« L'Évangile ne peut pas être prêché sans le Saint-Esprit, et le Saint-Esprit n'a pas besoin de l'Évangile pour être prêché. » – Reinhard Bonnke (pour souligner l'interdépendance et la puissance de l'Esprit avec</w:t>
      </w:r>
      <w:r>
        <w:rPr>
          <w:b w:val="0"/>
          <w:i/>
        </w:rPr>
        <w:t xml:space="preserve"> l'Évangile)</w:t>
      </w:r>
    </w:p>
    <w:p>
      <w:pPr>
        <w:pStyle w:val="ListBullet"/>
      </w:pPr>
      <w:r>
        <w:rPr>
          <w:b w:val="0"/>
          <w:i w:val="0"/>
        </w:rPr>
        <w:t>Activité créative ou illustration collaborative :</w:t>
      </w:r>
      <w:r>
        <w:rPr>
          <w:b/>
          <w:i w:val="0"/>
        </w:rPr>
        <w:t xml:space="preserve"> "L'Écho de la Bonne Nouvelle"</w:t>
      </w:r>
      <w:r>
        <w:rPr>
          <w:b w:val="0"/>
          <w:i w:val="0"/>
        </w:rPr>
      </w:r>
    </w:p>
    <w:p>
      <w:pPr>
        <w:pStyle w:val="ListBullet"/>
      </w:pPr>
      <w:r>
        <w:rPr>
          <w:b w:val="0"/>
          <w:i w:val="0"/>
        </w:rPr>
        <w:t>Chaque participant écrit sur une petite carte une phrase très courte et simple qui résume "la bonne nouvelle" pour lui (ex: "Jésus m'a donné la paix", "Dieu a changé ma vie"). À tour de rôle, ils lisent leur phrase à voix haute et tout le groupe répète "Gloire à Dieu !" ou "Amen !", créant un écho joyeux.</w:t>
      </w:r>
    </w:p>
    <w:p>
      <w:pPr>
        <w:pStyle w:val="ListBullet"/>
      </w:pPr>
      <w:r>
        <w:rPr>
          <w:b w:val="0"/>
          <w:i w:val="0"/>
        </w:rPr>
        <w:t>Défi pratique :</w:t>
      </w:r>
      <w:r>
        <w:rPr>
          <w:b/>
          <w:i w:val="0"/>
        </w:rPr>
        <w:t xml:space="preserve"> Cette semaine, cherche une opportunité de partager un témoignage simple de ce que Jésus a fait pour toi, ou simplement une pensée encourageante basée sur l'Évangile, avec quelqu'un qui ne le connaît pas.</w:t>
      </w:r>
    </w:p>
    <w:p>
      <w:r>
        <w:rPr>
          <w:b w:val="0"/>
          <w:i w:val="0"/>
        </w:rPr>
        <w:t>---</w:t>
      </w:r>
    </w:p>
    <w:p>
      <w:pPr>
        <w:pStyle w:val="Heading4"/>
      </w:pPr>
      <w:r>
        <w:t>5. Un Prix Payé, une Restauration Assurée</w:t>
      </w:r>
    </w:p>
    <w:p>
      <w:pPr>
        <w:pStyle w:val="ListBullet"/>
      </w:pPr>
      <w:r>
        <w:rPr>
          <w:b w:val="0"/>
          <w:i w:val="0"/>
        </w:rPr>
        <w:t>Verset Clé :</w:t>
      </w:r>
      <w:r>
        <w:rPr>
          <w:b/>
          <w:i w:val="0"/>
        </w:rPr>
        <w:t xml:space="preserve"> « Car vous avez été rachetés à grand prix. Glorifiez donc Dieu dans votre corps et dans votre esprit, qui appartiennent à Dieu. »</w:t>
      </w:r>
      <w:r>
        <w:rPr>
          <w:b/>
          <w:i/>
        </w:rPr>
        <w:t xml:space="preserve"> (1 Corinthiens 6:20) « Car, lequel de vous, s’il veut bâtir une tour, ne s’assied d’abord pour calculer la dépense et voir s’il a de quoi la terminer, de peur qu’après avoir posé les fondements, il ne puisse l’achever, et que tous ceux qui le verront ne se mettent à le railler... »</w:t>
      </w:r>
      <w:r>
        <w:rPr>
          <w:b/>
          <w:i w:val="0"/>
        </w:rPr>
        <w:t xml:space="preserve"> (Luc 14:28-29)</w:t>
      </w:r>
    </w:p>
    <w:p>
      <w:pPr>
        <w:pStyle w:val="ListBullet"/>
      </w:pPr>
      <w:r>
        <w:rPr>
          <w:b w:val="0"/>
          <w:i w:val="0"/>
        </w:rPr>
        <w:t>Explication ou Objectif :</w:t>
      </w:r>
      <w:r>
        <w:rPr>
          <w:b/>
          <w:i w:val="0"/>
        </w:rPr>
        <w:t xml:space="preserve"> Réaliser que le coût de notre restauration a été entièrement payé par Jésus-Christ à la croix, et que Dieu ne sera pas limité dans son œuvre en nous.</w:t>
      </w:r>
    </w:p>
    <w:p>
      <w:pPr>
        <w:pStyle w:val="ListBullet"/>
      </w:pPr>
      <w:r>
        <w:rPr>
          <w:b w:val="0"/>
          <w:i w:val="0"/>
        </w:rPr>
        <w:t>Réflexion :</w:t>
      </w:r>
      <w:r>
        <w:rPr>
          <w:b/>
          <w:i w:val="0"/>
        </w:rPr>
      </w:r>
    </w:p>
    <w:p>
      <w:r>
        <w:rPr>
          <w:b w:val="0"/>
          <w:i w:val="0"/>
        </w:rPr>
        <w:t xml:space="preserve">    1.  Quel est le "grand prix" qui a été payé pour notre rachat et notre restauration ? (Réponses suggérées : Le sang de Jésus, sa vie, sa souffrance sur la croix.)</w:t>
      </w:r>
    </w:p>
    <w:p>
      <w:r>
        <w:rPr>
          <w:b w:val="0"/>
          <w:i w:val="0"/>
        </w:rPr>
        <w:t xml:space="preserve">    2.  Comment la connaissance que Dieu a déjà "calculé et payé la dépense" de notre restauration totale nous donne-t-elle assurance et paix ? (Réponses suggérées : Nous n'avons pas à nous inquiéter si Dieu a les moyens, Il ne nous abandonnera pas en chemin, Il est fidèle pour achever ce qu'Il a commencé.)</w:t>
      </w:r>
    </w:p>
    <w:p>
      <w:pPr>
        <w:pStyle w:val="ListBullet"/>
      </w:pPr>
      <w:r>
        <w:rPr>
          <w:b w:val="0"/>
          <w:i w:val="0"/>
        </w:rPr>
        <w:t>Citation d'un héros de la foi :</w:t>
      </w:r>
      <w:r>
        <w:rPr>
          <w:b/>
          <w:i w:val="0"/>
        </w:rPr>
      </w:r>
    </w:p>
    <w:p>
      <w:pPr>
        <w:pStyle w:val="ListBullet"/>
      </w:pPr>
      <w:r>
        <w:rPr>
          <w:b w:val="0"/>
          <w:i w:val="0"/>
        </w:rPr>
        <w:t>« Je crois que je n'ai rien d'autre à faire dans le monde que de sauver des âmes. » – John Wesley (soulignant la valeur infinie des âmes rachetées).</w:t>
      </w:r>
    </w:p>
    <w:p>
      <w:pPr>
        <w:pStyle w:val="ListBullet"/>
      </w:pPr>
      <w:r>
        <w:rPr>
          <w:b w:val="0"/>
          <w:i w:val="0"/>
        </w:rPr>
        <w:t>Activité créative ou illustration collaborative :</w:t>
      </w:r>
      <w:r>
        <w:rPr>
          <w:b/>
          <w:i w:val="0"/>
        </w:rPr>
        <w:t xml:space="preserve"> "Le Trésor Caché"</w:t>
      </w:r>
      <w:r>
        <w:rPr>
          <w:b w:val="0"/>
          <w:i w:val="0"/>
        </w:rPr>
      </w:r>
    </w:p>
    <w:p>
      <w:pPr>
        <w:pStyle w:val="ListBullet"/>
      </w:pPr>
      <w:r>
        <w:rPr>
          <w:b w:val="0"/>
          <w:i w:val="0"/>
        </w:rPr>
        <w:t>Cachez quelques "trésors" (petits objets symboliques comme une croix, un cœur, une pièce de monnaie) dans la salle avant le début de l'activité. Dites aux participants qu'il y a des trésors cachés, représentant la valeur infinie que Dieu nous donne en nous rachetant. Ils doivent les trouver. Chaque "trésor" trouvé est un rappel du prix payé et de la valeur que nous avons pour Dieu.</w:t>
      </w:r>
    </w:p>
    <w:p>
      <w:pPr>
        <w:pStyle w:val="ListBullet"/>
      </w:pPr>
      <w:r>
        <w:rPr>
          <w:b w:val="0"/>
          <w:i w:val="0"/>
        </w:rPr>
        <w:t>Défi pratique :</w:t>
      </w:r>
      <w:r>
        <w:rPr>
          <w:b/>
          <w:i w:val="0"/>
        </w:rPr>
        <w:t xml:space="preserve"> Prends un moment pour remercier Dieu de tout ton cœur pour le prix payé pour ta restauration totale. Identifie une promesse biblique de restauration (par ex. Ésaïe 61:7, Joël 2:25) et fais-en ta propre prière cette semaine.</w:t>
      </w:r>
    </w:p>
    <w:p>
      <w:r>
        <w:rPr>
          <w:b w:val="0"/>
          <w:i w:val="0"/>
        </w:rPr>
        <w:t>---</w:t>
      </w:r>
    </w:p>
    <w:p>
      <w:pPr>
        <w:pStyle w:val="Heading3"/>
      </w:pPr>
      <w:r>
        <w:t>**Fiches Thématiques - Groupe 2 : Le Chantier Intérieur**</w:t>
      </w:r>
    </w:p>
    <w:p>
      <w:pPr>
        <w:pStyle w:val="Heading4"/>
      </w:pPr>
      <w:r>
        <w:t>1. Débarrasser les "Matériaux Nocifs"</w:t>
      </w:r>
    </w:p>
    <w:p>
      <w:pPr>
        <w:pStyle w:val="ListBullet"/>
      </w:pPr>
      <w:r>
        <w:rPr>
          <w:b w:val="0"/>
          <w:i w:val="0"/>
        </w:rPr>
        <w:t>Verset Clé :</w:t>
      </w:r>
      <w:r>
        <w:rPr>
          <w:b/>
          <w:i w:val="0"/>
        </w:rPr>
        <w:t xml:space="preserve"> « Or, les œuvres de la chair sont manifestes, ce sont l’impudicité, l’impureté, la dissolution, l’idolâtrie, la magie, les inimitiés, les querelles, les jalousies, les animosités, les disputes, les divisions, les sectes, l’envie, l’ivrognerie, les excès de table, et les choses semblables. Je vous dis d’avance, comme je l’ai déjà dit, que ceux qui commettent de telles choses n’hériteront point le royaume de Dieu. »</w:t>
      </w:r>
      <w:r>
        <w:rPr>
          <w:b/>
          <w:i/>
        </w:rPr>
        <w:t xml:space="preserve"> (Galates 5:19-21)</w:t>
      </w:r>
    </w:p>
    <w:p>
      <w:pPr>
        <w:pStyle w:val="ListBullet"/>
      </w:pPr>
      <w:r>
        <w:rPr>
          <w:b w:val="0"/>
          <w:i w:val="0"/>
        </w:rPr>
        <w:t>Explication ou Objectif :</w:t>
      </w:r>
      <w:r>
        <w:rPr>
          <w:b/>
          <w:i w:val="0"/>
        </w:rPr>
        <w:t xml:space="preserve"> Identifier et se débarrasser des attitudes, comportements et pensées qui polluent notre demeure intérieure et entravent notre croissance spirituelle.</w:t>
      </w:r>
    </w:p>
    <w:p>
      <w:pPr>
        <w:pStyle w:val="ListBullet"/>
      </w:pPr>
      <w:r>
        <w:rPr>
          <w:b w:val="0"/>
          <w:i w:val="0"/>
        </w:rPr>
        <w:t>Réflexion :</w:t>
      </w:r>
      <w:r>
        <w:rPr>
          <w:b/>
          <w:i w:val="0"/>
        </w:rPr>
      </w:r>
    </w:p>
    <w:p>
      <w:r>
        <w:rPr>
          <w:b w:val="0"/>
          <w:i w:val="0"/>
        </w:rPr>
        <w:t xml:space="preserve">    1.  Pourquoi est-il crucial de "débarrasser" ces "œuvres de la chair" de nos vies même après la nouvelle naissance ? (Réponses suggérées : Elles nous privent de la joie, nous séparent de Dieu, nuisent à nos relations, ralentissent notre transformation, nous ramènent à la loi de destruction.)</w:t>
      </w:r>
    </w:p>
    <w:p>
      <w:r>
        <w:rPr>
          <w:b w:val="0"/>
          <w:i w:val="0"/>
        </w:rPr>
        <w:t xml:space="preserve">    2.  Quel est le rôle du Saint-Esprit pour nous aider dans ce "grand ménage" et nous donner la force de nous débarrasser de ces choses ? (Réponses suggérées : Il nous convainc de péché, nous donne la puissance de résister, nous équipe pour produire le fruit de l'Esprit, nous révèle les zones cachées.)</w:t>
      </w:r>
    </w:p>
    <w:p>
      <w:pPr>
        <w:pStyle w:val="ListBullet"/>
      </w:pPr>
      <w:r>
        <w:rPr>
          <w:b w:val="0"/>
          <w:i w:val="0"/>
        </w:rPr>
        <w:t>Citation d'un héros de la foi :</w:t>
      </w:r>
      <w:r>
        <w:rPr>
          <w:b/>
          <w:i w:val="0"/>
        </w:rPr>
      </w:r>
    </w:p>
    <w:p>
      <w:pPr>
        <w:pStyle w:val="ListBullet"/>
      </w:pPr>
      <w:r>
        <w:rPr>
          <w:b w:val="0"/>
          <w:i w:val="0"/>
        </w:rPr>
        <w:t>« Nous sommes plus préoccupés par ce que Dieu peut faire avec nous que par ce que Dieu peut faire en nous. » – Amy Carmichael</w:t>
      </w:r>
    </w:p>
    <w:p>
      <w:pPr>
        <w:pStyle w:val="ListBullet"/>
      </w:pPr>
      <w:r>
        <w:rPr>
          <w:b w:val="0"/>
          <w:i w:val="0"/>
        </w:rPr>
        <w:t>Activité créative ou illustration collaborative :</w:t>
      </w:r>
      <w:r>
        <w:rPr>
          <w:b/>
          <w:i w:val="0"/>
        </w:rPr>
        <w:t xml:space="preserve"> "La Liste des Déménageurs"</w:t>
      </w:r>
      <w:r>
        <w:rPr>
          <w:b w:val="0"/>
          <w:i w:val="0"/>
        </w:rPr>
      </w:r>
    </w:p>
    <w:p>
      <w:pPr>
        <w:pStyle w:val="ListBullet"/>
      </w:pPr>
      <w:r>
        <w:rPr>
          <w:b w:val="0"/>
          <w:i w:val="0"/>
        </w:rPr>
        <w:t>Chaque participant écrit sur un post-it une "œuvre de la chair" (ou une mauvaise habitude) qu'il veut laisser derrière lui. Ensuite, ils les collent sur un grand panneau au centre, comme des "déchets à évacuer". Puis, sur d'autres post-its, ils écrivent un "fruit de l'Esprit" qu'ils veulent voir grandir, et les collent sur un autre panneau, comme des "nouvelles installations".</w:t>
      </w:r>
    </w:p>
    <w:p>
      <w:pPr>
        <w:pStyle w:val="ListBullet"/>
      </w:pPr>
      <w:r>
        <w:rPr>
          <w:b w:val="0"/>
          <w:i w:val="0"/>
        </w:rPr>
        <w:t>Défi pratique :</w:t>
      </w:r>
      <w:r>
        <w:rPr>
          <w:b/>
          <w:i w:val="0"/>
        </w:rPr>
        <w:t xml:space="preserve"> Choisis une "œuvre de la chair" spécifique que tu souhaites abandonner cette semaine et prie Dieu chaque jour pour qu'il t'aide à t'en débarrasser, en t'appuyant sur la puissance du Saint-Esprit.</w:t>
      </w:r>
    </w:p>
    <w:p>
      <w:r>
        <w:rPr>
          <w:b w:val="0"/>
          <w:i w:val="0"/>
        </w:rPr>
        <w:t>---</w:t>
      </w:r>
    </w:p>
    <w:p>
      <w:pPr>
        <w:pStyle w:val="Heading4"/>
      </w:pPr>
      <w:r>
        <w:t>2. Transformer notre Intelligence</w:t>
      </w:r>
    </w:p>
    <w:p>
      <w:pPr>
        <w:pStyle w:val="ListBullet"/>
      </w:pPr>
      <w:r>
        <w:rPr>
          <w:b w:val="0"/>
          <w:i w:val="0"/>
        </w:rPr>
        <w:t>Verset Clé :</w:t>
      </w:r>
      <w:r>
        <w:rPr>
          <w:b/>
          <w:i w:val="0"/>
        </w:rPr>
        <w:t xml:space="preserve"> « Je vous exhorte donc, frères, par les compassions de Dieu, à offrir vos corps comme un sacrifice vivant, saint, agréable à Dieu, ce qui sera de votre part un culte raisonnable. Ne vous conformez pas au siècle présent, mais soyez transformés par le renouvellement de l’intelligence, afin que vous discerniez quelle est la volonté de Dieu, ce qui est bon, agréable et parfait. »</w:t>
      </w:r>
      <w:r>
        <w:rPr>
          <w:b/>
          <w:i/>
        </w:rPr>
        <w:t xml:space="preserve"> (Romains 12:1-2)</w:t>
      </w:r>
    </w:p>
    <w:p>
      <w:pPr>
        <w:pStyle w:val="ListBullet"/>
      </w:pPr>
      <w:r>
        <w:rPr>
          <w:b w:val="0"/>
          <w:i w:val="0"/>
        </w:rPr>
        <w:t>Explication ou Objectif :</w:t>
      </w:r>
      <w:r>
        <w:rPr>
          <w:b/>
          <w:i w:val="0"/>
        </w:rPr>
        <w:t xml:space="preserve"> Comprendre l'importance cruciale du renouvellement de notre intelligence pour aligner nos pensées sur celles de Dieu et discerner sa volonté.</w:t>
      </w:r>
    </w:p>
    <w:p>
      <w:pPr>
        <w:pStyle w:val="ListBullet"/>
      </w:pPr>
      <w:r>
        <w:rPr>
          <w:b w:val="0"/>
          <w:i w:val="0"/>
        </w:rPr>
        <w:t>Réflexion :</w:t>
      </w:r>
      <w:r>
        <w:rPr>
          <w:b/>
          <w:i w:val="0"/>
        </w:rPr>
      </w:r>
    </w:p>
    <w:p>
      <w:r>
        <w:rPr>
          <w:b w:val="0"/>
          <w:i w:val="0"/>
        </w:rPr>
        <w:t xml:space="preserve">    1.  Pourquoi est-il si important de ne pas se "conformer au siècle présent" et de renouveler notre intelligence ? (Réponses suggérées : Le monde a des valeurs différentes de Dieu, ses schémas de pensée peuvent être toxiques, pour ne pas être trompés, pour marcher selon la sagesse divine.)</w:t>
      </w:r>
    </w:p>
    <w:p>
      <w:r>
        <w:rPr>
          <w:b w:val="0"/>
          <w:i w:val="0"/>
        </w:rPr>
        <w:t xml:space="preserve">    2.  Comment la Parole de Dieu et la prière contribuent-elles concrètement au "renouvellement de l'intelligence" dans notre vie quotidienne ? (Réponses suggérées : La Bible nous révèle la pensée de Dieu, corrige nos erreurs, nous donne des principes divins ; la prière nous connecte à la sagesse d'en haut et ouvre nos esprits à la révélation.)</w:t>
      </w:r>
    </w:p>
    <w:p>
      <w:pPr>
        <w:pStyle w:val="ListBullet"/>
      </w:pPr>
      <w:r>
        <w:rPr>
          <w:b w:val="0"/>
          <w:i w:val="0"/>
        </w:rPr>
        <w:t>Citation d'un héros de la foi :</w:t>
      </w:r>
      <w:r>
        <w:rPr>
          <w:b/>
          <w:i w:val="0"/>
        </w:rPr>
      </w:r>
    </w:p>
    <w:p>
      <w:pPr>
        <w:pStyle w:val="ListBullet"/>
      </w:pPr>
      <w:r>
        <w:rPr>
          <w:b w:val="0"/>
          <w:i w:val="0"/>
        </w:rPr>
        <w:t>« La Bible vous tiendra à l'écart du péché, ou le péché vous tiendra à l'écart de la Bible. » – D. L. Moody</w:t>
      </w:r>
    </w:p>
    <w:p>
      <w:pPr>
        <w:pStyle w:val="ListBullet"/>
      </w:pPr>
      <w:r>
        <w:rPr>
          <w:b w:val="0"/>
          <w:i w:val="0"/>
        </w:rPr>
        <w:t>Activité créative ou illustration collaborative :</w:t>
      </w:r>
      <w:r>
        <w:rPr>
          <w:b/>
          <w:i w:val="0"/>
        </w:rPr>
        <w:t xml:space="preserve"> "Le Puzzle des Pensées"</w:t>
      </w:r>
      <w:r>
        <w:rPr>
          <w:b w:val="0"/>
          <w:i w:val="0"/>
        </w:rPr>
      </w:r>
    </w:p>
    <w:p>
      <w:pPr>
        <w:pStyle w:val="ListBullet"/>
      </w:pPr>
      <w:r>
        <w:rPr>
          <w:b w:val="0"/>
          <w:i w:val="0"/>
        </w:rPr>
        <w:t>Préparez des morceaux de puzzle sur lesquels sont écrits des pensées du monde (ex: "Il faut réussir à tout prix", "La vengeance est douce") et d'autres sur lesquels sont écrites des pensées de Dieu (ex: "Le pardon libère", "Dieu pourvoira à tous tes besoins"). Les participants doivent trier et assembler les pensées qui construisent une intelligence renouvelée.</w:t>
      </w:r>
    </w:p>
    <w:p>
      <w:pPr>
        <w:pStyle w:val="ListBullet"/>
      </w:pPr>
      <w:r>
        <w:rPr>
          <w:b w:val="0"/>
          <w:i w:val="0"/>
        </w:rPr>
        <w:t>Défi pratique :</w:t>
      </w:r>
      <w:r>
        <w:rPr>
          <w:b/>
          <w:i w:val="0"/>
        </w:rPr>
        <w:t xml:space="preserve"> Choisis un domaine où tes pensées sont souvent négatives ou contraires à la Parole de Dieu. Trouve un verset biblique qui parle de ce domaine et médite-le chaque jour, demandant au Saint-Esprit de transformer tes pensées.</w:t>
      </w:r>
    </w:p>
    <w:p>
      <w:r>
        <w:rPr>
          <w:b w:val="0"/>
          <w:i w:val="0"/>
        </w:rPr>
        <w:t>---</w:t>
      </w:r>
    </w:p>
    <w:p>
      <w:pPr>
        <w:pStyle w:val="Heading4"/>
      </w:pPr>
      <w:r>
        <w:t>3. Le Grand Ménage du Cœur</w:t>
      </w:r>
    </w:p>
    <w:p>
      <w:pPr>
        <w:pStyle w:val="ListBullet"/>
      </w:pPr>
      <w:r>
        <w:rPr>
          <w:b w:val="0"/>
          <w:i w:val="0"/>
        </w:rPr>
        <w:t>Verset Clé :</w:t>
      </w:r>
      <w:r>
        <w:rPr>
          <w:b/>
          <w:i w:val="0"/>
        </w:rPr>
        <w:t xml:space="preserve"> « Je vous remplacerai les années Qu’ont dévorées la sauterelle, Le jélek, le hasil et le gazam, Ma grande armée que j’avais envoyée contre vous. »</w:t>
      </w:r>
      <w:r>
        <w:rPr>
          <w:b/>
          <w:i/>
        </w:rPr>
        <w:t xml:space="preserve"> (Joël 2:25)</w:t>
      </w:r>
    </w:p>
    <w:p>
      <w:pPr>
        <w:pStyle w:val="ListBullet"/>
      </w:pPr>
      <w:r>
        <w:rPr>
          <w:b w:val="0"/>
          <w:i w:val="0"/>
        </w:rPr>
        <w:t>Explication ou Objectif :</w:t>
      </w:r>
      <w:r>
        <w:rPr>
          <w:b/>
          <w:i w:val="0"/>
        </w:rPr>
        <w:t xml:space="preserve"> Reconnaître que Dieu est capable de restaurer ce que l'ennemi a volé, détruit ou pillé dans nos vies passées.</w:t>
      </w:r>
    </w:p>
    <w:p>
      <w:pPr>
        <w:pStyle w:val="ListBullet"/>
      </w:pPr>
      <w:r>
        <w:rPr>
          <w:b w:val="0"/>
          <w:i w:val="0"/>
        </w:rPr>
        <w:t>Réflexion :</w:t>
      </w:r>
      <w:r>
        <w:rPr>
          <w:b/>
          <w:i w:val="0"/>
        </w:rPr>
      </w:r>
    </w:p>
    <w:p>
      <w:r>
        <w:rPr>
          <w:b w:val="0"/>
          <w:i w:val="0"/>
        </w:rPr>
        <w:t xml:space="preserve">    1.  Quelles sont les "années dévorées par la sauterelle" dans nos vies ? (Réponses suggérées : Blessures passées, temps perdu, opportunités manquées, échecs, souffrances dues au péché ou à l'ennemi.)</w:t>
      </w:r>
    </w:p>
    <w:p>
      <w:r>
        <w:rPr>
          <w:b w:val="0"/>
          <w:i w:val="0"/>
        </w:rPr>
        <w:t xml:space="preserve">    2.  Comment la foi en la promesse de Joël 2:25 nous aide-t-elle à avancer sans rester prisonniers de notre passé ? (Réponses suggérées : Nous donne l'espoir d'une restauration complète, nous permet de pardonner, de lâcher prise, de voir l'avenir avec Dieu.)</w:t>
      </w:r>
    </w:p>
    <w:p>
      <w:pPr>
        <w:pStyle w:val="ListBullet"/>
      </w:pPr>
      <w:r>
        <w:rPr>
          <w:b w:val="0"/>
          <w:i w:val="0"/>
        </w:rPr>
        <w:t>Citation d'un héros de la foi :</w:t>
      </w:r>
      <w:r>
        <w:rPr>
          <w:b/>
          <w:i w:val="0"/>
        </w:rPr>
      </w:r>
    </w:p>
    <w:p>
      <w:pPr>
        <w:pStyle w:val="ListBullet"/>
      </w:pPr>
      <w:r>
        <w:rPr>
          <w:b w:val="0"/>
          <w:i w:val="0"/>
        </w:rPr>
        <w:t>« Les difficultés sont les fondations des miracles. » – George Müller</w:t>
      </w:r>
    </w:p>
    <w:p>
      <w:pPr>
        <w:pStyle w:val="ListBullet"/>
      </w:pPr>
      <w:r>
        <w:rPr>
          <w:b w:val="0"/>
          <w:i w:val="0"/>
        </w:rPr>
        <w:t>Activité créative ou illustration collaborative :</w:t>
      </w:r>
      <w:r>
        <w:rPr>
          <w:b/>
          <w:i w:val="0"/>
        </w:rPr>
        <w:t xml:space="preserve"> "Le Mur des Lamentations et de la Restauration"</w:t>
      </w:r>
      <w:r>
        <w:rPr>
          <w:b w:val="0"/>
          <w:i w:val="0"/>
        </w:rPr>
      </w:r>
    </w:p>
    <w:p>
      <w:pPr>
        <w:pStyle w:val="ListBullet"/>
      </w:pPr>
      <w:r>
        <w:rPr>
          <w:b w:val="0"/>
          <w:i w:val="0"/>
        </w:rPr>
        <w:t>Préparez un grand tableau ou une feuille. Sur une partie, les participants peuvent écrire anonymement des choses qu'ils ressentent comme "perdues" ou "dévorées" dans leur vie. Sur l'autre partie, ils écrivent des promesses de restauration de Dieu (comme Joël 2:25 ou Ésaïe 61:7), symbolisant que Dieu remplace et restaure.</w:t>
      </w:r>
    </w:p>
    <w:p>
      <w:pPr>
        <w:pStyle w:val="ListBullet"/>
      </w:pPr>
      <w:r>
        <w:rPr>
          <w:b w:val="0"/>
          <w:i w:val="0"/>
        </w:rPr>
        <w:t>Défi pratique :</w:t>
      </w:r>
      <w:r>
        <w:rPr>
          <w:b/>
          <w:i w:val="0"/>
        </w:rPr>
        <w:t xml:space="preserve"> Confesse à Dieu une perte ou une blessure passée pour laquelle tu as du mal à avancer. Demande-lui spécifiquement de "remplacer les années dévorées" et de te montrer comment Il veut restaurer ce domaine de ta vie.</w:t>
      </w:r>
    </w:p>
    <w:p>
      <w:r>
        <w:rPr>
          <w:b w:val="0"/>
          <w:i w:val="0"/>
        </w:rPr>
        <w:t>---</w:t>
      </w:r>
    </w:p>
    <w:p>
      <w:pPr>
        <w:pStyle w:val="Heading4"/>
      </w:pPr>
      <w:r>
        <w:t>4. Réactiver les Sources Vitales</w:t>
      </w:r>
    </w:p>
    <w:p>
      <w:pPr>
        <w:pStyle w:val="ListBullet"/>
      </w:pPr>
      <w:r>
        <w:rPr>
          <w:b w:val="0"/>
          <w:i w:val="0"/>
        </w:rPr>
        <w:t>Verset Clé :</w:t>
      </w:r>
      <w:r>
        <w:rPr>
          <w:b/>
          <w:i w:val="0"/>
        </w:rPr>
        <w:t xml:space="preserve"> « Au contraire, soyez remplis de l’Esprit; entretenez-vous par des psaumes, par des hymnes, et par des cantiques spirituels, chantant et célébrant de tout votre cœur les louanges du Seigneur; rendez continuellement grâces pour toutes choses à Dieu le Père, au nom de notre Seigneur Jésus-Christ. »</w:t>
      </w:r>
      <w:r>
        <w:rPr>
          <w:b/>
          <w:i/>
        </w:rPr>
        <w:t xml:space="preserve"> (Éphésiens 5:18-20) « Celui qui croit en moi, des fleuves d’eau vive couleront de son sein, comme dit l’Écriture. »</w:t>
      </w:r>
      <w:r>
        <w:rPr>
          <w:b/>
          <w:i w:val="0"/>
        </w:rPr>
        <w:t xml:space="preserve"> (Jean 7:38)</w:t>
      </w:r>
    </w:p>
    <w:p>
      <w:pPr>
        <w:pStyle w:val="ListBullet"/>
      </w:pPr>
      <w:r>
        <w:rPr>
          <w:b w:val="0"/>
          <w:i w:val="0"/>
        </w:rPr>
        <w:t>Explication ou Objectif :</w:t>
      </w:r>
      <w:r>
        <w:rPr>
          <w:b/>
          <w:i w:val="0"/>
        </w:rPr>
        <w:t xml:space="preserve"> Mettre en place la plénitude de l'Esprit de Dieu (l'énergie) et la Parole de Dieu (l'eau vitale) comme sources continues de vie et de force dans notre demeure intérieure.</w:t>
      </w:r>
    </w:p>
    <w:p>
      <w:pPr>
        <w:pStyle w:val="ListBullet"/>
      </w:pPr>
      <w:r>
        <w:rPr>
          <w:b w:val="0"/>
          <w:i w:val="0"/>
        </w:rPr>
        <w:t>Réflexion :</w:t>
      </w:r>
      <w:r>
        <w:rPr>
          <w:b/>
          <w:i w:val="0"/>
        </w:rPr>
      </w:r>
    </w:p>
    <w:p>
      <w:r>
        <w:rPr>
          <w:b w:val="0"/>
          <w:i w:val="0"/>
        </w:rPr>
        <w:t xml:space="preserve">    1.  Comment pouvons-nous nous assurer que "le système électrique" (la puissance de l'Esprit) et "la plomberie" (l'eau de la Parole) sont constamment "au-delà des normes" dans nos vies ? (Réponses suggérées : Par la prière incessante, la lecture et méditation de la Parole, l'adoration, la communion fraternelle, la soumission à l'Esprit.)</w:t>
      </w:r>
    </w:p>
    <w:p>
      <w:r>
        <w:rPr>
          <w:b w:val="0"/>
          <w:i w:val="0"/>
        </w:rPr>
        <w:t xml:space="preserve">    2.  Quels sont les signes d'une vie où l'Esprit et la Parole coulent librement, et ceux où ils sont "coupés" ou "bouchés" ? (Réponses suggérées : Liberté, joie, paix, puissance, croissance spirituelle vs. sécheresse, conformisme, vide, lutte constante, tiédeur.)</w:t>
      </w:r>
    </w:p>
    <w:p>
      <w:pPr>
        <w:pStyle w:val="ListBullet"/>
      </w:pPr>
      <w:r>
        <w:rPr>
          <w:b w:val="0"/>
          <w:i w:val="0"/>
        </w:rPr>
        <w:t>Citation d'un héros de la foi :</w:t>
      </w:r>
      <w:r>
        <w:rPr>
          <w:b/>
          <w:i w:val="0"/>
        </w:rPr>
      </w:r>
    </w:p>
    <w:p>
      <w:pPr>
        <w:pStyle w:val="ListBullet"/>
      </w:pPr>
      <w:r>
        <w:rPr>
          <w:b w:val="0"/>
          <w:i w:val="0"/>
        </w:rPr>
        <w:t>« La clé de la puissance spirituelle n'est pas le fait de mendier de la puissance, mais de recevoir la plénitude de l'Esprit. » – Kathryn Kuhlman</w:t>
      </w:r>
    </w:p>
    <w:p>
      <w:pPr>
        <w:pStyle w:val="ListBullet"/>
      </w:pPr>
      <w:r>
        <w:rPr>
          <w:b w:val="0"/>
          <w:i w:val="0"/>
        </w:rPr>
        <w:t>Activité créative ou illustration collaborative :</w:t>
      </w:r>
      <w:r>
        <w:rPr>
          <w:b/>
          <w:i w:val="0"/>
        </w:rPr>
        <w:t xml:space="preserve"> "La Fontaine de Vie"</w:t>
      </w:r>
      <w:r>
        <w:rPr>
          <w:b w:val="0"/>
          <w:i w:val="0"/>
        </w:rPr>
      </w:r>
    </w:p>
    <w:p>
      <w:pPr>
        <w:pStyle w:val="ListBullet"/>
      </w:pPr>
      <w:r>
        <w:rPr>
          <w:b w:val="0"/>
          <w:i w:val="0"/>
        </w:rPr>
        <w:t>Le groupe dessine collectivement une grande fontaine (ou une maison avec des canalisations). Ils écrivent ensuite autour ou sur les "canalisations" des actions qui permettent à l'eau de la Parole et à l'énergie de l'Esprit de couler librement (ex: "lecture quotidienne de la Bible", "temps de prière", "louange", "communion fraternelle").</w:t>
      </w:r>
    </w:p>
    <w:p>
      <w:pPr>
        <w:pStyle w:val="ListBullet"/>
      </w:pPr>
      <w:r>
        <w:rPr>
          <w:b w:val="0"/>
          <w:i w:val="0"/>
        </w:rPr>
        <w:t>Défi pratique :</w:t>
      </w:r>
      <w:r>
        <w:rPr>
          <w:b/>
          <w:i w:val="0"/>
        </w:rPr>
        <w:t xml:space="preserve"> Décide d'un moment précis chaque jour cette semaine pour te "brancher" délibérément à la Parole de Dieu et pour inviter le Saint-Esprit à te remplir, en faisant de cela une priorité absolue.</w:t>
      </w:r>
    </w:p>
    <w:p>
      <w:r>
        <w:rPr>
          <w:b w:val="0"/>
          <w:i w:val="0"/>
        </w:rPr>
        <w:t>---</w:t>
      </w:r>
    </w:p>
    <w:p>
      <w:pPr>
        <w:pStyle w:val="Heading4"/>
      </w:pPr>
      <w:r>
        <w:t>5. Une Œuvre Collective, une Beauté Partagée</w:t>
      </w:r>
    </w:p>
    <w:p>
      <w:pPr>
        <w:pStyle w:val="ListBullet"/>
      </w:pPr>
      <w:r>
        <w:rPr>
          <w:b w:val="0"/>
          <w:i w:val="0"/>
        </w:rPr>
        <w:t>Verset Clé :</w:t>
      </w:r>
      <w:r>
        <w:rPr>
          <w:b/>
          <w:i w:val="0"/>
        </w:rPr>
        <w:t xml:space="preserve"> « Ainsi donc, vous n’êtes plus des étrangers, ni des gens de passage; mais vous êtes concitoyens des saints, membres de la famille de Dieu. Vous avez été édifiés sur le fondement des apôtres et des prophètes, Jésus-Christ lui-même étant la pierre angulaire. En lui, toute la construction, bien coordonnée, s’élève pour être un temple saint dans le Seigneur. En lui, vous aussi, vous êtes édifiés ensemble pour être une habitation de Dieu par l’Esprit. »</w:t>
      </w:r>
      <w:r>
        <w:rPr>
          <w:b/>
          <w:i/>
        </w:rPr>
        <w:t xml:space="preserve"> (Éphésiens 2:19-22)</w:t>
      </w:r>
    </w:p>
    <w:p>
      <w:pPr>
        <w:pStyle w:val="ListBullet"/>
      </w:pPr>
      <w:r>
        <w:rPr>
          <w:b w:val="0"/>
          <w:i w:val="0"/>
        </w:rPr>
        <w:t>Explication ou Objectif :</w:t>
      </w:r>
      <w:r>
        <w:rPr>
          <w:b/>
          <w:i w:val="0"/>
        </w:rPr>
        <w:t xml:space="preserve"> Comprendre que la restauration de chaque individu contribue à l'édification collective de l'Église, la demeure de Dieu sur terre, et que nous ne sommes pas seuls dans ce chantier.</w:t>
      </w:r>
    </w:p>
    <w:p>
      <w:pPr>
        <w:pStyle w:val="ListBullet"/>
      </w:pPr>
      <w:r>
        <w:rPr>
          <w:b w:val="0"/>
          <w:i w:val="0"/>
        </w:rPr>
        <w:t>Réflexion :</w:t>
      </w:r>
      <w:r>
        <w:rPr>
          <w:b/>
          <w:i w:val="0"/>
        </w:rPr>
      </w:r>
    </w:p>
    <w:p>
      <w:r>
        <w:rPr>
          <w:b w:val="0"/>
          <w:i w:val="0"/>
        </w:rPr>
        <w:t xml:space="preserve">    1.  Pourquoi la restauration de la "demeure de Dieu" est-elle une œuvre "impossible seule" et nécessite-t-elle le corps de Christ ? (Réponses suggérées : Nous avons besoin les uns des autres pour l'encouragement, les dons, le soutien, les différentes compétences, la complémentarité.)</w:t>
      </w:r>
    </w:p>
    <w:p>
      <w:r>
        <w:rPr>
          <w:b w:val="0"/>
          <w:i w:val="0"/>
        </w:rPr>
        <w:t xml:space="preserve">    2.  Comment pouvons-nous participer activement à l'édification et à la restauration des autres membres du corps de Christ ? (Réponses suggérées : Par la prière d'intercession, le service, l'encouragement, la parole de sagesse, le partage de nos dons.)</w:t>
      </w:r>
    </w:p>
    <w:p>
      <w:pPr>
        <w:pStyle w:val="ListBullet"/>
      </w:pPr>
      <w:r>
        <w:rPr>
          <w:b w:val="0"/>
          <w:i w:val="0"/>
        </w:rPr>
        <w:t>Citation d'un héros de la foi :</w:t>
      </w:r>
      <w:r>
        <w:rPr>
          <w:b/>
          <w:i w:val="0"/>
        </w:rPr>
      </w:r>
    </w:p>
    <w:p>
      <w:pPr>
        <w:pStyle w:val="ListBullet"/>
      </w:pPr>
      <w:r>
        <w:rPr>
          <w:b w:val="0"/>
          <w:i w:val="0"/>
        </w:rPr>
        <w:t>« Si nous étions tous des charbons ardents dans le feu de l'amour de Dieu, nous nous consumerions vite si nous étions seuls; mais si nous restons ensemble, nous gardons la chaleur et l'éclat mutuellement. » – William Booth</w:t>
      </w:r>
    </w:p>
    <w:p>
      <w:pPr>
        <w:pStyle w:val="ListBullet"/>
      </w:pPr>
      <w:r>
        <w:rPr>
          <w:b w:val="0"/>
          <w:i w:val="0"/>
        </w:rPr>
        <w:t>Activité créative ou illustration collaborative :</w:t>
      </w:r>
      <w:r>
        <w:rPr>
          <w:b/>
          <w:i w:val="0"/>
        </w:rPr>
        <w:t xml:space="preserve"> "La Mosaïque de la Communauté"</w:t>
      </w:r>
      <w:r>
        <w:rPr>
          <w:b w:val="0"/>
          <w:i w:val="0"/>
        </w:rPr>
      </w:r>
    </w:p>
    <w:p>
      <w:pPr>
        <w:pStyle w:val="ListBullet"/>
      </w:pPr>
      <w:r>
        <w:rPr>
          <w:b w:val="0"/>
          <w:i w:val="0"/>
        </w:rPr>
        <w:t>Chaque participant reçoit une petite pièce de puzzle ou un petit morceau de papier. Il dessine ou écrit un aspect de sa vie que Dieu est en train de restaurer ou une qualité que Dieu a mise en lui. Ensuite, toutes les pièces sont assemblées pour former une grande "mosaïque", montrant comment chaque vie restaurée contribue à la beauté et la plénitude de la communauté.</w:t>
      </w:r>
    </w:p>
    <w:p>
      <w:pPr>
        <w:pStyle w:val="ListBullet"/>
      </w:pPr>
      <w:r>
        <w:rPr>
          <w:b w:val="0"/>
          <w:i w:val="0"/>
        </w:rPr>
        <w:t>Défi pratique :</w:t>
      </w:r>
      <w:r>
        <w:rPr>
          <w:b/>
          <w:i w:val="0"/>
        </w:rPr>
        <w:t xml:space="preserve"> Identifie une personne dans ton groupe, ta famille ou ton église qui a besoin d'encouragement ou de soutien dans sa propre restauration. Prie pour elle cette semaine et cherche une manière concrète de l'encourager ou de l'aider.</w:t>
      </w:r>
    </w:p>
    <w:p>
      <w:r>
        <w:rPr>
          <w:b w:val="0"/>
          <w:i w:val="0"/>
        </w:rPr>
        <w:t>---</w:t>
      </w:r>
    </w:p>
    <w:p>
      <w:pPr>
        <w:pStyle w:val="Heading3"/>
      </w:pPr>
      <w:r>
        <w:t>Conclusion Commune : Un Chantier en Perpétuel Achèvement</w:t>
      </w:r>
    </w:p>
    <w:p>
      <w:r>
        <w:rPr>
          <w:b w:val="0"/>
          <w:i w:val="0"/>
        </w:rPr>
        <w:t>Quel voyage nous avons fait aujourd'hui, explorant la restauration de la demeure de Dieu, qui est nous-mêmes et l'Église ! Nous avons vu notre état initial, le prix infini payé par Jésus, et le processus constant par lequel le Saint-Esprit et la Parole de Dieu œuvrent en nous et à travers nous.</w:t>
      </w:r>
    </w:p>
    <w:p>
      <w:r>
        <w:rPr>
          <w:b w:val="0"/>
          <w:i w:val="0"/>
        </w:rPr>
        <w:t>De la ruine au potentiel divin, de l'esclavage à la liberté, du chaos à la lumière – Dieu est à l'œuvre. Il nettoie, renouvelle, restaure les pertes et réactive en nous les sources de vie. Et cette œuvre n'est pas solitaire, mais collective. Nous sommes édifiés ensemble, chacun de nous étant une pierre vivante, pour former une habitation sainte de Dieu par l'Esprit.</w:t>
      </w:r>
    </w:p>
    <w:p>
      <w:r>
        <w:rPr>
          <w:b w:val="0"/>
          <w:i w:val="0"/>
        </w:rPr>
        <w:t>Le Seigneur s'est payé une demeure très chère, c'est le temple de son Esprit, et Il veut la réparer, l'utiliser, et que nous en prenions soin. Que nos vies soient un témoignage vivant de son pouvoir de restauration, une invitation pour d'autres à entrer dans ce chantier divin et à découvrir l'Architecte merveilleux qui rend toutes choses nouvelles !</w:t>
      </w:r>
    </w:p>
    <w:p>
      <w:r>
        <w:rPr>
          <w:b w:val="0"/>
          <w:i w:val="0"/>
        </w:rPr>
        <w:t>Prière finale :</w:t>
      </w:r>
      <w:r>
        <w:rPr>
          <w:b/>
          <w:i w:val="0"/>
        </w:rPr>
      </w:r>
    </w:p>
    <w:p>
      <w:r>
        <w:rPr>
          <w:b w:val="0"/>
          <w:i w:val="0"/>
        </w:rPr>
        <w:t>Père céleste, nous te remercions pour ton amour infini et pour ton plan de restauration pour chacun de nous. Merci d'avoir payé le prix total à la croix, et de nous avoir donné ton Saint-Esprit comme gage de ta fidélité. Aide-nous à collaborer avec toi dans ce chantier divin, à nous débarrasser de tout ce qui te déplaît, à renouveler nos pensées, et à laisser couler librement en nous la vie de ton Esprit et de ta Parole. Que nos vies, individuelles et collectives, soient des demeures glorifiant ton saint Nom. Au nom de Jésus, notre Seigneur et Restaurateur.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