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Prière</w:t>
      </w:r>
    </w:p>
    <w:p>
      <w:r>
        <w:rPr>
          <w:b w:val="0"/>
          <w:i w:val="0"/>
        </w:rPr>
        <w:t>context: ''</w:t>
      </w:r>
    </w:p>
    <w:p>
      <w:r>
        <w:rPr>
          <w:b w:val="0"/>
          <w:i w:val="0"/>
        </w:rPr>
        <w:t>date: 2010-09-30</w:t>
      </w:r>
    </w:p>
    <w:p>
      <w:r>
        <w:rPr>
          <w:b w:val="0"/>
          <w:i w:val="0"/>
        </w:rPr>
        <w:t>description: Ce texte explore la louange et l'adoration comme un chemin vers la présence</w:t>
      </w:r>
    </w:p>
    <w:p>
      <w:r>
        <w:rPr>
          <w:b w:val="0"/>
          <w:i w:val="0"/>
        </w:rPr>
        <w:t xml:space="preserve">  divine, en utilisant le modèle du Tabernacle pour illustrer une progression spirituelle.</w:t>
      </w:r>
    </w:p>
    <w:p>
      <w:r>
        <w:rPr>
          <w:b w:val="0"/>
          <w:i w:val="0"/>
        </w:rPr>
        <w:t xml:space="preserve">  Il encourage les croyants à passer de l'action de grâce et de la proclamation à</w:t>
      </w:r>
    </w:p>
    <w:p>
      <w:r>
        <w:rPr>
          <w:b w:val="0"/>
          <w:i w:val="0"/>
        </w:rPr>
        <w:t xml:space="preserve">  une adoration plus intime, centrée sur la personne de Dieu et l'œuvre du Saint-Esprit,</w:t>
      </w:r>
    </w:p>
    <w:p>
      <w:r>
        <w:rPr>
          <w:b w:val="0"/>
          <w:i w:val="0"/>
        </w:rPr>
        <w:t xml:space="preserve">  le Fils et le Père.</w:t>
      </w:r>
    </w:p>
    <w:p>
      <w:r>
        <w:rPr>
          <w:b w:val="0"/>
          <w:i w:val="0"/>
        </w:rPr>
        <w:t>palmier_principal: Louange &amp; Adoration</w:t>
      </w:r>
    </w:p>
    <w:p>
      <w:r>
        <w:rPr>
          <w:b w:val="0"/>
          <w:i w:val="0"/>
        </w:rPr>
        <w:t>palmiers:</w:t>
      </w:r>
    </w:p>
    <w:p>
      <w:pPr>
        <w:pStyle w:val="ListBullet"/>
      </w:pPr>
      <w:r>
        <w:rPr>
          <w:b w:val="0"/>
          <w:i w:val="0"/>
        </w:rPr>
        <w:t>Prière &amp; Intercession</w:t>
      </w:r>
    </w:p>
    <w:p>
      <w:pPr>
        <w:pStyle w:val="ListBullet"/>
      </w:pPr>
      <w:r>
        <w:rPr>
          <w:b w:val="0"/>
          <w:i w:val="0"/>
        </w:rPr>
        <w:t>Identité en Christ</w:t>
      </w:r>
    </w:p>
    <w:p>
      <w:pPr>
        <w:pStyle w:val="ListBullet"/>
      </w:pPr>
      <w:r>
        <w:rPr>
          <w:b w:val="0"/>
          <w:i w:val="0"/>
        </w:rPr>
        <w:t>Saint-Esprit</w:t>
      </w:r>
    </w:p>
    <w:p>
      <w:pPr>
        <w:pStyle w:val="ListBullet"/>
      </w:pPr>
      <w:r>
        <w:rPr>
          <w:b w:val="0"/>
          <w:i w:val="0"/>
        </w:rPr>
        <w:t>Parole de Dieu</w:t>
      </w:r>
    </w:p>
    <w:p>
      <w:pPr>
        <w:pStyle w:val="ListBullet"/>
      </w:pPr>
      <w:r>
        <w:rPr>
          <w:b w:val="0"/>
          <w:i w:val="0"/>
        </w:rPr>
        <w:t>Vie chrétienne</w:t>
      </w:r>
    </w:p>
    <w:p>
      <w:pPr>
        <w:pStyle w:val="ListBullet"/>
      </w:pPr>
      <w:r>
        <w:rPr>
          <w:b w:val="0"/>
          <w:i w:val="0"/>
        </w:rPr>
        <w:t>Communion avec Dieu</w:t>
      </w:r>
    </w:p>
    <w:p>
      <w:r>
        <w:rPr>
          <w:b w:val="0"/>
          <w:i w:val="0"/>
        </w:rPr>
        <w:t>tags:</w:t>
      </w:r>
    </w:p>
    <w:p>
      <w:pPr>
        <w:pStyle w:val="ListBullet"/>
      </w:pPr>
      <w:r>
        <w:rPr>
          <w:b w:val="0"/>
          <w:i w:val="0"/>
        </w:rPr>
        <w:t>Tabernacle</w:t>
      </w:r>
    </w:p>
    <w:p>
      <w:pPr>
        <w:pStyle w:val="ListBullet"/>
      </w:pPr>
      <w:r>
        <w:rPr>
          <w:b w:val="0"/>
          <w:i w:val="0"/>
        </w:rPr>
        <w:t>Parvis</w:t>
      </w:r>
    </w:p>
    <w:p>
      <w:pPr>
        <w:pStyle w:val="ListBullet"/>
      </w:pPr>
      <w:r>
        <w:rPr>
          <w:b w:val="0"/>
          <w:i w:val="0"/>
        </w:rPr>
        <w:t>Lieu Saint</w:t>
      </w:r>
    </w:p>
    <w:p>
      <w:pPr>
        <w:pStyle w:val="ListBullet"/>
      </w:pPr>
      <w:r>
        <w:rPr>
          <w:b w:val="0"/>
          <w:i w:val="0"/>
        </w:rPr>
        <w:t>Lieu Très Saint</w:t>
      </w:r>
    </w:p>
    <w:p>
      <w:pPr>
        <w:pStyle w:val="ListBullet"/>
      </w:pPr>
      <w:r>
        <w:rPr>
          <w:b w:val="0"/>
          <w:i w:val="0"/>
        </w:rPr>
        <w:t>sacrifice de louange</w:t>
      </w:r>
    </w:p>
    <w:p>
      <w:r>
        <w:rPr>
          <w:b w:val="0"/>
          <w:i w:val="0"/>
        </w:rPr>
        <w:t>title: ' La Louange et l''Adoration : Un Chemin vers la Présence Divine'</w:t>
      </w:r>
    </w:p>
    <w:p>
      <w:r>
        <w:rPr>
          <w:b w:val="0"/>
          <w:i w:val="0"/>
        </w:rPr>
        <w:t>---</w:t>
      </w:r>
    </w:p>
    <w:p>
      <w:pPr>
        <w:pStyle w:val="Heading1"/>
      </w:pPr>
      <w:r>
        <w:t>La Louange et l'Adoration : Un Chemin vers la Présence Divine</w:t>
      </w:r>
    </w:p>
    <w:p>
      <w:pPr>
        <w:pStyle w:val="Heading2"/>
      </w:pPr>
      <w:r>
        <w:t>Introduction</w:t>
      </w:r>
    </w:p>
    <w:p>
      <w:r>
        <w:rPr>
          <w:b w:val="0"/>
          <w:i w:val="0"/>
        </w:rPr>
        <w:t>« Entrez dans ses portes avec des actions de grâces, dans ses parvis avec la louange ! Célébrez-le, bénissez son nom ! Car l'Éternel est bon ; sa bonté dure toujours, et sa fidélité de génération en génération. »</w:t>
      </w:r>
      <w:r>
        <w:rPr>
          <w:b w:val="0"/>
          <w:i/>
        </w:rPr>
        <w:t xml:space="preserve"> (Psaume 100:4-5)</w:t>
      </w:r>
    </w:p>
    <w:p>
      <w:r>
        <w:rPr>
          <w:b w:val="0"/>
          <w:i w:val="0"/>
        </w:rPr>
        <w:t>Chers frères et sœurs, amis, et précieuses familles, nous sommes rassemblés aujourd'hui pour explorer un aspect fondamental de notre marche avec Dieu : la louange et l'adoration. Plus qu'une simple activité, c'est une invitation à entrer dans le cœur de Dieu, à Le reconnaître pour qui Il est, et à Lui rendre la gloire qu'Il mérite. C'est un voyage qui transforme nos cœurs et nous rapproche de Lui.</w:t>
      </w:r>
    </w:p>
    <w:p>
      <w:pPr>
        <w:pStyle w:val="Heading2"/>
      </w:pPr>
      <w:r>
        <w:t>Prière d'Ouverture</w:t>
      </w:r>
    </w:p>
    <w:p>
      <w:r>
        <w:rPr>
          <w:b w:val="0"/>
          <w:i w:val="0"/>
        </w:rPr>
        <w:t>Éternel notre Dieu, Père céleste, nous nous tenons devant Toi en ce jour, le cœur reconnaissant. Nous Te remercions pour le don de la vie, pour Ta bonté qui se renouvelle chaque matin, et pour Ton amour inconditionnel qui nous enveloppe. Saint-Esprit, ouvre nos intelligences et nos cœurs afin que nous puissions mieux comprendre le mystère et la profondeur de la louange et de l'adoration. Révèle-nous Ta présence au milieu de nous, et aide-nous à T'adorer en esprit et en vérité. Que cette rencontre soit un temps de joie, de communion et de révélation. Au nom de Jésus, notre Sauveur et Seigneur. Amen.</w:t>
      </w:r>
    </w:p>
    <w:p>
      <w:pPr>
        <w:pStyle w:val="Heading2"/>
      </w:pPr>
      <w:r>
        <w:t>Brise-Glace : "Le Chef d'Orchestre du Cœur"</w:t>
      </w:r>
    </w:p>
    <w:p>
      <w:r>
        <w:rPr>
          <w:b w:val="0"/>
          <w:i w:val="0"/>
        </w:rPr>
        <w:t>Matériel :</w:t>
      </w:r>
      <w:r>
        <w:rPr>
          <w:b/>
          <w:i w:val="0"/>
        </w:rPr>
        <w:t xml:space="preserve"> Aucun.</w:t>
      </w:r>
    </w:p>
    <w:p>
      <w:r>
        <w:rPr>
          <w:b w:val="0"/>
          <w:i w:val="0"/>
        </w:rPr>
        <w:t>Déroulement :</w:t>
      </w:r>
      <w:r>
        <w:rPr>
          <w:b/>
          <w:i w:val="0"/>
        </w:rPr>
      </w:r>
    </w:p>
    <w:p>
      <w:r>
        <w:rPr>
          <w:b w:val="0"/>
          <w:i w:val="0"/>
        </w:rPr>
        <w:t>1.  Demandez à chacun de penser à un son ou une action qui exprime la joie ou la louange (par exemple, taper dans les mains, lever les bras, chanter "Alléluia", mimer un instrument de musique, etc.).</w:t>
      </w:r>
    </w:p>
    <w:p>
      <w:r>
        <w:rPr>
          <w:b w:val="0"/>
          <w:i w:val="0"/>
        </w:rPr>
        <w:t>2.  Désignez un "Chef d'Orchestre" (un volontaire ou vous-même).</w:t>
      </w:r>
    </w:p>
    <w:p>
      <w:r>
        <w:rPr>
          <w:b w:val="0"/>
          <w:i w:val="0"/>
        </w:rPr>
        <w:t>3.  Le Chef d'Orchestre commence à faire son action de louange, et tous les autres le suivent.</w:t>
      </w:r>
    </w:p>
    <w:p>
      <w:r>
        <w:rPr>
          <w:b w:val="0"/>
          <w:i w:val="0"/>
        </w:rPr>
        <w:t>4.  Au signal du Chef d'Orchestre (par exemple, lever les deux mains en l'air), tous changent d'action pour en choisir une nouvelle qui exprime la louange. Le Chef d'Orchestre peut guider les changements ou laisser les participants inventer leurs actions.</w:t>
      </w:r>
    </w:p>
    <w:p>
      <w:r>
        <w:rPr>
          <w:b w:val="0"/>
          <w:i w:val="0"/>
        </w:rPr>
        <w:t>5.  Après quelques minutes, invitez quelques personnes à partager ce qui leur a fait plaisir dans cette activité et comment cela se rapporte à la louange.</w:t>
      </w:r>
    </w:p>
    <w:p>
      <w:r>
        <w:rPr>
          <w:b w:val="0"/>
          <w:i w:val="0"/>
        </w:rPr>
        <w:t>Objectif :</w:t>
      </w:r>
      <w:r>
        <w:rPr>
          <w:b/>
          <w:i w:val="0"/>
        </w:rPr>
        <w:t xml:space="preserve"> Mettre l'ambiance, encourager l'expression libre de la joie et de la louange, et montrer que la louange peut prendre différentes formes.</w:t>
      </w:r>
    </w:p>
    <w:p>
      <w:pPr>
        <w:pStyle w:val="Heading2"/>
      </w:pPr>
      <w:r>
        <w:t>Présentation du Thème : La Louange et l'Adoration, Un Chemin Saint</w:t>
      </w:r>
    </w:p>
    <w:p>
      <w:r>
        <w:rPr>
          <w:b w:val="0"/>
          <w:i w:val="0"/>
        </w:rPr>
        <w:t>La louange et l'adoration sont le langage de notre cœur vers Dieu. Elles nous permettent d'entrer en Sa présence et de nous connecter avec Lui d'une manière profonde et significative. Pour mieux comprendre cette progression, nous allons utiliser le modèle du Tabernacle</w:t>
      </w:r>
      <w:r>
        <w:rPr>
          <w:b/>
          <w:i w:val="0"/>
        </w:rPr>
        <w:t>, le lieu de rencontre que Dieu a ordonné à Moïse de construire dans le désert. Ce modèle nous révèle une progression spirituelle pour s'approcher de Dieu.</w:t>
      </w:r>
    </w:p>
    <w:p>
      <w:r>
        <w:rPr>
          <w:b w:val="0"/>
          <w:i w:val="0"/>
        </w:rPr>
        <w:t>Le Tabernacle était divisé en trois parties principales, chacune représentant un niveau d'intimité croissant avec Dieu :</w:t>
      </w:r>
    </w:p>
    <w:p>
      <w:r>
        <w:rPr>
          <w:b w:val="0"/>
          <w:i w:val="0"/>
        </w:rPr>
        <w:t>1.  Le Parvis :</w:t>
      </w:r>
      <w:r>
        <w:rPr>
          <w:b/>
          <w:i w:val="0"/>
        </w:rPr>
        <w:t xml:space="preserve"> C'était l'espace extérieur, accessible à tous. On y trouvait :</w:t>
      </w:r>
    </w:p>
    <w:p>
      <w:r>
        <w:rPr>
          <w:b w:val="0"/>
          <w:i w:val="0"/>
        </w:rPr>
        <w:t xml:space="preserve">    *   L'Autel des Holocaustes :</w:t>
      </w:r>
      <w:r>
        <w:rPr>
          <w:b/>
          <w:i w:val="0"/>
        </w:rPr>
        <w:t xml:space="preserve"> Le lieu des sacrifices, symbolisant le pardon des péchés par le sang versé, et aujourd'hui, le sacrifice parfait de Jésus-Christ. C'est le point de départ de toute relation avec Dieu.</w:t>
      </w:r>
    </w:p>
    <w:p>
      <w:r>
        <w:rPr>
          <w:b w:val="0"/>
          <w:i w:val="0"/>
        </w:rPr>
        <w:t xml:space="preserve">    *   La Cuve d'Airain :</w:t>
      </w:r>
      <w:r>
        <w:rPr>
          <w:b/>
          <w:i w:val="0"/>
        </w:rPr>
        <w:t xml:space="preserve"> Où les prêtres se lavaient, symbolisant la purification, la repentance et le nettoyage de nos vies par la Parole de Dieu et le Saint-Esprit.</w:t>
      </w:r>
    </w:p>
    <w:p>
      <w:r>
        <w:rPr>
          <w:b w:val="0"/>
          <w:i w:val="0"/>
        </w:rPr>
        <w:t>2.  Le Lieu Saint :</w:t>
      </w:r>
      <w:r>
        <w:rPr>
          <w:b/>
          <w:i w:val="0"/>
        </w:rPr>
        <w:t xml:space="preserve"> Accessible uniquement aux prêtres, c'était un lieu de service et de communion. On y trouvait :</w:t>
      </w:r>
    </w:p>
    <w:p>
      <w:r>
        <w:rPr>
          <w:b w:val="0"/>
          <w:i w:val="0"/>
        </w:rPr>
        <w:t xml:space="preserve">    *   Le Chandelier d'Or (Menorah) :</w:t>
      </w:r>
      <w:r>
        <w:rPr>
          <w:b/>
          <w:i w:val="0"/>
        </w:rPr>
        <w:t xml:space="preserve"> Source de lumière, symbolisant la lumière de Christ et la direction du Saint-Esprit.</w:t>
      </w:r>
    </w:p>
    <w:p>
      <w:r>
        <w:rPr>
          <w:b w:val="0"/>
          <w:i w:val="0"/>
        </w:rPr>
        <w:t xml:space="preserve">    *   La Table des Pains de Proposition :</w:t>
      </w:r>
      <w:r>
        <w:rPr>
          <w:b/>
          <w:i w:val="0"/>
        </w:rPr>
        <w:t xml:space="preserve"> Représentant la nourriture spirituelle, la Parole de Dieu, le Pain de Vie, Jésus.</w:t>
      </w:r>
    </w:p>
    <w:p>
      <w:r>
        <w:rPr>
          <w:b w:val="0"/>
          <w:i w:val="0"/>
        </w:rPr>
        <w:t xml:space="preserve">    *   L'Autel des Parfums :</w:t>
      </w:r>
      <w:r>
        <w:rPr>
          <w:b/>
          <w:i w:val="0"/>
        </w:rPr>
        <w:t xml:space="preserve"> Où l'encens brûlait constamment, symbolisant la prière, l'intercession et la louange qui monte vers Dieu comme un parfum agréable.</w:t>
      </w:r>
    </w:p>
    <w:p>
      <w:r>
        <w:rPr>
          <w:b w:val="0"/>
          <w:i w:val="0"/>
        </w:rPr>
        <w:t>3.  Le Lieu Très Saint :</w:t>
      </w:r>
      <w:r>
        <w:rPr>
          <w:b/>
          <w:i w:val="0"/>
        </w:rPr>
        <w:t xml:space="preserve"> Le Saint des Saints, accessible une fois par an par le Souverain Sacrificateur, c'était le lieu de la présence manifeste de Dieu. On y trouvait :</w:t>
      </w:r>
    </w:p>
    <w:p>
      <w:r>
        <w:rPr>
          <w:b w:val="0"/>
          <w:i w:val="0"/>
        </w:rPr>
        <w:t xml:space="preserve">    *   L'Arche de l'Alliance :</w:t>
      </w:r>
      <w:r>
        <w:rPr>
          <w:b/>
          <w:i w:val="0"/>
        </w:rPr>
        <w:t xml:space="preserve"> Contenant les tables de la loi, un vase de manne et la verge d'Aaron, elle symbolisait la présence même de Dieu, Sa gloire et Sa souveraineté. C'est là que résidait la Shekinah, la gloire divine.</w:t>
      </w:r>
    </w:p>
    <w:p>
      <w:r>
        <w:rPr>
          <w:b w:val="0"/>
          <w:i w:val="0"/>
        </w:rPr>
        <w:t>Cette progression du Tabernacle nous enseigne que notre approche de Dieu commence par la reconnaissance de notre besoin de pardon et de purification (Parvis), puis par la communion et le service par la lumière et la Parole (Lieu Saint), pour finalement aboutir à une profonde intimité et adoration de Sa présence (Lieu Très Saint).</w:t>
      </w:r>
    </w:p>
    <w:p>
      <w:r>
        <w:rPr>
          <w:b w:val="0"/>
          <w:i w:val="0"/>
        </w:rPr>
        <w:t>La louange nous ouvre les portes de Sa présence, tandis que l'adoration nous y introduit plus profondément. Nous pouvons distinguer 3 dimensions dans l'adoration :</w:t>
      </w:r>
    </w:p>
    <w:p>
      <w:pPr>
        <w:pStyle w:val="ListBullet"/>
      </w:pPr>
      <w:r>
        <w:rPr>
          <w:b w:val="0"/>
          <w:i w:val="0"/>
        </w:rPr>
        <w:t>Adorer Jésus le Fils :</w:t>
      </w:r>
      <w:r>
        <w:rPr>
          <w:b/>
          <w:i w:val="0"/>
        </w:rPr>
        <w:t xml:space="preserve"> Reconnaître son sacrifice, sa seigneurie, sa résurrection.</w:t>
      </w:r>
    </w:p>
    <w:p>
      <w:pPr>
        <w:pStyle w:val="ListBullet"/>
      </w:pPr>
      <w:r>
        <w:rPr>
          <w:b w:val="0"/>
          <w:i w:val="0"/>
        </w:rPr>
        <w:t>Adorer le Saint-Esprit :</w:t>
      </w:r>
      <w:r>
        <w:rPr>
          <w:b/>
          <w:i w:val="0"/>
        </w:rPr>
        <w:t xml:space="preserve"> Honorer sa puissance, sa présence, son rôle de consolateur et guide.</w:t>
      </w:r>
    </w:p>
    <w:p>
      <w:pPr>
        <w:pStyle w:val="ListBullet"/>
      </w:pPr>
      <w:r>
        <w:rPr>
          <w:b w:val="0"/>
          <w:i w:val="0"/>
        </w:rPr>
        <w:t>Adorer le Père :</w:t>
      </w:r>
      <w:r>
        <w:rPr>
          <w:b/>
          <w:i w:val="0"/>
        </w:rPr>
        <w:t xml:space="preserve"> Se prosterner devant sa sainteté, sa souveraineté, son amour.</w:t>
      </w:r>
    </w:p>
    <w:p>
      <w:r>
        <w:rPr>
          <w:b w:val="0"/>
          <w:i w:val="0"/>
        </w:rPr>
        <w:t>Aujourd'hui, grâce à Jésus-Christ, le voile du temple a été déchiré (Matthieu 27:51), nous donnant un accès direct au Lieu Très Saint par Son sang. Nous n'avons plus besoin de médiateur humain, mais nous pouvons nous approcher du trône de la grâce avec assurance.</w:t>
      </w:r>
    </w:p>
    <w:p>
      <w:r>
        <w:rPr>
          <w:b w:val="0"/>
          <w:i w:val="0"/>
        </w:rPr>
        <w:t>Nous allons maintenant nous diviser en deux groupes pour explorer plus en profondeur la louange et l'adoration.</w:t>
      </w:r>
    </w:p>
    <w:p>
      <w:r>
        <w:rPr>
          <w:b w:val="0"/>
          <w:i w:val="0"/>
        </w:rPr>
        <w:t>---</w:t>
      </w:r>
    </w:p>
    <w:p>
      <w:pPr>
        <w:pStyle w:val="Heading2"/>
      </w:pPr>
      <w:r>
        <w:t>Groupes de Réflexion et d'Activités</w:t>
      </w:r>
    </w:p>
    <w:p>
      <w:r>
        <w:rPr>
          <w:b w:val="0"/>
          <w:i w:val="0"/>
        </w:rPr>
        <w:t>Nous allons nous diviser en 2 groupes :</w:t>
      </w:r>
    </w:p>
    <w:p>
      <w:pPr>
        <w:pStyle w:val="ListBullet"/>
      </w:pPr>
      <w:r>
        <w:rPr>
          <w:b w:val="0"/>
          <w:i w:val="0"/>
        </w:rPr>
        <w:t>Groupe 1 : La Louange : Porte d'Entrée vers Sa Présence</w:t>
      </w:r>
      <w:r>
        <w:rPr>
          <w:b/>
          <w:i w:val="0"/>
        </w:rPr>
        <w:t xml:space="preserve"> (Axé sur le Parvis et le Lieu Saint – Actions de grâce, Proclamation, Louange exubérante)</w:t>
      </w:r>
    </w:p>
    <w:p>
      <w:pPr>
        <w:pStyle w:val="ListBullet"/>
      </w:pPr>
      <w:r>
        <w:rPr>
          <w:b w:val="0"/>
          <w:i w:val="0"/>
        </w:rPr>
        <w:t>Groupe 2 : L'Adoration : Au Cœur de Sa Gloire</w:t>
      </w:r>
      <w:r>
        <w:rPr>
          <w:b/>
          <w:i w:val="0"/>
        </w:rPr>
        <w:t xml:space="preserve"> (Axé sur le Lieu Très Saint – Intimité, Révélation, Prosternation)</w:t>
      </w:r>
    </w:p>
    <w:p>
      <w:r>
        <w:rPr>
          <w:b w:val="0"/>
          <w:i w:val="0"/>
        </w:rPr>
        <w:t>Chaque groupe recevra 5 fiches thématiques à discuter et à mettre en pratique.</w:t>
      </w:r>
    </w:p>
    <w:p>
      <w:r>
        <w:rPr>
          <w:b w:val="0"/>
          <w:i w:val="0"/>
        </w:rPr>
        <w:t>---</w:t>
      </w:r>
    </w:p>
    <w:p>
      <w:pPr>
        <w:pStyle w:val="Heading3"/>
      </w:pPr>
      <w:r>
        <w:t>**Groupe 1 : La Louange : Porte d'Entrée vers Sa Présence**</w:t>
      </w:r>
    </w:p>
    <w:p>
      <w:pPr>
        <w:pStyle w:val="Heading4"/>
      </w:pPr>
      <w:r>
        <w:t>Fiche 1 : L'Action de Grâce : Le Parvis du Cœur</w:t>
      </w:r>
    </w:p>
    <w:p>
      <w:pPr>
        <w:pStyle w:val="ListBullet"/>
      </w:pPr>
      <w:r>
        <w:rPr>
          <w:b w:val="0"/>
          <w:i w:val="0"/>
        </w:rPr>
        <w:t>Verset clé :</w:t>
      </w:r>
      <w:r>
        <w:rPr>
          <w:b/>
          <w:i w:val="0"/>
        </w:rPr>
        <w:t xml:space="preserve"> « Rendez grâces en toutes choses, car c'est à votre égard la volonté de Dieu en Jésus-Christ. »</w:t>
      </w:r>
      <w:r>
        <w:rPr>
          <w:b/>
          <w:i/>
        </w:rPr>
        <w:t xml:space="preserve"> (1 Thessaloniciens 5:18)</w:t>
      </w:r>
    </w:p>
    <w:p>
      <w:pPr>
        <w:pStyle w:val="ListBullet"/>
      </w:pPr>
      <w:r>
        <w:rPr>
          <w:b w:val="0"/>
          <w:i w:val="0"/>
        </w:rPr>
        <w:t>Explication ou objectif :</w:t>
      </w:r>
      <w:r>
        <w:rPr>
          <w:b/>
          <w:i w:val="0"/>
        </w:rPr>
        <w:t xml:space="preserve"> Comprendre que l'action de grâce est la première étape pour entrer dans la présence de Dieu, reconnaissant sa bonté et ses bienfaits.</w:t>
      </w:r>
    </w:p>
    <w:p>
      <w:pPr>
        <w:pStyle w:val="ListBullet"/>
      </w:pPr>
      <w:r>
        <w:rPr>
          <w:b w:val="0"/>
          <w:i w:val="0"/>
        </w:rPr>
        <w:t>Réflexion :</w:t>
      </w:r>
      <w:r>
        <w:rPr>
          <w:b/>
          <w:i w:val="0"/>
        </w:rPr>
      </w:r>
    </w:p>
    <w:p>
      <w:r>
        <w:rPr>
          <w:b w:val="0"/>
          <w:i w:val="0"/>
        </w:rPr>
        <w:t xml:space="preserve">    1.  Pourquoi l'action de grâce est-elle si importante pour commencer notre temps avec Dieu ?</w:t>
      </w:r>
    </w:p>
    <w:p>
      <w:r>
        <w:rPr>
          <w:b w:val="0"/>
          <w:i w:val="0"/>
        </w:rPr>
        <w:t xml:space="preserve">           </w:t>
      </w:r>
      <w:r>
        <w:rPr>
          <w:b w:val="0"/>
          <w:i/>
        </w:rPr>
        <w:t>Réponses suggérées :* Elle change notre perspective, nous sort de l'égocentrisme, nous ouvre à la gratitude, et nous rappelle la fidélité de Dieu.</w:t>
      </w:r>
    </w:p>
    <w:p>
      <w:r>
        <w:rPr>
          <w:b w:val="0"/>
          <w:i w:val="0"/>
        </w:rPr>
        <w:t xml:space="preserve">    2.  Comment pouvons-nous cultiver un cœur reconnaissant, même dans les moments difficiles ?</w:t>
      </w:r>
    </w:p>
    <w:p>
      <w:r>
        <w:rPr>
          <w:b w:val="0"/>
          <w:i w:val="0"/>
        </w:rPr>
        <w:t xml:space="preserve">           </w:t>
      </w:r>
      <w:r>
        <w:rPr>
          <w:b w:val="0"/>
          <w:i/>
        </w:rPr>
        <w:t>Réponses suggérées :* Tenir un journal de gratitude, remercier pour les petites choses, se souvenir des miracles passés, prier spécifiquement pour la gratitude.</w:t>
      </w:r>
    </w:p>
    <w:p>
      <w:pPr>
        <w:pStyle w:val="ListBullet"/>
      </w:pPr>
      <w:r>
        <w:rPr>
          <w:b w:val="0"/>
          <w:i w:val="0"/>
        </w:rPr>
        <w:t>Citation d’un héros de la foi :</w:t>
      </w:r>
      <w:r>
        <w:rPr>
          <w:b/>
          <w:i w:val="0"/>
        </w:rPr>
        <w:t xml:space="preserve"> "Un cœur reconnaissant est non seulement la plus grande des vertus, mais le parent de toutes les autres."</w:t>
      </w:r>
      <w:r>
        <w:rPr>
          <w:b/>
          <w:i/>
        </w:rPr>
        <w:t xml:space="preserve"> – Cicéron (Bien que non un héros de la foi chrétienne, cette citation capture l'essence de la gratitude spirituelle qui est un principe biblique). Pour un héros de la foi : "La gratitude n'est pas seulement le plus grand des vertus, mais la mère de toutes les autres."</w:t>
      </w:r>
      <w:r>
        <w:rPr>
          <w:b/>
          <w:i w:val="0"/>
        </w:rPr>
        <w:t xml:space="preserve"> – George Whitefield.</w:t>
      </w:r>
    </w:p>
    <w:p>
      <w:pPr>
        <w:pStyle w:val="ListBullet"/>
      </w:pPr>
      <w:r>
        <w:rPr>
          <w:b w:val="0"/>
          <w:i w:val="0"/>
        </w:rPr>
        <w:t>Activité créative ou illustration collaborative :</w:t>
      </w:r>
      <w:r>
        <w:rPr>
          <w:b/>
          <w:i w:val="0"/>
        </w:rPr>
        <w:t xml:space="preserve"> "L'Arbre de la Gratitude"</w:t>
      </w:r>
      <w:r>
        <w:rPr>
          <w:b w:val="0"/>
          <w:i w:val="0"/>
        </w:rPr>
        <w:t xml:space="preserve"> – Chaque participant écrit sur une feuille en forme de feuille d'arbre une ou deux choses pour lesquelles il est reconnaissant. Ensuite, toutes les "feuilles" sont collées sur un grand dessin d'arbre fait sur une affiche murale. Les enfants peuvent dessiner et colorier leurs feuilles.</w:t>
      </w:r>
    </w:p>
    <w:p>
      <w:pPr>
        <w:pStyle w:val="ListBullet"/>
      </w:pPr>
      <w:r>
        <w:rPr>
          <w:b w:val="0"/>
          <w:i w:val="0"/>
        </w:rPr>
        <w:t>Défi pratique :</w:t>
      </w:r>
      <w:r>
        <w:rPr>
          <w:b/>
          <w:i w:val="0"/>
        </w:rPr>
        <w:t xml:space="preserve"> Pendant la semaine, notez au moins trois choses chaque jour pour lesquelles vous êtes reconnaissant à Dieu, et exprimez-lui verbalement votre gratitude.</w:t>
      </w:r>
    </w:p>
    <w:p>
      <w:r>
        <w:rPr>
          <w:b w:val="0"/>
          <w:i w:val="0"/>
        </w:rPr>
        <w:t>---</w:t>
      </w:r>
    </w:p>
    <w:p>
      <w:pPr>
        <w:pStyle w:val="Heading4"/>
      </w:pPr>
      <w:r>
        <w:t>Fiche 2 : La Proclamation : Amplifier Sa Grandeur</w:t>
      </w:r>
    </w:p>
    <w:p>
      <w:pPr>
        <w:pStyle w:val="ListBullet"/>
      </w:pPr>
      <w:r>
        <w:rPr>
          <w:b w:val="0"/>
          <w:i w:val="0"/>
        </w:rPr>
        <w:t>Verset clé :</w:t>
      </w:r>
      <w:r>
        <w:rPr>
          <w:b/>
          <w:i w:val="0"/>
        </w:rPr>
        <w:t xml:space="preserve"> « Je te louerai, Éternel, de tout mon cœur, je raconterai toutes tes merveilles. »</w:t>
      </w:r>
      <w:r>
        <w:rPr>
          <w:b/>
          <w:i/>
        </w:rPr>
        <w:t xml:space="preserve"> (Psaume 9:1)</w:t>
      </w:r>
    </w:p>
    <w:p>
      <w:pPr>
        <w:pStyle w:val="ListBullet"/>
      </w:pPr>
      <w:r>
        <w:rPr>
          <w:b w:val="0"/>
          <w:i w:val="0"/>
        </w:rPr>
        <w:t>Explication ou objectif :</w:t>
      </w:r>
      <w:r>
        <w:rPr>
          <w:b/>
          <w:i w:val="0"/>
        </w:rPr>
        <w:t xml:space="preserve"> Découvrir comment proclamer la grandeur de Dieu par nos paroles et nos chants, et pourquoi cela est essentiel dans la louange.</w:t>
      </w:r>
    </w:p>
    <w:p>
      <w:pPr>
        <w:pStyle w:val="ListBullet"/>
      </w:pPr>
      <w:r>
        <w:rPr>
          <w:b w:val="0"/>
          <w:i w:val="0"/>
        </w:rPr>
        <w:t>Réflexion :</w:t>
      </w:r>
      <w:r>
        <w:rPr>
          <w:b/>
          <w:i w:val="0"/>
        </w:rPr>
      </w:r>
    </w:p>
    <w:p>
      <w:r>
        <w:rPr>
          <w:b w:val="0"/>
          <w:i w:val="0"/>
        </w:rPr>
        <w:t xml:space="preserve">    1.  Quelle est la différence entre simplement "chanter des louanges" et "proclamer la grandeur de Dieu" ?</w:t>
      </w:r>
    </w:p>
    <w:p>
      <w:r>
        <w:rPr>
          <w:b w:val="0"/>
          <w:i w:val="0"/>
        </w:rPr>
        <w:t xml:space="preserve">           </w:t>
      </w:r>
      <w:r>
        <w:rPr>
          <w:b w:val="0"/>
          <w:i/>
        </w:rPr>
        <w:t>Réponses suggérées :* Proclamer implique une intention, une conviction et une déclaration active de qui Dieu est et de ce qu'Il fait, au-delà de la simple mélodie. C'est une affirmation de foi.</w:t>
      </w:r>
    </w:p>
    <w:p>
      <w:r>
        <w:rPr>
          <w:b w:val="0"/>
          <w:i w:val="0"/>
        </w:rPr>
        <w:t xml:space="preserve">    2.  Comment notre proclamation de la grandeur de Dieu peut-elle influencer notre environnement et notre propre foi ?</w:t>
      </w:r>
    </w:p>
    <w:p>
      <w:r>
        <w:rPr>
          <w:b w:val="0"/>
          <w:i w:val="0"/>
        </w:rPr>
        <w:t xml:space="preserve">           </w:t>
      </w:r>
      <w:r>
        <w:rPr>
          <w:b w:val="0"/>
          <w:i/>
        </w:rPr>
        <w:t>Réponses suggérées :* Elle déplace l'atmosphère spirituelle, décourage l'ennemi, renforce notre confiance en Dieu, et invite Sa présence manifeste.</w:t>
      </w:r>
    </w:p>
    <w:p>
      <w:pPr>
        <w:pStyle w:val="ListBullet"/>
      </w:pPr>
      <w:r>
        <w:rPr>
          <w:b w:val="0"/>
          <w:i w:val="0"/>
        </w:rPr>
        <w:t>Citation d’un héros de la foi :</w:t>
      </w:r>
      <w:r>
        <w:rPr>
          <w:b/>
          <w:i w:val="0"/>
        </w:rPr>
        <w:t xml:space="preserve"> "Le diable a peur d'un homme qui proclame hardiment la parole de Dieu."</w:t>
      </w:r>
      <w:r>
        <w:rPr>
          <w:b/>
          <w:i/>
        </w:rPr>
        <w:t xml:space="preserve"> – Reinhard Bonnke.</w:t>
      </w:r>
    </w:p>
    <w:p>
      <w:pPr>
        <w:pStyle w:val="ListBullet"/>
      </w:pPr>
      <w:r>
        <w:rPr>
          <w:b w:val="0"/>
          <w:i w:val="0"/>
        </w:rPr>
        <w:t>Activité créative ou illustration collaborative :</w:t>
      </w:r>
      <w:r>
        <w:rPr>
          <w:b/>
          <w:i w:val="0"/>
        </w:rPr>
        <w:t xml:space="preserve"> "Chantons Sa Grandeur"</w:t>
      </w:r>
      <w:r>
        <w:rPr>
          <w:b w:val="0"/>
          <w:i w:val="0"/>
        </w:rPr>
        <w:t xml:space="preserve"> – Le groupe choisit un ou deux chants de louange connus et s'efforce de les chanter non seulement avec la voix, mais aussi avec le corps (mouvements, gestes) et l'expression du visage, en se concentrant sur le sens des paroles qui proclament la grandeur de Dieu. Les plus jeunes peuvent imiter les gestes des adultes.</w:t>
      </w:r>
    </w:p>
    <w:p>
      <w:pPr>
        <w:pStyle w:val="ListBullet"/>
      </w:pPr>
      <w:r>
        <w:rPr>
          <w:b w:val="0"/>
          <w:i w:val="0"/>
        </w:rPr>
        <w:t>Défi pratique :</w:t>
      </w:r>
      <w:r>
        <w:rPr>
          <w:b/>
          <w:i w:val="0"/>
        </w:rPr>
        <w:t xml:space="preserve"> Choisissez un attribut de Dieu (Sa fidélité, Sa sainteté, Son amour, Sa puissance) et, chaque jour, proclamez-le à haute voix ou dans votre cœur, en pensant à des situations concrètes où vous l'avez vu à l'œuvre.</w:t>
      </w:r>
    </w:p>
    <w:p>
      <w:r>
        <w:rPr>
          <w:b w:val="0"/>
          <w:i w:val="0"/>
        </w:rPr>
        <w:t>---</w:t>
      </w:r>
    </w:p>
    <w:p>
      <w:pPr>
        <w:pStyle w:val="Heading4"/>
      </w:pPr>
      <w:r>
        <w:t>Fiche 3 : La Pureté : Un Cœur Lavé pour Louer</w:t>
      </w:r>
    </w:p>
    <w:p>
      <w:pPr>
        <w:pStyle w:val="ListBullet"/>
      </w:pPr>
      <w:r>
        <w:rPr>
          <w:b w:val="0"/>
          <w:i w:val="0"/>
        </w:rPr>
        <w:t>Verset clé :</w:t>
      </w:r>
      <w:r>
        <w:rPr>
          <w:b/>
          <w:i w:val="0"/>
        </w:rPr>
        <w:t xml:space="preserve"> « Qui pourra monter à la montagne de l'Éternel ? Qui s'élèvera jusqu'à son lieu saint ? Celui qui a les mains innocentes et le cœur pur ; celui qui ne livre pas son âme au mensonge, et qui ne jure pas pour tromper. »</w:t>
      </w:r>
      <w:r>
        <w:rPr>
          <w:b/>
          <w:i/>
        </w:rPr>
        <w:t xml:space="preserve"> (Psaume 24:3-4)</w:t>
      </w:r>
    </w:p>
    <w:p>
      <w:pPr>
        <w:pStyle w:val="ListBullet"/>
      </w:pPr>
      <w:r>
        <w:rPr>
          <w:b w:val="0"/>
          <w:i w:val="0"/>
        </w:rPr>
        <w:t>Explication ou objectif :</w:t>
      </w:r>
      <w:r>
        <w:rPr>
          <w:b/>
          <w:i w:val="0"/>
        </w:rPr>
        <w:t xml:space="preserve"> Comprendre l'importance de la purification et de la repentance (comme la cuve d'airain) pour s'approcher de Dieu avec un cœur pur et sans entrave.</w:t>
      </w:r>
    </w:p>
    <w:p>
      <w:pPr>
        <w:pStyle w:val="ListBullet"/>
      </w:pPr>
      <w:r>
        <w:rPr>
          <w:b w:val="0"/>
          <w:i w:val="0"/>
        </w:rPr>
        <w:t>Réflexion :</w:t>
      </w:r>
      <w:r>
        <w:rPr>
          <w:b/>
          <w:i w:val="0"/>
        </w:rPr>
      </w:r>
    </w:p>
    <w:p>
      <w:r>
        <w:rPr>
          <w:b w:val="0"/>
          <w:i w:val="0"/>
        </w:rPr>
        <w:t xml:space="preserve">    1.  Qu'est-ce qu'un "cœur pur" dans le contexte de la louange et de l'adoration ?</w:t>
      </w:r>
    </w:p>
    <w:p>
      <w:r>
        <w:rPr>
          <w:b w:val="0"/>
          <w:i w:val="0"/>
        </w:rPr>
        <w:t xml:space="preserve">           </w:t>
      </w:r>
      <w:r>
        <w:rPr>
          <w:b w:val="0"/>
          <w:i/>
        </w:rPr>
        <w:t>Réponses suggérées :* Un cœur libre de rancune, de jalousie, de péché non confessé ; un cœur qui cherche la volonté de Dieu avant tout.</w:t>
      </w:r>
    </w:p>
    <w:p>
      <w:r>
        <w:rPr>
          <w:b w:val="0"/>
          <w:i w:val="0"/>
        </w:rPr>
        <w:t xml:space="preserve">    2.  Comment pouvons-nous nous assurer que notre cœur est purifié avant d'offrir notre louange à Dieu ?</w:t>
      </w:r>
    </w:p>
    <w:p>
      <w:r>
        <w:rPr>
          <w:b w:val="0"/>
          <w:i w:val="0"/>
        </w:rPr>
        <w:t xml:space="preserve">           </w:t>
      </w:r>
      <w:r>
        <w:rPr>
          <w:b w:val="0"/>
          <w:i/>
        </w:rPr>
        <w:t>Réponses suggérées :* Par la confession de nos péchés, le pardon envers les autres, la lecture de la Parole de Dieu qui nous lave, et une démarche sincère de repentance.</w:t>
      </w:r>
    </w:p>
    <w:p>
      <w:pPr>
        <w:pStyle w:val="ListBullet"/>
      </w:pPr>
      <w:r>
        <w:rPr>
          <w:b w:val="0"/>
          <w:i w:val="0"/>
        </w:rPr>
        <w:t>Citation d’un héros de la foi :</w:t>
      </w:r>
      <w:r>
        <w:rPr>
          <w:b/>
          <w:i w:val="0"/>
        </w:rPr>
        <w:t xml:space="preserve"> "Le sang de Jésus-Christ ne couvre pas seulement nos péchés, il purifie aussi notre conscience."</w:t>
      </w:r>
      <w:r>
        <w:rPr>
          <w:b/>
          <w:i/>
        </w:rPr>
        <w:t xml:space="preserve"> – Charles Spurgeon.</w:t>
      </w:r>
    </w:p>
    <w:p>
      <w:pPr>
        <w:pStyle w:val="ListBullet"/>
      </w:pPr>
      <w:r>
        <w:rPr>
          <w:b w:val="0"/>
          <w:i w:val="0"/>
        </w:rPr>
        <w:t>Activité créative ou illustration collaborative :</w:t>
      </w:r>
      <w:r>
        <w:rPr>
          <w:b/>
          <w:i w:val="0"/>
        </w:rPr>
        <w:t xml:space="preserve"> "Le Lavage Symbolique"</w:t>
      </w:r>
      <w:r>
        <w:rPr>
          <w:b w:val="0"/>
          <w:i w:val="0"/>
        </w:rPr>
        <w:t xml:space="preserve"> – Prenez une bassine d'eau et demandez à chacun de tremper symboliquement ses mains en confessant silencieusement un péché ou une attitude qui l'empêche de louer Dieu pleinement, puis en demandant pardon et purification. Les enfants peuvent simplement tremper leurs mains et imaginer que Dieu les nettoie.</w:t>
      </w:r>
    </w:p>
    <w:p>
      <w:pPr>
        <w:pStyle w:val="ListBullet"/>
      </w:pPr>
      <w:r>
        <w:rPr>
          <w:b w:val="0"/>
          <w:i w:val="0"/>
        </w:rPr>
        <w:t>Défi pratique :</w:t>
      </w:r>
      <w:r>
        <w:rPr>
          <w:b/>
          <w:i w:val="0"/>
        </w:rPr>
        <w:t xml:space="preserve"> Examinez votre cœur ce soir et demandez au Saint-Esprit de vous révéler tout ce qui pourrait entraver votre louange. Confessez-le et recevez le pardon de Dieu.</w:t>
      </w:r>
    </w:p>
    <w:p>
      <w:r>
        <w:rPr>
          <w:b w:val="0"/>
          <w:i w:val="0"/>
        </w:rPr>
        <w:t>---</w:t>
      </w:r>
    </w:p>
    <w:p>
      <w:pPr>
        <w:pStyle w:val="Heading4"/>
      </w:pPr>
      <w:r>
        <w:t>Fiche 4 : L'Offrande : Notre Sacrifice de Louange</w:t>
      </w:r>
    </w:p>
    <w:p>
      <w:pPr>
        <w:pStyle w:val="ListBullet"/>
      </w:pPr>
      <w:r>
        <w:rPr>
          <w:b w:val="0"/>
          <w:i w:val="0"/>
        </w:rPr>
        <w:t>Verset clé :</w:t>
      </w:r>
      <w:r>
        <w:rPr>
          <w:b/>
          <w:i w:val="0"/>
        </w:rPr>
        <w:t xml:space="preserve"> « Par lui, offrons sans cesse à Dieu un sacrifice de louange, c'est-à-dire le fruit de lèvres qui confessent son nom. »</w:t>
      </w:r>
      <w:r>
        <w:rPr>
          <w:b/>
          <w:i/>
        </w:rPr>
        <w:t xml:space="preserve"> (Hébreux 13:15)</w:t>
      </w:r>
    </w:p>
    <w:p>
      <w:pPr>
        <w:pStyle w:val="ListBullet"/>
      </w:pPr>
      <w:r>
        <w:rPr>
          <w:b w:val="0"/>
          <w:i w:val="0"/>
        </w:rPr>
        <w:t>Explication ou objectif :</w:t>
      </w:r>
      <w:r>
        <w:rPr>
          <w:b/>
          <w:i w:val="0"/>
        </w:rPr>
        <w:t xml:space="preserve"> Reconnaître que la louange est un sacrifice volontaire que nous offrons à Dieu, même quand ce n'est pas facile.</w:t>
      </w:r>
    </w:p>
    <w:p>
      <w:pPr>
        <w:pStyle w:val="ListBullet"/>
      </w:pPr>
      <w:r>
        <w:rPr>
          <w:b w:val="0"/>
          <w:i w:val="0"/>
        </w:rPr>
        <w:t>Réflexion :</w:t>
      </w:r>
      <w:r>
        <w:rPr>
          <w:b/>
          <w:i w:val="0"/>
        </w:rPr>
      </w:r>
    </w:p>
    <w:p>
      <w:r>
        <w:rPr>
          <w:b w:val="0"/>
          <w:i w:val="0"/>
        </w:rPr>
        <w:t xml:space="preserve">    1.  Qu'est-ce qui rend la louange un "sacrifice" pour nous aujourd'hui ?</w:t>
      </w:r>
    </w:p>
    <w:p>
      <w:r>
        <w:rPr>
          <w:b w:val="0"/>
          <w:i w:val="0"/>
        </w:rPr>
        <w:t xml:space="preserve">           </w:t>
      </w:r>
      <w:r>
        <w:rPr>
          <w:b w:val="0"/>
          <w:i/>
        </w:rPr>
        <w:t>Réponses suggérées :* Quand nous louons Dieu malgré la douleur, la fatigue, le découragement, ou quand nous choisissons de Le mettre en premier.</w:t>
      </w:r>
    </w:p>
    <w:p>
      <w:r>
        <w:rPr>
          <w:b w:val="0"/>
          <w:i w:val="0"/>
        </w:rPr>
        <w:t xml:space="preserve">    2.  Comment ce "sacrifice de louange" transforme-t-il notre propre vie et notre relation avec Dieu ?</w:t>
      </w:r>
    </w:p>
    <w:p>
      <w:r>
        <w:rPr>
          <w:b w:val="0"/>
          <w:i w:val="0"/>
        </w:rPr>
        <w:t xml:space="preserve">           </w:t>
      </w:r>
      <w:r>
        <w:rPr>
          <w:b w:val="0"/>
          <w:i/>
        </w:rPr>
        <w:t>Réponses suggérées :* Il nous fortifie, nous donne une perspective céleste, manifeste la puissance de Dieu dans nos circonstances, et approfondit notre intimité avec Lui.</w:t>
      </w:r>
    </w:p>
    <w:p>
      <w:pPr>
        <w:pStyle w:val="ListBullet"/>
      </w:pPr>
      <w:r>
        <w:rPr>
          <w:b w:val="0"/>
          <w:i w:val="0"/>
        </w:rPr>
        <w:t>Citation d’un héros de la foi :</w:t>
      </w:r>
      <w:r>
        <w:rPr>
          <w:b/>
          <w:i w:val="0"/>
        </w:rPr>
        <w:t xml:space="preserve"> "Si je peux me tenir devant Dieu et lui offrir un sacrifice de louange quand mon cœur est brisé, alors Il se révélera à moi d'une manière que je n'aurais jamais pu connaître autrement."</w:t>
      </w:r>
      <w:r>
        <w:rPr>
          <w:b/>
          <w:i/>
        </w:rPr>
        <w:t xml:space="preserve"> – Corrie ten Boom.</w:t>
      </w:r>
    </w:p>
    <w:p>
      <w:pPr>
        <w:pStyle w:val="ListBullet"/>
      </w:pPr>
      <w:r>
        <w:rPr>
          <w:b w:val="0"/>
          <w:i w:val="0"/>
        </w:rPr>
        <w:t>Activité créative ou illustration collaborative :</w:t>
      </w:r>
      <w:r>
        <w:rPr>
          <w:b/>
          <w:i w:val="0"/>
        </w:rPr>
        <w:t xml:space="preserve"> "La Mélodie du Cœur"</w:t>
      </w:r>
      <w:r>
        <w:rPr>
          <w:b w:val="0"/>
          <w:i w:val="0"/>
        </w:rPr>
        <w:t xml:space="preserve"> – Invitez le groupe à composer une courte mélodie ou un chant simple (quelques phrases suffisent) qui exprime une louange "sacrificielle" à Dieu dans une difficulté. Les enfants peuvent aider à trouver les paroles ou le rythme.</w:t>
      </w:r>
    </w:p>
    <w:p>
      <w:pPr>
        <w:pStyle w:val="ListBullet"/>
      </w:pPr>
      <w:r>
        <w:rPr>
          <w:b w:val="0"/>
          <w:i w:val="0"/>
        </w:rPr>
        <w:t>Défi pratique :</w:t>
      </w:r>
      <w:r>
        <w:rPr>
          <w:b/>
          <w:i w:val="0"/>
        </w:rPr>
        <w:t xml:space="preserve"> Au cours de la semaine, identifiez un moment où vous vous sentez le moins enclin à louer. Choisissez consciemment de louer Dieu à ce moment-là, même si c'est juste en murmurant une phrase de louange ou en écoutant un chant inspirant.</w:t>
      </w:r>
    </w:p>
    <w:p>
      <w:r>
        <w:rPr>
          <w:b w:val="0"/>
          <w:i w:val="0"/>
        </w:rPr>
        <w:t>---</w:t>
      </w:r>
    </w:p>
    <w:p>
      <w:pPr>
        <w:pStyle w:val="Heading4"/>
      </w:pPr>
      <w:r>
        <w:t>Fiche 5 : Une Vie de Louange : Un Parfum Constant</w:t>
      </w:r>
    </w:p>
    <w:p>
      <w:pPr>
        <w:pStyle w:val="ListBullet"/>
      </w:pPr>
      <w:r>
        <w:rPr>
          <w:b w:val="0"/>
          <w:i w:val="0"/>
        </w:rPr>
        <w:t>Verset clé :</w:t>
      </w:r>
      <w:r>
        <w:rPr>
          <w:b/>
          <w:i w:val="0"/>
        </w:rPr>
        <w:t xml:space="preserve"> « Je bénirai l'Éternel en tout temps ; sa louange sera toujours dans ma bouche. »</w:t>
      </w:r>
      <w:r>
        <w:rPr>
          <w:b/>
          <w:i/>
        </w:rPr>
        <w:t xml:space="preserve"> (Psaume 34:2)</w:t>
      </w:r>
    </w:p>
    <w:p>
      <w:pPr>
        <w:pStyle w:val="ListBullet"/>
      </w:pPr>
      <w:r>
        <w:rPr>
          <w:b w:val="0"/>
          <w:i w:val="0"/>
        </w:rPr>
        <w:t>Explication ou objectif :</w:t>
      </w:r>
      <w:r>
        <w:rPr>
          <w:b/>
          <w:i w:val="0"/>
        </w:rPr>
        <w:t xml:space="preserve"> Comprendre que la louange n'est pas limitée à un temps ou un lieu, mais qu'elle doit imprégner toute notre vie, comme l'encens de l'autel des parfums.</w:t>
      </w:r>
    </w:p>
    <w:p>
      <w:pPr>
        <w:pStyle w:val="ListBullet"/>
      </w:pPr>
      <w:r>
        <w:rPr>
          <w:b w:val="0"/>
          <w:i w:val="0"/>
        </w:rPr>
        <w:t>Réflexion :</w:t>
      </w:r>
      <w:r>
        <w:rPr>
          <w:b/>
          <w:i w:val="0"/>
        </w:rPr>
      </w:r>
    </w:p>
    <w:p>
      <w:r>
        <w:rPr>
          <w:b w:val="0"/>
          <w:i w:val="0"/>
        </w:rPr>
        <w:t xml:space="preserve">    1.  Comment pouvons-nous transformer notre "vie quotidienne" en une "vie de louange" ?</w:t>
      </w:r>
    </w:p>
    <w:p>
      <w:r>
        <w:rPr>
          <w:b w:val="0"/>
          <w:i w:val="0"/>
        </w:rPr>
        <w:t xml:space="preserve">           </w:t>
      </w:r>
      <w:r>
        <w:rPr>
          <w:b w:val="0"/>
          <w:i/>
        </w:rPr>
        <w:t>Réponses suggérées :* En reconnaissant la main de Dieu dans toutes les situations, en Le remerciant pour les petites victoires, en glorifiant Son nom par nos actions et paroles.</w:t>
      </w:r>
    </w:p>
    <w:p>
      <w:r>
        <w:rPr>
          <w:b w:val="0"/>
          <w:i w:val="0"/>
        </w:rPr>
        <w:t xml:space="preserve">    2.  Quels obstacles peuvent nous empêcher de vivre une vie de louange constante, et comment pouvons-nous les surmonter ?</w:t>
      </w:r>
    </w:p>
    <w:p>
      <w:r>
        <w:rPr>
          <w:b w:val="0"/>
          <w:i w:val="0"/>
        </w:rPr>
        <w:t xml:space="preserve">           </w:t>
      </w:r>
      <w:r>
        <w:rPr>
          <w:b w:val="0"/>
          <w:i/>
        </w:rPr>
        <w:t>Réponses suggérées :* Le stress, le découragement, l'oubli de Dieu, la distraction. Les surmonter demande de la discipline spirituelle, de la prière constante et une focalisation sur Christ.</w:t>
      </w:r>
    </w:p>
    <w:p>
      <w:pPr>
        <w:pStyle w:val="ListBullet"/>
      </w:pPr>
      <w:r>
        <w:rPr>
          <w:b w:val="0"/>
          <w:i w:val="0"/>
        </w:rPr>
        <w:t>Citation d’un héros de la foi :</w:t>
      </w:r>
      <w:r>
        <w:rPr>
          <w:b/>
          <w:i w:val="0"/>
        </w:rPr>
        <w:t xml:space="preserve"> "L'adoration n'est pas seulement une expérience, c'est un mode de vie. C'est l'essence même de l'existence chrétienne."</w:t>
      </w:r>
      <w:r>
        <w:rPr>
          <w:b/>
          <w:i/>
        </w:rPr>
        <w:t xml:space="preserve"> – A.W. Tozer (Bien qu'il mette l'accent sur l'adoration, le principe d'un mode de vie est le même pour la louange).</w:t>
      </w:r>
    </w:p>
    <w:p>
      <w:pPr>
        <w:pStyle w:val="ListBullet"/>
      </w:pPr>
      <w:r>
        <w:rPr>
          <w:b w:val="0"/>
          <w:i w:val="0"/>
        </w:rPr>
        <w:t>Activité créative ou illustration collaborative :</w:t>
      </w:r>
      <w:r>
        <w:rPr>
          <w:b/>
          <w:i w:val="0"/>
        </w:rPr>
        <w:t xml:space="preserve"> "Notre Agenda de Louange"</w:t>
      </w:r>
      <w:r>
        <w:rPr>
          <w:b w:val="0"/>
          <w:i w:val="0"/>
        </w:rPr>
        <w:t xml:space="preserve"> – Le groupe imagine une journée typique et identifie 3-4 moments clés où la louange peut être naturellement intégrée (ex: au réveil, pendant le trajet, à table, avant de dormir). Chaque participant peut partager une idée. Les enfants peuvent dessiner une horloge ou les moments de la journée.</w:t>
      </w:r>
    </w:p>
    <w:p>
      <w:pPr>
        <w:pStyle w:val="ListBullet"/>
      </w:pPr>
      <w:r>
        <w:rPr>
          <w:b w:val="0"/>
          <w:i w:val="0"/>
        </w:rPr>
        <w:t>Défi pratique :</w:t>
      </w:r>
      <w:r>
        <w:rPr>
          <w:b/>
          <w:i w:val="0"/>
        </w:rPr>
        <w:t xml:space="preserve"> Cette semaine, essayez de commencer et de terminer chaque journée par un temps de louange intentionnel, même court, et cherchez des opportunités de louer Dieu dans au moins trois activités quotidiennes.</w:t>
      </w:r>
    </w:p>
    <w:p>
      <w:r>
        <w:rPr>
          <w:b w:val="0"/>
          <w:i w:val="0"/>
        </w:rPr>
        <w:t>---</w:t>
      </w:r>
    </w:p>
    <w:p>
      <w:pPr>
        <w:pStyle w:val="Heading3"/>
      </w:pPr>
      <w:r>
        <w:t>**Groupe 2 : L'Adoration : Au Cœur de Sa Gloire**</w:t>
      </w:r>
    </w:p>
    <w:p>
      <w:pPr>
        <w:pStyle w:val="Heading4"/>
      </w:pPr>
      <w:r>
        <w:t>Fiche 1 : L'Intimité : Le Lieu Très Saint de l'Âme</w:t>
      </w:r>
    </w:p>
    <w:p>
      <w:pPr>
        <w:pStyle w:val="ListBullet"/>
      </w:pPr>
      <w:r>
        <w:rPr>
          <w:b w:val="0"/>
          <w:i w:val="0"/>
        </w:rPr>
        <w:t>Verset clé :</w:t>
      </w:r>
      <w:r>
        <w:rPr>
          <w:b/>
          <w:i w:val="0"/>
        </w:rPr>
        <w:t xml:space="preserve"> « Approchez-vous de Dieu, et il s'approchera de vous. »</w:t>
      </w:r>
      <w:r>
        <w:rPr>
          <w:b/>
          <w:i/>
        </w:rPr>
        <w:t xml:space="preserve"> (Jacques 4:8)</w:t>
      </w:r>
    </w:p>
    <w:p>
      <w:pPr>
        <w:pStyle w:val="ListBullet"/>
      </w:pPr>
      <w:r>
        <w:rPr>
          <w:b w:val="0"/>
          <w:i w:val="0"/>
        </w:rPr>
        <w:t>Explication ou objectif :</w:t>
      </w:r>
      <w:r>
        <w:rPr>
          <w:b/>
          <w:i w:val="0"/>
        </w:rPr>
        <w:t xml:space="preserve"> Comprendre que l'adoration est un acte d'intimité profonde, où nous cherchons la présence de Dieu et nous nous approchons de Lui avec révérence.</w:t>
      </w:r>
    </w:p>
    <w:p>
      <w:pPr>
        <w:pStyle w:val="ListBullet"/>
      </w:pPr>
      <w:r>
        <w:rPr>
          <w:b w:val="0"/>
          <w:i w:val="0"/>
        </w:rPr>
        <w:t>Réflexion :</w:t>
      </w:r>
      <w:r>
        <w:rPr>
          <w:b/>
          <w:i w:val="0"/>
        </w:rPr>
      </w:r>
    </w:p>
    <w:p>
      <w:r>
        <w:rPr>
          <w:b w:val="0"/>
          <w:i w:val="0"/>
        </w:rPr>
        <w:t xml:space="preserve">    1.  Qu'est-ce que l'intimité avec Dieu signifie concrètement pour vous ?</w:t>
      </w:r>
    </w:p>
    <w:p>
      <w:r>
        <w:rPr>
          <w:b w:val="0"/>
          <w:i w:val="0"/>
        </w:rPr>
        <w:t xml:space="preserve">           </w:t>
      </w:r>
      <w:r>
        <w:rPr>
          <w:b w:val="0"/>
          <w:i/>
        </w:rPr>
        <w:t>Réponses suggérées :* Une relation personnelle, une connaissance profonde de Lui, pouvoir Lui parler de tout, sentir Sa présence.</w:t>
      </w:r>
    </w:p>
    <w:p>
      <w:r>
        <w:rPr>
          <w:b w:val="0"/>
          <w:i w:val="0"/>
        </w:rPr>
        <w:t xml:space="preserve">    2.  Comment l'adoration nous aide-t-elle à développer une plus grande intimité avec le Seigneur ?</w:t>
      </w:r>
    </w:p>
    <w:p>
      <w:r>
        <w:rPr>
          <w:b w:val="0"/>
          <w:i w:val="0"/>
        </w:rPr>
        <w:t xml:space="preserve">           </w:t>
      </w:r>
      <w:r>
        <w:rPr>
          <w:b w:val="0"/>
          <w:i/>
        </w:rPr>
        <w:t>Réponses suggérées :* Elle nous pousse au-delà des mots, à une connexion spirituelle où nos cœurs rencontrent le Sien, en nous concentrant uniquement sur Lui.</w:t>
      </w:r>
    </w:p>
    <w:p>
      <w:pPr>
        <w:pStyle w:val="ListBullet"/>
      </w:pPr>
      <w:r>
        <w:rPr>
          <w:b w:val="0"/>
          <w:i w:val="0"/>
        </w:rPr>
        <w:t>Citation d’un héros de la foi :</w:t>
      </w:r>
      <w:r>
        <w:rPr>
          <w:b/>
          <w:i w:val="0"/>
        </w:rPr>
        <w:t xml:space="preserve"> "L'adoration n'est pas seulement une activité, c'est une attitude du cœur qui reconnaît la valeur suprême de Dieu."</w:t>
      </w:r>
      <w:r>
        <w:rPr>
          <w:b/>
          <w:i/>
        </w:rPr>
        <w:t xml:space="preserve"> – A.W. Tozer.</w:t>
      </w:r>
    </w:p>
    <w:p>
      <w:pPr>
        <w:pStyle w:val="ListBullet"/>
      </w:pPr>
      <w:r>
        <w:rPr>
          <w:b w:val="0"/>
          <w:i w:val="0"/>
        </w:rPr>
        <w:t>Activité créative ou illustration collaborative :</w:t>
      </w:r>
      <w:r>
        <w:rPr>
          <w:b/>
          <w:i w:val="0"/>
        </w:rPr>
        <w:t xml:space="preserve"> "Mon Espace Sacré"</w:t>
      </w:r>
      <w:r>
        <w:rPr>
          <w:b w:val="0"/>
          <w:i w:val="0"/>
        </w:rPr>
        <w:t xml:space="preserve"> – Chaque participant dessine ou décrit un "lieu très saint" personnel dans son cœur où il aime rencontrer Dieu dans l'intimité. Les enfants peuvent dessiner leur endroit secret pour parler à Jésus.</w:t>
      </w:r>
    </w:p>
    <w:p>
      <w:pPr>
        <w:pStyle w:val="ListBullet"/>
      </w:pPr>
      <w:r>
        <w:rPr>
          <w:b w:val="0"/>
          <w:i w:val="0"/>
        </w:rPr>
        <w:t>Défi pratique :</w:t>
      </w:r>
      <w:r>
        <w:rPr>
          <w:b/>
          <w:i w:val="0"/>
        </w:rPr>
        <w:t xml:space="preserve"> Cherchez un moment de calme cette semaine pour vous retirer dans un lieu solitaire, et passez 10 à 15 minutes à simplement vous concentrer sur la présence de Dieu, sans mots ou avec juste quelques soupirs d'adoration.</w:t>
      </w:r>
    </w:p>
    <w:p>
      <w:r>
        <w:rPr>
          <w:b w:val="0"/>
          <w:i w:val="0"/>
        </w:rPr>
        <w:t>---</w:t>
      </w:r>
    </w:p>
    <w:p>
      <w:pPr>
        <w:pStyle w:val="Heading4"/>
      </w:pPr>
      <w:r>
        <w:t>Fiche 2 : L'Esprit et la Vérité : Adorer en Profondeur</w:t>
      </w:r>
    </w:p>
    <w:p>
      <w:pPr>
        <w:pStyle w:val="ListBullet"/>
      </w:pPr>
      <w:r>
        <w:rPr>
          <w:b w:val="0"/>
          <w:i w:val="0"/>
        </w:rPr>
        <w:t>Verset clé :</w:t>
      </w:r>
      <w:r>
        <w:rPr>
          <w:b/>
          <w:i w:val="0"/>
        </w:rPr>
        <w:t xml:space="preserve"> « Mais l'heure vient, et elle est déjà là, où les vrais adorateurs adoreront le Père en esprit et en vérité ; car ce sont là les adorateurs que le Père demande. »</w:t>
      </w:r>
      <w:r>
        <w:rPr>
          <w:b/>
          <w:i/>
        </w:rPr>
        <w:t xml:space="preserve"> (Jean 4:23)</w:t>
      </w:r>
    </w:p>
    <w:p>
      <w:pPr>
        <w:pStyle w:val="ListBullet"/>
      </w:pPr>
      <w:r>
        <w:rPr>
          <w:b w:val="0"/>
          <w:i w:val="0"/>
        </w:rPr>
        <w:t>Explication ou objectif :</w:t>
      </w:r>
      <w:r>
        <w:rPr>
          <w:b/>
          <w:i w:val="0"/>
        </w:rPr>
        <w:t xml:space="preserve"> Saisir la signification d'adorer Dieu avec son esprit (guidé par le Saint-Esprit) et selon la vérité (sa Parole révélée).</w:t>
      </w:r>
    </w:p>
    <w:p>
      <w:pPr>
        <w:pStyle w:val="ListBullet"/>
      </w:pPr>
      <w:r>
        <w:rPr>
          <w:b w:val="0"/>
          <w:i w:val="0"/>
        </w:rPr>
        <w:t>Réflexion :</w:t>
      </w:r>
      <w:r>
        <w:rPr>
          <w:b/>
          <w:i w:val="0"/>
        </w:rPr>
      </w:r>
    </w:p>
    <w:p>
      <w:r>
        <w:rPr>
          <w:b w:val="0"/>
          <w:i w:val="0"/>
        </w:rPr>
        <w:t xml:space="preserve">    1.  Qu'est-ce que "adorer en esprit" et "adorer en vérité" impliquent pour notre adoration ?</w:t>
      </w:r>
    </w:p>
    <w:p>
      <w:r>
        <w:rPr>
          <w:b w:val="0"/>
          <w:i w:val="0"/>
        </w:rPr>
        <w:t xml:space="preserve">           </w:t>
      </w:r>
      <w:r>
        <w:rPr>
          <w:b w:val="0"/>
          <w:i/>
        </w:rPr>
        <w:t>Réponses suggérées :* "En esprit" signifie avec notre être le plus profond, sous la direction du Saint-Esprit ; "en vérité" signifie selon la Parole de Dieu, basé sur ce qui est vrai de Lui.</w:t>
      </w:r>
    </w:p>
    <w:p>
      <w:r>
        <w:rPr>
          <w:b w:val="0"/>
          <w:i w:val="0"/>
        </w:rPr>
        <w:t xml:space="preserve">    2.  Comment pouvons-nous nous assurer que notre adoration est à la fois authentique (en esprit) et fondée bibliquement (en vérité) ?</w:t>
      </w:r>
    </w:p>
    <w:p>
      <w:r>
        <w:rPr>
          <w:b w:val="0"/>
          <w:i w:val="0"/>
        </w:rPr>
        <w:t xml:space="preserve">           </w:t>
      </w:r>
      <w:r>
        <w:rPr>
          <w:b w:val="0"/>
          <w:i/>
        </w:rPr>
        <w:t>Réponses suggérées :* En priant pour la direction du Saint-Esprit, en connaissant et méditant les Écritures, et en cultivant une relation sincère avec Dieu.</w:t>
      </w:r>
    </w:p>
    <w:p>
      <w:pPr>
        <w:pStyle w:val="ListBullet"/>
      </w:pPr>
      <w:r>
        <w:rPr>
          <w:b w:val="0"/>
          <w:i w:val="0"/>
        </w:rPr>
        <w:t>Citation d’un héros de la foi :</w:t>
      </w:r>
      <w:r>
        <w:rPr>
          <w:b/>
          <w:i w:val="0"/>
        </w:rPr>
        <w:t xml:space="preserve"> "L'adoration n'est pas de la sentimentalité, c'est une rencontre sainte avec la sainteté de Dieu."</w:t>
      </w:r>
      <w:r>
        <w:rPr>
          <w:b/>
          <w:i/>
        </w:rPr>
        <w:t xml:space="preserve"> – Kathryn Kuhlman.</w:t>
      </w:r>
    </w:p>
    <w:p>
      <w:pPr>
        <w:pStyle w:val="ListBullet"/>
      </w:pPr>
      <w:r>
        <w:rPr>
          <w:b w:val="0"/>
          <w:i w:val="0"/>
        </w:rPr>
        <w:t>Activité créative ou illustration collaborative :</w:t>
      </w:r>
      <w:r>
        <w:rPr>
          <w:b/>
          <w:i w:val="0"/>
        </w:rPr>
        <w:t xml:space="preserve"> "Mots d'Adoration"</w:t>
      </w:r>
      <w:r>
        <w:rPr>
          <w:b w:val="0"/>
          <w:i w:val="0"/>
        </w:rPr>
        <w:t xml:space="preserve"> – Chaque membre du groupe écrit sur des post-it un ou deux mots qui décrivent Dieu selon la Bible ("Saint", "Amour", "Fidèle", "Puissant", "Juste", etc.). Tous les post-it sont ensuite placés sur une grande feuille pour créer un "portrait de Dieu". Les enfants peuvent dessiner des symboles pour ces mots.</w:t>
      </w:r>
    </w:p>
    <w:p>
      <w:pPr>
        <w:pStyle w:val="ListBullet"/>
      </w:pPr>
      <w:r>
        <w:rPr>
          <w:b w:val="0"/>
          <w:i w:val="0"/>
        </w:rPr>
        <w:t>Défi pratique :</w:t>
      </w:r>
      <w:r>
        <w:rPr>
          <w:b/>
          <w:i w:val="0"/>
        </w:rPr>
        <w:t xml:space="preserve"> Lorsque vous priez ou louez cette semaine, demandez spécifiquement au Saint-Esprit de vous guider et de vous aider à baser votre adoration sur les vérités bibliques que vous connaissez de Dieu.</w:t>
      </w:r>
    </w:p>
    <w:p>
      <w:r>
        <w:rPr>
          <w:b w:val="0"/>
          <w:i w:val="0"/>
        </w:rPr>
        <w:t>---</w:t>
      </w:r>
    </w:p>
    <w:p>
      <w:pPr>
        <w:pStyle w:val="Heading4"/>
      </w:pPr>
      <w:r>
        <w:t>Fiche 3 : La Révélation : Découvrir Qui Il Est</w:t>
      </w:r>
    </w:p>
    <w:p>
      <w:pPr>
        <w:pStyle w:val="ListBullet"/>
      </w:pPr>
      <w:r>
        <w:rPr>
          <w:b w:val="0"/>
          <w:i w:val="0"/>
        </w:rPr>
        <w:t>Verset clé :</w:t>
      </w:r>
      <w:r>
        <w:rPr>
          <w:b/>
          <w:i w:val="0"/>
        </w:rPr>
        <w:t xml:space="preserve"> « Les cieux racontent la gloire de Dieu, et l'étendue manifeste l'œuvre de ses mains. »</w:t>
      </w:r>
      <w:r>
        <w:rPr>
          <w:b/>
          <w:i/>
        </w:rPr>
        <w:t xml:space="preserve"> (Psaume 19:2)</w:t>
      </w:r>
    </w:p>
    <w:p>
      <w:pPr>
        <w:pStyle w:val="ListBullet"/>
      </w:pPr>
      <w:r>
        <w:rPr>
          <w:b w:val="0"/>
          <w:i w:val="0"/>
        </w:rPr>
        <w:t>Explication ou objectif :</w:t>
      </w:r>
      <w:r>
        <w:rPr>
          <w:b/>
          <w:i w:val="0"/>
        </w:rPr>
        <w:t xml:space="preserve"> Comprendre que l'adoration nous ouvre à une plus grande révélation de la personne de Dieu et de sa majesté.</w:t>
      </w:r>
    </w:p>
    <w:p>
      <w:pPr>
        <w:pStyle w:val="ListBullet"/>
      </w:pPr>
      <w:r>
        <w:rPr>
          <w:b w:val="0"/>
          <w:i w:val="0"/>
        </w:rPr>
        <w:t>Réflexion :</w:t>
      </w:r>
      <w:r>
        <w:rPr>
          <w:b/>
          <w:i w:val="0"/>
        </w:rPr>
      </w:r>
    </w:p>
    <w:p>
      <w:r>
        <w:rPr>
          <w:b w:val="0"/>
          <w:i w:val="0"/>
        </w:rPr>
        <w:t xml:space="preserve">    1.  Comment la connaissance de Dieu (Sa nature, Ses attributs, Ses œuvres) enrichit-elle notre adoration ?</w:t>
      </w:r>
    </w:p>
    <w:p>
      <w:r>
        <w:rPr>
          <w:b w:val="0"/>
          <w:i w:val="0"/>
        </w:rPr>
        <w:t xml:space="preserve">           </w:t>
      </w:r>
      <w:r>
        <w:rPr>
          <w:b w:val="0"/>
          <w:i/>
        </w:rPr>
        <w:t>Réponses suggérées :* Plus nous Le connaissons, plus nous avons de raisons de L'adorer, et plus notre adoration devient profonde et sincère.</w:t>
      </w:r>
    </w:p>
    <w:p>
      <w:r>
        <w:rPr>
          <w:b w:val="0"/>
          <w:i w:val="0"/>
        </w:rPr>
        <w:t xml:space="preserve">    2.  De quelles manières Dieu se révèle-t-il à nous, et comment pouvons-nous être plus attentifs à Sa révélation pendant nos temps d'adoration ?</w:t>
      </w:r>
    </w:p>
    <w:p>
      <w:r>
        <w:rPr>
          <w:b w:val="0"/>
          <w:i w:val="0"/>
        </w:rPr>
        <w:t xml:space="preserve">           </w:t>
      </w:r>
      <w:r>
        <w:rPr>
          <w:b w:val="0"/>
          <w:i/>
        </w:rPr>
        <w:t>Réponses suggérées :* Par Sa Parole, par la création, par le Saint-Esprit, par les témoignages ; en étant silencieux, en méditant, en attendant Sa voix.</w:t>
      </w:r>
    </w:p>
    <w:p>
      <w:pPr>
        <w:pStyle w:val="ListBullet"/>
      </w:pPr>
      <w:r>
        <w:rPr>
          <w:b w:val="0"/>
          <w:i w:val="0"/>
        </w:rPr>
        <w:t>Citation d’un héros de la foi :</w:t>
      </w:r>
      <w:r>
        <w:rPr>
          <w:b/>
          <w:i w:val="0"/>
        </w:rPr>
        <w:t xml:space="preserve"> "Le but le plus élevé de la création est de magnifier Dieu par l'adoration."</w:t>
      </w:r>
      <w:r>
        <w:rPr>
          <w:b/>
          <w:i/>
        </w:rPr>
        <w:t xml:space="preserve"> – John Piper (bien que plus contemporain, il est un héros de la foi reconnu).</w:t>
      </w:r>
    </w:p>
    <w:p>
      <w:pPr>
        <w:pStyle w:val="ListBullet"/>
      </w:pPr>
      <w:r>
        <w:rPr>
          <w:b w:val="0"/>
          <w:i w:val="0"/>
        </w:rPr>
        <w:t>Activité créative ou illustration collaborative :</w:t>
      </w:r>
      <w:r>
        <w:rPr>
          <w:b/>
          <w:i w:val="0"/>
        </w:rPr>
        <w:t xml:space="preserve"> "La Galerie de la Création"</w:t>
      </w:r>
      <w:r>
        <w:rPr>
          <w:b w:val="0"/>
          <w:i w:val="0"/>
        </w:rPr>
        <w:t xml:space="preserve"> – Chaque participant nomme ou dessine une partie de la création de Dieu qui lui parle de Sa grandeur (ex : une montagne, un lever de soleil, un animal, une fleur). Partagez pourquoi cette création vous révèle quelque chose de Dieu. Les enfants peuvent dessiner leur partie préférée de la création.</w:t>
      </w:r>
    </w:p>
    <w:p>
      <w:pPr>
        <w:pStyle w:val="ListBullet"/>
      </w:pPr>
      <w:r>
        <w:rPr>
          <w:b w:val="0"/>
          <w:i w:val="0"/>
        </w:rPr>
        <w:t>Défi pratique :</w:t>
      </w:r>
      <w:r>
        <w:rPr>
          <w:b/>
          <w:i w:val="0"/>
        </w:rPr>
        <w:t xml:space="preserve"> Prenez le temps d'observer la nature ou de lire un passage des Psaumes cette semaine, et notez comment Dieu se révèle à travers sa création ou sa Parole. Laissez cela alimenter votre adoration.</w:t>
      </w:r>
    </w:p>
    <w:p>
      <w:r>
        <w:rPr>
          <w:b w:val="0"/>
          <w:i w:val="0"/>
        </w:rPr>
        <w:t>---</w:t>
      </w:r>
    </w:p>
    <w:p>
      <w:pPr>
        <w:pStyle w:val="Heading4"/>
      </w:pPr>
      <w:r>
        <w:t>Fiche 4 : L'Abandon : Se Plier à Sa Souveraineté</w:t>
      </w:r>
    </w:p>
    <w:p>
      <w:pPr>
        <w:pStyle w:val="ListBullet"/>
      </w:pPr>
      <w:r>
        <w:rPr>
          <w:b w:val="0"/>
          <w:i w:val="0"/>
        </w:rPr>
        <w:t>Verset clé :</w:t>
      </w:r>
      <w:r>
        <w:rPr>
          <w:b/>
          <w:i w:val="0"/>
        </w:rPr>
        <w:t xml:space="preserve"> « Que ta volonté soit faite sur la terre comme au ciel. »</w:t>
      </w:r>
      <w:r>
        <w:rPr>
          <w:b/>
          <w:i/>
        </w:rPr>
        <w:t xml:space="preserve"> (Matthieu 6:10)</w:t>
      </w:r>
    </w:p>
    <w:p>
      <w:pPr>
        <w:pStyle w:val="ListBullet"/>
      </w:pPr>
      <w:r>
        <w:rPr>
          <w:b w:val="0"/>
          <w:i w:val="0"/>
        </w:rPr>
        <w:t>Explication ou objectif :</w:t>
      </w:r>
      <w:r>
        <w:rPr>
          <w:b/>
          <w:i w:val="0"/>
        </w:rPr>
        <w:t xml:space="preserve"> Apprendre que l'adoration culmine dans un abandon total à la volonté de Dieu, reconnaissant sa souveraineté absolue sur nos vies.</w:t>
      </w:r>
    </w:p>
    <w:p>
      <w:pPr>
        <w:pStyle w:val="ListBullet"/>
      </w:pPr>
      <w:r>
        <w:rPr>
          <w:b w:val="0"/>
          <w:i w:val="0"/>
        </w:rPr>
        <w:t>Réflexion :</w:t>
      </w:r>
      <w:r>
        <w:rPr>
          <w:b/>
          <w:i w:val="0"/>
        </w:rPr>
      </w:r>
    </w:p>
    <w:p>
      <w:r>
        <w:rPr>
          <w:b w:val="0"/>
          <w:i w:val="0"/>
        </w:rPr>
        <w:t xml:space="preserve">    1.  Qu'est-ce qui rend difficile l'abandon total de notre volonté à celle de Dieu ?</w:t>
      </w:r>
    </w:p>
    <w:p>
      <w:r>
        <w:rPr>
          <w:b w:val="0"/>
          <w:i w:val="0"/>
        </w:rPr>
        <w:t xml:space="preserve">           </w:t>
      </w:r>
      <w:r>
        <w:rPr>
          <w:b w:val="0"/>
          <w:i/>
        </w:rPr>
        <w:t>Réponses suggérées :* La peur de l'inconnu, le désir de contrôle, le manque de confiance en Sa sagesse ou Sa bonté.</w:t>
      </w:r>
    </w:p>
    <w:p>
      <w:r>
        <w:rPr>
          <w:b w:val="0"/>
          <w:i w:val="0"/>
        </w:rPr>
        <w:t xml:space="preserve">    2.  Comment l'acte d'adoration (se prosterner symboliquement ou physiquement) peut-il nous aider à pratiquer cet abandon ?</w:t>
      </w:r>
    </w:p>
    <w:p>
      <w:r>
        <w:rPr>
          <w:b w:val="0"/>
          <w:i w:val="0"/>
        </w:rPr>
        <w:t xml:space="preserve">           </w:t>
      </w:r>
      <w:r>
        <w:rPr>
          <w:b w:val="0"/>
          <w:i/>
        </w:rPr>
        <w:t>Réponses suggérées :* C'est une posture d'humilité, de soumission et de reconnaissance de Sa seigneurie, qui aide à aligner notre cœur avec Sa volonté.</w:t>
      </w:r>
    </w:p>
    <w:p>
      <w:pPr>
        <w:pStyle w:val="ListBullet"/>
      </w:pPr>
      <w:r>
        <w:rPr>
          <w:b w:val="0"/>
          <w:i w:val="0"/>
        </w:rPr>
        <w:t>Citation d’un héros de la foi :</w:t>
      </w:r>
      <w:r>
        <w:rPr>
          <w:b/>
          <w:i w:val="0"/>
        </w:rPr>
        <w:t xml:space="preserve"> "L'adoration n'est pas de la performance, c'est de la soumission. C'est quand l'âme dit : 'Fais de moi ce que tu veux, Seigneur.'"</w:t>
      </w:r>
      <w:r>
        <w:rPr>
          <w:b/>
          <w:i/>
        </w:rPr>
        <w:t xml:space="preserve"> – D. L. Moody.</w:t>
      </w:r>
    </w:p>
    <w:p>
      <w:pPr>
        <w:pStyle w:val="ListBullet"/>
      </w:pPr>
      <w:r>
        <w:rPr>
          <w:b w:val="0"/>
          <w:i w:val="0"/>
        </w:rPr>
        <w:t>Activité créative ou illustration collaborative :</w:t>
      </w:r>
      <w:r>
        <w:rPr>
          <w:b/>
          <w:i w:val="0"/>
        </w:rPr>
        <w:t xml:space="preserve"> "Acte d'Abandon"</w:t>
      </w:r>
      <w:r>
        <w:rPr>
          <w:b w:val="0"/>
          <w:i w:val="0"/>
        </w:rPr>
        <w:t xml:space="preserve"> – Invitez le groupe à se tenir debout, puis à prendre une position humble ou à genoux, symbolisant l'abandon à Dieu. Chacun peut dire une phrase comme "Seigneur, ma vie T'appartient" ou "Je m'abandonne à Toi".</w:t>
      </w:r>
    </w:p>
    <w:p>
      <w:pPr>
        <w:pStyle w:val="ListBullet"/>
      </w:pPr>
      <w:r>
        <w:rPr>
          <w:b w:val="0"/>
          <w:i w:val="0"/>
        </w:rPr>
        <w:t>Défi pratique :</w:t>
      </w:r>
      <w:r>
        <w:rPr>
          <w:b/>
          <w:i w:val="0"/>
        </w:rPr>
        <w:t xml:space="preserve"> Identifiez un domaine de votre vie où vous avez du mal à vous abandonner à Dieu. Chaque jour de cette semaine, priez spécifiquement pour remettre ce domaine entre Ses mains et pour faire confiance à Sa souveraineté.</w:t>
      </w:r>
    </w:p>
    <w:p>
      <w:r>
        <w:rPr>
          <w:b w:val="0"/>
          <w:i w:val="0"/>
        </w:rPr>
        <w:t>---</w:t>
      </w:r>
    </w:p>
    <w:p>
      <w:pPr>
        <w:pStyle w:val="Heading4"/>
      </w:pPr>
      <w:r>
        <w:t>Fiche 5 : L'Adoration Tridimensionnelle : Père, Fils, Saint-Esprit</w:t>
      </w:r>
    </w:p>
    <w:p>
      <w:pPr>
        <w:pStyle w:val="ListBullet"/>
      </w:pPr>
      <w:r>
        <w:rPr>
          <w:b w:val="0"/>
          <w:i w:val="0"/>
        </w:rPr>
        <w:t>Verset clé :</w:t>
      </w:r>
      <w:r>
        <w:rPr>
          <w:b/>
          <w:i w:val="0"/>
        </w:rPr>
        <w:t xml:space="preserve"> « La grâce du Seigneur Jésus-Christ, l'amour de Dieu, et la communion du Saint-Esprit soient avec vous tous ! »</w:t>
      </w:r>
      <w:r>
        <w:rPr>
          <w:b/>
          <w:i/>
        </w:rPr>
        <w:t xml:space="preserve"> (2 Corinthiens 13:13)</w:t>
      </w:r>
    </w:p>
    <w:p>
      <w:pPr>
        <w:pStyle w:val="ListBullet"/>
      </w:pPr>
      <w:r>
        <w:rPr>
          <w:b w:val="0"/>
          <w:i w:val="0"/>
        </w:rPr>
        <w:t>Explication ou objectif :</w:t>
      </w:r>
      <w:r>
        <w:rPr>
          <w:b/>
          <w:i w:val="0"/>
        </w:rPr>
        <w:t xml:space="preserve"> Explorer comment nous pouvons adorer chacune des personnes de la Trinité – le Père, le Fils et le Saint-Esprit – pour une adoration complète et équilibrée.</w:t>
      </w:r>
    </w:p>
    <w:p>
      <w:pPr>
        <w:pStyle w:val="ListBullet"/>
      </w:pPr>
      <w:r>
        <w:rPr>
          <w:b w:val="0"/>
          <w:i w:val="0"/>
        </w:rPr>
        <w:t>Réflexion :</w:t>
      </w:r>
      <w:r>
        <w:rPr>
          <w:b/>
          <w:i w:val="0"/>
        </w:rPr>
      </w:r>
    </w:p>
    <w:p>
      <w:r>
        <w:rPr>
          <w:b w:val="0"/>
          <w:i w:val="0"/>
        </w:rPr>
        <w:t xml:space="preserve">    1.  Quels sont les attributs uniques que vous adorez en Dieu le Père, en Jésus le Fils et en l'Esprit Saint ?</w:t>
      </w:r>
    </w:p>
    <w:p>
      <w:r>
        <w:rPr>
          <w:b w:val="0"/>
          <w:i w:val="0"/>
        </w:rPr>
        <w:t xml:space="preserve">           </w:t>
      </w:r>
      <w:r>
        <w:rPr>
          <w:b w:val="0"/>
          <w:i/>
        </w:rPr>
        <w:t>Réponses suggérées :* Père : Créateur, Amour, Souverain. Fils : Rédempteur, Sauveur, Berger. Esprit Saint : Consolateur, Guide, Puissance.</w:t>
      </w:r>
    </w:p>
    <w:p>
      <w:r>
        <w:rPr>
          <w:b w:val="0"/>
          <w:i w:val="0"/>
        </w:rPr>
        <w:t xml:space="preserve">    2.  Comment une adoration qui inclut toute la Trinité enrichit-elle notre expérience spirituelle et notre compréhension de Dieu ?</w:t>
      </w:r>
    </w:p>
    <w:p>
      <w:r>
        <w:rPr>
          <w:b w:val="0"/>
          <w:i w:val="0"/>
        </w:rPr>
        <w:t xml:space="preserve">           </w:t>
      </w:r>
      <w:r>
        <w:rPr>
          <w:b w:val="0"/>
          <w:i/>
        </w:rPr>
        <w:t>Réponses suggérées :* Elle nous donne une image plus complète de Dieu, reconnaît la plénitude de Sa nature et de Son œuvre dans nos vies.</w:t>
      </w:r>
    </w:p>
    <w:p>
      <w:pPr>
        <w:pStyle w:val="ListBullet"/>
      </w:pPr>
      <w:r>
        <w:rPr>
          <w:b w:val="0"/>
          <w:i w:val="0"/>
        </w:rPr>
        <w:t>Citation d’un héros de la foi :</w:t>
      </w:r>
      <w:r>
        <w:rPr>
          <w:b/>
          <w:i w:val="0"/>
        </w:rPr>
        <w:t xml:space="preserve"> "La Trinité, ce n'est pas seulement une doctrine à comprendre, c'est une réalité à vivre et à adorer."</w:t>
      </w:r>
      <w:r>
        <w:rPr>
          <w:b/>
          <w:i/>
        </w:rPr>
        <w:t xml:space="preserve"> – C.S. Lewis.</w:t>
      </w:r>
    </w:p>
    <w:p>
      <w:pPr>
        <w:pStyle w:val="ListBullet"/>
      </w:pPr>
      <w:r>
        <w:rPr>
          <w:b w:val="0"/>
          <w:i w:val="0"/>
        </w:rPr>
        <w:t>Activité créative ou illustration collaborative :</w:t>
      </w:r>
      <w:r>
        <w:rPr>
          <w:b/>
          <w:i w:val="0"/>
        </w:rPr>
        <w:t xml:space="preserve"> "L'Adoration en Mots"</w:t>
      </w:r>
      <w:r>
        <w:rPr>
          <w:b w:val="0"/>
          <w:i w:val="0"/>
        </w:rPr>
        <w:t xml:space="preserve"> – Sur une grande feuille de papier, dessinez trois colonnes : "Adorer le Père", "Adorer le Fils", "Adorer le Saint-Esprit". Chaque participant écrit des mots, des phrases ou dessine des symboles dans chaque colonne qui expriment leur adoration pour chaque personne de la Trinité.</w:t>
      </w:r>
    </w:p>
    <w:p>
      <w:pPr>
        <w:pStyle w:val="ListBullet"/>
      </w:pPr>
      <w:r>
        <w:rPr>
          <w:b w:val="0"/>
          <w:i w:val="0"/>
        </w:rPr>
        <w:t>Défi pratique :</w:t>
      </w:r>
      <w:r>
        <w:rPr>
          <w:b/>
          <w:i w:val="0"/>
        </w:rPr>
        <w:t xml:space="preserve"> Cette semaine, lorsque vous passez du temps dans l'adoration, prenez un moment pour adorer spécifiquement le Père, puis le Fils, puis le Saint-Esprit, en reconnaissant leur rôle unique et leur nature divine.</w:t>
      </w:r>
    </w:p>
    <w:p>
      <w:r>
        <w:rPr>
          <w:b w:val="0"/>
          <w:i w:val="0"/>
        </w:rPr>
        <w:t>---</w:t>
      </w:r>
    </w:p>
    <w:p>
      <w:pPr>
        <w:pStyle w:val="Heading2"/>
      </w:pPr>
      <w:r>
        <w:t>Conclusion Commune : Entrer dans Sa Présence</w:t>
      </w:r>
    </w:p>
    <w:p>
      <w:r>
        <w:rPr>
          <w:b w:val="0"/>
          <w:i w:val="0"/>
        </w:rPr>
        <w:t>Nous avons exploré aujourd'hui le chemin de la louange et de l'adoration, de l'action de grâce dans le parvis à l'intimité du lieu très saint. Nous avons vu que la louange nous ouvre la voie, célébrant la grandeur de Dieu et Son œuvre, tandis que l'adoration nous amène au-delà des mots, dans un abandon profond à Sa présence, en esprit et en vérité.</w:t>
      </w:r>
    </w:p>
    <w:p>
      <w:r>
        <w:rPr>
          <w:b w:val="0"/>
          <w:i w:val="0"/>
        </w:rPr>
        <w:t>Le modèle du Tabernacle nous a rappelé l'importance de la progression : commencer par la reconnaissance de Jésus et la purification, passer par la nourriture de la Parole et la prière, pour aboutir à une rencontre profonde avec la gloire de Dieu. Grâce à Jésus, nous avons un accès illimité à cette présence divine.</w:t>
      </w:r>
    </w:p>
    <w:p>
      <w:r>
        <w:rPr>
          <w:b w:val="0"/>
          <w:i w:val="0"/>
        </w:rPr>
        <w:t>Que notre vie soit un parfum d'adoration continuel, une réponse reconnaissante à l'amour infini de notre Père, de notre Sauveur Jésus-Christ et de notre précieux Saint-Esprit. N'oublions jamais que nous sommes appelés à être des adorateurs, et que c'est là le désir le plus profond du cœur de Dieu pour nous.</w:t>
      </w:r>
    </w:p>
    <w:p>
      <w:pPr>
        <w:pStyle w:val="Heading3"/>
      </w:pPr>
      <w:r>
        <w:t>Prière Finale</w:t>
      </w:r>
    </w:p>
    <w:p>
      <w:r>
        <w:rPr>
          <w:b w:val="0"/>
          <w:i w:val="0"/>
        </w:rPr>
        <w:t>Père Éternel, nous Te remercions pour ce temps précieux passé dans Ta présence. Nous avons appris que la louange et l'adoration ne sont pas de simples rituels, mais un chemin vivant vers Ton cœur. Aide-nous à mettre en pratique ce que nous avons découvert aujourd'hui. Que nos vies soient des expressions constantes de gratitude et d'adoration. Remplis-nous de Ton Esprit afin que nous puissions T'adorer en vérité, avec un cœur pur et abandonné. Fortifie-nous pour relever les défis pratiques et pour vivre chaque jour dans une intimité croissante avec Toi. Que toute la gloire Te revienne, maintenant et pour l'éternité.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